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095E7AFA" w:rsidR="00524BAD" w:rsidRPr="00D5600C" w:rsidRDefault="00BE3A2A" w:rsidP="00524BAD">
      <w:pPr>
        <w:spacing w:after="720"/>
        <w:rPr>
          <w:rStyle w:val="Kursiv"/>
          <w:lang w:val="fr-CH"/>
        </w:rPr>
      </w:pPr>
      <w:bookmarkStart w:id="0" w:name="_Toc89772125"/>
      <w:bookmarkStart w:id="1" w:name="_Toc99363813"/>
      <w:r w:rsidRPr="00D5600C">
        <w:rPr>
          <w:rStyle w:val="Kursiv"/>
          <w:lang w:val="fr-CH"/>
        </w:rPr>
        <w:t xml:space="preserve">Communiqué de presse du </w:t>
      </w:r>
      <w:r w:rsidR="00C528BB">
        <w:rPr>
          <w:rStyle w:val="Kursiv"/>
          <w:lang w:val="fr-CH"/>
        </w:rPr>
        <w:t>12</w:t>
      </w:r>
      <w:r w:rsidR="00524BAD" w:rsidRPr="00D5600C">
        <w:rPr>
          <w:rStyle w:val="Kursiv"/>
          <w:lang w:val="fr-CH"/>
        </w:rPr>
        <w:t>.</w:t>
      </w:r>
      <w:r w:rsidR="00C528BB">
        <w:rPr>
          <w:rStyle w:val="Kursiv"/>
          <w:lang w:val="fr-CH"/>
        </w:rPr>
        <w:t>2</w:t>
      </w:r>
      <w:r w:rsidR="00B673F9">
        <w:rPr>
          <w:rStyle w:val="Kursiv"/>
          <w:lang w:val="fr-CH"/>
        </w:rPr>
        <w:t>.</w:t>
      </w:r>
      <w:r w:rsidR="00524BAD" w:rsidRPr="00D5600C">
        <w:rPr>
          <w:rStyle w:val="Kursiv"/>
          <w:lang w:val="fr-CH"/>
        </w:rPr>
        <w:t>202</w:t>
      </w:r>
      <w:r w:rsidR="0078528E" w:rsidRPr="00D5600C">
        <w:rPr>
          <w:rStyle w:val="Kursiv"/>
          <w:lang w:val="fr-CH"/>
        </w:rPr>
        <w:t>5</w:t>
      </w:r>
      <w:r w:rsidR="00AB15D9">
        <w:rPr>
          <w:rStyle w:val="Kursiv"/>
          <w:lang w:val="fr-CH"/>
        </w:rPr>
        <w:t xml:space="preserve"> </w:t>
      </w:r>
      <w:r w:rsidR="00120409" w:rsidRPr="00D5600C">
        <w:rPr>
          <w:rStyle w:val="Kursiv"/>
          <w:lang w:val="fr-CH"/>
        </w:rPr>
        <w:t>de BirdLife Suisse</w:t>
      </w:r>
      <w:r w:rsidR="00120409">
        <w:rPr>
          <w:rStyle w:val="Kursiv"/>
          <w:lang w:val="fr-CH"/>
        </w:rPr>
        <w:t xml:space="preserve">, </w:t>
      </w:r>
      <w:r w:rsidR="004A0C23">
        <w:rPr>
          <w:rStyle w:val="Kursiv"/>
          <w:lang w:val="fr-CH"/>
        </w:rPr>
        <w:t xml:space="preserve">Groupe Loup Suisse, </w:t>
      </w:r>
      <w:r w:rsidR="00120409">
        <w:rPr>
          <w:rStyle w:val="Kursiv"/>
          <w:lang w:val="fr-CH"/>
        </w:rPr>
        <w:t>Pro Natura</w:t>
      </w:r>
      <w:r w:rsidR="00B673F9">
        <w:rPr>
          <w:rStyle w:val="Kursiv"/>
          <w:lang w:val="fr-CH"/>
        </w:rPr>
        <w:t xml:space="preserve"> et</w:t>
      </w:r>
      <w:r w:rsidR="00120409">
        <w:rPr>
          <w:rStyle w:val="Kursiv"/>
          <w:lang w:val="fr-CH"/>
        </w:rPr>
        <w:t xml:space="preserve"> </w:t>
      </w:r>
      <w:proofErr w:type="spellStart"/>
      <w:r w:rsidR="00B43775">
        <w:rPr>
          <w:rStyle w:val="Kursiv"/>
          <w:lang w:val="fr-CH"/>
        </w:rPr>
        <w:t>Zürcher</w:t>
      </w:r>
      <w:proofErr w:type="spellEnd"/>
      <w:r w:rsidR="00B43775">
        <w:rPr>
          <w:rStyle w:val="Kursiv"/>
          <w:lang w:val="fr-CH"/>
        </w:rPr>
        <w:t xml:space="preserve"> </w:t>
      </w:r>
      <w:proofErr w:type="spellStart"/>
      <w:r w:rsidR="00B43775">
        <w:rPr>
          <w:rStyle w:val="Kursiv"/>
          <w:lang w:val="fr-CH"/>
        </w:rPr>
        <w:t>Tierschutz</w:t>
      </w:r>
      <w:proofErr w:type="spellEnd"/>
    </w:p>
    <w:p w14:paraId="78009335" w14:textId="24173898" w:rsidR="00521274" w:rsidRPr="001745C3" w:rsidRDefault="0051122B" w:rsidP="0043365D">
      <w:pPr>
        <w:rPr>
          <w:b/>
          <w:bCs/>
          <w:sz w:val="28"/>
          <w:szCs w:val="28"/>
          <w:lang w:val="fr-CH"/>
        </w:rPr>
      </w:pPr>
      <w:r w:rsidRPr="0051122B">
        <w:rPr>
          <w:b/>
          <w:bCs/>
          <w:sz w:val="28"/>
          <w:szCs w:val="28"/>
          <w:lang w:val="fr-CH"/>
        </w:rPr>
        <w:t>26'595</w:t>
      </w:r>
      <w:r w:rsidR="001745C3" w:rsidRPr="001745C3">
        <w:rPr>
          <w:b/>
          <w:bCs/>
          <w:sz w:val="28"/>
          <w:szCs w:val="28"/>
          <w:lang w:val="fr-CH"/>
        </w:rPr>
        <w:t xml:space="preserve"> habitantes et habita</w:t>
      </w:r>
      <w:r w:rsidR="001745C3">
        <w:rPr>
          <w:b/>
          <w:bCs/>
          <w:sz w:val="28"/>
          <w:szCs w:val="28"/>
          <w:lang w:val="fr-CH"/>
        </w:rPr>
        <w:t>nts</w:t>
      </w:r>
      <w:r w:rsidR="001745C3" w:rsidRPr="001745C3">
        <w:rPr>
          <w:b/>
          <w:bCs/>
          <w:sz w:val="28"/>
          <w:szCs w:val="28"/>
          <w:lang w:val="fr-CH"/>
        </w:rPr>
        <w:t xml:space="preserve"> contre les tirs de castors </w:t>
      </w:r>
      <w:r w:rsidR="00184D03" w:rsidRPr="001745C3">
        <w:rPr>
          <w:b/>
          <w:bCs/>
          <w:sz w:val="28"/>
          <w:szCs w:val="28"/>
          <w:lang w:val="fr-CH"/>
        </w:rPr>
        <w:t>inutiles</w:t>
      </w:r>
      <w:r w:rsidR="00184D03">
        <w:rPr>
          <w:b/>
          <w:bCs/>
          <w:sz w:val="28"/>
          <w:szCs w:val="28"/>
          <w:lang w:val="fr-CH"/>
        </w:rPr>
        <w:t xml:space="preserve"> </w:t>
      </w:r>
      <w:r w:rsidR="001745C3" w:rsidRPr="001745C3">
        <w:rPr>
          <w:b/>
          <w:bCs/>
          <w:sz w:val="28"/>
          <w:szCs w:val="28"/>
          <w:lang w:val="fr-CH"/>
        </w:rPr>
        <w:t>!</w:t>
      </w:r>
    </w:p>
    <w:p w14:paraId="245C0D17" w14:textId="77777777" w:rsidR="0010054E" w:rsidRPr="001745C3" w:rsidRDefault="0010054E" w:rsidP="00521274">
      <w:pPr>
        <w:spacing w:line="240" w:lineRule="auto"/>
        <w:rPr>
          <w:rFonts w:ascii="Arial" w:eastAsia="Aptos" w:hAnsi="Arial" w:cs="Arial"/>
          <w:b/>
          <w:bCs/>
          <w:kern w:val="2"/>
          <w:lang w:val="fr-CH"/>
          <w14:ligatures w14:val="standardContextual"/>
          <w14:numSpacing w14:val="default"/>
        </w:rPr>
      </w:pPr>
    </w:p>
    <w:p w14:paraId="3DB16F33" w14:textId="04C5AD85" w:rsidR="002E7289" w:rsidRPr="00D40C36" w:rsidRDefault="003B65FE" w:rsidP="007B036E">
      <w:pPr>
        <w:rPr>
          <w:b/>
          <w:bCs/>
          <w:lang w:val="fr-CH"/>
        </w:rPr>
      </w:pPr>
      <w:r w:rsidRPr="003B65FE">
        <w:rPr>
          <w:b/>
          <w:bCs/>
          <w:lang w:val="fr-CH"/>
        </w:rPr>
        <w:t>Aujourd'hui, à Berne, BirdLife et sept autres organisations ont remis aux cantons une pétition contre les tirs de castors</w:t>
      </w:r>
      <w:r w:rsidR="0081297F">
        <w:rPr>
          <w:b/>
          <w:bCs/>
          <w:lang w:val="fr-CH"/>
        </w:rPr>
        <w:t xml:space="preserve"> </w:t>
      </w:r>
      <w:r w:rsidR="0081297F" w:rsidRPr="003B65FE">
        <w:rPr>
          <w:b/>
          <w:bCs/>
          <w:lang w:val="fr-CH"/>
        </w:rPr>
        <w:t>inutiles</w:t>
      </w:r>
      <w:r w:rsidRPr="003B65FE">
        <w:rPr>
          <w:b/>
          <w:bCs/>
          <w:lang w:val="fr-CH"/>
        </w:rPr>
        <w:t xml:space="preserve">. Les </w:t>
      </w:r>
      <w:r w:rsidR="0051122B" w:rsidRPr="0051122B">
        <w:rPr>
          <w:b/>
          <w:bCs/>
          <w:lang w:val="fr-CH"/>
        </w:rPr>
        <w:t>26'595</w:t>
      </w:r>
      <w:r w:rsidRPr="003B65FE">
        <w:rPr>
          <w:b/>
          <w:bCs/>
          <w:lang w:val="fr-CH"/>
        </w:rPr>
        <w:t xml:space="preserve"> signataires critiquent le Conseil fédéral et demandent aux cantons de ne pas autoriser de tirs inutiles de castors. Jusqu'à présent, les cantons ont eu une attitude très raisonnable envers ce rongeur. Il faut renoncer </w:t>
      </w:r>
      <w:r w:rsidR="00D40C36">
        <w:rPr>
          <w:b/>
          <w:bCs/>
          <w:lang w:val="fr-CH"/>
        </w:rPr>
        <w:t>à la</w:t>
      </w:r>
      <w:r w:rsidRPr="003B65FE">
        <w:rPr>
          <w:b/>
          <w:bCs/>
          <w:lang w:val="fr-CH"/>
        </w:rPr>
        <w:t xml:space="preserve"> fausse solution</w:t>
      </w:r>
      <w:r w:rsidR="00D40C36">
        <w:rPr>
          <w:b/>
          <w:bCs/>
          <w:lang w:val="fr-CH"/>
        </w:rPr>
        <w:t xml:space="preserve"> des</w:t>
      </w:r>
      <w:r w:rsidRPr="003B65FE">
        <w:rPr>
          <w:b/>
          <w:bCs/>
          <w:lang w:val="fr-CH"/>
        </w:rPr>
        <w:t xml:space="preserve"> coups de fusil. Avec ses </w:t>
      </w:r>
      <w:r w:rsidR="0016721E">
        <w:rPr>
          <w:b/>
          <w:bCs/>
          <w:lang w:val="fr-CH"/>
        </w:rPr>
        <w:t>activités</w:t>
      </w:r>
      <w:r w:rsidRPr="003B65FE">
        <w:rPr>
          <w:b/>
          <w:bCs/>
          <w:lang w:val="fr-CH"/>
        </w:rPr>
        <w:t xml:space="preserve">, le castor crée de précieux habitats pour de nombreuses autres espèces. Il favorise ainsi </w:t>
      </w:r>
      <w:r w:rsidR="00D40C36">
        <w:rPr>
          <w:b/>
          <w:bCs/>
          <w:lang w:val="fr-CH"/>
        </w:rPr>
        <w:t>à peu de coûts</w:t>
      </w:r>
      <w:r w:rsidRPr="003B65FE">
        <w:rPr>
          <w:b/>
          <w:bCs/>
          <w:lang w:val="fr-CH"/>
        </w:rPr>
        <w:t xml:space="preserve"> la biodiversité, qui est particulièrement menacée en Suisse</w:t>
      </w:r>
      <w:r w:rsidR="00250FE4" w:rsidRPr="00D40C36">
        <w:rPr>
          <w:b/>
          <w:bCs/>
          <w:lang w:val="fr-CH"/>
        </w:rPr>
        <w:t xml:space="preserve">. </w:t>
      </w:r>
    </w:p>
    <w:p w14:paraId="0B7718B3" w14:textId="77777777" w:rsidR="002A50FC" w:rsidRPr="00D40C36" w:rsidRDefault="002A50FC" w:rsidP="002A50FC">
      <w:pPr>
        <w:spacing w:line="240" w:lineRule="auto"/>
        <w:rPr>
          <w:rFonts w:ascii="Arial" w:eastAsia="Aptos" w:hAnsi="Arial" w:cs="Arial"/>
          <w:kern w:val="2"/>
          <w:lang w:val="fr-CH"/>
          <w14:ligatures w14:val="standardContextual"/>
          <w14:numSpacing w14:val="default"/>
        </w:rPr>
      </w:pPr>
    </w:p>
    <w:p w14:paraId="440AD201" w14:textId="0F52A102" w:rsidR="007B036E" w:rsidRPr="00C94884" w:rsidRDefault="00B37787" w:rsidP="007B036E">
      <w:pPr>
        <w:rPr>
          <w:lang w:val="fr-CH"/>
        </w:rPr>
      </w:pPr>
      <w:r w:rsidRPr="00B37787">
        <w:rPr>
          <w:lang w:val="fr-CH"/>
        </w:rPr>
        <w:t xml:space="preserve">Aujourd'hui, </w:t>
      </w:r>
      <w:r w:rsidR="0051122B">
        <w:t>26'595</w:t>
      </w:r>
      <w:r w:rsidRPr="00B37787">
        <w:rPr>
          <w:lang w:val="fr-CH"/>
        </w:rPr>
        <w:t xml:space="preserve"> personnes demandent par le biais d'une pétition aux cantons de ne pas procéder à des tirs de castors</w:t>
      </w:r>
      <w:r w:rsidR="003A44FA">
        <w:rPr>
          <w:lang w:val="fr-CH"/>
        </w:rPr>
        <w:t xml:space="preserve"> </w:t>
      </w:r>
      <w:r w:rsidR="003A44FA" w:rsidRPr="00B37787">
        <w:rPr>
          <w:lang w:val="fr-CH"/>
        </w:rPr>
        <w:t>inutiles</w:t>
      </w:r>
      <w:r w:rsidRPr="00B37787">
        <w:rPr>
          <w:lang w:val="fr-CH"/>
        </w:rPr>
        <w:t>, mais de miser sur des solutions qui ont fait leurs preuves dans la gestion de ce fascinant rongeur. BirdLife a lancé cette pétition avec le soutien de sept autres organisations de protection de la nature et des animaux, afin de protester contre un signal totalement erroné du Conseil fédéral et de conforter les cantons dans leur pratique actuelle. Par son ordonnance et ses explications, le Conseil fédéral suggère que le tir de castors est une solution et une nécessité pour prévenir les dégâts</w:t>
      </w:r>
      <w:r w:rsidR="00CB01E6">
        <w:rPr>
          <w:lang w:val="fr-CH"/>
        </w:rPr>
        <w:t xml:space="preserve">, ce qui est </w:t>
      </w:r>
      <w:r w:rsidRPr="00B37787">
        <w:rPr>
          <w:lang w:val="fr-CH"/>
        </w:rPr>
        <w:t>faux.</w:t>
      </w:r>
      <w:r w:rsidR="00CB01E6">
        <w:rPr>
          <w:lang w:val="fr-CH"/>
        </w:rPr>
        <w:t xml:space="preserve"> </w:t>
      </w:r>
      <w:r w:rsidRPr="00B37787">
        <w:rPr>
          <w:lang w:val="fr-CH"/>
        </w:rPr>
        <w:t>L'effectif des castors en Suisse est en augmentation. Lorsqu'un territoire se libère, un castor s'y installe très rapidement pour l'occuper. Les tirs ne peuvent donc pas empêcher les dégâts et ne constituent pas une solution</w:t>
      </w:r>
      <w:r w:rsidR="007B036E" w:rsidRPr="00C94884">
        <w:rPr>
          <w:lang w:val="fr-CH"/>
        </w:rPr>
        <w:t>.</w:t>
      </w:r>
    </w:p>
    <w:p w14:paraId="6DCDE7F2" w14:textId="77777777" w:rsidR="007B036E" w:rsidRPr="00C94884" w:rsidRDefault="007B036E" w:rsidP="007B036E">
      <w:pPr>
        <w:rPr>
          <w:lang w:val="fr-CH"/>
        </w:rPr>
      </w:pPr>
    </w:p>
    <w:p w14:paraId="6E27499A" w14:textId="6CE3B25E" w:rsidR="007B036E" w:rsidRPr="00D9249E" w:rsidRDefault="00C94884" w:rsidP="007B036E">
      <w:pPr>
        <w:rPr>
          <w:lang w:val="fr-CH"/>
        </w:rPr>
      </w:pPr>
      <w:r>
        <w:rPr>
          <w:lang w:val="fr-CH"/>
        </w:rPr>
        <w:t>C</w:t>
      </w:r>
      <w:r w:rsidRPr="00C94884">
        <w:rPr>
          <w:lang w:val="fr-CH"/>
        </w:rPr>
        <w:t xml:space="preserve">ertains castors peuvent </w:t>
      </w:r>
      <w:r>
        <w:rPr>
          <w:lang w:val="fr-CH"/>
        </w:rPr>
        <w:t xml:space="preserve">effectivement </w:t>
      </w:r>
      <w:r w:rsidRPr="00C94884">
        <w:rPr>
          <w:lang w:val="fr-CH"/>
        </w:rPr>
        <w:t xml:space="preserve">causer des dégâts. Pour prévenir et réduire ces dommages, il existe depuis des années des solutions éprouvées. Des grillages métalliques protègent les arbres ou les talus, un barrage </w:t>
      </w:r>
      <w:r w:rsidR="00065706">
        <w:rPr>
          <w:lang w:val="fr-CH"/>
        </w:rPr>
        <w:t>de castor peut</w:t>
      </w:r>
      <w:r w:rsidRPr="00C94884">
        <w:rPr>
          <w:lang w:val="fr-CH"/>
        </w:rPr>
        <w:t xml:space="preserve"> être partiellement démonté avec l'autorisation du canton et la hauteur d'endiguement peut ainsi être réduite. Dans certains cas, l</w:t>
      </w:r>
      <w:r w:rsidR="00D9249E">
        <w:rPr>
          <w:lang w:val="fr-CH"/>
        </w:rPr>
        <w:t>e barrage</w:t>
      </w:r>
      <w:r w:rsidRPr="00C94884">
        <w:rPr>
          <w:lang w:val="fr-CH"/>
        </w:rPr>
        <w:t xml:space="preserve"> enti</w:t>
      </w:r>
      <w:r w:rsidR="00D9249E">
        <w:rPr>
          <w:lang w:val="fr-CH"/>
        </w:rPr>
        <w:t>er</w:t>
      </w:r>
      <w:r w:rsidRPr="00C94884">
        <w:rPr>
          <w:lang w:val="fr-CH"/>
        </w:rPr>
        <w:t xml:space="preserve"> peut même être déplacée ou enlevée. Il existe différentes solutions éprouvées pour les </w:t>
      </w:r>
      <w:r w:rsidR="00D9249E">
        <w:rPr>
          <w:lang w:val="fr-CH"/>
        </w:rPr>
        <w:t>diverses</w:t>
      </w:r>
      <w:r w:rsidRPr="00C94884">
        <w:rPr>
          <w:lang w:val="fr-CH"/>
        </w:rPr>
        <w:t xml:space="preserve"> situations </w:t>
      </w:r>
      <w:r w:rsidR="00D9249E">
        <w:rPr>
          <w:lang w:val="fr-CH"/>
        </w:rPr>
        <w:t>problématiques</w:t>
      </w:r>
      <w:r w:rsidR="007B036E" w:rsidRPr="00D9249E">
        <w:rPr>
          <w:lang w:val="fr-CH"/>
        </w:rPr>
        <w:t>.</w:t>
      </w:r>
    </w:p>
    <w:p w14:paraId="5CE5DEDB" w14:textId="77777777" w:rsidR="007B036E" w:rsidRPr="00D9249E" w:rsidRDefault="007B036E" w:rsidP="007B036E">
      <w:pPr>
        <w:rPr>
          <w:lang w:val="fr-CH"/>
        </w:rPr>
      </w:pPr>
    </w:p>
    <w:p w14:paraId="743F7F98" w14:textId="549E9722" w:rsidR="007B036E" w:rsidRPr="007A6F84" w:rsidRDefault="0047451A" w:rsidP="007B036E">
      <w:pPr>
        <w:rPr>
          <w:lang w:val="fr-CH"/>
        </w:rPr>
      </w:pPr>
      <w:r w:rsidRPr="0047451A">
        <w:rPr>
          <w:lang w:val="fr-CH"/>
        </w:rPr>
        <w:t xml:space="preserve">La biodiversité de la Suisse est fortement menacée : un tiers des espèces indigènes et la moitié des habitats naturels figurent sur la liste rouge. </w:t>
      </w:r>
      <w:r w:rsidR="006E3899">
        <w:rPr>
          <w:lang w:val="fr-CH"/>
        </w:rPr>
        <w:t>C</w:t>
      </w:r>
      <w:r w:rsidRPr="0047451A">
        <w:rPr>
          <w:lang w:val="fr-CH"/>
        </w:rPr>
        <w:t>es listes rouges montrent que la situation de la biodiversité en Suisse est bien pire que dans les pays voisins</w:t>
      </w:r>
      <w:r w:rsidR="00845CD5">
        <w:rPr>
          <w:lang w:val="fr-CH"/>
        </w:rPr>
        <w:t>, car leurs listes rouges sont moins longues</w:t>
      </w:r>
      <w:r w:rsidR="007A6F84">
        <w:rPr>
          <w:lang w:val="fr-CH"/>
        </w:rPr>
        <w:t>.</w:t>
      </w:r>
      <w:r w:rsidR="007B036E" w:rsidRPr="007A6F84">
        <w:rPr>
          <w:lang w:val="fr-CH"/>
        </w:rPr>
        <w:t xml:space="preserve"> </w:t>
      </w:r>
    </w:p>
    <w:p w14:paraId="0D397C68" w14:textId="77777777" w:rsidR="007B036E" w:rsidRPr="007A6F84" w:rsidRDefault="007B036E" w:rsidP="007B036E">
      <w:pPr>
        <w:rPr>
          <w:lang w:val="fr-CH"/>
        </w:rPr>
      </w:pPr>
    </w:p>
    <w:p w14:paraId="430EE4BA" w14:textId="385002E0" w:rsidR="007B036E" w:rsidRPr="00696881" w:rsidRDefault="007A6F84" w:rsidP="007B036E">
      <w:pPr>
        <w:rPr>
          <w:lang w:val="fr-CH"/>
        </w:rPr>
      </w:pPr>
      <w:r w:rsidRPr="007A6F84">
        <w:rPr>
          <w:lang w:val="fr-CH"/>
        </w:rPr>
        <w:t xml:space="preserve">Le castor fait partie des espèces qui connaissent une évolution positive en Suisse. </w:t>
      </w:r>
      <w:r>
        <w:rPr>
          <w:lang w:val="fr-CH"/>
        </w:rPr>
        <w:t>Il</w:t>
      </w:r>
      <w:r w:rsidRPr="007A6F84">
        <w:rPr>
          <w:lang w:val="fr-CH"/>
        </w:rPr>
        <w:t xml:space="preserve"> joue un rôle extrêmement important dans l'écosystème. Il construit ses barrages </w:t>
      </w:r>
      <w:r w:rsidR="00A921CC">
        <w:rPr>
          <w:lang w:val="fr-CH"/>
        </w:rPr>
        <w:t>élaborés</w:t>
      </w:r>
      <w:r w:rsidRPr="007A6F84">
        <w:rPr>
          <w:lang w:val="fr-CH"/>
        </w:rPr>
        <w:t xml:space="preserve"> sur </w:t>
      </w:r>
      <w:r w:rsidR="00A921CC">
        <w:rPr>
          <w:lang w:val="fr-CH"/>
        </w:rPr>
        <w:t>toujours plus</w:t>
      </w:r>
      <w:r w:rsidRPr="007A6F84">
        <w:rPr>
          <w:lang w:val="fr-CH"/>
        </w:rPr>
        <w:t xml:space="preserve"> de rivières et de ruisseaux. Il en résulte des eaux stagnantes ou à courant lent de grande valeur. Le castor crée ainsi des habitats pour de nombreuses autres espèces, qu'il s'agisse de libellules, d'amphibiens ou de poissons </w:t>
      </w:r>
      <w:r w:rsidR="00A921CC">
        <w:rPr>
          <w:lang w:val="fr-CH"/>
        </w:rPr>
        <w:t>–</w:t>
      </w:r>
      <w:r w:rsidRPr="007A6F84">
        <w:rPr>
          <w:lang w:val="fr-CH"/>
        </w:rPr>
        <w:t xml:space="preserve"> et</w:t>
      </w:r>
      <w:r w:rsidR="00A921CC">
        <w:rPr>
          <w:lang w:val="fr-CH"/>
        </w:rPr>
        <w:t xml:space="preserve"> </w:t>
      </w:r>
      <w:r w:rsidRPr="007A6F84">
        <w:rPr>
          <w:lang w:val="fr-CH"/>
        </w:rPr>
        <w:t xml:space="preserve">même pour le martin-pêcheur, qui se nourrit de ces derniers. </w:t>
      </w:r>
      <w:r w:rsidR="00D76423" w:rsidRPr="007A6F84">
        <w:rPr>
          <w:lang w:val="fr-CH"/>
        </w:rPr>
        <w:t xml:space="preserve">En tant qu'auxiliaire de la renaturation des cours d'eau, </w:t>
      </w:r>
      <w:r w:rsidRPr="007A6F84">
        <w:rPr>
          <w:lang w:val="fr-CH"/>
        </w:rPr>
        <w:t xml:space="preserve">le castor aide à retenir l'eau plus longtemps dans le paysage. </w:t>
      </w:r>
      <w:r w:rsidR="00D76423" w:rsidRPr="007A6F84">
        <w:rPr>
          <w:lang w:val="fr-CH"/>
        </w:rPr>
        <w:t>Dans la perspective du changement climatique</w:t>
      </w:r>
      <w:r w:rsidR="00D76423">
        <w:rPr>
          <w:lang w:val="fr-CH"/>
        </w:rPr>
        <w:t>,</w:t>
      </w:r>
      <w:r w:rsidR="00D76423" w:rsidRPr="007A6F84">
        <w:rPr>
          <w:lang w:val="fr-CH"/>
        </w:rPr>
        <w:t xml:space="preserve"> </w:t>
      </w:r>
      <w:r w:rsidRPr="007A6F84">
        <w:rPr>
          <w:lang w:val="fr-CH"/>
        </w:rPr>
        <w:t>son rôle écologique sera donc encore plus important à l'avenir qu'il ne l'est déjà aujourd'hui</w:t>
      </w:r>
      <w:r w:rsidR="007B036E" w:rsidRPr="00696881">
        <w:rPr>
          <w:lang w:val="fr-CH"/>
        </w:rPr>
        <w:t>.</w:t>
      </w:r>
    </w:p>
    <w:p w14:paraId="74EC6BE0" w14:textId="77777777" w:rsidR="008C5ED9" w:rsidRPr="00696881" w:rsidRDefault="008C5ED9" w:rsidP="007B036E">
      <w:pPr>
        <w:rPr>
          <w:lang w:val="fr-CH"/>
        </w:rPr>
      </w:pPr>
    </w:p>
    <w:p w14:paraId="02BBFCDE" w14:textId="77777777" w:rsidR="00696881" w:rsidRDefault="00696881" w:rsidP="007B036E">
      <w:pPr>
        <w:rPr>
          <w:lang w:val="fr-CH"/>
        </w:rPr>
      </w:pPr>
      <w:r w:rsidRPr="00696881">
        <w:rPr>
          <w:lang w:val="fr-CH"/>
        </w:rPr>
        <w:t>C'est pourquoi nous devrions nous réjouir de la présence du castor, laisser aux cours d'eau leur espace et, en cas de dommages, miser sur des solutions éprouvées sans tuer les castors !</w:t>
      </w:r>
    </w:p>
    <w:p w14:paraId="454BC7DA" w14:textId="77777777" w:rsidR="007B036E" w:rsidRPr="00B673F9" w:rsidRDefault="007B036E" w:rsidP="007B036E">
      <w:pPr>
        <w:rPr>
          <w:lang w:val="fr-CH"/>
        </w:rPr>
      </w:pPr>
    </w:p>
    <w:p w14:paraId="073ECA32" w14:textId="77777777" w:rsidR="007B036E" w:rsidRPr="00B673F9" w:rsidRDefault="007B036E" w:rsidP="007B036E">
      <w:pPr>
        <w:rPr>
          <w:lang w:val="fr-CH"/>
        </w:rPr>
      </w:pPr>
    </w:p>
    <w:p w14:paraId="0EDF8508" w14:textId="18866B82" w:rsidR="007B036E" w:rsidRDefault="005369F3" w:rsidP="007B036E">
      <w:pPr>
        <w:rPr>
          <w:b/>
          <w:bCs/>
          <w:lang w:val="fr-CH"/>
        </w:rPr>
      </w:pPr>
      <w:r>
        <w:rPr>
          <w:b/>
          <w:bCs/>
          <w:lang w:val="fr-CH"/>
        </w:rPr>
        <w:t>P</w:t>
      </w:r>
      <w:r w:rsidR="00696881" w:rsidRPr="00832F84">
        <w:rPr>
          <w:b/>
          <w:bCs/>
          <w:lang w:val="fr-CH"/>
        </w:rPr>
        <w:t>étition</w:t>
      </w:r>
      <w:r w:rsidR="007B036E" w:rsidRPr="00832F84">
        <w:rPr>
          <w:b/>
          <w:bCs/>
          <w:lang w:val="fr-CH"/>
        </w:rPr>
        <w:t xml:space="preserve"> </w:t>
      </w:r>
      <w:r w:rsidR="00832F84" w:rsidRPr="00832F84">
        <w:rPr>
          <w:b/>
          <w:bCs/>
          <w:lang w:val="fr-CH"/>
        </w:rPr>
        <w:t>«</w:t>
      </w:r>
      <w:r w:rsidR="00832F84">
        <w:rPr>
          <w:b/>
          <w:bCs/>
          <w:lang w:val="fr-CH"/>
        </w:rPr>
        <w:t xml:space="preserve"> </w:t>
      </w:r>
      <w:r w:rsidR="00696881" w:rsidRPr="00832F84">
        <w:rPr>
          <w:b/>
          <w:bCs/>
          <w:lang w:val="fr-CH"/>
        </w:rPr>
        <w:t xml:space="preserve">Pas de tirs de castors </w:t>
      </w:r>
      <w:r w:rsidR="00EB1934" w:rsidRPr="00832F84">
        <w:rPr>
          <w:b/>
          <w:bCs/>
          <w:lang w:val="fr-CH"/>
        </w:rPr>
        <w:t>inutiles</w:t>
      </w:r>
      <w:r w:rsidR="00EB1934">
        <w:rPr>
          <w:b/>
          <w:bCs/>
          <w:lang w:val="fr-CH"/>
        </w:rPr>
        <w:t xml:space="preserve"> </w:t>
      </w:r>
      <w:r w:rsidR="007B036E" w:rsidRPr="00832F84">
        <w:rPr>
          <w:b/>
          <w:bCs/>
          <w:lang w:val="fr-CH"/>
        </w:rPr>
        <w:t>!</w:t>
      </w:r>
      <w:r w:rsidR="00832F84">
        <w:rPr>
          <w:b/>
          <w:bCs/>
          <w:lang w:val="fr-CH"/>
        </w:rPr>
        <w:t> »</w:t>
      </w:r>
    </w:p>
    <w:p w14:paraId="0218836C" w14:textId="77777777" w:rsidR="00A942B7" w:rsidRPr="00832F84" w:rsidRDefault="00A942B7" w:rsidP="007B036E">
      <w:pPr>
        <w:rPr>
          <w:b/>
          <w:bCs/>
          <w:lang w:val="fr-CH"/>
        </w:rPr>
      </w:pPr>
    </w:p>
    <w:p w14:paraId="63D4C1A9" w14:textId="77777777" w:rsidR="00717324" w:rsidRPr="00717324" w:rsidRDefault="00717324" w:rsidP="00717324">
      <w:pPr>
        <w:rPr>
          <w:lang w:val="fr-CH"/>
        </w:rPr>
      </w:pPr>
      <w:r w:rsidRPr="00717324">
        <w:rPr>
          <w:lang w:val="fr-CH"/>
        </w:rPr>
        <w:t xml:space="preserve">La pétition a été lancée par BirdLife Suisse avec le soutien des organisations suivantes : </w:t>
      </w:r>
      <w:proofErr w:type="spellStart"/>
      <w:r w:rsidRPr="00717324">
        <w:rPr>
          <w:lang w:val="fr-CH"/>
        </w:rPr>
        <w:t>Arbeitskreis</w:t>
      </w:r>
      <w:proofErr w:type="spellEnd"/>
      <w:r w:rsidRPr="00717324">
        <w:rPr>
          <w:lang w:val="fr-CH"/>
        </w:rPr>
        <w:t xml:space="preserve"> </w:t>
      </w:r>
      <w:proofErr w:type="spellStart"/>
      <w:r w:rsidRPr="00717324">
        <w:rPr>
          <w:lang w:val="fr-CH"/>
        </w:rPr>
        <w:t>Kirche</w:t>
      </w:r>
      <w:proofErr w:type="spellEnd"/>
      <w:r w:rsidRPr="00717324">
        <w:rPr>
          <w:lang w:val="fr-CH"/>
        </w:rPr>
        <w:t xml:space="preserve"> </w:t>
      </w:r>
      <w:proofErr w:type="spellStart"/>
      <w:r w:rsidRPr="00717324">
        <w:rPr>
          <w:lang w:val="fr-CH"/>
        </w:rPr>
        <w:t>und</w:t>
      </w:r>
      <w:proofErr w:type="spellEnd"/>
      <w:r w:rsidRPr="00717324">
        <w:rPr>
          <w:lang w:val="fr-CH"/>
        </w:rPr>
        <w:t xml:space="preserve"> </w:t>
      </w:r>
      <w:proofErr w:type="spellStart"/>
      <w:r w:rsidRPr="00717324">
        <w:rPr>
          <w:lang w:val="fr-CH"/>
        </w:rPr>
        <w:t>Tiere</w:t>
      </w:r>
      <w:proofErr w:type="spellEnd"/>
      <w:r w:rsidRPr="00717324">
        <w:rPr>
          <w:lang w:val="fr-CH"/>
        </w:rPr>
        <w:t xml:space="preserve"> AKUT, Groupe Loup Suisse GLS, Pro Natura, Protection Suisse des Animaux PSA, </w:t>
      </w:r>
      <w:proofErr w:type="spellStart"/>
      <w:r w:rsidRPr="00717324">
        <w:rPr>
          <w:lang w:val="fr-CH"/>
        </w:rPr>
        <w:t>Stiftung</w:t>
      </w:r>
      <w:proofErr w:type="spellEnd"/>
      <w:r w:rsidRPr="00717324">
        <w:rPr>
          <w:lang w:val="fr-CH"/>
        </w:rPr>
        <w:t xml:space="preserve"> </w:t>
      </w:r>
      <w:proofErr w:type="spellStart"/>
      <w:r w:rsidRPr="00717324">
        <w:rPr>
          <w:lang w:val="fr-CH"/>
        </w:rPr>
        <w:t>für</w:t>
      </w:r>
      <w:proofErr w:type="spellEnd"/>
      <w:r w:rsidRPr="00717324">
        <w:rPr>
          <w:lang w:val="fr-CH"/>
        </w:rPr>
        <w:t xml:space="preserve"> </w:t>
      </w:r>
      <w:proofErr w:type="spellStart"/>
      <w:r w:rsidRPr="00717324">
        <w:rPr>
          <w:lang w:val="fr-CH"/>
        </w:rPr>
        <w:t>das</w:t>
      </w:r>
      <w:proofErr w:type="spellEnd"/>
      <w:r w:rsidRPr="00717324">
        <w:rPr>
          <w:lang w:val="fr-CH"/>
        </w:rPr>
        <w:t xml:space="preserve"> Tier </w:t>
      </w:r>
      <w:proofErr w:type="spellStart"/>
      <w:r w:rsidRPr="00717324">
        <w:rPr>
          <w:lang w:val="fr-CH"/>
        </w:rPr>
        <w:t>im</w:t>
      </w:r>
      <w:proofErr w:type="spellEnd"/>
      <w:r w:rsidRPr="00717324">
        <w:rPr>
          <w:lang w:val="fr-CH"/>
        </w:rPr>
        <w:t xml:space="preserve"> </w:t>
      </w:r>
      <w:proofErr w:type="spellStart"/>
      <w:r w:rsidRPr="00717324">
        <w:rPr>
          <w:lang w:val="fr-CH"/>
        </w:rPr>
        <w:t>Recht</w:t>
      </w:r>
      <w:proofErr w:type="spellEnd"/>
      <w:r w:rsidRPr="00717324">
        <w:rPr>
          <w:lang w:val="fr-CH"/>
        </w:rPr>
        <w:t xml:space="preserve">, WWF et </w:t>
      </w:r>
      <w:proofErr w:type="spellStart"/>
      <w:r w:rsidRPr="00717324">
        <w:rPr>
          <w:lang w:val="fr-CH"/>
        </w:rPr>
        <w:t>Zürcher</w:t>
      </w:r>
      <w:proofErr w:type="spellEnd"/>
      <w:r w:rsidRPr="00717324">
        <w:rPr>
          <w:lang w:val="fr-CH"/>
        </w:rPr>
        <w:t xml:space="preserve"> </w:t>
      </w:r>
      <w:proofErr w:type="spellStart"/>
      <w:r w:rsidRPr="00717324">
        <w:rPr>
          <w:lang w:val="fr-CH"/>
        </w:rPr>
        <w:t>Tierschutz</w:t>
      </w:r>
      <w:proofErr w:type="spellEnd"/>
      <w:r w:rsidRPr="00717324">
        <w:rPr>
          <w:lang w:val="fr-CH"/>
        </w:rPr>
        <w:t xml:space="preserve">. Ces organisations ont lancé la pétition quelques jours après la décision incompréhensible du Conseil fédéral juste avant les fêtes de fin d'année. Elle sera </w:t>
      </w:r>
      <w:r w:rsidRPr="00717324">
        <w:rPr>
          <w:lang w:val="fr-CH"/>
        </w:rPr>
        <w:lastRenderedPageBreak/>
        <w:t>remise aux cantons exactement deux mois après la décision du Conseil fédéral, car il s'agit maintenant de veiller à une mise en œuvre raisonnable des dispositions légales par les cantons.</w:t>
      </w:r>
    </w:p>
    <w:p w14:paraId="74166175" w14:textId="77777777" w:rsidR="00717324" w:rsidRPr="00717324" w:rsidRDefault="00717324" w:rsidP="00717324">
      <w:pPr>
        <w:rPr>
          <w:lang w:val="fr-CH"/>
        </w:rPr>
      </w:pPr>
    </w:p>
    <w:p w14:paraId="1A284071" w14:textId="27614D50" w:rsidR="00717324" w:rsidRPr="00B673F9" w:rsidRDefault="00A61D8E" w:rsidP="00717324">
      <w:pPr>
        <w:rPr>
          <w:lang w:val="fr-CH"/>
        </w:rPr>
      </w:pPr>
      <w:hyperlink r:id="rId11" w:history="1">
        <w:r w:rsidRPr="009F0D33">
          <w:rPr>
            <w:rStyle w:val="Lienhypertexte"/>
            <w:lang w:val="fr-CH"/>
          </w:rPr>
          <w:t>www.sauvez-le-castor.ch</w:t>
        </w:r>
      </w:hyperlink>
      <w:r>
        <w:rPr>
          <w:lang w:val="fr-CH"/>
        </w:rPr>
        <w:t xml:space="preserve"> </w:t>
      </w:r>
      <w:r w:rsidR="00717324" w:rsidRPr="00B673F9">
        <w:rPr>
          <w:lang w:val="fr-CH"/>
        </w:rPr>
        <w:t xml:space="preserve"> </w:t>
      </w:r>
    </w:p>
    <w:bookmarkEnd w:id="0"/>
    <w:bookmarkEnd w:id="1"/>
    <w:p w14:paraId="084F9963" w14:textId="77777777" w:rsidR="002A50FC" w:rsidRPr="00B673F9" w:rsidRDefault="002A50FC" w:rsidP="00FA36AA">
      <w:pPr>
        <w:rPr>
          <w:lang w:val="fr-CH"/>
        </w:rPr>
      </w:pPr>
    </w:p>
    <w:p w14:paraId="4E24B20A" w14:textId="77777777" w:rsidR="00302720" w:rsidRPr="003639C9" w:rsidRDefault="00302720" w:rsidP="00302720">
      <w:pPr>
        <w:spacing w:line="276" w:lineRule="auto"/>
        <w:rPr>
          <w:lang w:val="fr-CH"/>
        </w:rPr>
      </w:pPr>
    </w:p>
    <w:p w14:paraId="538DEA8E" w14:textId="77777777" w:rsidR="00302720" w:rsidRPr="003639C9" w:rsidRDefault="00302720" w:rsidP="00302720">
      <w:pPr>
        <w:spacing w:line="276" w:lineRule="auto"/>
        <w:rPr>
          <w:lang w:val="fr-CH"/>
        </w:rPr>
      </w:pPr>
    </w:p>
    <w:p w14:paraId="066C30EA" w14:textId="7EA750EE" w:rsidR="00302720" w:rsidRPr="00CB10AE" w:rsidRDefault="00302720" w:rsidP="00302720">
      <w:pPr>
        <w:spacing w:line="276" w:lineRule="auto"/>
        <w:rPr>
          <w:b/>
          <w:bCs/>
          <w:lang w:val="fr-CH"/>
        </w:rPr>
      </w:pPr>
      <w:r w:rsidRPr="00CB10AE">
        <w:rPr>
          <w:b/>
          <w:bCs/>
          <w:lang w:val="fr-CH"/>
        </w:rPr>
        <w:t xml:space="preserve">Informations </w:t>
      </w:r>
      <w:r w:rsidR="00C57986">
        <w:rPr>
          <w:b/>
          <w:bCs/>
          <w:lang w:val="fr-CH"/>
        </w:rPr>
        <w:t>pour les rédactions</w:t>
      </w:r>
      <w:r w:rsidRPr="00CB10AE">
        <w:rPr>
          <w:b/>
          <w:bCs/>
          <w:lang w:val="fr-CH"/>
        </w:rPr>
        <w:t xml:space="preserve"> : </w:t>
      </w:r>
    </w:p>
    <w:p w14:paraId="5BF7316B" w14:textId="77777777" w:rsidR="00A942B7" w:rsidRDefault="00A942B7" w:rsidP="00A942B7">
      <w:pPr>
        <w:spacing w:line="276" w:lineRule="auto"/>
        <w:rPr>
          <w:lang w:val="fr-CH"/>
        </w:rPr>
      </w:pPr>
    </w:p>
    <w:p w14:paraId="6D605941" w14:textId="3026CF9B" w:rsidR="00A942B7" w:rsidRPr="00A942B7" w:rsidRDefault="00A942B7" w:rsidP="00A942B7">
      <w:pPr>
        <w:spacing w:line="276" w:lineRule="auto"/>
        <w:rPr>
          <w:lang w:val="fr-CH"/>
        </w:rPr>
      </w:pPr>
      <w:r w:rsidRPr="00A942B7">
        <w:rPr>
          <w:lang w:val="fr-CH"/>
        </w:rPr>
        <w:t>Images pour ce communiqué de presse : www.birdlife.ch/fr/presse</w:t>
      </w:r>
    </w:p>
    <w:p w14:paraId="244D0555" w14:textId="77777777" w:rsidR="00A942B7" w:rsidRPr="00A942B7" w:rsidRDefault="00A942B7" w:rsidP="00A942B7">
      <w:pPr>
        <w:spacing w:line="276" w:lineRule="auto"/>
        <w:rPr>
          <w:lang w:val="fr-CH"/>
        </w:rPr>
      </w:pPr>
    </w:p>
    <w:p w14:paraId="39D244F4" w14:textId="77777777" w:rsidR="00A942B7" w:rsidRPr="00A942B7" w:rsidRDefault="00A942B7" w:rsidP="00C57986">
      <w:pPr>
        <w:spacing w:line="360" w:lineRule="auto"/>
        <w:rPr>
          <w:lang w:val="fr-CH"/>
        </w:rPr>
      </w:pPr>
      <w:r w:rsidRPr="00A942B7">
        <w:rPr>
          <w:lang w:val="fr-CH"/>
        </w:rPr>
        <w:t xml:space="preserve">Informations complémentaires : </w:t>
      </w:r>
    </w:p>
    <w:p w14:paraId="60F70714" w14:textId="5A909682" w:rsidR="008F0A4A" w:rsidRDefault="008F0A4A" w:rsidP="00C57986">
      <w:pPr>
        <w:spacing w:line="360" w:lineRule="auto"/>
        <w:rPr>
          <w:lang w:val="fr-CH"/>
        </w:rPr>
      </w:pPr>
      <w:r>
        <w:rPr>
          <w:lang w:val="fr-CH"/>
        </w:rPr>
        <w:t xml:space="preserve">BirdLife Suisse : </w:t>
      </w:r>
      <w:r w:rsidR="00A942B7" w:rsidRPr="00A942B7">
        <w:rPr>
          <w:lang w:val="fr-CH"/>
        </w:rPr>
        <w:t xml:space="preserve">François </w:t>
      </w:r>
      <w:proofErr w:type="spellStart"/>
      <w:r w:rsidR="00A942B7" w:rsidRPr="00A942B7">
        <w:rPr>
          <w:lang w:val="fr-CH"/>
        </w:rPr>
        <w:t>Turrian</w:t>
      </w:r>
      <w:proofErr w:type="spellEnd"/>
      <w:r w:rsidR="00A942B7" w:rsidRPr="00A942B7">
        <w:rPr>
          <w:lang w:val="fr-CH"/>
        </w:rPr>
        <w:t xml:space="preserve">, directeur romand, 079 318 77 75, </w:t>
      </w:r>
      <w:hyperlink r:id="rId12" w:history="1">
        <w:r w:rsidRPr="006A40C5">
          <w:rPr>
            <w:rStyle w:val="Lienhypertexte"/>
            <w:lang w:val="fr-CH"/>
          </w:rPr>
          <w:t>francois.turrian@birdlife.ch</w:t>
        </w:r>
      </w:hyperlink>
    </w:p>
    <w:p w14:paraId="71D6BF65" w14:textId="6D25BFFD" w:rsidR="00C57986" w:rsidRPr="00C57986" w:rsidRDefault="008F0A4A" w:rsidP="00C57986">
      <w:pPr>
        <w:spacing w:line="360" w:lineRule="auto"/>
        <w:rPr>
          <w:lang w:val="it-IT"/>
        </w:rPr>
      </w:pPr>
      <w:r w:rsidRPr="00C57986">
        <w:rPr>
          <w:lang w:val="it-IT"/>
        </w:rPr>
        <w:t xml:space="preserve">Pro Natura : </w:t>
      </w:r>
      <w:r w:rsidR="00C57986" w:rsidRPr="00C57986">
        <w:rPr>
          <w:lang w:val="it-IT"/>
        </w:rPr>
        <w:t>Nicolas Wüthrich, porte-parole,</w:t>
      </w:r>
      <w:r w:rsidR="00C57986">
        <w:rPr>
          <w:lang w:val="it-IT"/>
        </w:rPr>
        <w:t xml:space="preserve"> </w:t>
      </w:r>
      <w:r w:rsidR="00C57986" w:rsidRPr="00C57986">
        <w:rPr>
          <w:lang w:val="it-IT"/>
        </w:rPr>
        <w:t>079 212 52 54, </w:t>
      </w:r>
      <w:hyperlink r:id="rId13" w:history="1">
        <w:r w:rsidR="00C57986" w:rsidRPr="00C57986">
          <w:rPr>
            <w:rStyle w:val="Lienhypertexte"/>
            <w:lang w:val="it-IT"/>
          </w:rPr>
          <w:t>nicolas.wuthrich@pronatura.ch</w:t>
        </w:r>
      </w:hyperlink>
      <w:r w:rsidR="00C57986" w:rsidRPr="00C57986">
        <w:rPr>
          <w:lang w:val="it-IT"/>
        </w:rPr>
        <w:t> </w:t>
      </w:r>
    </w:p>
    <w:p w14:paraId="0DEC608F" w14:textId="567976D5" w:rsidR="008F0A4A" w:rsidRPr="00C57986" w:rsidRDefault="008F0A4A" w:rsidP="00A942B7">
      <w:pPr>
        <w:spacing w:line="240" w:lineRule="auto"/>
        <w:rPr>
          <w:lang w:val="it-IT"/>
        </w:rPr>
      </w:pPr>
    </w:p>
    <w:p w14:paraId="7F9D46FD" w14:textId="6F5AA33C" w:rsidR="00302720" w:rsidRPr="00C57986" w:rsidRDefault="00302720" w:rsidP="00A942B7">
      <w:pPr>
        <w:spacing w:line="240" w:lineRule="auto"/>
        <w:rPr>
          <w:lang w:val="it-IT"/>
        </w:rPr>
      </w:pPr>
      <w:hyperlink r:id="rId14" w:history="1"/>
    </w:p>
    <w:p w14:paraId="111FF9FC" w14:textId="77777777" w:rsidR="00302720" w:rsidRPr="00C57986" w:rsidRDefault="00302720" w:rsidP="00FA36AA">
      <w:pPr>
        <w:rPr>
          <w:lang w:val="it-IT"/>
        </w:rPr>
      </w:pPr>
    </w:p>
    <w:sectPr w:rsidR="00302720" w:rsidRPr="00C57986" w:rsidSect="0040389A">
      <w:footerReference w:type="default" r:id="rId15"/>
      <w:headerReference w:type="first" r:id="rId16"/>
      <w:footerReference w:type="first" r:id="rId17"/>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AE79" w14:textId="77777777" w:rsidR="00C71E3C" w:rsidRDefault="00C71E3C" w:rsidP="00F91D37">
      <w:pPr>
        <w:spacing w:line="240" w:lineRule="auto"/>
      </w:pPr>
      <w:r>
        <w:separator/>
      </w:r>
    </w:p>
  </w:endnote>
  <w:endnote w:type="continuationSeparator" w:id="0">
    <w:p w14:paraId="2BDEB8A8" w14:textId="77777777" w:rsidR="00C71E3C" w:rsidRDefault="00C71E3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3536F"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6"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9211B"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7D8F" w14:textId="77777777" w:rsidR="00C71E3C" w:rsidRDefault="00C71E3C" w:rsidP="00F91D37">
      <w:pPr>
        <w:spacing w:line="240" w:lineRule="auto"/>
      </w:pPr>
      <w:r>
        <w:separator/>
      </w:r>
    </w:p>
  </w:footnote>
  <w:footnote w:type="continuationSeparator" w:id="0">
    <w:p w14:paraId="4A1D665A" w14:textId="77777777" w:rsidR="00C71E3C" w:rsidRDefault="00C71E3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4ACBE72F" w:rsidR="007320F1" w:rsidRDefault="004A0C23" w:rsidP="00141AA4">
    <w:pPr>
      <w:pStyle w:val="En-tte"/>
      <w:spacing w:after="2060"/>
    </w:pPr>
    <w:r>
      <w:rPr>
        <w:i/>
        <w:noProof/>
      </w:rPr>
      <w:drawing>
        <wp:anchor distT="0" distB="0" distL="114300" distR="114300" simplePos="0" relativeHeight="251689984" behindDoc="0" locked="0" layoutInCell="1" allowOverlap="1" wp14:anchorId="7FE0F392" wp14:editId="395AFAAE">
          <wp:simplePos x="0" y="0"/>
          <wp:positionH relativeFrom="column">
            <wp:posOffset>2676801</wp:posOffset>
          </wp:positionH>
          <wp:positionV relativeFrom="paragraph">
            <wp:posOffset>328295</wp:posOffset>
          </wp:positionV>
          <wp:extent cx="1501775" cy="563245"/>
          <wp:effectExtent l="0" t="0" r="3175" b="8255"/>
          <wp:wrapNone/>
          <wp:docPr id="3" name="Bild 3" descr="Ein Bild, das Logo, Grafiken, Schrif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Logo, Grafiken, Schrif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01775" cy="563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1B50FFD" wp14:editId="0B70D6E3">
          <wp:simplePos x="0" y="0"/>
          <wp:positionH relativeFrom="column">
            <wp:posOffset>1317984</wp:posOffset>
          </wp:positionH>
          <wp:positionV relativeFrom="paragraph">
            <wp:posOffset>45472</wp:posOffset>
          </wp:positionV>
          <wp:extent cx="1192696" cy="886214"/>
          <wp:effectExtent l="0" t="0" r="7620" b="9525"/>
          <wp:wrapNone/>
          <wp:docPr id="244724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546" cy="89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FD1">
      <w:rPr>
        <w:noProof/>
      </w:rPr>
      <w:drawing>
        <wp:anchor distT="0" distB="0" distL="114300" distR="114300" simplePos="0" relativeHeight="251687936" behindDoc="0" locked="0" layoutInCell="1" allowOverlap="1" wp14:anchorId="3CC8DB5C" wp14:editId="21B72325">
          <wp:simplePos x="0" y="0"/>
          <wp:positionH relativeFrom="column">
            <wp:posOffset>4482192</wp:posOffset>
          </wp:positionH>
          <wp:positionV relativeFrom="paragraph">
            <wp:posOffset>120346</wp:posOffset>
          </wp:positionV>
          <wp:extent cx="1562100" cy="775264"/>
          <wp:effectExtent l="0" t="0" r="0" b="6350"/>
          <wp:wrapNone/>
          <wp:docPr id="19151829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75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C15">
      <w:rPr>
        <w:noProof/>
      </w:rPr>
      <w:drawing>
        <wp:anchor distT="0" distB="0" distL="114300" distR="114300" simplePos="0" relativeHeight="251686912" behindDoc="0" locked="0" layoutInCell="1" allowOverlap="1" wp14:anchorId="366837A5" wp14:editId="2E5FCC07">
          <wp:simplePos x="0" y="0"/>
          <wp:positionH relativeFrom="margin">
            <wp:align>left</wp:align>
          </wp:positionH>
          <wp:positionV relativeFrom="paragraph">
            <wp:posOffset>-4445</wp:posOffset>
          </wp:positionV>
          <wp:extent cx="1219200" cy="914400"/>
          <wp:effectExtent l="0" t="0" r="0" b="0"/>
          <wp:wrapNone/>
          <wp:docPr id="152690123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01232" name="Imag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781" cy="915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176F6"/>
    <w:rsid w:val="00024C49"/>
    <w:rsid w:val="00025CEC"/>
    <w:rsid w:val="000266B7"/>
    <w:rsid w:val="00032B92"/>
    <w:rsid w:val="00034019"/>
    <w:rsid w:val="00035477"/>
    <w:rsid w:val="000409C8"/>
    <w:rsid w:val="00041700"/>
    <w:rsid w:val="00043EC9"/>
    <w:rsid w:val="00047C3E"/>
    <w:rsid w:val="00050912"/>
    <w:rsid w:val="00063BC2"/>
    <w:rsid w:val="0006449B"/>
    <w:rsid w:val="00065706"/>
    <w:rsid w:val="00067814"/>
    <w:rsid w:val="000701F1"/>
    <w:rsid w:val="00070286"/>
    <w:rsid w:val="00070727"/>
    <w:rsid w:val="00071417"/>
    <w:rsid w:val="00071780"/>
    <w:rsid w:val="000736F9"/>
    <w:rsid w:val="00077BA3"/>
    <w:rsid w:val="000803EB"/>
    <w:rsid w:val="0008511D"/>
    <w:rsid w:val="000857B7"/>
    <w:rsid w:val="000879BA"/>
    <w:rsid w:val="00090380"/>
    <w:rsid w:val="00092138"/>
    <w:rsid w:val="0009215A"/>
    <w:rsid w:val="000967CA"/>
    <w:rsid w:val="00096897"/>
    <w:rsid w:val="00096E8E"/>
    <w:rsid w:val="000A06D7"/>
    <w:rsid w:val="000A1884"/>
    <w:rsid w:val="000A1B47"/>
    <w:rsid w:val="000A24EC"/>
    <w:rsid w:val="000A26AB"/>
    <w:rsid w:val="000A2A76"/>
    <w:rsid w:val="000A360F"/>
    <w:rsid w:val="000A367F"/>
    <w:rsid w:val="000A446B"/>
    <w:rsid w:val="000A4835"/>
    <w:rsid w:val="000A621D"/>
    <w:rsid w:val="000B183F"/>
    <w:rsid w:val="000B2F57"/>
    <w:rsid w:val="000B595D"/>
    <w:rsid w:val="000B5BAB"/>
    <w:rsid w:val="000C0FD1"/>
    <w:rsid w:val="000C22F8"/>
    <w:rsid w:val="000C39DF"/>
    <w:rsid w:val="000C3F85"/>
    <w:rsid w:val="000C49C1"/>
    <w:rsid w:val="000C7159"/>
    <w:rsid w:val="000D1743"/>
    <w:rsid w:val="000D1BB6"/>
    <w:rsid w:val="000D3433"/>
    <w:rsid w:val="000D6CE1"/>
    <w:rsid w:val="000E11A9"/>
    <w:rsid w:val="000E1D36"/>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0409"/>
    <w:rsid w:val="0012151C"/>
    <w:rsid w:val="00123148"/>
    <w:rsid w:val="001238A1"/>
    <w:rsid w:val="00124F18"/>
    <w:rsid w:val="00125823"/>
    <w:rsid w:val="001268BC"/>
    <w:rsid w:val="00127BBA"/>
    <w:rsid w:val="001310EA"/>
    <w:rsid w:val="00132ACC"/>
    <w:rsid w:val="00133CFB"/>
    <w:rsid w:val="00133E62"/>
    <w:rsid w:val="001365D1"/>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21E"/>
    <w:rsid w:val="0016774B"/>
    <w:rsid w:val="00167916"/>
    <w:rsid w:val="00171772"/>
    <w:rsid w:val="00171870"/>
    <w:rsid w:val="001745C3"/>
    <w:rsid w:val="0017513A"/>
    <w:rsid w:val="00177A7A"/>
    <w:rsid w:val="001813D9"/>
    <w:rsid w:val="00181BBD"/>
    <w:rsid w:val="00184D03"/>
    <w:rsid w:val="00192B6A"/>
    <w:rsid w:val="00192F98"/>
    <w:rsid w:val="0019366A"/>
    <w:rsid w:val="00194D97"/>
    <w:rsid w:val="001A1275"/>
    <w:rsid w:val="001A2BA6"/>
    <w:rsid w:val="001A3606"/>
    <w:rsid w:val="001A3E35"/>
    <w:rsid w:val="001A43BD"/>
    <w:rsid w:val="001A52F4"/>
    <w:rsid w:val="001B3784"/>
    <w:rsid w:val="001B6BDB"/>
    <w:rsid w:val="001C4113"/>
    <w:rsid w:val="001C48DA"/>
    <w:rsid w:val="001D1063"/>
    <w:rsid w:val="001D4888"/>
    <w:rsid w:val="001D4DAB"/>
    <w:rsid w:val="001E1529"/>
    <w:rsid w:val="001E73F4"/>
    <w:rsid w:val="001F14DD"/>
    <w:rsid w:val="001F1E97"/>
    <w:rsid w:val="001F283C"/>
    <w:rsid w:val="001F4A7E"/>
    <w:rsid w:val="001F4B8C"/>
    <w:rsid w:val="001F4F9B"/>
    <w:rsid w:val="00200BC5"/>
    <w:rsid w:val="00211E6E"/>
    <w:rsid w:val="00217A92"/>
    <w:rsid w:val="00220B9C"/>
    <w:rsid w:val="00225594"/>
    <w:rsid w:val="0022685B"/>
    <w:rsid w:val="00227718"/>
    <w:rsid w:val="0023018C"/>
    <w:rsid w:val="0023078A"/>
    <w:rsid w:val="0023205B"/>
    <w:rsid w:val="00233772"/>
    <w:rsid w:val="0023413A"/>
    <w:rsid w:val="00240BDC"/>
    <w:rsid w:val="00245A96"/>
    <w:rsid w:val="00245C77"/>
    <w:rsid w:val="00245DCF"/>
    <w:rsid w:val="002466D7"/>
    <w:rsid w:val="00247905"/>
    <w:rsid w:val="00250FE4"/>
    <w:rsid w:val="00253E9B"/>
    <w:rsid w:val="002540A3"/>
    <w:rsid w:val="00254FFB"/>
    <w:rsid w:val="00255FA3"/>
    <w:rsid w:val="0025644A"/>
    <w:rsid w:val="00267F71"/>
    <w:rsid w:val="002726D9"/>
    <w:rsid w:val="00273EBC"/>
    <w:rsid w:val="0027428A"/>
    <w:rsid w:val="0028149B"/>
    <w:rsid w:val="00283995"/>
    <w:rsid w:val="00285A47"/>
    <w:rsid w:val="00285B58"/>
    <w:rsid w:val="00290E37"/>
    <w:rsid w:val="00291735"/>
    <w:rsid w:val="002919E3"/>
    <w:rsid w:val="00292375"/>
    <w:rsid w:val="00293958"/>
    <w:rsid w:val="002A034A"/>
    <w:rsid w:val="002A3825"/>
    <w:rsid w:val="002A50FC"/>
    <w:rsid w:val="002B551B"/>
    <w:rsid w:val="002B5BEC"/>
    <w:rsid w:val="002B6F12"/>
    <w:rsid w:val="002C163B"/>
    <w:rsid w:val="002C6322"/>
    <w:rsid w:val="002C7C12"/>
    <w:rsid w:val="002D078D"/>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2720"/>
    <w:rsid w:val="00303B73"/>
    <w:rsid w:val="00304179"/>
    <w:rsid w:val="003102F3"/>
    <w:rsid w:val="00316A44"/>
    <w:rsid w:val="0032330D"/>
    <w:rsid w:val="003259C6"/>
    <w:rsid w:val="00326B69"/>
    <w:rsid w:val="00331A2A"/>
    <w:rsid w:val="00331C15"/>
    <w:rsid w:val="00333A1B"/>
    <w:rsid w:val="00334B45"/>
    <w:rsid w:val="00336E1D"/>
    <w:rsid w:val="00337421"/>
    <w:rsid w:val="003413D7"/>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8676E"/>
    <w:rsid w:val="0038768E"/>
    <w:rsid w:val="0039124E"/>
    <w:rsid w:val="0039428B"/>
    <w:rsid w:val="00394B09"/>
    <w:rsid w:val="00396CB9"/>
    <w:rsid w:val="003A223A"/>
    <w:rsid w:val="003A44FA"/>
    <w:rsid w:val="003A5C58"/>
    <w:rsid w:val="003A7B76"/>
    <w:rsid w:val="003B1606"/>
    <w:rsid w:val="003B16AD"/>
    <w:rsid w:val="003B1A78"/>
    <w:rsid w:val="003B65FE"/>
    <w:rsid w:val="003B66B7"/>
    <w:rsid w:val="003B6E6D"/>
    <w:rsid w:val="003B764E"/>
    <w:rsid w:val="003C3548"/>
    <w:rsid w:val="003C3AED"/>
    <w:rsid w:val="003C3D32"/>
    <w:rsid w:val="003D0FAA"/>
    <w:rsid w:val="003D2A16"/>
    <w:rsid w:val="003D2D99"/>
    <w:rsid w:val="003D5968"/>
    <w:rsid w:val="003D7926"/>
    <w:rsid w:val="003D7D0A"/>
    <w:rsid w:val="003E22C0"/>
    <w:rsid w:val="003E24B1"/>
    <w:rsid w:val="003E2D8A"/>
    <w:rsid w:val="003E594F"/>
    <w:rsid w:val="003F1A56"/>
    <w:rsid w:val="003F2444"/>
    <w:rsid w:val="003F32D6"/>
    <w:rsid w:val="003F50D1"/>
    <w:rsid w:val="003F7686"/>
    <w:rsid w:val="00400B5E"/>
    <w:rsid w:val="00400DD2"/>
    <w:rsid w:val="00402210"/>
    <w:rsid w:val="00402784"/>
    <w:rsid w:val="0040389A"/>
    <w:rsid w:val="00411328"/>
    <w:rsid w:val="00412346"/>
    <w:rsid w:val="00414D43"/>
    <w:rsid w:val="00417F47"/>
    <w:rsid w:val="00423DD8"/>
    <w:rsid w:val="0042454D"/>
    <w:rsid w:val="00426067"/>
    <w:rsid w:val="0043365D"/>
    <w:rsid w:val="00441852"/>
    <w:rsid w:val="00441E1F"/>
    <w:rsid w:val="00443BFA"/>
    <w:rsid w:val="00444695"/>
    <w:rsid w:val="0044521D"/>
    <w:rsid w:val="00447D50"/>
    <w:rsid w:val="00451330"/>
    <w:rsid w:val="00452D49"/>
    <w:rsid w:val="00456211"/>
    <w:rsid w:val="00460EDD"/>
    <w:rsid w:val="00471D34"/>
    <w:rsid w:val="004721E6"/>
    <w:rsid w:val="0047451A"/>
    <w:rsid w:val="00477563"/>
    <w:rsid w:val="00480603"/>
    <w:rsid w:val="00480C4C"/>
    <w:rsid w:val="00482886"/>
    <w:rsid w:val="00483EA0"/>
    <w:rsid w:val="00485312"/>
    <w:rsid w:val="00486DBB"/>
    <w:rsid w:val="004913AC"/>
    <w:rsid w:val="00493895"/>
    <w:rsid w:val="00494FD7"/>
    <w:rsid w:val="00495F83"/>
    <w:rsid w:val="004A039B"/>
    <w:rsid w:val="004A0C23"/>
    <w:rsid w:val="004A6CF6"/>
    <w:rsid w:val="004B0FDB"/>
    <w:rsid w:val="004B3225"/>
    <w:rsid w:val="004B5E5F"/>
    <w:rsid w:val="004C0D10"/>
    <w:rsid w:val="004C1329"/>
    <w:rsid w:val="004C2A41"/>
    <w:rsid w:val="004C3880"/>
    <w:rsid w:val="004C3FBA"/>
    <w:rsid w:val="004D0EF3"/>
    <w:rsid w:val="004D0F2F"/>
    <w:rsid w:val="004D179F"/>
    <w:rsid w:val="004D241A"/>
    <w:rsid w:val="004D43D5"/>
    <w:rsid w:val="004D5B31"/>
    <w:rsid w:val="004D7556"/>
    <w:rsid w:val="004E0E33"/>
    <w:rsid w:val="004E3F9D"/>
    <w:rsid w:val="004F22CB"/>
    <w:rsid w:val="004F3499"/>
    <w:rsid w:val="004F3F89"/>
    <w:rsid w:val="00500294"/>
    <w:rsid w:val="00501BC0"/>
    <w:rsid w:val="005066AD"/>
    <w:rsid w:val="00506760"/>
    <w:rsid w:val="0051122B"/>
    <w:rsid w:val="00521274"/>
    <w:rsid w:val="005230DA"/>
    <w:rsid w:val="00524BAD"/>
    <w:rsid w:val="00526C93"/>
    <w:rsid w:val="00527D3E"/>
    <w:rsid w:val="00530E91"/>
    <w:rsid w:val="00531895"/>
    <w:rsid w:val="00532120"/>
    <w:rsid w:val="005339AE"/>
    <w:rsid w:val="005359BF"/>
    <w:rsid w:val="00535EA2"/>
    <w:rsid w:val="005369F3"/>
    <w:rsid w:val="00537410"/>
    <w:rsid w:val="00543061"/>
    <w:rsid w:val="00544CD1"/>
    <w:rsid w:val="0054512D"/>
    <w:rsid w:val="00550787"/>
    <w:rsid w:val="005510CD"/>
    <w:rsid w:val="00554D4C"/>
    <w:rsid w:val="00555524"/>
    <w:rsid w:val="00562128"/>
    <w:rsid w:val="005640E0"/>
    <w:rsid w:val="00571D51"/>
    <w:rsid w:val="00576439"/>
    <w:rsid w:val="005845E0"/>
    <w:rsid w:val="00591832"/>
    <w:rsid w:val="00592841"/>
    <w:rsid w:val="005956B7"/>
    <w:rsid w:val="00596527"/>
    <w:rsid w:val="00596B33"/>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374F"/>
    <w:rsid w:val="005E4E72"/>
    <w:rsid w:val="005F09BE"/>
    <w:rsid w:val="005F49C1"/>
    <w:rsid w:val="00604483"/>
    <w:rsid w:val="006044D5"/>
    <w:rsid w:val="00604EC9"/>
    <w:rsid w:val="006068A3"/>
    <w:rsid w:val="00614A17"/>
    <w:rsid w:val="006157B7"/>
    <w:rsid w:val="00615B77"/>
    <w:rsid w:val="0061629B"/>
    <w:rsid w:val="00616321"/>
    <w:rsid w:val="00622481"/>
    <w:rsid w:val="00622FDC"/>
    <w:rsid w:val="006245BF"/>
    <w:rsid w:val="00625020"/>
    <w:rsid w:val="00630515"/>
    <w:rsid w:val="00634712"/>
    <w:rsid w:val="00640CF9"/>
    <w:rsid w:val="00641A21"/>
    <w:rsid w:val="00642F26"/>
    <w:rsid w:val="00646C7E"/>
    <w:rsid w:val="00647B77"/>
    <w:rsid w:val="00650B3D"/>
    <w:rsid w:val="0065274C"/>
    <w:rsid w:val="00653C53"/>
    <w:rsid w:val="00653FCA"/>
    <w:rsid w:val="006545F4"/>
    <w:rsid w:val="00655BD6"/>
    <w:rsid w:val="00657D16"/>
    <w:rsid w:val="00661A71"/>
    <w:rsid w:val="00662048"/>
    <w:rsid w:val="006634B8"/>
    <w:rsid w:val="00665919"/>
    <w:rsid w:val="0066744B"/>
    <w:rsid w:val="00672E90"/>
    <w:rsid w:val="006779FA"/>
    <w:rsid w:val="006868ED"/>
    <w:rsid w:val="0068698D"/>
    <w:rsid w:val="00686D14"/>
    <w:rsid w:val="00687ED7"/>
    <w:rsid w:val="0069329A"/>
    <w:rsid w:val="00696881"/>
    <w:rsid w:val="006A3A3E"/>
    <w:rsid w:val="006B3083"/>
    <w:rsid w:val="006C144C"/>
    <w:rsid w:val="006C62E1"/>
    <w:rsid w:val="006C6FD0"/>
    <w:rsid w:val="006C73BE"/>
    <w:rsid w:val="006D4782"/>
    <w:rsid w:val="006E0F4E"/>
    <w:rsid w:val="006E3899"/>
    <w:rsid w:val="006E4AF1"/>
    <w:rsid w:val="006E6558"/>
    <w:rsid w:val="006F0345"/>
    <w:rsid w:val="006F0469"/>
    <w:rsid w:val="006F4ADE"/>
    <w:rsid w:val="006F5C45"/>
    <w:rsid w:val="006F6310"/>
    <w:rsid w:val="00700979"/>
    <w:rsid w:val="007019CA"/>
    <w:rsid w:val="007040B6"/>
    <w:rsid w:val="00704320"/>
    <w:rsid w:val="007045C9"/>
    <w:rsid w:val="00705076"/>
    <w:rsid w:val="00711147"/>
    <w:rsid w:val="00716C7D"/>
    <w:rsid w:val="00717324"/>
    <w:rsid w:val="00717B72"/>
    <w:rsid w:val="007248EF"/>
    <w:rsid w:val="007256B0"/>
    <w:rsid w:val="00726CEC"/>
    <w:rsid w:val="007277E3"/>
    <w:rsid w:val="00731A17"/>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1E48"/>
    <w:rsid w:val="00752A98"/>
    <w:rsid w:val="0075366F"/>
    <w:rsid w:val="00753DC9"/>
    <w:rsid w:val="00755A5D"/>
    <w:rsid w:val="00760D09"/>
    <w:rsid w:val="00760D40"/>
    <w:rsid w:val="007653CC"/>
    <w:rsid w:val="00766175"/>
    <w:rsid w:val="00771ABC"/>
    <w:rsid w:val="007721BF"/>
    <w:rsid w:val="00772538"/>
    <w:rsid w:val="00773505"/>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4664"/>
    <w:rsid w:val="007A478C"/>
    <w:rsid w:val="007A4A57"/>
    <w:rsid w:val="007A6A83"/>
    <w:rsid w:val="007A6F84"/>
    <w:rsid w:val="007B036E"/>
    <w:rsid w:val="007B2865"/>
    <w:rsid w:val="007B48A7"/>
    <w:rsid w:val="007B5396"/>
    <w:rsid w:val="007B655C"/>
    <w:rsid w:val="007B6C53"/>
    <w:rsid w:val="007B761A"/>
    <w:rsid w:val="007C0465"/>
    <w:rsid w:val="007C0B2A"/>
    <w:rsid w:val="007C0E08"/>
    <w:rsid w:val="007C6EAB"/>
    <w:rsid w:val="007E0460"/>
    <w:rsid w:val="007E16E1"/>
    <w:rsid w:val="007E2EFB"/>
    <w:rsid w:val="007E3891"/>
    <w:rsid w:val="007E4DE4"/>
    <w:rsid w:val="007E68B4"/>
    <w:rsid w:val="007F18AA"/>
    <w:rsid w:val="007F380D"/>
    <w:rsid w:val="0080155F"/>
    <w:rsid w:val="0080294C"/>
    <w:rsid w:val="00803421"/>
    <w:rsid w:val="0081297F"/>
    <w:rsid w:val="00813138"/>
    <w:rsid w:val="008206EE"/>
    <w:rsid w:val="00821E67"/>
    <w:rsid w:val="00832CD8"/>
    <w:rsid w:val="00832F84"/>
    <w:rsid w:val="00833960"/>
    <w:rsid w:val="008353AF"/>
    <w:rsid w:val="00841B44"/>
    <w:rsid w:val="00841E1F"/>
    <w:rsid w:val="00843029"/>
    <w:rsid w:val="008445AB"/>
    <w:rsid w:val="00844B72"/>
    <w:rsid w:val="00845CD5"/>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1E68"/>
    <w:rsid w:val="00892487"/>
    <w:rsid w:val="0089350D"/>
    <w:rsid w:val="008A01E8"/>
    <w:rsid w:val="008A0CD1"/>
    <w:rsid w:val="008A5159"/>
    <w:rsid w:val="008A6073"/>
    <w:rsid w:val="008B5797"/>
    <w:rsid w:val="008B5DE6"/>
    <w:rsid w:val="008B643F"/>
    <w:rsid w:val="008C08D4"/>
    <w:rsid w:val="008C08EB"/>
    <w:rsid w:val="008C30BF"/>
    <w:rsid w:val="008C5ED9"/>
    <w:rsid w:val="008D009A"/>
    <w:rsid w:val="008D333A"/>
    <w:rsid w:val="008D4DAA"/>
    <w:rsid w:val="008D7333"/>
    <w:rsid w:val="008E2B20"/>
    <w:rsid w:val="008E30E2"/>
    <w:rsid w:val="008F0703"/>
    <w:rsid w:val="008F0A4A"/>
    <w:rsid w:val="008F1431"/>
    <w:rsid w:val="008F716A"/>
    <w:rsid w:val="00900388"/>
    <w:rsid w:val="00900F6E"/>
    <w:rsid w:val="009078E6"/>
    <w:rsid w:val="009111CE"/>
    <w:rsid w:val="00913659"/>
    <w:rsid w:val="00916BDE"/>
    <w:rsid w:val="00922232"/>
    <w:rsid w:val="009235A2"/>
    <w:rsid w:val="009237DD"/>
    <w:rsid w:val="00925FB4"/>
    <w:rsid w:val="00931194"/>
    <w:rsid w:val="00934ADC"/>
    <w:rsid w:val="0093619F"/>
    <w:rsid w:val="00940284"/>
    <w:rsid w:val="00941E7C"/>
    <w:rsid w:val="00942472"/>
    <w:rsid w:val="009427E5"/>
    <w:rsid w:val="00942F2A"/>
    <w:rsid w:val="009454B7"/>
    <w:rsid w:val="00950240"/>
    <w:rsid w:val="00951F95"/>
    <w:rsid w:val="00952462"/>
    <w:rsid w:val="00957F8B"/>
    <w:rsid w:val="009613D8"/>
    <w:rsid w:val="00961E8E"/>
    <w:rsid w:val="00962188"/>
    <w:rsid w:val="009621C4"/>
    <w:rsid w:val="00964CC0"/>
    <w:rsid w:val="0097375C"/>
    <w:rsid w:val="00974275"/>
    <w:rsid w:val="009804FC"/>
    <w:rsid w:val="0098474B"/>
    <w:rsid w:val="00995CBA"/>
    <w:rsid w:val="0099678C"/>
    <w:rsid w:val="009A1238"/>
    <w:rsid w:val="009A2B21"/>
    <w:rsid w:val="009A78C5"/>
    <w:rsid w:val="009B030C"/>
    <w:rsid w:val="009B0C96"/>
    <w:rsid w:val="009B1CF5"/>
    <w:rsid w:val="009C222B"/>
    <w:rsid w:val="009C67A8"/>
    <w:rsid w:val="009D1791"/>
    <w:rsid w:val="009D201B"/>
    <w:rsid w:val="009D3673"/>
    <w:rsid w:val="009D3927"/>
    <w:rsid w:val="009D39CF"/>
    <w:rsid w:val="009D51A1"/>
    <w:rsid w:val="009D5D9C"/>
    <w:rsid w:val="009E2171"/>
    <w:rsid w:val="009E510C"/>
    <w:rsid w:val="009E5E60"/>
    <w:rsid w:val="009E72C3"/>
    <w:rsid w:val="009F3B29"/>
    <w:rsid w:val="009F3DC0"/>
    <w:rsid w:val="009F3E6A"/>
    <w:rsid w:val="009F3FAC"/>
    <w:rsid w:val="009F70BA"/>
    <w:rsid w:val="00A02378"/>
    <w:rsid w:val="00A02D10"/>
    <w:rsid w:val="00A06F53"/>
    <w:rsid w:val="00A11D50"/>
    <w:rsid w:val="00A12C02"/>
    <w:rsid w:val="00A14270"/>
    <w:rsid w:val="00A14504"/>
    <w:rsid w:val="00A14B99"/>
    <w:rsid w:val="00A17970"/>
    <w:rsid w:val="00A211F7"/>
    <w:rsid w:val="00A25A65"/>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61D8E"/>
    <w:rsid w:val="00A62F82"/>
    <w:rsid w:val="00A62FAD"/>
    <w:rsid w:val="00A7064B"/>
    <w:rsid w:val="00A70CDC"/>
    <w:rsid w:val="00A7133D"/>
    <w:rsid w:val="00A714FA"/>
    <w:rsid w:val="00A72AEA"/>
    <w:rsid w:val="00A76D4D"/>
    <w:rsid w:val="00A7788C"/>
    <w:rsid w:val="00A80BF2"/>
    <w:rsid w:val="00A90CD5"/>
    <w:rsid w:val="00A921CC"/>
    <w:rsid w:val="00A922A6"/>
    <w:rsid w:val="00A942B7"/>
    <w:rsid w:val="00A95584"/>
    <w:rsid w:val="00A960B8"/>
    <w:rsid w:val="00A96A91"/>
    <w:rsid w:val="00AA42F0"/>
    <w:rsid w:val="00AA5DDC"/>
    <w:rsid w:val="00AA7EF0"/>
    <w:rsid w:val="00AB15D9"/>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79DC"/>
    <w:rsid w:val="00AF7CA8"/>
    <w:rsid w:val="00AF7ECB"/>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37787"/>
    <w:rsid w:val="00B40ED4"/>
    <w:rsid w:val="00B41FD3"/>
    <w:rsid w:val="00B4205C"/>
    <w:rsid w:val="00B426D3"/>
    <w:rsid w:val="00B431DE"/>
    <w:rsid w:val="00B436C1"/>
    <w:rsid w:val="00B43775"/>
    <w:rsid w:val="00B44030"/>
    <w:rsid w:val="00B452C0"/>
    <w:rsid w:val="00B47044"/>
    <w:rsid w:val="00B5057C"/>
    <w:rsid w:val="00B5170F"/>
    <w:rsid w:val="00B53FA1"/>
    <w:rsid w:val="00B622CF"/>
    <w:rsid w:val="00B66AB0"/>
    <w:rsid w:val="00B673F9"/>
    <w:rsid w:val="00B67DD9"/>
    <w:rsid w:val="00B70860"/>
    <w:rsid w:val="00B70D03"/>
    <w:rsid w:val="00B7449D"/>
    <w:rsid w:val="00B744B0"/>
    <w:rsid w:val="00B7535B"/>
    <w:rsid w:val="00B75AD3"/>
    <w:rsid w:val="00B76D78"/>
    <w:rsid w:val="00B803E7"/>
    <w:rsid w:val="00B828FA"/>
    <w:rsid w:val="00B82E14"/>
    <w:rsid w:val="00B870F7"/>
    <w:rsid w:val="00B9147E"/>
    <w:rsid w:val="00B9345D"/>
    <w:rsid w:val="00B97484"/>
    <w:rsid w:val="00BA0088"/>
    <w:rsid w:val="00BA2B5A"/>
    <w:rsid w:val="00BA4DDE"/>
    <w:rsid w:val="00BA6D75"/>
    <w:rsid w:val="00BA6E53"/>
    <w:rsid w:val="00BB078B"/>
    <w:rsid w:val="00BB0842"/>
    <w:rsid w:val="00BB0EB7"/>
    <w:rsid w:val="00BB1DA6"/>
    <w:rsid w:val="00BB206A"/>
    <w:rsid w:val="00BB4ABB"/>
    <w:rsid w:val="00BB4CF6"/>
    <w:rsid w:val="00BC080A"/>
    <w:rsid w:val="00BC151E"/>
    <w:rsid w:val="00BC2B35"/>
    <w:rsid w:val="00BC45D6"/>
    <w:rsid w:val="00BC57C7"/>
    <w:rsid w:val="00BC655F"/>
    <w:rsid w:val="00BD09F9"/>
    <w:rsid w:val="00BD4B8E"/>
    <w:rsid w:val="00BE1E62"/>
    <w:rsid w:val="00BE3A2A"/>
    <w:rsid w:val="00BE4A7D"/>
    <w:rsid w:val="00BF25F3"/>
    <w:rsid w:val="00BF52B2"/>
    <w:rsid w:val="00BF7052"/>
    <w:rsid w:val="00C00421"/>
    <w:rsid w:val="00C0158D"/>
    <w:rsid w:val="00C0222E"/>
    <w:rsid w:val="00C03950"/>
    <w:rsid w:val="00C04176"/>
    <w:rsid w:val="00C05FAB"/>
    <w:rsid w:val="00C12431"/>
    <w:rsid w:val="00C13D03"/>
    <w:rsid w:val="00C14BB4"/>
    <w:rsid w:val="00C16349"/>
    <w:rsid w:val="00C16F95"/>
    <w:rsid w:val="00C253AB"/>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28BB"/>
    <w:rsid w:val="00C56C1C"/>
    <w:rsid w:val="00C57986"/>
    <w:rsid w:val="00C57D8C"/>
    <w:rsid w:val="00C6075D"/>
    <w:rsid w:val="00C60AC3"/>
    <w:rsid w:val="00C61A17"/>
    <w:rsid w:val="00C6255F"/>
    <w:rsid w:val="00C65DF3"/>
    <w:rsid w:val="00C70D72"/>
    <w:rsid w:val="00C711BC"/>
    <w:rsid w:val="00C7169E"/>
    <w:rsid w:val="00C716DC"/>
    <w:rsid w:val="00C71E3C"/>
    <w:rsid w:val="00C73727"/>
    <w:rsid w:val="00C73FB3"/>
    <w:rsid w:val="00C7467A"/>
    <w:rsid w:val="00C86FC2"/>
    <w:rsid w:val="00C90AB3"/>
    <w:rsid w:val="00C93371"/>
    <w:rsid w:val="00C94884"/>
    <w:rsid w:val="00C94CF3"/>
    <w:rsid w:val="00C964CE"/>
    <w:rsid w:val="00CA0600"/>
    <w:rsid w:val="00CA0AE5"/>
    <w:rsid w:val="00CA348A"/>
    <w:rsid w:val="00CA580D"/>
    <w:rsid w:val="00CA5EF8"/>
    <w:rsid w:val="00CA76BB"/>
    <w:rsid w:val="00CA786F"/>
    <w:rsid w:val="00CB01E6"/>
    <w:rsid w:val="00CB0991"/>
    <w:rsid w:val="00CB10AE"/>
    <w:rsid w:val="00CB13B8"/>
    <w:rsid w:val="00CB1A76"/>
    <w:rsid w:val="00CB2262"/>
    <w:rsid w:val="00CB2CE6"/>
    <w:rsid w:val="00CB73A8"/>
    <w:rsid w:val="00CC0659"/>
    <w:rsid w:val="00CC06EF"/>
    <w:rsid w:val="00CC480B"/>
    <w:rsid w:val="00CC67D6"/>
    <w:rsid w:val="00CD0374"/>
    <w:rsid w:val="00CD4909"/>
    <w:rsid w:val="00CD5583"/>
    <w:rsid w:val="00CE3364"/>
    <w:rsid w:val="00CE590D"/>
    <w:rsid w:val="00CE6006"/>
    <w:rsid w:val="00CF08BB"/>
    <w:rsid w:val="00CF1B82"/>
    <w:rsid w:val="00CF1E53"/>
    <w:rsid w:val="00CF2A6F"/>
    <w:rsid w:val="00CF5E96"/>
    <w:rsid w:val="00D00E26"/>
    <w:rsid w:val="00D02CDB"/>
    <w:rsid w:val="00D04A82"/>
    <w:rsid w:val="00D128A4"/>
    <w:rsid w:val="00D1389A"/>
    <w:rsid w:val="00D13DAC"/>
    <w:rsid w:val="00D171FD"/>
    <w:rsid w:val="00D22F88"/>
    <w:rsid w:val="00D23207"/>
    <w:rsid w:val="00D23422"/>
    <w:rsid w:val="00D2436C"/>
    <w:rsid w:val="00D30E68"/>
    <w:rsid w:val="00D31037"/>
    <w:rsid w:val="00D317E7"/>
    <w:rsid w:val="00D36C9C"/>
    <w:rsid w:val="00D36D26"/>
    <w:rsid w:val="00D3716A"/>
    <w:rsid w:val="00D40C36"/>
    <w:rsid w:val="00D46930"/>
    <w:rsid w:val="00D47824"/>
    <w:rsid w:val="00D47CD7"/>
    <w:rsid w:val="00D511B2"/>
    <w:rsid w:val="00D5600C"/>
    <w:rsid w:val="00D57397"/>
    <w:rsid w:val="00D60C3B"/>
    <w:rsid w:val="00D60C95"/>
    <w:rsid w:val="00D61996"/>
    <w:rsid w:val="00D623CD"/>
    <w:rsid w:val="00D654CD"/>
    <w:rsid w:val="00D6722C"/>
    <w:rsid w:val="00D678C7"/>
    <w:rsid w:val="00D70D11"/>
    <w:rsid w:val="00D734E1"/>
    <w:rsid w:val="00D73884"/>
    <w:rsid w:val="00D76423"/>
    <w:rsid w:val="00D8261A"/>
    <w:rsid w:val="00D83F9D"/>
    <w:rsid w:val="00D9249E"/>
    <w:rsid w:val="00D92B1F"/>
    <w:rsid w:val="00D93D07"/>
    <w:rsid w:val="00D9415C"/>
    <w:rsid w:val="00D9521E"/>
    <w:rsid w:val="00D9553C"/>
    <w:rsid w:val="00D97380"/>
    <w:rsid w:val="00DA469E"/>
    <w:rsid w:val="00DA716B"/>
    <w:rsid w:val="00DB03A8"/>
    <w:rsid w:val="00DB2C9A"/>
    <w:rsid w:val="00DB45F8"/>
    <w:rsid w:val="00DB4C76"/>
    <w:rsid w:val="00DB637F"/>
    <w:rsid w:val="00DB7675"/>
    <w:rsid w:val="00DC2198"/>
    <w:rsid w:val="00DC75F1"/>
    <w:rsid w:val="00DD16EE"/>
    <w:rsid w:val="00DD68C0"/>
    <w:rsid w:val="00DD7C13"/>
    <w:rsid w:val="00DE1012"/>
    <w:rsid w:val="00DE7EDA"/>
    <w:rsid w:val="00DF63B4"/>
    <w:rsid w:val="00E02743"/>
    <w:rsid w:val="00E0495B"/>
    <w:rsid w:val="00E06814"/>
    <w:rsid w:val="00E068A6"/>
    <w:rsid w:val="00E11C67"/>
    <w:rsid w:val="00E166F3"/>
    <w:rsid w:val="00E20ECC"/>
    <w:rsid w:val="00E22B2B"/>
    <w:rsid w:val="00E253A9"/>
    <w:rsid w:val="00E25DCD"/>
    <w:rsid w:val="00E269E1"/>
    <w:rsid w:val="00E3269B"/>
    <w:rsid w:val="00E326FF"/>
    <w:rsid w:val="00E32E4D"/>
    <w:rsid w:val="00E34634"/>
    <w:rsid w:val="00E34D54"/>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7BAA"/>
    <w:rsid w:val="00E97F7D"/>
    <w:rsid w:val="00EA3491"/>
    <w:rsid w:val="00EA59B8"/>
    <w:rsid w:val="00EA5A01"/>
    <w:rsid w:val="00EB042D"/>
    <w:rsid w:val="00EB1934"/>
    <w:rsid w:val="00EB370D"/>
    <w:rsid w:val="00EC01C4"/>
    <w:rsid w:val="00EC1281"/>
    <w:rsid w:val="00EC1846"/>
    <w:rsid w:val="00EC273B"/>
    <w:rsid w:val="00EC2906"/>
    <w:rsid w:val="00EC2DF9"/>
    <w:rsid w:val="00EC2FEC"/>
    <w:rsid w:val="00EC6473"/>
    <w:rsid w:val="00ED021E"/>
    <w:rsid w:val="00ED3D19"/>
    <w:rsid w:val="00ED4DD6"/>
    <w:rsid w:val="00EE2565"/>
    <w:rsid w:val="00EE2DEC"/>
    <w:rsid w:val="00EE5A97"/>
    <w:rsid w:val="00EE6E36"/>
    <w:rsid w:val="00EE6F6D"/>
    <w:rsid w:val="00EE7A9C"/>
    <w:rsid w:val="00EF067B"/>
    <w:rsid w:val="00EF15F1"/>
    <w:rsid w:val="00EF29A8"/>
    <w:rsid w:val="00EF57E6"/>
    <w:rsid w:val="00EF6E76"/>
    <w:rsid w:val="00F00D0F"/>
    <w:rsid w:val="00F0147C"/>
    <w:rsid w:val="00F016BC"/>
    <w:rsid w:val="00F01D93"/>
    <w:rsid w:val="00F03D45"/>
    <w:rsid w:val="00F053BB"/>
    <w:rsid w:val="00F0660B"/>
    <w:rsid w:val="00F06C69"/>
    <w:rsid w:val="00F10070"/>
    <w:rsid w:val="00F10FAF"/>
    <w:rsid w:val="00F123AE"/>
    <w:rsid w:val="00F13EB2"/>
    <w:rsid w:val="00F1444E"/>
    <w:rsid w:val="00F147A1"/>
    <w:rsid w:val="00F148D1"/>
    <w:rsid w:val="00F16C91"/>
    <w:rsid w:val="00F17CA9"/>
    <w:rsid w:val="00F203F6"/>
    <w:rsid w:val="00F2058B"/>
    <w:rsid w:val="00F21899"/>
    <w:rsid w:val="00F218D5"/>
    <w:rsid w:val="00F231E3"/>
    <w:rsid w:val="00F26721"/>
    <w:rsid w:val="00F310F6"/>
    <w:rsid w:val="00F32B93"/>
    <w:rsid w:val="00F367CE"/>
    <w:rsid w:val="00F37A63"/>
    <w:rsid w:val="00F43CC0"/>
    <w:rsid w:val="00F45A38"/>
    <w:rsid w:val="00F45CDD"/>
    <w:rsid w:val="00F5551A"/>
    <w:rsid w:val="00F56AAB"/>
    <w:rsid w:val="00F577E5"/>
    <w:rsid w:val="00F600C7"/>
    <w:rsid w:val="00F60E5E"/>
    <w:rsid w:val="00F612EB"/>
    <w:rsid w:val="00F64A89"/>
    <w:rsid w:val="00F66B0C"/>
    <w:rsid w:val="00F73331"/>
    <w:rsid w:val="00F73C2F"/>
    <w:rsid w:val="00F83D25"/>
    <w:rsid w:val="00F846C9"/>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E55"/>
    <w:rsid w:val="00FB657F"/>
    <w:rsid w:val="00FC0DEF"/>
    <w:rsid w:val="00FC1B60"/>
    <w:rsid w:val="00FC363D"/>
    <w:rsid w:val="00FC467A"/>
    <w:rsid w:val="00FC57A6"/>
    <w:rsid w:val="00FC6B53"/>
    <w:rsid w:val="00FC7360"/>
    <w:rsid w:val="00FD4BB0"/>
    <w:rsid w:val="00FD6954"/>
    <w:rsid w:val="00FD6F77"/>
    <w:rsid w:val="00FD73D5"/>
    <w:rsid w:val="00FD7582"/>
    <w:rsid w:val="00FE1E2C"/>
    <w:rsid w:val="00FE232B"/>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58403678">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 w:id="16215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s.wuthrich@pronatura.ch?subje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cois.turrian@birdlife.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uvez-le-casto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3876</Characters>
  <Application>Microsoft Office Word</Application>
  <DocSecurity>0</DocSecurity>
  <Lines>32</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17</cp:revision>
  <cp:lastPrinted>2022-12-01T09:28:00Z</cp:lastPrinted>
  <dcterms:created xsi:type="dcterms:W3CDTF">2025-02-10T12:52:00Z</dcterms:created>
  <dcterms:modified xsi:type="dcterms:W3CDTF">2025-02-11T13:28:00Z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