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DDF4" w14:textId="75FFDAA3" w:rsidR="00524BAD" w:rsidRPr="00646ECB" w:rsidRDefault="00BE3A2A" w:rsidP="00524BAD">
      <w:pPr>
        <w:spacing w:after="720"/>
        <w:rPr>
          <w:rStyle w:val="Kursiv"/>
          <w:lang w:val="fr-CH"/>
        </w:rPr>
      </w:pPr>
      <w:bookmarkStart w:id="0" w:name="_Toc89772125"/>
      <w:bookmarkStart w:id="1" w:name="_Toc99363813"/>
      <w:r w:rsidRPr="00646ECB">
        <w:rPr>
          <w:rStyle w:val="Kursiv"/>
          <w:lang w:val="fr-CH"/>
        </w:rPr>
        <w:t xml:space="preserve">Communiqué de presse de BirdLife Suisse du </w:t>
      </w:r>
      <w:r w:rsidR="00CF0C64">
        <w:rPr>
          <w:rStyle w:val="Kursiv"/>
          <w:lang w:val="fr-CH"/>
        </w:rPr>
        <w:t>29</w:t>
      </w:r>
      <w:r w:rsidR="00524BAD" w:rsidRPr="00646ECB">
        <w:rPr>
          <w:rStyle w:val="Kursiv"/>
          <w:lang w:val="fr-CH"/>
        </w:rPr>
        <w:t>.</w:t>
      </w:r>
      <w:r w:rsidR="00CF0C64">
        <w:rPr>
          <w:rStyle w:val="Kursiv"/>
          <w:lang w:val="fr-CH"/>
        </w:rPr>
        <w:t>9</w:t>
      </w:r>
      <w:r w:rsidR="00524BAD" w:rsidRPr="00646ECB">
        <w:rPr>
          <w:rStyle w:val="Kursiv"/>
          <w:lang w:val="fr-CH"/>
        </w:rPr>
        <w:t>.202</w:t>
      </w:r>
      <w:r w:rsidR="0078528E" w:rsidRPr="00646ECB">
        <w:rPr>
          <w:rStyle w:val="Kursiv"/>
          <w:lang w:val="fr-CH"/>
        </w:rPr>
        <w:t>5</w:t>
      </w:r>
    </w:p>
    <w:p w14:paraId="3B7C6380" w14:textId="56ED9579" w:rsidR="00406840" w:rsidRPr="00C720D7" w:rsidRDefault="0015655D" w:rsidP="00406840">
      <w:pPr>
        <w:spacing w:line="240" w:lineRule="auto"/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</w:pPr>
      <w:r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>Journées des oiseaux</w:t>
      </w:r>
      <w:r w:rsidR="00670E37"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 xml:space="preserve"> migrateurs</w:t>
      </w:r>
      <w:r w:rsidR="00406840" w:rsidRPr="00C720D7"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 xml:space="preserve"> </w:t>
      </w:r>
      <w:r w:rsidR="00D113FD"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>« </w:t>
      </w:r>
      <w:proofErr w:type="spellStart"/>
      <w:r w:rsidR="00406840" w:rsidRPr="00C720D7"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>EuroBirdwatch</w:t>
      </w:r>
      <w:proofErr w:type="spellEnd"/>
      <w:r w:rsidR="00D113FD"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> »</w:t>
      </w:r>
      <w:r w:rsidR="00406840" w:rsidRPr="00C720D7"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 xml:space="preserve"> </w:t>
      </w:r>
      <w:r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>d</w:t>
      </w:r>
      <w:r w:rsidR="00670E37"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>es</w:t>
      </w:r>
      <w:r w:rsidR="00406840" w:rsidRPr="00C720D7"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 xml:space="preserve"> 4</w:t>
      </w:r>
      <w:r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 xml:space="preserve"> et</w:t>
      </w:r>
      <w:r w:rsidR="00406840" w:rsidRPr="00C720D7"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 xml:space="preserve"> 5 </w:t>
      </w:r>
      <w:r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>octobre</w:t>
      </w:r>
      <w:r w:rsidR="00406840" w:rsidRPr="00C720D7">
        <w:rPr>
          <w:rFonts w:ascii="Arial" w:eastAsia="Aptos" w:hAnsi="Arial" w:cs="Arial"/>
          <w:b/>
          <w:bCs/>
          <w:kern w:val="2"/>
          <w:sz w:val="28"/>
          <w:szCs w:val="28"/>
          <w:lang w:val="fr-CH"/>
          <w14:ligatures w14:val="standardContextual"/>
          <w14:numSpacing w14:val="default"/>
        </w:rPr>
        <w:t xml:space="preserve"> 2025</w:t>
      </w:r>
    </w:p>
    <w:p w14:paraId="2E0209FB" w14:textId="77777777" w:rsidR="00406840" w:rsidRPr="00781C6C" w:rsidRDefault="00406840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</w:p>
    <w:p w14:paraId="1F45ABEA" w14:textId="64456E8A" w:rsidR="00406840" w:rsidRPr="0015655D" w:rsidRDefault="0015655D" w:rsidP="00406840">
      <w:pPr>
        <w:spacing w:line="240" w:lineRule="auto"/>
        <w:rPr>
          <w:rFonts w:ascii="Arial" w:eastAsia="Aptos" w:hAnsi="Arial" w:cs="Arial"/>
          <w:kern w:val="2"/>
          <w:sz w:val="50"/>
          <w:szCs w:val="50"/>
          <w:lang w:val="fr-CH"/>
          <w14:ligatures w14:val="standardContextual"/>
          <w14:numSpacing w14:val="default"/>
        </w:rPr>
      </w:pPr>
      <w:r>
        <w:rPr>
          <w:rFonts w:ascii="Arial" w:eastAsia="Aptos" w:hAnsi="Arial" w:cs="Arial"/>
          <w:kern w:val="2"/>
          <w:sz w:val="50"/>
          <w:szCs w:val="50"/>
          <w:lang w:val="fr-CH"/>
          <w14:ligatures w14:val="standardContextual"/>
          <w14:numSpacing w14:val="default"/>
        </w:rPr>
        <w:t xml:space="preserve">L’Europe scrute le ciel </w:t>
      </w:r>
    </w:p>
    <w:p w14:paraId="4EE0FFA8" w14:textId="77777777" w:rsidR="00406840" w:rsidRPr="00781C6C" w:rsidRDefault="00406840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</w:p>
    <w:p w14:paraId="28BCAD18" w14:textId="6B67D042" w:rsidR="00406840" w:rsidRPr="00D113FD" w:rsidRDefault="0028681F" w:rsidP="0028681F">
      <w:pPr>
        <w:spacing w:line="240" w:lineRule="auto"/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</w:pPr>
      <w:r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Ils volent en formation ou individuellement. Ils </w:t>
      </w:r>
      <w:r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passent</w:t>
      </w:r>
      <w:r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de jour comme de nuit. </w:t>
      </w:r>
      <w:r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La saison de migration des oiseaux bat son plein</w:t>
      </w:r>
      <w:r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. BirdLife invite le public à participer à l'</w:t>
      </w:r>
      <w:proofErr w:type="spellStart"/>
      <w:r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EuroBirdwatch</w:t>
      </w:r>
      <w:proofErr w:type="spellEnd"/>
      <w:r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le week-end prochain.</w:t>
      </w:r>
      <w:r w:rsidR="00341BDA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D</w:t>
      </w:r>
      <w:r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es ornithologues du réseau BirdLife se tiennent à disposition </w:t>
      </w:r>
      <w:r w:rsidR="00B54AD1"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pour répondre </w:t>
      </w:r>
      <w:r w:rsidR="00B54AD1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aux</w:t>
      </w:r>
      <w:r w:rsidR="00B54AD1"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questions </w:t>
      </w:r>
      <w:r w:rsidR="00341BDA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sur</w:t>
      </w:r>
      <w:r w:rsidR="00341BDA"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plus de 50 points d'observation en Suisse</w:t>
      </w:r>
      <w:r w:rsidR="00B54AD1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.</w:t>
      </w:r>
      <w:r w:rsidR="00341BDA"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r w:rsidR="005C191C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Avec</w:t>
      </w:r>
      <w:r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leurs collègues de plus de 30 pays européens, ils contribuent </w:t>
      </w:r>
      <w:r w:rsidR="005C191C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aussi </w:t>
      </w:r>
      <w:r w:rsidRPr="0028681F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à enrichir les connaissances en communiquant leurs observations et en travaillant ainsi ensemble sur les données relatives à la migration des oiseaux</w:t>
      </w:r>
      <w:r w:rsidR="00406840" w:rsidRPr="00D113FD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. </w:t>
      </w:r>
    </w:p>
    <w:p w14:paraId="69493C1F" w14:textId="77777777" w:rsidR="00406840" w:rsidRPr="00781C6C" w:rsidRDefault="00406840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</w:p>
    <w:p w14:paraId="53752B5F" w14:textId="323667B5" w:rsidR="00F41F49" w:rsidRPr="00F41F49" w:rsidRDefault="00F41F49" w:rsidP="00F41F49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  <w:r w:rsidRPr="00F41F49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L'observation des oiseaux a connu un essor fulgurant ces dernières années. Les offres de BirdLife répondent donc à un besoin croissant. C'est également le cas des journées internationales des oiseaux migrateurs </w:t>
      </w:r>
      <w:r w:rsidR="00543D35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« </w:t>
      </w:r>
      <w:proofErr w:type="spellStart"/>
      <w:r w:rsidRPr="00F41F49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EuroBirdwatch</w:t>
      </w:r>
      <w:proofErr w:type="spellEnd"/>
      <w:r w:rsidR="00543D35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 »</w:t>
      </w:r>
      <w:r w:rsidRPr="00F41F49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, qui se dérouleront le week-end des 4 et 5 octobre </w:t>
      </w:r>
      <w:r w:rsidR="00420F96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sur</w:t>
      </w:r>
      <w:r w:rsidRPr="00F41F49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plus de 50 sites à travers toute la Suisse, ainsi que dans plus de 30 autres pays européens. Les </w:t>
      </w:r>
      <w:r w:rsidR="00983BB3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personnes intéressées</w:t>
      </w:r>
      <w:r w:rsidRPr="00F41F49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, avec ou sans jumelles, sont les bienvenu</w:t>
      </w:r>
      <w:r w:rsidR="00983BB3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e</w:t>
      </w:r>
      <w:r w:rsidRPr="00F41F49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s. </w:t>
      </w:r>
      <w:r w:rsidR="00983BB3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Elles</w:t>
      </w:r>
      <w:r w:rsidRPr="00F41F49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seront </w:t>
      </w:r>
      <w:r w:rsidR="00983BB3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aidées</w:t>
      </w:r>
      <w:r w:rsidRPr="00F41F49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par des </w:t>
      </w:r>
      <w:r w:rsidR="00983BB3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spécialistes</w:t>
      </w:r>
      <w:r w:rsidRPr="00F41F49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et pourront ainsi observer de nombreux oiseaux migrateurs. Ces derniers seront également </w:t>
      </w:r>
      <w:r w:rsidR="000821C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comptés</w:t>
      </w:r>
      <w:r w:rsidRPr="00F41F49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dans toute l'Europe.</w:t>
      </w:r>
    </w:p>
    <w:p w14:paraId="554D0234" w14:textId="77777777" w:rsidR="00F41F49" w:rsidRPr="00781C6C" w:rsidRDefault="00F41F49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</w:p>
    <w:p w14:paraId="15CD2BB1" w14:textId="3E3C8F53" w:rsidR="00C65B08" w:rsidRPr="00C65B08" w:rsidRDefault="00C65B08" w:rsidP="00C65B08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Les cols</w:t>
      </w:r>
      <w:r w:rsidR="00C76434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, qui permettent aux oiseaux de franchir plus facilement les Alpes ou le Jura,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et les sommets </w:t>
      </w:r>
      <w:r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des montagnes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constituent de bons </w:t>
      </w:r>
      <w:r w:rsidR="00E74FF5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postes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d'observation</w:t>
      </w:r>
      <w:r w:rsidR="00451466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. 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Les zones humides sont également des lieux privilégiés pour l'observation </w:t>
      </w:r>
      <w:r w:rsidR="00451466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de l’avifaune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, car elles offrent une nourriture abondante et permettent aux oiseaux de refaire le plein d'énergie en peu de temps.</w:t>
      </w:r>
      <w:r w:rsidR="00E74FF5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Ce n'est donc pas un hasard si les ornithologues des </w:t>
      </w:r>
      <w:r w:rsidR="00E74FF5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sections locales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BirdLife </w:t>
      </w:r>
      <w:r w:rsidR="00E74FF5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et d’autres cercles ornithologiques 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se retrouvent </w:t>
      </w:r>
      <w:r w:rsidR="009E000C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aux </w:t>
      </w:r>
      <w:proofErr w:type="spellStart"/>
      <w:r w:rsidR="009E000C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Sommêtres</w:t>
      </w:r>
      <w:proofErr w:type="spellEnd"/>
      <w:r w:rsidR="00C453C1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(JU)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, sur le </w:t>
      </w:r>
      <w:proofErr w:type="spellStart"/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Gurten</w:t>
      </w:r>
      <w:proofErr w:type="spellEnd"/>
      <w:r w:rsidR="00C453C1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(BE)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r w:rsidR="00FB7C7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et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r w:rsidR="002157B7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au col de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proofErr w:type="spellStart"/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Hahnenmoos</w:t>
      </w:r>
      <w:proofErr w:type="spellEnd"/>
      <w:r w:rsidR="002157B7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(BE)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, tout comme au bord des lacs de Neuchâtel et de Constance. </w:t>
      </w:r>
      <w:r w:rsidR="003246B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L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'offre est large et les personnes intéressées peuvent également profiter</w:t>
      </w:r>
      <w:r w:rsidR="00591E5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en plaine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des connaissances locales et des années d'expérience des </w:t>
      </w:r>
      <w:proofErr w:type="spellStart"/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observateur</w:t>
      </w:r>
      <w:r w:rsidR="00722B3F" w:rsidRPr="00722B3F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·trice·s</w:t>
      </w:r>
      <w:proofErr w:type="spellEnd"/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d'oiseaux de BirdLife. Tou</w:t>
      </w:r>
      <w:r w:rsidR="006915E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te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s les </w:t>
      </w:r>
      <w:r w:rsidR="006915E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activités</w:t>
      </w:r>
      <w:r w:rsidR="00591E5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r w:rsidR="00DB0C02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sont listées</w:t>
      </w:r>
      <w:r w:rsidR="00591E5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sous</w:t>
      </w:r>
      <w:r w:rsidRPr="00C65B08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hyperlink r:id="rId11" w:history="1">
        <w:r w:rsidRPr="006915EB">
          <w:rPr>
            <w:rStyle w:val="Lienhypertexte"/>
            <w:rFonts w:ascii="Arial" w:eastAsia="Aptos" w:hAnsi="Arial" w:cs="Arial"/>
            <w:kern w:val="2"/>
            <w:sz w:val="21"/>
            <w:szCs w:val="21"/>
            <w:lang w:val="fr-CH"/>
            <w14:ligatures w14:val="standardContextual"/>
            <w14:numSpacing w14:val="default"/>
          </w:rPr>
          <w:t>https://ebw.birdlife.ch/</w:t>
        </w:r>
        <w:r w:rsidR="00591E5B" w:rsidRPr="006915EB">
          <w:rPr>
            <w:rStyle w:val="Lienhypertexte"/>
            <w:rFonts w:ascii="Arial" w:eastAsia="Aptos" w:hAnsi="Arial" w:cs="Arial"/>
            <w:kern w:val="2"/>
            <w:sz w:val="21"/>
            <w:szCs w:val="21"/>
            <w:lang w:val="fr-CH"/>
            <w14:ligatures w14:val="standardContextual"/>
            <w14:numSpacing w14:val="default"/>
          </w:rPr>
          <w:t>fr</w:t>
        </w:r>
      </w:hyperlink>
    </w:p>
    <w:p w14:paraId="5E84396E" w14:textId="77777777" w:rsidR="00406840" w:rsidRPr="00781C6C" w:rsidRDefault="00406840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</w:p>
    <w:p w14:paraId="119C15BE" w14:textId="5570ADF4" w:rsidR="00406840" w:rsidRPr="00435AF4" w:rsidRDefault="00435AF4" w:rsidP="00406840">
      <w:pPr>
        <w:spacing w:line="240" w:lineRule="auto"/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</w:pPr>
      <w:r w:rsidRPr="00435AF4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De nombreux dangers guettent</w:t>
      </w:r>
    </w:p>
    <w:p w14:paraId="146CB575" w14:textId="1A302821" w:rsidR="0024625A" w:rsidRDefault="0024625A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  <w:r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La migration des oiseaux est un spectacle naturel fascinant</w:t>
      </w:r>
      <w:r w:rsidR="00AB496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. Mais il ne faut pas oublier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les dangers auxquels sont confrontés </w:t>
      </w:r>
      <w:r w:rsidR="00AB496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les voyageurs ailés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. La perte d</w:t>
      </w:r>
      <w:r w:rsidR="00AB496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es 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habitat</w:t>
      </w:r>
      <w:r w:rsidR="00AB496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dans nos </w:t>
      </w:r>
      <w:r w:rsidR="00AB496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aires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de reproduction, due notamment au drainage des zones humides, à l'intensification de l'agriculture, à l'aménagement de jardins artificiels et à d'autres facteurs, affecte particulièrement les oiseaux. Ces habitats</w:t>
      </w:r>
      <w:r w:rsidR="00BF672E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leur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font défaut</w:t>
      </w:r>
      <w:r w:rsidR="007904AD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 ;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r w:rsidR="00936877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ils ne trouvent plus de sites de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reproduction</w:t>
      </w:r>
      <w:r w:rsidR="00936877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adéquats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, </w:t>
      </w:r>
      <w:r w:rsidR="00ED578F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ni de sites d’escale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en automne et au printemps. La Suisse compte de nombreuses surfaces artificielles et </w:t>
      </w:r>
      <w:r w:rsidR="000E09AD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l’</w:t>
      </w:r>
      <w:r w:rsidR="00ED578F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une des plus faible</w:t>
      </w:r>
      <w:r w:rsidR="000E09AD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proportion</w:t>
      </w:r>
      <w:r w:rsidR="000E09AD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de </w:t>
      </w:r>
      <w:r w:rsidR="00ED578F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sites protégés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r w:rsidR="00ED578F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de</w:t>
      </w:r>
      <w:r w:rsidR="00AC07F6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tou</w:t>
      </w:r>
      <w:r w:rsidR="00ED578F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</w:t>
      </w:r>
      <w:r w:rsidR="00AC07F6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les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pays européens. Elle est </w:t>
      </w:r>
      <w:r w:rsidR="007518F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donc 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particulièrement </w:t>
      </w:r>
      <w:r w:rsidR="007518F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inhospitalière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pour les oiseaux migrateurs. </w:t>
      </w:r>
      <w:r w:rsidR="00CC71FF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C’est pourquoi 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BirdLife Suisse s'engage en faveur des oiseaux migrateurs </w:t>
      </w:r>
      <w:r w:rsidR="00A52F95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sur les sites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de reproduction et soutient avec succès, en collaboration avec les partenaires BirdLife </w:t>
      </w:r>
      <w:r w:rsidR="00024897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locaux</w:t>
      </w:r>
      <w:r w:rsidRPr="0024625A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, la lutte contre le braconnage dans la région méditerranéenne.</w:t>
      </w:r>
    </w:p>
    <w:p w14:paraId="516DC4DE" w14:textId="70353D2A" w:rsidR="00406840" w:rsidRDefault="00EF45F2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  <w:r w:rsidRPr="00EF45F2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lastRenderedPageBreak/>
        <w:t xml:space="preserve">Tous les sites d'observation participant à </w:t>
      </w:r>
      <w:proofErr w:type="spellStart"/>
      <w:r w:rsidRPr="00EF45F2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EuroBirdwatch</w:t>
      </w:r>
      <w:proofErr w:type="spellEnd"/>
      <w:r w:rsidRPr="00EF45F2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sont répertoriés sur </w:t>
      </w:r>
      <w:hyperlink r:id="rId12" w:history="1">
        <w:r w:rsidRPr="00EF45F2">
          <w:rPr>
            <w:rStyle w:val="Lienhypertexte"/>
            <w:rFonts w:ascii="Arial" w:eastAsia="Aptos" w:hAnsi="Arial" w:cs="Arial"/>
            <w:kern w:val="2"/>
            <w:sz w:val="21"/>
            <w:szCs w:val="21"/>
            <w:lang w:val="fr-CH"/>
            <w14:ligatures w14:val="standardContextual"/>
            <w14:numSpacing w14:val="default"/>
          </w:rPr>
          <w:t>www.birdlife.ch/ebw</w:t>
        </w:r>
      </w:hyperlink>
      <w:r w:rsidRPr="00EF45F2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, où </w:t>
      </w:r>
      <w:r w:rsidR="00E10DEE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seront</w:t>
      </w:r>
      <w:r w:rsidRPr="00EF45F2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également publiés les résultats des recensements d</w:t>
      </w:r>
      <w:r w:rsidR="00E10DEE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es </w:t>
      </w:r>
      <w:r w:rsidRPr="00EF45F2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oiseaux migrateurs. Les résultats de tous les pays </w:t>
      </w:r>
      <w:r w:rsidR="009E57BE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européens</w:t>
      </w:r>
      <w:r w:rsidRPr="00EF45F2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seront disponibles sur </w:t>
      </w:r>
      <w:hyperlink r:id="rId13" w:history="1">
        <w:r w:rsidRPr="000D79E7">
          <w:rPr>
            <w:rStyle w:val="Lienhypertexte"/>
            <w:rFonts w:ascii="Arial" w:eastAsia="Aptos" w:hAnsi="Arial" w:cs="Arial"/>
            <w:kern w:val="2"/>
            <w:sz w:val="21"/>
            <w:szCs w:val="21"/>
            <w:lang w:val="fr-CH"/>
            <w14:ligatures w14:val="standardContextual"/>
            <w14:numSpacing w14:val="default"/>
          </w:rPr>
          <w:t>www.eurobirdwatch.eu</w:t>
        </w:r>
      </w:hyperlink>
      <w:r w:rsidRPr="00EF45F2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. Participez à un événement dans votre région et laissez-vous émerveiller par le phénomène de la migration des oiseaux</w:t>
      </w:r>
      <w:r w:rsidR="000D79E7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 !</w:t>
      </w:r>
    </w:p>
    <w:p w14:paraId="3E8806E6" w14:textId="77777777" w:rsidR="00EF45F2" w:rsidRPr="00781C6C" w:rsidRDefault="00EF45F2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</w:p>
    <w:p w14:paraId="08EC6EF0" w14:textId="77777777" w:rsidR="00406840" w:rsidRPr="00781C6C" w:rsidRDefault="00406840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</w:p>
    <w:p w14:paraId="7168A934" w14:textId="2FB5DFAE" w:rsidR="00406840" w:rsidRPr="004D3E8C" w:rsidRDefault="000D79E7" w:rsidP="00406840">
      <w:pPr>
        <w:spacing w:line="240" w:lineRule="auto"/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</w:pPr>
      <w:r w:rsidRPr="004D3E8C">
        <w:rPr>
          <w:rFonts w:ascii="Arial" w:eastAsia="Aptos" w:hAnsi="Arial" w:cs="Arial"/>
          <w:b/>
          <w:bCs/>
          <w:kern w:val="2"/>
          <w:sz w:val="21"/>
          <w:szCs w:val="21"/>
          <w:lang w:val="fr-CH"/>
          <w14:ligatures w14:val="standardContextual"/>
          <w14:numSpacing w14:val="default"/>
        </w:rPr>
        <w:t>Informations pour les rédactions :</w:t>
      </w:r>
    </w:p>
    <w:p w14:paraId="5BA7B634" w14:textId="77777777" w:rsidR="000D79E7" w:rsidRPr="00781C6C" w:rsidRDefault="000D79E7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</w:p>
    <w:p w14:paraId="57301CAF" w14:textId="5AD3F25B" w:rsidR="00406840" w:rsidRPr="00781C6C" w:rsidRDefault="000D79E7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  <w:proofErr w:type="gramStart"/>
      <w:r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Images</w:t>
      </w:r>
      <w:r w:rsidR="00406840" w:rsidRPr="00781C6C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:</w:t>
      </w:r>
      <w:proofErr w:type="gramEnd"/>
      <w:r w:rsidR="00406840" w:rsidRPr="00781C6C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hyperlink r:id="rId14" w:history="1">
        <w:r w:rsidR="00EA584B" w:rsidRPr="00722D75">
          <w:rPr>
            <w:rStyle w:val="Lienhypertexte"/>
            <w:rFonts w:ascii="Arial" w:eastAsia="Aptos" w:hAnsi="Arial" w:cs="Arial"/>
            <w:kern w:val="2"/>
            <w:sz w:val="21"/>
            <w:szCs w:val="21"/>
            <w:lang w:val="fr-CH"/>
            <w14:ligatures w14:val="standardContextual"/>
            <w14:numSpacing w14:val="default"/>
          </w:rPr>
          <w:t>https://www.birdlife.ch/fr/content/images-de-presse-pour-leurobirdwatch</w:t>
        </w:r>
      </w:hyperlink>
      <w:r w:rsidR="00EA584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</w:p>
    <w:p w14:paraId="358D816C" w14:textId="77777777" w:rsidR="004D3E8C" w:rsidRDefault="004D3E8C" w:rsidP="00406840">
      <w:pPr>
        <w:spacing w:line="240" w:lineRule="auto"/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</w:pPr>
    </w:p>
    <w:p w14:paraId="62A0E92B" w14:textId="5F4001AF" w:rsidR="00662D40" w:rsidRPr="00781C6C" w:rsidRDefault="000D79E7" w:rsidP="00406840">
      <w:pPr>
        <w:spacing w:line="240" w:lineRule="auto"/>
        <w:rPr>
          <w:rFonts w:ascii="Arial" w:hAnsi="Arial" w:cs="Arial"/>
          <w:sz w:val="21"/>
          <w:szCs w:val="21"/>
          <w:lang w:val="fr-CH"/>
        </w:rPr>
      </w:pPr>
      <w:r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Informations complémentaires </w:t>
      </w:r>
      <w:r w:rsidR="00406840" w:rsidRPr="00781C6C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: </w:t>
      </w:r>
      <w:r w:rsidR="00EA584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Eva Inderwildi</w:t>
      </w:r>
      <w:r w:rsidR="00406840" w:rsidRPr="00781C6C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, </w:t>
      </w:r>
      <w:r w:rsidR="00925AA4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BirdLife Suisse, </w:t>
      </w:r>
      <w:r w:rsidR="00B27C4D" w:rsidRPr="00B27C4D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tél. 079 3</w:t>
      </w:r>
      <w:r w:rsidR="00EA584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52</w:t>
      </w:r>
      <w:r w:rsidR="00B27C4D" w:rsidRPr="00B27C4D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 </w:t>
      </w:r>
      <w:r w:rsidR="00EA584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9</w:t>
      </w:r>
      <w:r w:rsidR="00B27C4D" w:rsidRPr="00B27C4D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7 </w:t>
      </w:r>
      <w:r w:rsidR="00EA584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96</w:t>
      </w:r>
      <w:r w:rsidR="00B27C4D" w:rsidRPr="00B27C4D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 xml:space="preserve">, </w:t>
      </w:r>
      <w:r w:rsidR="00EA584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eva</w:t>
      </w:r>
      <w:r w:rsidR="00B27C4D" w:rsidRPr="00B27C4D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.</w:t>
      </w:r>
      <w:r w:rsidR="00EA584B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inderwildi</w:t>
      </w:r>
      <w:r w:rsidR="00B27C4D" w:rsidRPr="00B27C4D">
        <w:rPr>
          <w:rFonts w:ascii="Arial" w:eastAsia="Aptos" w:hAnsi="Arial" w:cs="Arial"/>
          <w:kern w:val="2"/>
          <w:sz w:val="21"/>
          <w:szCs w:val="21"/>
          <w:lang w:val="fr-CH"/>
          <w14:ligatures w14:val="standardContextual"/>
          <w14:numSpacing w14:val="default"/>
        </w:rPr>
        <w:t>@birdlife.ch</w:t>
      </w:r>
    </w:p>
    <w:p w14:paraId="522E2583" w14:textId="77777777" w:rsidR="00783255" w:rsidRPr="00646ECB" w:rsidRDefault="00783255" w:rsidP="00521274">
      <w:pPr>
        <w:spacing w:line="240" w:lineRule="auto"/>
        <w:rPr>
          <w:rFonts w:ascii="Arial" w:eastAsia="Aptos" w:hAnsi="Arial" w:cs="Arial"/>
          <w:b/>
          <w:bCs/>
          <w:kern w:val="2"/>
          <w:lang w:val="fr-CH"/>
          <w14:ligatures w14:val="standardContextual"/>
          <w14:numSpacing w14:val="default"/>
        </w:rPr>
      </w:pPr>
    </w:p>
    <w:p w14:paraId="5772FBFC" w14:textId="77777777" w:rsidR="007B297A" w:rsidRPr="00646ECB" w:rsidRDefault="007B297A" w:rsidP="00521274">
      <w:pPr>
        <w:spacing w:line="240" w:lineRule="auto"/>
        <w:rPr>
          <w:rFonts w:ascii="Arial" w:eastAsia="Aptos" w:hAnsi="Arial" w:cs="Arial"/>
          <w:b/>
          <w:bCs/>
          <w:kern w:val="2"/>
          <w:lang w:val="fr-CH"/>
          <w14:ligatures w14:val="standardContextual"/>
          <w14:numSpacing w14:val="default"/>
        </w:rPr>
      </w:pPr>
    </w:p>
    <w:p w14:paraId="1D6E61BA" w14:textId="77777777" w:rsidR="009F3DC0" w:rsidRPr="00646ECB" w:rsidRDefault="009F3DC0" w:rsidP="009F3DC0">
      <w:pPr>
        <w:rPr>
          <w:lang w:val="fr-CH"/>
        </w:rPr>
      </w:pPr>
      <w:r w:rsidRPr="00646ECB">
        <w:rPr>
          <w:noProof/>
          <w:lang w:val="fr-CH"/>
        </w:rPr>
        <mc:AlternateContent>
          <mc:Choice Requires="wps">
            <w:drawing>
              <wp:inline distT="0" distB="0" distL="0" distR="0" wp14:anchorId="0C244DED" wp14:editId="67CE3405">
                <wp:extent cx="6048000" cy="881449"/>
                <wp:effectExtent l="0" t="0" r="0" b="0"/>
                <wp:docPr id="177844266" name="Textfeld 177844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8814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35302" w14:textId="77777777" w:rsidR="00662D40" w:rsidRPr="00F849F0" w:rsidRDefault="00662D40" w:rsidP="00137030">
                            <w:pPr>
                              <w:pStyle w:val="StandardmitAbsatz"/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1034DD80" w14:textId="7DEB06DD" w:rsidR="001B3784" w:rsidRPr="00EC1846" w:rsidRDefault="001B3784" w:rsidP="009F3DC0">
                            <w:pPr>
                              <w:pStyle w:val="StandardmitAbsatz"/>
                              <w:spacing w:line="276" w:lineRule="auto"/>
                              <w:rPr>
                                <w:rFonts w:asciiTheme="majorHAnsi" w:eastAsiaTheme="majorEastAsia" w:hAnsiTheme="majorHAnsi" w:cstheme="majorBidi"/>
                                <w:sz w:val="26"/>
                                <w:szCs w:val="28"/>
                                <w:lang w:val="fr-CH"/>
                              </w:rPr>
                            </w:pPr>
                            <w:r w:rsidRPr="00EC1846">
                              <w:rPr>
                                <w:rFonts w:asciiTheme="majorHAnsi" w:eastAsiaTheme="majorEastAsia" w:hAnsiTheme="majorHAnsi" w:cstheme="majorBidi"/>
                                <w:sz w:val="26"/>
                                <w:szCs w:val="28"/>
                                <w:lang w:val="fr-CH"/>
                              </w:rPr>
                              <w:t xml:space="preserve">Ensemble pour la biodiversité – du niveau local au niveau mondial </w:t>
                            </w:r>
                          </w:p>
                          <w:p w14:paraId="767A5780" w14:textId="1F34C52A" w:rsidR="00EB6091" w:rsidRPr="00EB6091" w:rsidRDefault="00EB6091" w:rsidP="00EB6091">
                            <w:pPr>
                              <w:pStyle w:val="StandardmitAbsatz"/>
                              <w:spacing w:line="276" w:lineRule="auto"/>
                              <w:rPr>
                                <w:bCs/>
                                <w:lang w:val="fr-CH"/>
                              </w:rPr>
                            </w:pPr>
                            <w:r w:rsidRPr="00EB6091">
                              <w:rPr>
                                <w:bCs/>
                                <w:lang w:val="fr-CH"/>
                              </w:rPr>
                              <w:t>BirdLife Suisse s'engage avec compétence et passion pour la nature. Avec nos 71’000 membres, 430 sections locales et 19 associations cantonales, nous travaillons à tous les niveaux pour la nature.</w:t>
                            </w:r>
                          </w:p>
                          <w:p w14:paraId="7E7A0A2F" w14:textId="2A83794C" w:rsidR="00EB6091" w:rsidRPr="00EB6091" w:rsidRDefault="00EB6091" w:rsidP="00EB6091">
                            <w:pPr>
                              <w:pStyle w:val="StandardmitAbsatz"/>
                              <w:spacing w:line="276" w:lineRule="auto"/>
                              <w:rPr>
                                <w:bCs/>
                                <w:lang w:val="fr-CH"/>
                              </w:rPr>
                            </w:pPr>
                            <w:r w:rsidRPr="00EB6091">
                              <w:rPr>
                                <w:bCs/>
                                <w:lang w:val="fr-CH"/>
                              </w:rPr>
                              <w:t xml:space="preserve">Nous conduisons de nombreux projets de conservation pour les espèces menacées telles que la Chevêche d’Athéna et le Martin-pêcheur ainsi que pour leurs habitats, et nous donnons une voix à la nature menacée. Avec les </w:t>
                            </w:r>
                            <w:proofErr w:type="spellStart"/>
                            <w:r w:rsidRPr="00EB6091">
                              <w:rPr>
                                <w:bCs/>
                                <w:lang w:val="fr-CH"/>
                              </w:rPr>
                              <w:t>centres-nature</w:t>
                            </w:r>
                            <w:proofErr w:type="spellEnd"/>
                            <w:r w:rsidRPr="00EB6091">
                              <w:rPr>
                                <w:bCs/>
                                <w:lang w:val="fr-CH"/>
                              </w:rPr>
                              <w:t xml:space="preserve"> BirdLife, nos publications et formations, nous sommes les ambassadeurs de la nature auprès du public et motivons les gens à la protéger.</w:t>
                            </w:r>
                          </w:p>
                          <w:p w14:paraId="49859F55" w14:textId="781E7AB7" w:rsidR="00EB6091" w:rsidRPr="00EB6091" w:rsidRDefault="00EB6091" w:rsidP="00EB6091">
                            <w:pPr>
                              <w:pStyle w:val="StandardmitAbsatz"/>
                              <w:spacing w:line="276" w:lineRule="auto"/>
                              <w:rPr>
                                <w:bCs/>
                                <w:lang w:val="fr-CH"/>
                              </w:rPr>
                            </w:pPr>
                            <w:r w:rsidRPr="00EB6091">
                              <w:rPr>
                                <w:bCs/>
                                <w:lang w:val="fr-CH"/>
                              </w:rPr>
                              <w:t>Votre cœur bat-il aussi pour la nature et les oiseaux</w:t>
                            </w:r>
                            <w:r>
                              <w:rPr>
                                <w:bCs/>
                                <w:lang w:val="fr-CH"/>
                              </w:rPr>
                              <w:t> ?</w:t>
                            </w:r>
                            <w:r w:rsidRPr="00EB6091">
                              <w:rPr>
                                <w:bCs/>
                                <w:lang w:val="fr-CH"/>
                              </w:rPr>
                              <w:t xml:space="preserve"> Engagez-vous au sein du réseau BirdLife</w:t>
                            </w:r>
                            <w:r>
                              <w:rPr>
                                <w:bCs/>
                                <w:lang w:val="fr-CH"/>
                              </w:rPr>
                              <w:t> :</w:t>
                            </w:r>
                            <w:r w:rsidRPr="00EB6091">
                              <w:rPr>
                                <w:bCs/>
                                <w:lang w:val="fr-CH"/>
                              </w:rPr>
                              <w:t xml:space="preserve"> </w:t>
                            </w:r>
                            <w:hyperlink r:id="rId15" w:history="1">
                              <w:r w:rsidRPr="00C42347">
                                <w:rPr>
                                  <w:rStyle w:val="Lienhypertexte"/>
                                  <w:b/>
                                  <w:lang w:val="fr-CH"/>
                                </w:rPr>
                                <w:t>birdlife.ch/</w:t>
                              </w:r>
                              <w:proofErr w:type="spellStart"/>
                              <w:r w:rsidRPr="00C42347">
                                <w:rPr>
                                  <w:rStyle w:val="Lienhypertexte"/>
                                  <w:b/>
                                  <w:lang w:val="fr-CH"/>
                                </w:rPr>
                                <w:t>s-engager</w:t>
                              </w:r>
                              <w:proofErr w:type="spellEnd"/>
                            </w:hyperlink>
                          </w:p>
                          <w:p w14:paraId="7BE484ED" w14:textId="263E69D4" w:rsidR="009F3DC0" w:rsidRPr="00EC1846" w:rsidRDefault="00EB6091" w:rsidP="00EB6091">
                            <w:pPr>
                              <w:pStyle w:val="StandardmitAbsatz"/>
                              <w:spacing w:line="276" w:lineRule="auto"/>
                              <w:rPr>
                                <w:lang w:val="fr-CH"/>
                              </w:rPr>
                            </w:pPr>
                            <w:r w:rsidRPr="00EB6091">
                              <w:rPr>
                                <w:bCs/>
                                <w:lang w:val="fr-CH"/>
                              </w:rPr>
                              <w:t>BirdLife Suisse vous remercie de votre intérêt et de votre soutien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44DED" id="_x0000_t202" coordsize="21600,21600" o:spt="202" path="m,l,21600r21600,l21600,xe">
                <v:stroke joinstyle="miter"/>
                <v:path gradientshapeok="t" o:connecttype="rect"/>
              </v:shapetype>
              <v:shape id="Textfeld 177844266" o:spid="_x0000_s1026" type="#_x0000_t202" style="width:476.2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" fillcolor="#daf2d5 [661]" stroked="f" strokeweight=".5pt">
                <v:textbox style="mso-fit-shape-to-text:t" inset="3mm,0,3mm,2mm">
                  <w:txbxContent>
                    <w:p w14:paraId="3C735302" w14:textId="77777777" w:rsidR="00662D40" w:rsidRPr="00F849F0" w:rsidRDefault="00662D40" w:rsidP="00137030">
                      <w:pPr>
                        <w:pStyle w:val="StandardmitAbsatz"/>
                        <w:spacing w:line="240" w:lineRule="auto"/>
                        <w:rPr>
                          <w:rFonts w:asciiTheme="majorHAnsi" w:eastAsiaTheme="majorEastAsia" w:hAnsiTheme="majorHAnsi" w:cstheme="majorBidi"/>
                          <w:sz w:val="18"/>
                          <w:szCs w:val="18"/>
                          <w:lang w:val="fr-CH"/>
                        </w:rPr>
                      </w:pPr>
                    </w:p>
                    <w:p w14:paraId="1034DD80" w14:textId="7DEB06DD" w:rsidR="001B3784" w:rsidRPr="00EC1846" w:rsidRDefault="001B3784" w:rsidP="009F3DC0">
                      <w:pPr>
                        <w:pStyle w:val="StandardmitAbsatz"/>
                        <w:spacing w:line="276" w:lineRule="auto"/>
                        <w:rPr>
                          <w:rFonts w:asciiTheme="majorHAnsi" w:eastAsiaTheme="majorEastAsia" w:hAnsiTheme="majorHAnsi" w:cstheme="majorBidi"/>
                          <w:sz w:val="26"/>
                          <w:szCs w:val="28"/>
                          <w:lang w:val="fr-CH"/>
                        </w:rPr>
                      </w:pPr>
                      <w:r w:rsidRPr="00EC1846">
                        <w:rPr>
                          <w:rFonts w:asciiTheme="majorHAnsi" w:eastAsiaTheme="majorEastAsia" w:hAnsiTheme="majorHAnsi" w:cstheme="majorBidi"/>
                          <w:sz w:val="26"/>
                          <w:szCs w:val="28"/>
                          <w:lang w:val="fr-CH"/>
                        </w:rPr>
                        <w:t xml:space="preserve">Ensemble pour la biodiversité – du niveau local au niveau mondial </w:t>
                      </w:r>
                    </w:p>
                    <w:p w14:paraId="767A5780" w14:textId="1F34C52A" w:rsidR="00EB6091" w:rsidRPr="00EB6091" w:rsidRDefault="00EB6091" w:rsidP="00EB6091">
                      <w:pPr>
                        <w:pStyle w:val="StandardmitAbsatz"/>
                        <w:spacing w:line="276" w:lineRule="auto"/>
                        <w:rPr>
                          <w:bCs/>
                          <w:lang w:val="fr-CH"/>
                        </w:rPr>
                      </w:pPr>
                      <w:r w:rsidRPr="00EB6091">
                        <w:rPr>
                          <w:bCs/>
                          <w:lang w:val="fr-CH"/>
                        </w:rPr>
                        <w:t>BirdLife Suisse s'engage avec compétence et passion pour la nature. Avec nos 71’000 membres, 430 sections locales et 19 associations cantonales, nous travaillons à tous les niveaux pour la nature.</w:t>
                      </w:r>
                    </w:p>
                    <w:p w14:paraId="7E7A0A2F" w14:textId="2A83794C" w:rsidR="00EB6091" w:rsidRPr="00EB6091" w:rsidRDefault="00EB6091" w:rsidP="00EB6091">
                      <w:pPr>
                        <w:pStyle w:val="StandardmitAbsatz"/>
                        <w:spacing w:line="276" w:lineRule="auto"/>
                        <w:rPr>
                          <w:bCs/>
                          <w:lang w:val="fr-CH"/>
                        </w:rPr>
                      </w:pPr>
                      <w:r w:rsidRPr="00EB6091">
                        <w:rPr>
                          <w:bCs/>
                          <w:lang w:val="fr-CH"/>
                        </w:rPr>
                        <w:t xml:space="preserve">Nous conduisons de nombreux projets de conservation pour les espèces menacées telles que la Chevêche d’Athéna et le Martin-pêcheur ainsi que pour leurs habitats, et nous donnons une voix à la nature menacée. Avec les </w:t>
                      </w:r>
                      <w:proofErr w:type="spellStart"/>
                      <w:r w:rsidRPr="00EB6091">
                        <w:rPr>
                          <w:bCs/>
                          <w:lang w:val="fr-CH"/>
                        </w:rPr>
                        <w:t>centres-nature</w:t>
                      </w:r>
                      <w:proofErr w:type="spellEnd"/>
                      <w:r w:rsidRPr="00EB6091">
                        <w:rPr>
                          <w:bCs/>
                          <w:lang w:val="fr-CH"/>
                        </w:rPr>
                        <w:t xml:space="preserve"> BirdLife, nos publications et formations, nous sommes les ambassadeurs de la nature auprès du public et motivons les gens à la protéger.</w:t>
                      </w:r>
                    </w:p>
                    <w:p w14:paraId="49859F55" w14:textId="781E7AB7" w:rsidR="00EB6091" w:rsidRPr="00EB6091" w:rsidRDefault="00EB6091" w:rsidP="00EB6091">
                      <w:pPr>
                        <w:pStyle w:val="StandardmitAbsatz"/>
                        <w:spacing w:line="276" w:lineRule="auto"/>
                        <w:rPr>
                          <w:bCs/>
                          <w:lang w:val="fr-CH"/>
                        </w:rPr>
                      </w:pPr>
                      <w:r w:rsidRPr="00EB6091">
                        <w:rPr>
                          <w:bCs/>
                          <w:lang w:val="fr-CH"/>
                        </w:rPr>
                        <w:t>Votre cœur bat-il aussi pour la nature et les oiseaux</w:t>
                      </w:r>
                      <w:r>
                        <w:rPr>
                          <w:bCs/>
                          <w:lang w:val="fr-CH"/>
                        </w:rPr>
                        <w:t> ?</w:t>
                      </w:r>
                      <w:r w:rsidRPr="00EB6091">
                        <w:rPr>
                          <w:bCs/>
                          <w:lang w:val="fr-CH"/>
                        </w:rPr>
                        <w:t xml:space="preserve"> Engagez-vous au sein du réseau BirdLife</w:t>
                      </w:r>
                      <w:r>
                        <w:rPr>
                          <w:bCs/>
                          <w:lang w:val="fr-CH"/>
                        </w:rPr>
                        <w:t> :</w:t>
                      </w:r>
                      <w:r w:rsidRPr="00EB6091">
                        <w:rPr>
                          <w:bCs/>
                          <w:lang w:val="fr-CH"/>
                        </w:rPr>
                        <w:t xml:space="preserve"> </w:t>
                      </w:r>
                      <w:hyperlink r:id="rId16" w:history="1">
                        <w:r w:rsidRPr="00C42347">
                          <w:rPr>
                            <w:rStyle w:val="Lienhypertexte"/>
                            <w:b/>
                            <w:lang w:val="fr-CH"/>
                          </w:rPr>
                          <w:t>birdlife.ch/</w:t>
                        </w:r>
                        <w:proofErr w:type="spellStart"/>
                        <w:r w:rsidRPr="00C42347">
                          <w:rPr>
                            <w:rStyle w:val="Lienhypertexte"/>
                            <w:b/>
                            <w:lang w:val="fr-CH"/>
                          </w:rPr>
                          <w:t>s-engager</w:t>
                        </w:r>
                        <w:proofErr w:type="spellEnd"/>
                      </w:hyperlink>
                    </w:p>
                    <w:p w14:paraId="7BE484ED" w14:textId="263E69D4" w:rsidR="009F3DC0" w:rsidRPr="00EC1846" w:rsidRDefault="00EB6091" w:rsidP="00EB6091">
                      <w:pPr>
                        <w:pStyle w:val="StandardmitAbsatz"/>
                        <w:spacing w:line="276" w:lineRule="auto"/>
                        <w:rPr>
                          <w:lang w:val="fr-CH"/>
                        </w:rPr>
                      </w:pPr>
                      <w:r w:rsidRPr="00EB6091">
                        <w:rPr>
                          <w:bCs/>
                          <w:lang w:val="fr-CH"/>
                        </w:rPr>
                        <w:t>BirdLife Suisse vous remercie de votre intérêt et de votre soutien 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bookmarkEnd w:id="1"/>
    <w:p w14:paraId="111FF9FC" w14:textId="77777777" w:rsidR="00302720" w:rsidRPr="00646ECB" w:rsidRDefault="00302720" w:rsidP="00FA36AA">
      <w:pPr>
        <w:rPr>
          <w:lang w:val="fr-CH"/>
        </w:rPr>
      </w:pPr>
    </w:p>
    <w:sectPr w:rsidR="00302720" w:rsidRPr="00646ECB" w:rsidSect="0040389A">
      <w:footerReference w:type="default" r:id="rId17"/>
      <w:headerReference w:type="first" r:id="rId18"/>
      <w:footerReference w:type="first" r:id="rId19"/>
      <w:pgSz w:w="11906" w:h="16838"/>
      <w:pgMar w:top="1871" w:right="959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154D4" w14:textId="77777777" w:rsidR="0079223D" w:rsidRDefault="0079223D" w:rsidP="00F91D37">
      <w:pPr>
        <w:spacing w:line="240" w:lineRule="auto"/>
      </w:pPr>
      <w:r>
        <w:separator/>
      </w:r>
    </w:p>
  </w:endnote>
  <w:endnote w:type="continuationSeparator" w:id="0">
    <w:p w14:paraId="550FD1AA" w14:textId="77777777" w:rsidR="0079223D" w:rsidRDefault="0079223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 Circular A Light">
    <w:panose1 w:val="020B0304000000000000"/>
    <w:charset w:val="00"/>
    <w:family w:val="swiss"/>
    <w:notTrueType/>
    <w:pitch w:val="variable"/>
    <w:sig w:usb0="00000207" w:usb1="00000001" w:usb2="00000000" w:usb3="00000000" w:csb0="00000097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panose1 w:val="020B0604000000000000"/>
    <w:charset w:val="00"/>
    <w:family w:val="swiss"/>
    <w:notTrueType/>
    <w:pitch w:val="variable"/>
    <w:sig w:usb0="00000207" w:usb1="0000000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504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3BE5" w14:textId="7046D9D7" w:rsidR="009111CE" w:rsidRPr="005A64D1" w:rsidRDefault="006F6310" w:rsidP="00864CE7">
    <w:pPr>
      <w:pStyle w:val="ClaimText"/>
      <w:rPr>
        <w:lang w:val="fr-FR"/>
      </w:rPr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3840" behindDoc="0" locked="1" layoutInCell="1" allowOverlap="1" wp14:anchorId="691FFFE5" wp14:editId="0BA8D886">
              <wp:simplePos x="0" y="0"/>
              <wp:positionH relativeFrom="margin">
                <wp:posOffset>0</wp:posOffset>
              </wp:positionH>
              <wp:positionV relativeFrom="page">
                <wp:posOffset>10228580</wp:posOffset>
              </wp:positionV>
              <wp:extent cx="774000" cy="453600"/>
              <wp:effectExtent l="0" t="0" r="7620" b="0"/>
              <wp:wrapNone/>
              <wp:docPr id="142" name="Gruppieren 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000" cy="453600"/>
                        <a:chOff x="0" y="0"/>
                        <a:chExt cx="774257" cy="453005"/>
                      </a:xfrm>
                    </wpg:grpSpPr>
                    <pic:pic xmlns:pic="http://schemas.openxmlformats.org/drawingml/2006/picture">
                      <pic:nvPicPr>
                        <pic:cNvPr id="143" name="Grafik 14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774257" cy="897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4" name="Rechteck 144"/>
                      <wps:cNvSpPr/>
                      <wps:spPr>
                        <a:xfrm>
                          <a:off x="3289" y="273005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26DC0E" id="Gruppieren 142" o:spid="_x0000_s1026" style="position:absolute;margin-left:0;margin-top:805.4pt;width:60.95pt;height:35.7pt;z-index:251683840;mso-position-horizontal-relative:margin;mso-position-vertical-relative:page;mso-width-relative:margin;mso-height-relative:margin" coordsize="7742,453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3" o:spid="_x0000_s1027" type="#_x0000_t75" style="position:absolute;width:7742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">
                <v:imagedata r:id="rId2" o:title=""/>
              </v:shape>
              <v:rect id="Rechteck 144" o:spid="_x0000_s1028" style="position:absolute;left:32;top:273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" filled="f" stroked="f" strokeweight="2pt"/>
              <w10:wrap anchorx="margin" anchory="page"/>
              <w10:anchorlock/>
            </v:group>
          </w:pict>
        </mc:Fallback>
      </mc:AlternateContent>
    </w:r>
    <w:r w:rsidR="009111C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0973D367" wp14:editId="58EBFC9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66" name="Textfeld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0612C" w14:textId="77777777" w:rsidR="009111CE" w:rsidRPr="005C6148" w:rsidRDefault="009111CE" w:rsidP="00864CE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3D367" id="_x0000_t202" coordsize="21600,21600" o:spt="202" path="m,l,21600r21600,l21600,xe">
              <v:stroke joinstyle="miter"/>
              <v:path gradientshapeok="t" o:connecttype="rect"/>
            </v:shapetype>
            <v:shape id="Textfeld 166" o:spid="_x0000_s1027" type="#_x0000_t202" style="position:absolute;margin-left:-1.6pt;margin-top:0;width:49.6pt;height:4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" filled="f" stroked="f" strokeweight=".5pt">
              <v:textbox inset="0,0,0,9.5mm">
                <w:txbxContent>
                  <w:p w14:paraId="1570612C" w14:textId="77777777" w:rsidR="009111CE" w:rsidRPr="005C6148" w:rsidRDefault="009111CE" w:rsidP="00864CE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FE29936" w14:textId="77777777" w:rsidR="009A1238" w:rsidRPr="005A64D1" w:rsidRDefault="009A1238" w:rsidP="00864CE7">
    <w:pPr>
      <w:pStyle w:val="ClaimText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06BD" w14:textId="3903707A" w:rsidR="003F2444" w:rsidRPr="00396CB9" w:rsidRDefault="002919E3" w:rsidP="009F3B29">
    <w:pPr>
      <w:pStyle w:val="ClaimText"/>
      <w:spacing w:line="228" w:lineRule="auto"/>
    </w:pP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85888" behindDoc="0" locked="1" layoutInCell="1" allowOverlap="1" wp14:anchorId="53FECC3D" wp14:editId="675A602D">
              <wp:simplePos x="0" y="0"/>
              <wp:positionH relativeFrom="margin">
                <wp:posOffset>0</wp:posOffset>
              </wp:positionH>
              <wp:positionV relativeFrom="page">
                <wp:posOffset>9935210</wp:posOffset>
              </wp:positionV>
              <wp:extent cx="6047740" cy="727075"/>
              <wp:effectExtent l="0" t="0" r="0" b="0"/>
              <wp:wrapNone/>
              <wp:docPr id="139" name="Gruppieren 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7740" cy="727075"/>
                        <a:chOff x="0" y="0"/>
                        <a:chExt cx="6047740" cy="728235"/>
                      </a:xfrm>
                    </wpg:grpSpPr>
                    <pic:pic xmlns:pic="http://schemas.openxmlformats.org/drawingml/2006/picture">
                      <pic:nvPicPr>
                        <pic:cNvPr id="140" name="Grafik 14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6047740" cy="3740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1" name="Rechteck 141"/>
                      <wps:cNvSpPr/>
                      <wps:spPr>
                        <a:xfrm>
                          <a:off x="0" y="548640"/>
                          <a:ext cx="179989" cy="17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805C97" id="Gruppieren 139" o:spid="_x0000_s1026" style="position:absolute;margin-left:0;margin-top:782.3pt;width:476.2pt;height:57.25pt;z-index:251685888;mso-position-horizontal-relative:margin;mso-position-vertical-relative:page;mso-width-relative:margin;mso-height-relative:margin" coordsize="60477,72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0" o:spid="_x0000_s1027" type="#_x0000_t75" style="position:absolute;width:60477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">
                <v:imagedata r:id="rId2" o:title=""/>
              </v:shape>
              <v:rect id="Rechteck 141" o:spid="_x0000_s1028" style="position:absolute;top:5486;width:1799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" filled="f" stroked="f" strokeweight="2pt"/>
              <w10:wrap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BCA3" w14:textId="77777777" w:rsidR="0079223D" w:rsidRDefault="0079223D" w:rsidP="00F91D37">
      <w:pPr>
        <w:spacing w:line="240" w:lineRule="auto"/>
      </w:pPr>
      <w:r>
        <w:separator/>
      </w:r>
    </w:p>
  </w:footnote>
  <w:footnote w:type="continuationSeparator" w:id="0">
    <w:p w14:paraId="5B0CC9F1" w14:textId="77777777" w:rsidR="0079223D" w:rsidRDefault="0079223D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D85B" w14:textId="220A1FF8" w:rsidR="007320F1" w:rsidRDefault="00794851" w:rsidP="00141AA4">
    <w:pPr>
      <w:pStyle w:val="En-tte"/>
      <w:spacing w:after="2060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1" layoutInCell="1" allowOverlap="1" wp14:anchorId="79792BBB" wp14:editId="19DF50B2">
              <wp:simplePos x="0" y="0"/>
              <wp:positionH relativeFrom="margin">
                <wp:posOffset>0</wp:posOffset>
              </wp:positionH>
              <wp:positionV relativeFrom="page">
                <wp:posOffset>11430</wp:posOffset>
              </wp:positionV>
              <wp:extent cx="5021580" cy="1195070"/>
              <wp:effectExtent l="0" t="0" r="7620" b="5080"/>
              <wp:wrapNone/>
              <wp:docPr id="35" name="Gruppieren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1580" cy="1195070"/>
                        <a:chOff x="0" y="0"/>
                        <a:chExt cx="5021580" cy="1195705"/>
                      </a:xfrm>
                    </wpg:grpSpPr>
                    <wps:wsp>
                      <wps:cNvPr id="36" name="Rechteck 36"/>
                      <wps:cNvSpPr/>
                      <wps:spPr>
                        <a:xfrm>
                          <a:off x="0" y="0"/>
                          <a:ext cx="359916" cy="35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Grafik 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Grafik 3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7790" y="843915"/>
                          <a:ext cx="3653790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C46FD" id="Gruppieren 35" o:spid="_x0000_s1026" style="position:absolute;margin-left:0;margin-top:.9pt;width:395.4pt;height:94.1pt;z-index:251681792;mso-position-horizontal-relative:margin;mso-position-vertical-relative:page;mso-width-relative:margin;mso-height-relative:margin" coordsize="50215,119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">
              <v:rect id="Rechteck 36" o:spid="_x0000_s1027" style="position:absolute;width:359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7" o:spid="_x0000_s1028" type="#_x0000_t75" alt="&quot;&quot;" style="position:absolute;top:3219;width:11626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">
                <v:imagedata r:id="rId3" o:title=""/>
              </v:shape>
              <v:shape id="Grafik 38" o:spid="_x0000_s1029" type="#_x0000_t75" style="position:absolute;left:13677;top:8439;width:3653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  <w:p w14:paraId="5E410B87" w14:textId="77777777" w:rsidR="009D3673" w:rsidRPr="00141AA4" w:rsidRDefault="009D3673" w:rsidP="009D3673">
    <w:pPr>
      <w:pStyle w:val="En-tt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B026EB5"/>
    <w:multiLevelType w:val="hybridMultilevel"/>
    <w:tmpl w:val="EFC039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0F2E"/>
    <w:multiLevelType w:val="hybridMultilevel"/>
    <w:tmpl w:val="B9BAC444"/>
    <w:lvl w:ilvl="0" w:tplc="F440E6E0">
      <w:numFmt w:val="bullet"/>
      <w:lvlText w:val="–"/>
      <w:lvlJc w:val="left"/>
      <w:pPr>
        <w:ind w:left="720" w:hanging="360"/>
      </w:pPr>
      <w:rPr>
        <w:rFonts w:ascii="Euclid Circular A Light" w:eastAsiaTheme="minorHAnsi" w:hAnsi="Euclid Circular 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ABE6558"/>
    <w:multiLevelType w:val="hybridMultilevel"/>
    <w:tmpl w:val="9AECC00A"/>
    <w:lvl w:ilvl="0" w:tplc="69A07E30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D5542"/>
    <w:multiLevelType w:val="hybridMultilevel"/>
    <w:tmpl w:val="347CE966"/>
    <w:lvl w:ilvl="0" w:tplc="7ADCDB64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D46FD"/>
    <w:multiLevelType w:val="multilevel"/>
    <w:tmpl w:val="4B1E0E7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3" w15:restartNumberingAfterBreak="0">
    <w:nsid w:val="4D3B0787"/>
    <w:multiLevelType w:val="hybridMultilevel"/>
    <w:tmpl w:val="EB907706"/>
    <w:lvl w:ilvl="0" w:tplc="7ADCDB64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E1F50"/>
    <w:multiLevelType w:val="hybridMultilevel"/>
    <w:tmpl w:val="F4421BA8"/>
    <w:lvl w:ilvl="0" w:tplc="45FEA964">
      <w:start w:val="1"/>
      <w:numFmt w:val="bullet"/>
      <w:pStyle w:val="AufzhlungRechnung"/>
      <w:lvlText w:val="–"/>
      <w:lvlJc w:val="left"/>
      <w:pPr>
        <w:ind w:left="720" w:hanging="360"/>
      </w:pPr>
      <w:rPr>
        <w:rFonts w:ascii="Euclid Circular A Light" w:hAnsi="Euclid Circular A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7B379F"/>
    <w:multiLevelType w:val="hybridMultilevel"/>
    <w:tmpl w:val="DBE0C2CA"/>
    <w:lvl w:ilvl="0" w:tplc="24089880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C6AD6"/>
    <w:multiLevelType w:val="hybridMultilevel"/>
    <w:tmpl w:val="27F8A1BE"/>
    <w:lvl w:ilvl="0" w:tplc="4AEC9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9525">
    <w:abstractNumId w:val="9"/>
  </w:num>
  <w:num w:numId="2" w16cid:durableId="1989892882">
    <w:abstractNumId w:val="7"/>
  </w:num>
  <w:num w:numId="3" w16cid:durableId="603197583">
    <w:abstractNumId w:val="6"/>
  </w:num>
  <w:num w:numId="4" w16cid:durableId="901865394">
    <w:abstractNumId w:val="5"/>
  </w:num>
  <w:num w:numId="5" w16cid:durableId="409811899">
    <w:abstractNumId w:val="4"/>
  </w:num>
  <w:num w:numId="6" w16cid:durableId="2038045784">
    <w:abstractNumId w:val="8"/>
  </w:num>
  <w:num w:numId="7" w16cid:durableId="1251624634">
    <w:abstractNumId w:val="3"/>
  </w:num>
  <w:num w:numId="8" w16cid:durableId="217790418">
    <w:abstractNumId w:val="2"/>
  </w:num>
  <w:num w:numId="9" w16cid:durableId="1115710941">
    <w:abstractNumId w:val="1"/>
  </w:num>
  <w:num w:numId="10" w16cid:durableId="1740860179">
    <w:abstractNumId w:val="0"/>
  </w:num>
  <w:num w:numId="11" w16cid:durableId="725835111">
    <w:abstractNumId w:val="34"/>
  </w:num>
  <w:num w:numId="12" w16cid:durableId="956832184">
    <w:abstractNumId w:val="25"/>
  </w:num>
  <w:num w:numId="13" w16cid:durableId="2012682867">
    <w:abstractNumId w:val="20"/>
  </w:num>
  <w:num w:numId="14" w16cid:durableId="777718541">
    <w:abstractNumId w:val="36"/>
  </w:num>
  <w:num w:numId="15" w16cid:durableId="1946575995">
    <w:abstractNumId w:val="35"/>
  </w:num>
  <w:num w:numId="16" w16cid:durableId="1254821494">
    <w:abstractNumId w:val="13"/>
  </w:num>
  <w:num w:numId="17" w16cid:durableId="1370107162">
    <w:abstractNumId w:val="21"/>
  </w:num>
  <w:num w:numId="18" w16cid:durableId="14762212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534068">
    <w:abstractNumId w:val="33"/>
  </w:num>
  <w:num w:numId="20" w16cid:durableId="1552418522">
    <w:abstractNumId w:val="19"/>
  </w:num>
  <w:num w:numId="21" w16cid:durableId="260530654">
    <w:abstractNumId w:val="31"/>
  </w:num>
  <w:num w:numId="22" w16cid:durableId="1634212577">
    <w:abstractNumId w:val="30"/>
  </w:num>
  <w:num w:numId="23" w16cid:durableId="701790021">
    <w:abstractNumId w:val="15"/>
  </w:num>
  <w:num w:numId="24" w16cid:durableId="1553157393">
    <w:abstractNumId w:val="22"/>
  </w:num>
  <w:num w:numId="25" w16cid:durableId="1346635887">
    <w:abstractNumId w:val="32"/>
  </w:num>
  <w:num w:numId="26" w16cid:durableId="1025324803">
    <w:abstractNumId w:val="28"/>
  </w:num>
  <w:num w:numId="27" w16cid:durableId="579367203">
    <w:abstractNumId w:val="17"/>
  </w:num>
  <w:num w:numId="28" w16cid:durableId="171723735">
    <w:abstractNumId w:val="12"/>
  </w:num>
  <w:num w:numId="29" w16cid:durableId="1696612057">
    <w:abstractNumId w:val="29"/>
  </w:num>
  <w:num w:numId="30" w16cid:durableId="998771292">
    <w:abstractNumId w:val="10"/>
  </w:num>
  <w:num w:numId="31" w16cid:durableId="3289475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464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97756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96530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7037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7794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18353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7511787">
    <w:abstractNumId w:val="24"/>
  </w:num>
  <w:num w:numId="39" w16cid:durableId="1662926921">
    <w:abstractNumId w:val="14"/>
  </w:num>
  <w:num w:numId="40" w16cid:durableId="1928612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6238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494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0470428">
    <w:abstractNumId w:val="16"/>
  </w:num>
  <w:num w:numId="44" w16cid:durableId="961837384">
    <w:abstractNumId w:val="26"/>
  </w:num>
  <w:num w:numId="45" w16cid:durableId="1825975696">
    <w:abstractNumId w:val="27"/>
  </w:num>
  <w:num w:numId="46" w16cid:durableId="1635334534">
    <w:abstractNumId w:val="11"/>
  </w:num>
  <w:num w:numId="47" w16cid:durableId="960301153">
    <w:abstractNumId w:val="18"/>
  </w:num>
  <w:num w:numId="48" w16cid:durableId="3575057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81"/>
    <w:rsid w:val="00001B52"/>
    <w:rsid w:val="00002978"/>
    <w:rsid w:val="0000316C"/>
    <w:rsid w:val="00006220"/>
    <w:rsid w:val="00006717"/>
    <w:rsid w:val="00007B6A"/>
    <w:rsid w:val="0001010F"/>
    <w:rsid w:val="00010D18"/>
    <w:rsid w:val="00011B31"/>
    <w:rsid w:val="00012590"/>
    <w:rsid w:val="00013B11"/>
    <w:rsid w:val="00014C51"/>
    <w:rsid w:val="00014DD6"/>
    <w:rsid w:val="00015ED7"/>
    <w:rsid w:val="000172CC"/>
    <w:rsid w:val="00020271"/>
    <w:rsid w:val="00021A39"/>
    <w:rsid w:val="00024897"/>
    <w:rsid w:val="000249E0"/>
    <w:rsid w:val="00024C49"/>
    <w:rsid w:val="00025CEC"/>
    <w:rsid w:val="000266B7"/>
    <w:rsid w:val="00032B92"/>
    <w:rsid w:val="00034019"/>
    <w:rsid w:val="00035477"/>
    <w:rsid w:val="000374A5"/>
    <w:rsid w:val="000409C8"/>
    <w:rsid w:val="00041700"/>
    <w:rsid w:val="00043EC9"/>
    <w:rsid w:val="00047C3E"/>
    <w:rsid w:val="00050912"/>
    <w:rsid w:val="00055E1F"/>
    <w:rsid w:val="00063BC2"/>
    <w:rsid w:val="0006449B"/>
    <w:rsid w:val="00067814"/>
    <w:rsid w:val="000701F1"/>
    <w:rsid w:val="00070286"/>
    <w:rsid w:val="00070727"/>
    <w:rsid w:val="00071417"/>
    <w:rsid w:val="00071780"/>
    <w:rsid w:val="000736F9"/>
    <w:rsid w:val="00076A02"/>
    <w:rsid w:val="00077A6A"/>
    <w:rsid w:val="00077BA3"/>
    <w:rsid w:val="000803EB"/>
    <w:rsid w:val="000821C8"/>
    <w:rsid w:val="000847D0"/>
    <w:rsid w:val="0008511D"/>
    <w:rsid w:val="000857B7"/>
    <w:rsid w:val="00087468"/>
    <w:rsid w:val="000879BA"/>
    <w:rsid w:val="00090380"/>
    <w:rsid w:val="00092138"/>
    <w:rsid w:val="0009215A"/>
    <w:rsid w:val="00094C8C"/>
    <w:rsid w:val="000967CA"/>
    <w:rsid w:val="00096897"/>
    <w:rsid w:val="00096E8E"/>
    <w:rsid w:val="00097132"/>
    <w:rsid w:val="000A06D7"/>
    <w:rsid w:val="000A1884"/>
    <w:rsid w:val="000A1B47"/>
    <w:rsid w:val="000A24EC"/>
    <w:rsid w:val="000A2A76"/>
    <w:rsid w:val="000A32D2"/>
    <w:rsid w:val="000A360F"/>
    <w:rsid w:val="000A446B"/>
    <w:rsid w:val="000A621D"/>
    <w:rsid w:val="000B183F"/>
    <w:rsid w:val="000B595D"/>
    <w:rsid w:val="000B5BAB"/>
    <w:rsid w:val="000C0DC0"/>
    <w:rsid w:val="000C22F8"/>
    <w:rsid w:val="000C39DF"/>
    <w:rsid w:val="000C3F85"/>
    <w:rsid w:val="000C49C1"/>
    <w:rsid w:val="000C7159"/>
    <w:rsid w:val="000D1743"/>
    <w:rsid w:val="000D1BB6"/>
    <w:rsid w:val="000D3433"/>
    <w:rsid w:val="000D6CE1"/>
    <w:rsid w:val="000D79E7"/>
    <w:rsid w:val="000E09AD"/>
    <w:rsid w:val="000E11A9"/>
    <w:rsid w:val="000E330A"/>
    <w:rsid w:val="000E5221"/>
    <w:rsid w:val="000E5564"/>
    <w:rsid w:val="000E5F81"/>
    <w:rsid w:val="000E6AC5"/>
    <w:rsid w:val="000E7543"/>
    <w:rsid w:val="000E756F"/>
    <w:rsid w:val="000F11AA"/>
    <w:rsid w:val="000F1D2B"/>
    <w:rsid w:val="000F450B"/>
    <w:rsid w:val="000F4ABE"/>
    <w:rsid w:val="0010021F"/>
    <w:rsid w:val="0010054E"/>
    <w:rsid w:val="0010073A"/>
    <w:rsid w:val="00102345"/>
    <w:rsid w:val="00102FDE"/>
    <w:rsid w:val="00104011"/>
    <w:rsid w:val="00106688"/>
    <w:rsid w:val="00107F09"/>
    <w:rsid w:val="001122DE"/>
    <w:rsid w:val="001134C7"/>
    <w:rsid w:val="00113CB8"/>
    <w:rsid w:val="00114963"/>
    <w:rsid w:val="00114F30"/>
    <w:rsid w:val="001150F1"/>
    <w:rsid w:val="0011563D"/>
    <w:rsid w:val="00115A9E"/>
    <w:rsid w:val="0011797A"/>
    <w:rsid w:val="00117FE6"/>
    <w:rsid w:val="0012151C"/>
    <w:rsid w:val="00123148"/>
    <w:rsid w:val="001238A1"/>
    <w:rsid w:val="00124F18"/>
    <w:rsid w:val="00125823"/>
    <w:rsid w:val="001268BC"/>
    <w:rsid w:val="00127BBA"/>
    <w:rsid w:val="001310EA"/>
    <w:rsid w:val="00132ACC"/>
    <w:rsid w:val="00133CFB"/>
    <w:rsid w:val="00133E62"/>
    <w:rsid w:val="00134643"/>
    <w:rsid w:val="00137030"/>
    <w:rsid w:val="001375AB"/>
    <w:rsid w:val="00140D1D"/>
    <w:rsid w:val="00141AA4"/>
    <w:rsid w:val="0014282F"/>
    <w:rsid w:val="00142A95"/>
    <w:rsid w:val="00142FC7"/>
    <w:rsid w:val="00144122"/>
    <w:rsid w:val="00154677"/>
    <w:rsid w:val="0015655D"/>
    <w:rsid w:val="00157ECA"/>
    <w:rsid w:val="00160786"/>
    <w:rsid w:val="00162571"/>
    <w:rsid w:val="00163035"/>
    <w:rsid w:val="00164843"/>
    <w:rsid w:val="00166F7A"/>
    <w:rsid w:val="0016774B"/>
    <w:rsid w:val="00167916"/>
    <w:rsid w:val="00171870"/>
    <w:rsid w:val="001813D9"/>
    <w:rsid w:val="00192B6A"/>
    <w:rsid w:val="00192F98"/>
    <w:rsid w:val="0019366A"/>
    <w:rsid w:val="00194D97"/>
    <w:rsid w:val="001A1275"/>
    <w:rsid w:val="001A2BA6"/>
    <w:rsid w:val="001A3606"/>
    <w:rsid w:val="001A3E35"/>
    <w:rsid w:val="001A43BD"/>
    <w:rsid w:val="001A52F4"/>
    <w:rsid w:val="001B3784"/>
    <w:rsid w:val="001B47D0"/>
    <w:rsid w:val="001B6BDB"/>
    <w:rsid w:val="001C0EDD"/>
    <w:rsid w:val="001C4113"/>
    <w:rsid w:val="001C48DA"/>
    <w:rsid w:val="001C7BB9"/>
    <w:rsid w:val="001C7BE7"/>
    <w:rsid w:val="001D1063"/>
    <w:rsid w:val="001D4888"/>
    <w:rsid w:val="001D4DAB"/>
    <w:rsid w:val="001E1529"/>
    <w:rsid w:val="001E73F4"/>
    <w:rsid w:val="001F14DD"/>
    <w:rsid w:val="001F1E97"/>
    <w:rsid w:val="001F283C"/>
    <w:rsid w:val="001F4A7E"/>
    <w:rsid w:val="001F4B8C"/>
    <w:rsid w:val="001F4F9B"/>
    <w:rsid w:val="00200BC5"/>
    <w:rsid w:val="00202547"/>
    <w:rsid w:val="00203A7C"/>
    <w:rsid w:val="002157B7"/>
    <w:rsid w:val="00217A92"/>
    <w:rsid w:val="00217C54"/>
    <w:rsid w:val="00220B9C"/>
    <w:rsid w:val="00225594"/>
    <w:rsid w:val="0022685B"/>
    <w:rsid w:val="00227D95"/>
    <w:rsid w:val="0023018C"/>
    <w:rsid w:val="0023078A"/>
    <w:rsid w:val="0023205B"/>
    <w:rsid w:val="0023344F"/>
    <w:rsid w:val="00233772"/>
    <w:rsid w:val="0023413A"/>
    <w:rsid w:val="00235085"/>
    <w:rsid w:val="00240BDC"/>
    <w:rsid w:val="00245A96"/>
    <w:rsid w:val="00245C77"/>
    <w:rsid w:val="0024625A"/>
    <w:rsid w:val="002466D7"/>
    <w:rsid w:val="00247905"/>
    <w:rsid w:val="00250FE4"/>
    <w:rsid w:val="00252351"/>
    <w:rsid w:val="00253E9B"/>
    <w:rsid w:val="002540A3"/>
    <w:rsid w:val="00254FFB"/>
    <w:rsid w:val="00255FA3"/>
    <w:rsid w:val="0025644A"/>
    <w:rsid w:val="00262CA3"/>
    <w:rsid w:val="00263237"/>
    <w:rsid w:val="0026333B"/>
    <w:rsid w:val="00264A35"/>
    <w:rsid w:val="00267F71"/>
    <w:rsid w:val="00271EF8"/>
    <w:rsid w:val="002726D9"/>
    <w:rsid w:val="00273EBC"/>
    <w:rsid w:val="0027428A"/>
    <w:rsid w:val="0028149B"/>
    <w:rsid w:val="00283995"/>
    <w:rsid w:val="00285B58"/>
    <w:rsid w:val="0028681F"/>
    <w:rsid w:val="00286999"/>
    <w:rsid w:val="00290E37"/>
    <w:rsid w:val="002914DB"/>
    <w:rsid w:val="00291735"/>
    <w:rsid w:val="002919E3"/>
    <w:rsid w:val="00292375"/>
    <w:rsid w:val="00293958"/>
    <w:rsid w:val="002A034A"/>
    <w:rsid w:val="002A0D07"/>
    <w:rsid w:val="002A2E4F"/>
    <w:rsid w:val="002A3825"/>
    <w:rsid w:val="002A50FC"/>
    <w:rsid w:val="002B551B"/>
    <w:rsid w:val="002B6F12"/>
    <w:rsid w:val="002C163B"/>
    <w:rsid w:val="002C1ECC"/>
    <w:rsid w:val="002C2785"/>
    <w:rsid w:val="002C6322"/>
    <w:rsid w:val="002C7C12"/>
    <w:rsid w:val="002D078D"/>
    <w:rsid w:val="002D272F"/>
    <w:rsid w:val="002D362E"/>
    <w:rsid w:val="002D38AE"/>
    <w:rsid w:val="002D42AE"/>
    <w:rsid w:val="002D709C"/>
    <w:rsid w:val="002E12F0"/>
    <w:rsid w:val="002E1EC6"/>
    <w:rsid w:val="002E4F6C"/>
    <w:rsid w:val="002E5638"/>
    <w:rsid w:val="002E7289"/>
    <w:rsid w:val="002F06AA"/>
    <w:rsid w:val="002F3A0F"/>
    <w:rsid w:val="002F68A2"/>
    <w:rsid w:val="003020C7"/>
    <w:rsid w:val="0030245A"/>
    <w:rsid w:val="00302720"/>
    <w:rsid w:val="00303872"/>
    <w:rsid w:val="00303B73"/>
    <w:rsid w:val="00304179"/>
    <w:rsid w:val="003102F3"/>
    <w:rsid w:val="00316A44"/>
    <w:rsid w:val="0032330D"/>
    <w:rsid w:val="003246BA"/>
    <w:rsid w:val="003259C6"/>
    <w:rsid w:val="00326B69"/>
    <w:rsid w:val="00331A2A"/>
    <w:rsid w:val="00331C88"/>
    <w:rsid w:val="00333A1B"/>
    <w:rsid w:val="00334B45"/>
    <w:rsid w:val="00336E1D"/>
    <w:rsid w:val="003373CD"/>
    <w:rsid w:val="00337421"/>
    <w:rsid w:val="003413D7"/>
    <w:rsid w:val="00341BDA"/>
    <w:rsid w:val="00343236"/>
    <w:rsid w:val="00345C3F"/>
    <w:rsid w:val="00350607"/>
    <w:rsid w:val="003514EE"/>
    <w:rsid w:val="00352205"/>
    <w:rsid w:val="0035241B"/>
    <w:rsid w:val="00353CAF"/>
    <w:rsid w:val="00354364"/>
    <w:rsid w:val="0035450F"/>
    <w:rsid w:val="003554FE"/>
    <w:rsid w:val="00360071"/>
    <w:rsid w:val="003619E3"/>
    <w:rsid w:val="00363671"/>
    <w:rsid w:val="003638F8"/>
    <w:rsid w:val="003639C9"/>
    <w:rsid w:val="00364EE3"/>
    <w:rsid w:val="003757E4"/>
    <w:rsid w:val="00375834"/>
    <w:rsid w:val="003764E8"/>
    <w:rsid w:val="00382B42"/>
    <w:rsid w:val="003858EF"/>
    <w:rsid w:val="0038676E"/>
    <w:rsid w:val="0038768E"/>
    <w:rsid w:val="0039124E"/>
    <w:rsid w:val="00391343"/>
    <w:rsid w:val="0039428B"/>
    <w:rsid w:val="00394B09"/>
    <w:rsid w:val="00396CB9"/>
    <w:rsid w:val="003A223A"/>
    <w:rsid w:val="003A5C58"/>
    <w:rsid w:val="003A7B76"/>
    <w:rsid w:val="003B1606"/>
    <w:rsid w:val="003B16AD"/>
    <w:rsid w:val="003B1A78"/>
    <w:rsid w:val="003B66B7"/>
    <w:rsid w:val="003B6E6D"/>
    <w:rsid w:val="003B6E9F"/>
    <w:rsid w:val="003B764E"/>
    <w:rsid w:val="003B7913"/>
    <w:rsid w:val="003C13BE"/>
    <w:rsid w:val="003C3548"/>
    <w:rsid w:val="003C3AED"/>
    <w:rsid w:val="003C3D32"/>
    <w:rsid w:val="003C5BC7"/>
    <w:rsid w:val="003C6404"/>
    <w:rsid w:val="003D0FAA"/>
    <w:rsid w:val="003D2D99"/>
    <w:rsid w:val="003D5968"/>
    <w:rsid w:val="003D7926"/>
    <w:rsid w:val="003D7D0A"/>
    <w:rsid w:val="003E24B1"/>
    <w:rsid w:val="003E2D8A"/>
    <w:rsid w:val="003E594F"/>
    <w:rsid w:val="003F1A56"/>
    <w:rsid w:val="003F2444"/>
    <w:rsid w:val="003F32D6"/>
    <w:rsid w:val="003F50D1"/>
    <w:rsid w:val="003F7686"/>
    <w:rsid w:val="00400B5E"/>
    <w:rsid w:val="00400DD2"/>
    <w:rsid w:val="00402784"/>
    <w:rsid w:val="0040389A"/>
    <w:rsid w:val="00406840"/>
    <w:rsid w:val="00411328"/>
    <w:rsid w:val="00412346"/>
    <w:rsid w:val="00414D43"/>
    <w:rsid w:val="00417F47"/>
    <w:rsid w:val="00420F96"/>
    <w:rsid w:val="004215E5"/>
    <w:rsid w:val="00423DD8"/>
    <w:rsid w:val="0042454D"/>
    <w:rsid w:val="004254AE"/>
    <w:rsid w:val="00426067"/>
    <w:rsid w:val="0043071C"/>
    <w:rsid w:val="00435AF4"/>
    <w:rsid w:val="00441852"/>
    <w:rsid w:val="00441E1F"/>
    <w:rsid w:val="00443BFA"/>
    <w:rsid w:val="00444459"/>
    <w:rsid w:val="00444695"/>
    <w:rsid w:val="0044521D"/>
    <w:rsid w:val="00451330"/>
    <w:rsid w:val="00451466"/>
    <w:rsid w:val="0045232C"/>
    <w:rsid w:val="00452D49"/>
    <w:rsid w:val="00456211"/>
    <w:rsid w:val="00460EDD"/>
    <w:rsid w:val="004627D6"/>
    <w:rsid w:val="00467384"/>
    <w:rsid w:val="00471D34"/>
    <w:rsid w:val="004721E6"/>
    <w:rsid w:val="00477563"/>
    <w:rsid w:val="00480603"/>
    <w:rsid w:val="00480C4C"/>
    <w:rsid w:val="00481740"/>
    <w:rsid w:val="00482886"/>
    <w:rsid w:val="00483EA0"/>
    <w:rsid w:val="00485312"/>
    <w:rsid w:val="00486DBB"/>
    <w:rsid w:val="004913AC"/>
    <w:rsid w:val="00493895"/>
    <w:rsid w:val="00494FD7"/>
    <w:rsid w:val="004955AE"/>
    <w:rsid w:val="00495F83"/>
    <w:rsid w:val="004A039B"/>
    <w:rsid w:val="004A3259"/>
    <w:rsid w:val="004A371F"/>
    <w:rsid w:val="004A6CF6"/>
    <w:rsid w:val="004A7223"/>
    <w:rsid w:val="004B0FDB"/>
    <w:rsid w:val="004B1F24"/>
    <w:rsid w:val="004B3225"/>
    <w:rsid w:val="004B5E5F"/>
    <w:rsid w:val="004C0D10"/>
    <w:rsid w:val="004C1329"/>
    <w:rsid w:val="004C2A41"/>
    <w:rsid w:val="004C3880"/>
    <w:rsid w:val="004C3FBA"/>
    <w:rsid w:val="004D0EF3"/>
    <w:rsid w:val="004D0F2F"/>
    <w:rsid w:val="004D179F"/>
    <w:rsid w:val="004D241A"/>
    <w:rsid w:val="004D3E8C"/>
    <w:rsid w:val="004D43D5"/>
    <w:rsid w:val="004D5B31"/>
    <w:rsid w:val="004E0E33"/>
    <w:rsid w:val="004E3F9D"/>
    <w:rsid w:val="004E4B57"/>
    <w:rsid w:val="004F0554"/>
    <w:rsid w:val="004F22CB"/>
    <w:rsid w:val="004F3499"/>
    <w:rsid w:val="004F3F89"/>
    <w:rsid w:val="00500294"/>
    <w:rsid w:val="00501BC0"/>
    <w:rsid w:val="00502BFC"/>
    <w:rsid w:val="005066AD"/>
    <w:rsid w:val="00506760"/>
    <w:rsid w:val="00521274"/>
    <w:rsid w:val="005230DA"/>
    <w:rsid w:val="00524BAD"/>
    <w:rsid w:val="00524D82"/>
    <w:rsid w:val="00525974"/>
    <w:rsid w:val="00526C93"/>
    <w:rsid w:val="00527D3E"/>
    <w:rsid w:val="00530E91"/>
    <w:rsid w:val="00530FC0"/>
    <w:rsid w:val="00531895"/>
    <w:rsid w:val="005339AE"/>
    <w:rsid w:val="005359BF"/>
    <w:rsid w:val="00535EA2"/>
    <w:rsid w:val="00536644"/>
    <w:rsid w:val="00537410"/>
    <w:rsid w:val="00537B62"/>
    <w:rsid w:val="00543061"/>
    <w:rsid w:val="00543D35"/>
    <w:rsid w:val="00544CD1"/>
    <w:rsid w:val="0054512D"/>
    <w:rsid w:val="00550787"/>
    <w:rsid w:val="005510CD"/>
    <w:rsid w:val="00554D4C"/>
    <w:rsid w:val="00555524"/>
    <w:rsid w:val="00562128"/>
    <w:rsid w:val="00563C0A"/>
    <w:rsid w:val="005640E0"/>
    <w:rsid w:val="00571D51"/>
    <w:rsid w:val="00573F62"/>
    <w:rsid w:val="00576439"/>
    <w:rsid w:val="00577147"/>
    <w:rsid w:val="005845E0"/>
    <w:rsid w:val="0058735B"/>
    <w:rsid w:val="00591832"/>
    <w:rsid w:val="0059185E"/>
    <w:rsid w:val="00591E5B"/>
    <w:rsid w:val="00592841"/>
    <w:rsid w:val="005944F0"/>
    <w:rsid w:val="005956B7"/>
    <w:rsid w:val="00596B33"/>
    <w:rsid w:val="005A2641"/>
    <w:rsid w:val="005A2866"/>
    <w:rsid w:val="005A357F"/>
    <w:rsid w:val="005A60D0"/>
    <w:rsid w:val="005A642E"/>
    <w:rsid w:val="005A64D1"/>
    <w:rsid w:val="005A7BE5"/>
    <w:rsid w:val="005B426D"/>
    <w:rsid w:val="005B4DEC"/>
    <w:rsid w:val="005B6FD0"/>
    <w:rsid w:val="005C191C"/>
    <w:rsid w:val="005C1D6A"/>
    <w:rsid w:val="005C286D"/>
    <w:rsid w:val="005C3249"/>
    <w:rsid w:val="005C4357"/>
    <w:rsid w:val="005C4C20"/>
    <w:rsid w:val="005C6148"/>
    <w:rsid w:val="005C61A5"/>
    <w:rsid w:val="005C6741"/>
    <w:rsid w:val="005C7189"/>
    <w:rsid w:val="005C7E41"/>
    <w:rsid w:val="005D015D"/>
    <w:rsid w:val="005D21BD"/>
    <w:rsid w:val="005D3A58"/>
    <w:rsid w:val="005D450F"/>
    <w:rsid w:val="005D7F4B"/>
    <w:rsid w:val="005E1157"/>
    <w:rsid w:val="005E374F"/>
    <w:rsid w:val="005E4B88"/>
    <w:rsid w:val="005E4E72"/>
    <w:rsid w:val="005F09BE"/>
    <w:rsid w:val="005F49C1"/>
    <w:rsid w:val="006036E6"/>
    <w:rsid w:val="00604483"/>
    <w:rsid w:val="006044D5"/>
    <w:rsid w:val="00604EC9"/>
    <w:rsid w:val="006068A3"/>
    <w:rsid w:val="0061480F"/>
    <w:rsid w:val="00614A17"/>
    <w:rsid w:val="006157B7"/>
    <w:rsid w:val="00616321"/>
    <w:rsid w:val="00622481"/>
    <w:rsid w:val="00622FDC"/>
    <w:rsid w:val="00623B50"/>
    <w:rsid w:val="00623D21"/>
    <w:rsid w:val="006245BF"/>
    <w:rsid w:val="00625020"/>
    <w:rsid w:val="00630515"/>
    <w:rsid w:val="00633A67"/>
    <w:rsid w:val="00634712"/>
    <w:rsid w:val="006406BF"/>
    <w:rsid w:val="00640CF9"/>
    <w:rsid w:val="00641A21"/>
    <w:rsid w:val="00642F26"/>
    <w:rsid w:val="00646ECB"/>
    <w:rsid w:val="00647B77"/>
    <w:rsid w:val="00650B3D"/>
    <w:rsid w:val="0065274C"/>
    <w:rsid w:val="00653C53"/>
    <w:rsid w:val="00653FCA"/>
    <w:rsid w:val="006545F4"/>
    <w:rsid w:val="00655BD6"/>
    <w:rsid w:val="00657D16"/>
    <w:rsid w:val="00660431"/>
    <w:rsid w:val="00660610"/>
    <w:rsid w:val="00661A71"/>
    <w:rsid w:val="00662048"/>
    <w:rsid w:val="00662D40"/>
    <w:rsid w:val="006634B8"/>
    <w:rsid w:val="00665919"/>
    <w:rsid w:val="00666F63"/>
    <w:rsid w:val="00667FBC"/>
    <w:rsid w:val="00670E37"/>
    <w:rsid w:val="0067115C"/>
    <w:rsid w:val="00672E90"/>
    <w:rsid w:val="006868ED"/>
    <w:rsid w:val="0068698D"/>
    <w:rsid w:val="00686D14"/>
    <w:rsid w:val="00687ED7"/>
    <w:rsid w:val="006915EB"/>
    <w:rsid w:val="0069329A"/>
    <w:rsid w:val="006A3A3E"/>
    <w:rsid w:val="006A46FF"/>
    <w:rsid w:val="006A50FA"/>
    <w:rsid w:val="006B0076"/>
    <w:rsid w:val="006B3083"/>
    <w:rsid w:val="006B31B2"/>
    <w:rsid w:val="006C144C"/>
    <w:rsid w:val="006C62E1"/>
    <w:rsid w:val="006C6FD0"/>
    <w:rsid w:val="006C725E"/>
    <w:rsid w:val="006C73BE"/>
    <w:rsid w:val="006D266A"/>
    <w:rsid w:val="006D4782"/>
    <w:rsid w:val="006D51AD"/>
    <w:rsid w:val="006E0F4E"/>
    <w:rsid w:val="006E4AF1"/>
    <w:rsid w:val="006E5F0D"/>
    <w:rsid w:val="006E6558"/>
    <w:rsid w:val="006F0345"/>
    <w:rsid w:val="006F0469"/>
    <w:rsid w:val="006F4ADE"/>
    <w:rsid w:val="006F5C45"/>
    <w:rsid w:val="006F6310"/>
    <w:rsid w:val="00700979"/>
    <w:rsid w:val="007019CA"/>
    <w:rsid w:val="007040B6"/>
    <w:rsid w:val="00704320"/>
    <w:rsid w:val="007045C9"/>
    <w:rsid w:val="00705076"/>
    <w:rsid w:val="00711147"/>
    <w:rsid w:val="00716C7D"/>
    <w:rsid w:val="00717B72"/>
    <w:rsid w:val="00722B3F"/>
    <w:rsid w:val="007248EF"/>
    <w:rsid w:val="007256B0"/>
    <w:rsid w:val="007277E3"/>
    <w:rsid w:val="00727DEE"/>
    <w:rsid w:val="00731A17"/>
    <w:rsid w:val="00731F63"/>
    <w:rsid w:val="007320F1"/>
    <w:rsid w:val="007338CA"/>
    <w:rsid w:val="00734458"/>
    <w:rsid w:val="00734C65"/>
    <w:rsid w:val="00735AFB"/>
    <w:rsid w:val="00735C9F"/>
    <w:rsid w:val="00735EBA"/>
    <w:rsid w:val="007419CF"/>
    <w:rsid w:val="007422A7"/>
    <w:rsid w:val="0074241C"/>
    <w:rsid w:val="0074487E"/>
    <w:rsid w:val="00744A19"/>
    <w:rsid w:val="00745E3A"/>
    <w:rsid w:val="00746273"/>
    <w:rsid w:val="00747911"/>
    <w:rsid w:val="00747DEC"/>
    <w:rsid w:val="007518FB"/>
    <w:rsid w:val="00752A98"/>
    <w:rsid w:val="0075366F"/>
    <w:rsid w:val="00753DC9"/>
    <w:rsid w:val="00755A5D"/>
    <w:rsid w:val="00760D09"/>
    <w:rsid w:val="00760D40"/>
    <w:rsid w:val="007653CC"/>
    <w:rsid w:val="00766175"/>
    <w:rsid w:val="00771ABC"/>
    <w:rsid w:val="007721BF"/>
    <w:rsid w:val="00772538"/>
    <w:rsid w:val="0077393B"/>
    <w:rsid w:val="00774E70"/>
    <w:rsid w:val="0077559F"/>
    <w:rsid w:val="00775D6B"/>
    <w:rsid w:val="00776A9D"/>
    <w:rsid w:val="0078181E"/>
    <w:rsid w:val="00781A20"/>
    <w:rsid w:val="00781C6C"/>
    <w:rsid w:val="00783255"/>
    <w:rsid w:val="00783E8E"/>
    <w:rsid w:val="00784231"/>
    <w:rsid w:val="0078528E"/>
    <w:rsid w:val="007904AD"/>
    <w:rsid w:val="0079223D"/>
    <w:rsid w:val="00792426"/>
    <w:rsid w:val="00794327"/>
    <w:rsid w:val="00794851"/>
    <w:rsid w:val="00796CEE"/>
    <w:rsid w:val="007978F0"/>
    <w:rsid w:val="007A4664"/>
    <w:rsid w:val="007A478C"/>
    <w:rsid w:val="007A4A57"/>
    <w:rsid w:val="007B1404"/>
    <w:rsid w:val="007B1F60"/>
    <w:rsid w:val="007B2865"/>
    <w:rsid w:val="007B297A"/>
    <w:rsid w:val="007B48A7"/>
    <w:rsid w:val="007B5396"/>
    <w:rsid w:val="007B655C"/>
    <w:rsid w:val="007B6C53"/>
    <w:rsid w:val="007B761A"/>
    <w:rsid w:val="007C02D2"/>
    <w:rsid w:val="007C0465"/>
    <w:rsid w:val="007C0B2A"/>
    <w:rsid w:val="007C0E08"/>
    <w:rsid w:val="007C6EAB"/>
    <w:rsid w:val="007E0460"/>
    <w:rsid w:val="007E16E1"/>
    <w:rsid w:val="007E2252"/>
    <w:rsid w:val="007E3891"/>
    <w:rsid w:val="007E4DE4"/>
    <w:rsid w:val="007E5BA8"/>
    <w:rsid w:val="007E68B4"/>
    <w:rsid w:val="007F18AA"/>
    <w:rsid w:val="007F380D"/>
    <w:rsid w:val="007F77DD"/>
    <w:rsid w:val="0080155F"/>
    <w:rsid w:val="0080294C"/>
    <w:rsid w:val="00803421"/>
    <w:rsid w:val="0081096F"/>
    <w:rsid w:val="00813138"/>
    <w:rsid w:val="008168DF"/>
    <w:rsid w:val="00817274"/>
    <w:rsid w:val="008206EE"/>
    <w:rsid w:val="00821E67"/>
    <w:rsid w:val="00832CD8"/>
    <w:rsid w:val="00833960"/>
    <w:rsid w:val="008353AF"/>
    <w:rsid w:val="00841474"/>
    <w:rsid w:val="00841B44"/>
    <w:rsid w:val="00841E1F"/>
    <w:rsid w:val="00843029"/>
    <w:rsid w:val="00844B72"/>
    <w:rsid w:val="0084793C"/>
    <w:rsid w:val="00850229"/>
    <w:rsid w:val="00850D75"/>
    <w:rsid w:val="00851988"/>
    <w:rsid w:val="00851F8D"/>
    <w:rsid w:val="0085269D"/>
    <w:rsid w:val="00853121"/>
    <w:rsid w:val="0085454F"/>
    <w:rsid w:val="008551A9"/>
    <w:rsid w:val="0085733D"/>
    <w:rsid w:val="00857D8A"/>
    <w:rsid w:val="00864855"/>
    <w:rsid w:val="00864CE7"/>
    <w:rsid w:val="00866D81"/>
    <w:rsid w:val="00867C9C"/>
    <w:rsid w:val="00870017"/>
    <w:rsid w:val="00874E49"/>
    <w:rsid w:val="00875045"/>
    <w:rsid w:val="00875C7B"/>
    <w:rsid w:val="00876898"/>
    <w:rsid w:val="00883CC4"/>
    <w:rsid w:val="00885520"/>
    <w:rsid w:val="00886C86"/>
    <w:rsid w:val="00892487"/>
    <w:rsid w:val="0089350D"/>
    <w:rsid w:val="00895E10"/>
    <w:rsid w:val="008A01E8"/>
    <w:rsid w:val="008A0CD1"/>
    <w:rsid w:val="008A4114"/>
    <w:rsid w:val="008A5159"/>
    <w:rsid w:val="008A6073"/>
    <w:rsid w:val="008A7FB8"/>
    <w:rsid w:val="008B0283"/>
    <w:rsid w:val="008B02B3"/>
    <w:rsid w:val="008B5797"/>
    <w:rsid w:val="008B5DE6"/>
    <w:rsid w:val="008B643F"/>
    <w:rsid w:val="008C08D4"/>
    <w:rsid w:val="008C30BF"/>
    <w:rsid w:val="008C60FB"/>
    <w:rsid w:val="008D009A"/>
    <w:rsid w:val="008D333A"/>
    <w:rsid w:val="008D4DAA"/>
    <w:rsid w:val="008D7333"/>
    <w:rsid w:val="008E2B20"/>
    <w:rsid w:val="008E30E2"/>
    <w:rsid w:val="008F0703"/>
    <w:rsid w:val="008F319E"/>
    <w:rsid w:val="008F716A"/>
    <w:rsid w:val="00900388"/>
    <w:rsid w:val="00900F6E"/>
    <w:rsid w:val="009078E6"/>
    <w:rsid w:val="009111CE"/>
    <w:rsid w:val="00911EDA"/>
    <w:rsid w:val="00913659"/>
    <w:rsid w:val="00916BDE"/>
    <w:rsid w:val="00922232"/>
    <w:rsid w:val="009235A2"/>
    <w:rsid w:val="009237DD"/>
    <w:rsid w:val="00925AA4"/>
    <w:rsid w:val="00925FB4"/>
    <w:rsid w:val="009260DA"/>
    <w:rsid w:val="00931194"/>
    <w:rsid w:val="009330D4"/>
    <w:rsid w:val="00934ADC"/>
    <w:rsid w:val="0093619F"/>
    <w:rsid w:val="00936877"/>
    <w:rsid w:val="00940284"/>
    <w:rsid w:val="00941E7C"/>
    <w:rsid w:val="00942472"/>
    <w:rsid w:val="009427E5"/>
    <w:rsid w:val="00942F2A"/>
    <w:rsid w:val="009454B7"/>
    <w:rsid w:val="00945559"/>
    <w:rsid w:val="00952462"/>
    <w:rsid w:val="00957F8B"/>
    <w:rsid w:val="009613D8"/>
    <w:rsid w:val="009613EB"/>
    <w:rsid w:val="00961E8E"/>
    <w:rsid w:val="00962188"/>
    <w:rsid w:val="009621C4"/>
    <w:rsid w:val="0097375C"/>
    <w:rsid w:val="00974275"/>
    <w:rsid w:val="009776C7"/>
    <w:rsid w:val="009804FC"/>
    <w:rsid w:val="00983BB3"/>
    <w:rsid w:val="0098474B"/>
    <w:rsid w:val="00995CBA"/>
    <w:rsid w:val="0099678C"/>
    <w:rsid w:val="009A1238"/>
    <w:rsid w:val="009A78C5"/>
    <w:rsid w:val="009B030C"/>
    <w:rsid w:val="009B0C96"/>
    <w:rsid w:val="009B1CF5"/>
    <w:rsid w:val="009C222B"/>
    <w:rsid w:val="009C2B04"/>
    <w:rsid w:val="009C3D47"/>
    <w:rsid w:val="009C45D0"/>
    <w:rsid w:val="009C67A8"/>
    <w:rsid w:val="009D1791"/>
    <w:rsid w:val="009D201B"/>
    <w:rsid w:val="009D3673"/>
    <w:rsid w:val="009D3927"/>
    <w:rsid w:val="009D39CF"/>
    <w:rsid w:val="009D5D9C"/>
    <w:rsid w:val="009E000C"/>
    <w:rsid w:val="009E2171"/>
    <w:rsid w:val="009E28EE"/>
    <w:rsid w:val="009E510C"/>
    <w:rsid w:val="009E57BE"/>
    <w:rsid w:val="009E5E60"/>
    <w:rsid w:val="009F3B29"/>
    <w:rsid w:val="009F3DC0"/>
    <w:rsid w:val="009F3E6A"/>
    <w:rsid w:val="009F3FAC"/>
    <w:rsid w:val="009F6FED"/>
    <w:rsid w:val="00A02378"/>
    <w:rsid w:val="00A02D10"/>
    <w:rsid w:val="00A06F53"/>
    <w:rsid w:val="00A10A0D"/>
    <w:rsid w:val="00A11D50"/>
    <w:rsid w:val="00A12C02"/>
    <w:rsid w:val="00A14270"/>
    <w:rsid w:val="00A14504"/>
    <w:rsid w:val="00A14B99"/>
    <w:rsid w:val="00A1598F"/>
    <w:rsid w:val="00A17970"/>
    <w:rsid w:val="00A211F7"/>
    <w:rsid w:val="00A308CE"/>
    <w:rsid w:val="00A3225F"/>
    <w:rsid w:val="00A4051F"/>
    <w:rsid w:val="00A40781"/>
    <w:rsid w:val="00A407DE"/>
    <w:rsid w:val="00A40DBB"/>
    <w:rsid w:val="00A43349"/>
    <w:rsid w:val="00A43459"/>
    <w:rsid w:val="00A43EDD"/>
    <w:rsid w:val="00A50143"/>
    <w:rsid w:val="00A50524"/>
    <w:rsid w:val="00A50DA6"/>
    <w:rsid w:val="00A52F95"/>
    <w:rsid w:val="00A53B15"/>
    <w:rsid w:val="00A53B1F"/>
    <w:rsid w:val="00A5451D"/>
    <w:rsid w:val="00A54EF4"/>
    <w:rsid w:val="00A55C83"/>
    <w:rsid w:val="00A57815"/>
    <w:rsid w:val="00A62F82"/>
    <w:rsid w:val="00A62FAD"/>
    <w:rsid w:val="00A7064B"/>
    <w:rsid w:val="00A70CDC"/>
    <w:rsid w:val="00A7133D"/>
    <w:rsid w:val="00A714FA"/>
    <w:rsid w:val="00A76D4D"/>
    <w:rsid w:val="00A7788C"/>
    <w:rsid w:val="00A80BF2"/>
    <w:rsid w:val="00A87C1F"/>
    <w:rsid w:val="00A90CD5"/>
    <w:rsid w:val="00A922A6"/>
    <w:rsid w:val="00A95584"/>
    <w:rsid w:val="00A960B8"/>
    <w:rsid w:val="00AA2B3D"/>
    <w:rsid w:val="00AA425C"/>
    <w:rsid w:val="00AA42F0"/>
    <w:rsid w:val="00AA5DDC"/>
    <w:rsid w:val="00AA7EF0"/>
    <w:rsid w:val="00AB29A8"/>
    <w:rsid w:val="00AB3189"/>
    <w:rsid w:val="00AB3B32"/>
    <w:rsid w:val="00AB496A"/>
    <w:rsid w:val="00AB605E"/>
    <w:rsid w:val="00AB64B2"/>
    <w:rsid w:val="00AB68D5"/>
    <w:rsid w:val="00AC055E"/>
    <w:rsid w:val="00AC07F6"/>
    <w:rsid w:val="00AC0DF9"/>
    <w:rsid w:val="00AC2D5B"/>
    <w:rsid w:val="00AC3C0A"/>
    <w:rsid w:val="00AC5E8F"/>
    <w:rsid w:val="00AC7D31"/>
    <w:rsid w:val="00AD16E6"/>
    <w:rsid w:val="00AD2BA2"/>
    <w:rsid w:val="00AD36B2"/>
    <w:rsid w:val="00AD3C29"/>
    <w:rsid w:val="00AD5C8F"/>
    <w:rsid w:val="00AE110D"/>
    <w:rsid w:val="00AE4EFF"/>
    <w:rsid w:val="00AE6EB7"/>
    <w:rsid w:val="00AF0E59"/>
    <w:rsid w:val="00AF2904"/>
    <w:rsid w:val="00AF37D2"/>
    <w:rsid w:val="00AF4138"/>
    <w:rsid w:val="00AF47AE"/>
    <w:rsid w:val="00AF65FF"/>
    <w:rsid w:val="00AF6A7C"/>
    <w:rsid w:val="00AF79DC"/>
    <w:rsid w:val="00AF7CA8"/>
    <w:rsid w:val="00B0331A"/>
    <w:rsid w:val="00B05554"/>
    <w:rsid w:val="00B106B4"/>
    <w:rsid w:val="00B1160A"/>
    <w:rsid w:val="00B11A9B"/>
    <w:rsid w:val="00B11DAA"/>
    <w:rsid w:val="00B14CD0"/>
    <w:rsid w:val="00B24B2A"/>
    <w:rsid w:val="00B24C3A"/>
    <w:rsid w:val="00B254F0"/>
    <w:rsid w:val="00B27C4D"/>
    <w:rsid w:val="00B32881"/>
    <w:rsid w:val="00B32ABB"/>
    <w:rsid w:val="00B3433F"/>
    <w:rsid w:val="00B36192"/>
    <w:rsid w:val="00B40ED4"/>
    <w:rsid w:val="00B41FD3"/>
    <w:rsid w:val="00B4205C"/>
    <w:rsid w:val="00B426D3"/>
    <w:rsid w:val="00B431DE"/>
    <w:rsid w:val="00B436C1"/>
    <w:rsid w:val="00B44030"/>
    <w:rsid w:val="00B452C0"/>
    <w:rsid w:val="00B47044"/>
    <w:rsid w:val="00B5057C"/>
    <w:rsid w:val="00B5170F"/>
    <w:rsid w:val="00B53FA1"/>
    <w:rsid w:val="00B54AD1"/>
    <w:rsid w:val="00B622CF"/>
    <w:rsid w:val="00B66AB0"/>
    <w:rsid w:val="00B67DD9"/>
    <w:rsid w:val="00B70860"/>
    <w:rsid w:val="00B70D03"/>
    <w:rsid w:val="00B7449D"/>
    <w:rsid w:val="00B744B0"/>
    <w:rsid w:val="00B75AD3"/>
    <w:rsid w:val="00B76D78"/>
    <w:rsid w:val="00B803E7"/>
    <w:rsid w:val="00B828FA"/>
    <w:rsid w:val="00B82E14"/>
    <w:rsid w:val="00B870F7"/>
    <w:rsid w:val="00B9147E"/>
    <w:rsid w:val="00B9345D"/>
    <w:rsid w:val="00B94546"/>
    <w:rsid w:val="00B97484"/>
    <w:rsid w:val="00BA2B5A"/>
    <w:rsid w:val="00BA4DDE"/>
    <w:rsid w:val="00BA6D75"/>
    <w:rsid w:val="00BA6E53"/>
    <w:rsid w:val="00BB078B"/>
    <w:rsid w:val="00BB0842"/>
    <w:rsid w:val="00BB0EB7"/>
    <w:rsid w:val="00BB1DA6"/>
    <w:rsid w:val="00BB206A"/>
    <w:rsid w:val="00BB2BA2"/>
    <w:rsid w:val="00BB4ABB"/>
    <w:rsid w:val="00BB4CF6"/>
    <w:rsid w:val="00BC00EF"/>
    <w:rsid w:val="00BC080A"/>
    <w:rsid w:val="00BC2B35"/>
    <w:rsid w:val="00BC3429"/>
    <w:rsid w:val="00BC45D6"/>
    <w:rsid w:val="00BC57C7"/>
    <w:rsid w:val="00BC655F"/>
    <w:rsid w:val="00BD02BE"/>
    <w:rsid w:val="00BD09F9"/>
    <w:rsid w:val="00BD4B8E"/>
    <w:rsid w:val="00BD5C97"/>
    <w:rsid w:val="00BE07DE"/>
    <w:rsid w:val="00BE1E62"/>
    <w:rsid w:val="00BE3A2A"/>
    <w:rsid w:val="00BE4A7D"/>
    <w:rsid w:val="00BF25F3"/>
    <w:rsid w:val="00BF2FC3"/>
    <w:rsid w:val="00BF3397"/>
    <w:rsid w:val="00BF52B2"/>
    <w:rsid w:val="00BF5991"/>
    <w:rsid w:val="00BF672E"/>
    <w:rsid w:val="00BF7052"/>
    <w:rsid w:val="00C0038E"/>
    <w:rsid w:val="00C00421"/>
    <w:rsid w:val="00C0158D"/>
    <w:rsid w:val="00C0222E"/>
    <w:rsid w:val="00C03950"/>
    <w:rsid w:val="00C04176"/>
    <w:rsid w:val="00C05FAB"/>
    <w:rsid w:val="00C10F1B"/>
    <w:rsid w:val="00C12431"/>
    <w:rsid w:val="00C13D03"/>
    <w:rsid w:val="00C13F27"/>
    <w:rsid w:val="00C144AC"/>
    <w:rsid w:val="00C14BB4"/>
    <w:rsid w:val="00C16349"/>
    <w:rsid w:val="00C16706"/>
    <w:rsid w:val="00C253AB"/>
    <w:rsid w:val="00C25656"/>
    <w:rsid w:val="00C25877"/>
    <w:rsid w:val="00C25FE8"/>
    <w:rsid w:val="00C26A0C"/>
    <w:rsid w:val="00C3015A"/>
    <w:rsid w:val="00C3061E"/>
    <w:rsid w:val="00C30C28"/>
    <w:rsid w:val="00C32486"/>
    <w:rsid w:val="00C329BE"/>
    <w:rsid w:val="00C34994"/>
    <w:rsid w:val="00C3674D"/>
    <w:rsid w:val="00C41234"/>
    <w:rsid w:val="00C413FD"/>
    <w:rsid w:val="00C42347"/>
    <w:rsid w:val="00C43EDE"/>
    <w:rsid w:val="00C44ABA"/>
    <w:rsid w:val="00C44EFC"/>
    <w:rsid w:val="00C45078"/>
    <w:rsid w:val="00C453C1"/>
    <w:rsid w:val="00C47189"/>
    <w:rsid w:val="00C51D2F"/>
    <w:rsid w:val="00C55A67"/>
    <w:rsid w:val="00C56C1C"/>
    <w:rsid w:val="00C57D8C"/>
    <w:rsid w:val="00C60491"/>
    <w:rsid w:val="00C6075D"/>
    <w:rsid w:val="00C60AC3"/>
    <w:rsid w:val="00C61A17"/>
    <w:rsid w:val="00C6255F"/>
    <w:rsid w:val="00C65052"/>
    <w:rsid w:val="00C65B08"/>
    <w:rsid w:val="00C65DF3"/>
    <w:rsid w:val="00C70D72"/>
    <w:rsid w:val="00C711BC"/>
    <w:rsid w:val="00C7169E"/>
    <w:rsid w:val="00C716DC"/>
    <w:rsid w:val="00C720D7"/>
    <w:rsid w:val="00C73727"/>
    <w:rsid w:val="00C73FB3"/>
    <w:rsid w:val="00C7467A"/>
    <w:rsid w:val="00C76434"/>
    <w:rsid w:val="00C86CA5"/>
    <w:rsid w:val="00C90AB3"/>
    <w:rsid w:val="00C93371"/>
    <w:rsid w:val="00C94CF3"/>
    <w:rsid w:val="00C964CE"/>
    <w:rsid w:val="00CA0600"/>
    <w:rsid w:val="00CA0AE5"/>
    <w:rsid w:val="00CA348A"/>
    <w:rsid w:val="00CA3C5B"/>
    <w:rsid w:val="00CA580D"/>
    <w:rsid w:val="00CA5EF8"/>
    <w:rsid w:val="00CA76BB"/>
    <w:rsid w:val="00CA786F"/>
    <w:rsid w:val="00CB0991"/>
    <w:rsid w:val="00CB0A70"/>
    <w:rsid w:val="00CB13B8"/>
    <w:rsid w:val="00CB1A76"/>
    <w:rsid w:val="00CB2262"/>
    <w:rsid w:val="00CB2CE6"/>
    <w:rsid w:val="00CB73A8"/>
    <w:rsid w:val="00CC0659"/>
    <w:rsid w:val="00CC06EF"/>
    <w:rsid w:val="00CC480B"/>
    <w:rsid w:val="00CC67D6"/>
    <w:rsid w:val="00CC71FF"/>
    <w:rsid w:val="00CD0374"/>
    <w:rsid w:val="00CD4909"/>
    <w:rsid w:val="00CD5583"/>
    <w:rsid w:val="00CE3364"/>
    <w:rsid w:val="00CE50BB"/>
    <w:rsid w:val="00CE590D"/>
    <w:rsid w:val="00CE6006"/>
    <w:rsid w:val="00CF08BB"/>
    <w:rsid w:val="00CF0C64"/>
    <w:rsid w:val="00CF1E53"/>
    <w:rsid w:val="00CF2A6F"/>
    <w:rsid w:val="00CF5E96"/>
    <w:rsid w:val="00D00E26"/>
    <w:rsid w:val="00D01082"/>
    <w:rsid w:val="00D02CDB"/>
    <w:rsid w:val="00D04A82"/>
    <w:rsid w:val="00D113FD"/>
    <w:rsid w:val="00D11B32"/>
    <w:rsid w:val="00D126B2"/>
    <w:rsid w:val="00D128A4"/>
    <w:rsid w:val="00D1389A"/>
    <w:rsid w:val="00D13DAC"/>
    <w:rsid w:val="00D171FD"/>
    <w:rsid w:val="00D227E5"/>
    <w:rsid w:val="00D22F88"/>
    <w:rsid w:val="00D23207"/>
    <w:rsid w:val="00D23422"/>
    <w:rsid w:val="00D2436C"/>
    <w:rsid w:val="00D24542"/>
    <w:rsid w:val="00D27E66"/>
    <w:rsid w:val="00D30E68"/>
    <w:rsid w:val="00D31037"/>
    <w:rsid w:val="00D317E7"/>
    <w:rsid w:val="00D36D26"/>
    <w:rsid w:val="00D3716A"/>
    <w:rsid w:val="00D46930"/>
    <w:rsid w:val="00D47824"/>
    <w:rsid w:val="00D47CD7"/>
    <w:rsid w:val="00D511B2"/>
    <w:rsid w:val="00D5600C"/>
    <w:rsid w:val="00D57397"/>
    <w:rsid w:val="00D60C3B"/>
    <w:rsid w:val="00D60C95"/>
    <w:rsid w:val="00D61996"/>
    <w:rsid w:val="00D623CD"/>
    <w:rsid w:val="00D654CD"/>
    <w:rsid w:val="00D6722C"/>
    <w:rsid w:val="00D678C7"/>
    <w:rsid w:val="00D70D11"/>
    <w:rsid w:val="00D734E1"/>
    <w:rsid w:val="00D73884"/>
    <w:rsid w:val="00D8261A"/>
    <w:rsid w:val="00D83F9D"/>
    <w:rsid w:val="00D92B1F"/>
    <w:rsid w:val="00D93D07"/>
    <w:rsid w:val="00D9415C"/>
    <w:rsid w:val="00D9521E"/>
    <w:rsid w:val="00D9553C"/>
    <w:rsid w:val="00D97380"/>
    <w:rsid w:val="00D976F3"/>
    <w:rsid w:val="00DA469E"/>
    <w:rsid w:val="00DA66FB"/>
    <w:rsid w:val="00DA716B"/>
    <w:rsid w:val="00DB03A8"/>
    <w:rsid w:val="00DB0C02"/>
    <w:rsid w:val="00DB2C9A"/>
    <w:rsid w:val="00DB3C51"/>
    <w:rsid w:val="00DB45F8"/>
    <w:rsid w:val="00DB4BD4"/>
    <w:rsid w:val="00DB4C76"/>
    <w:rsid w:val="00DB637F"/>
    <w:rsid w:val="00DB7675"/>
    <w:rsid w:val="00DC2198"/>
    <w:rsid w:val="00DC4D03"/>
    <w:rsid w:val="00DC75F1"/>
    <w:rsid w:val="00DD16EE"/>
    <w:rsid w:val="00DD68C0"/>
    <w:rsid w:val="00DD7C13"/>
    <w:rsid w:val="00DE1012"/>
    <w:rsid w:val="00DE7EDA"/>
    <w:rsid w:val="00DF1442"/>
    <w:rsid w:val="00DF4FE3"/>
    <w:rsid w:val="00DF63B4"/>
    <w:rsid w:val="00E02743"/>
    <w:rsid w:val="00E0495B"/>
    <w:rsid w:val="00E06814"/>
    <w:rsid w:val="00E068A6"/>
    <w:rsid w:val="00E10DEE"/>
    <w:rsid w:val="00E11C67"/>
    <w:rsid w:val="00E14870"/>
    <w:rsid w:val="00E166F3"/>
    <w:rsid w:val="00E20091"/>
    <w:rsid w:val="00E22B2B"/>
    <w:rsid w:val="00E253A9"/>
    <w:rsid w:val="00E25DCD"/>
    <w:rsid w:val="00E269E1"/>
    <w:rsid w:val="00E31775"/>
    <w:rsid w:val="00E31F20"/>
    <w:rsid w:val="00E3269B"/>
    <w:rsid w:val="00E326FF"/>
    <w:rsid w:val="00E32967"/>
    <w:rsid w:val="00E32E4D"/>
    <w:rsid w:val="00E34D54"/>
    <w:rsid w:val="00E3598D"/>
    <w:rsid w:val="00E414A0"/>
    <w:rsid w:val="00E41CC2"/>
    <w:rsid w:val="00E43671"/>
    <w:rsid w:val="00E4426E"/>
    <w:rsid w:val="00E45B50"/>
    <w:rsid w:val="00E45F13"/>
    <w:rsid w:val="00E46754"/>
    <w:rsid w:val="00E50336"/>
    <w:rsid w:val="00E510BC"/>
    <w:rsid w:val="00E5218C"/>
    <w:rsid w:val="00E52BA4"/>
    <w:rsid w:val="00E547B9"/>
    <w:rsid w:val="00E57CC2"/>
    <w:rsid w:val="00E60227"/>
    <w:rsid w:val="00E61256"/>
    <w:rsid w:val="00E617AA"/>
    <w:rsid w:val="00E628E0"/>
    <w:rsid w:val="00E62EFE"/>
    <w:rsid w:val="00E7097E"/>
    <w:rsid w:val="00E71E66"/>
    <w:rsid w:val="00E73CB2"/>
    <w:rsid w:val="00E74FF5"/>
    <w:rsid w:val="00E768B3"/>
    <w:rsid w:val="00E7713E"/>
    <w:rsid w:val="00E816F1"/>
    <w:rsid w:val="00E83591"/>
    <w:rsid w:val="00E839BA"/>
    <w:rsid w:val="00E8428A"/>
    <w:rsid w:val="00E905F6"/>
    <w:rsid w:val="00E91E28"/>
    <w:rsid w:val="00E9460D"/>
    <w:rsid w:val="00E97F7D"/>
    <w:rsid w:val="00EA1A4B"/>
    <w:rsid w:val="00EA3491"/>
    <w:rsid w:val="00EA584B"/>
    <w:rsid w:val="00EA59B8"/>
    <w:rsid w:val="00EA5A01"/>
    <w:rsid w:val="00EB042D"/>
    <w:rsid w:val="00EB6091"/>
    <w:rsid w:val="00EC1281"/>
    <w:rsid w:val="00EC1846"/>
    <w:rsid w:val="00EC2906"/>
    <w:rsid w:val="00EC2DF9"/>
    <w:rsid w:val="00EC2FEC"/>
    <w:rsid w:val="00EC6473"/>
    <w:rsid w:val="00EC67EA"/>
    <w:rsid w:val="00ED021E"/>
    <w:rsid w:val="00ED39AA"/>
    <w:rsid w:val="00ED3D19"/>
    <w:rsid w:val="00ED4DD6"/>
    <w:rsid w:val="00ED578F"/>
    <w:rsid w:val="00EE2565"/>
    <w:rsid w:val="00EE2DEC"/>
    <w:rsid w:val="00EE5A97"/>
    <w:rsid w:val="00EE6910"/>
    <w:rsid w:val="00EE6E36"/>
    <w:rsid w:val="00EE6F6D"/>
    <w:rsid w:val="00EE7A9C"/>
    <w:rsid w:val="00EF067B"/>
    <w:rsid w:val="00EF15F1"/>
    <w:rsid w:val="00EF29A8"/>
    <w:rsid w:val="00EF31AB"/>
    <w:rsid w:val="00EF346E"/>
    <w:rsid w:val="00EF3FD0"/>
    <w:rsid w:val="00EF45F2"/>
    <w:rsid w:val="00EF615C"/>
    <w:rsid w:val="00EF6327"/>
    <w:rsid w:val="00EF6E76"/>
    <w:rsid w:val="00F002A6"/>
    <w:rsid w:val="00F00D0F"/>
    <w:rsid w:val="00F0147C"/>
    <w:rsid w:val="00F016BC"/>
    <w:rsid w:val="00F01D93"/>
    <w:rsid w:val="00F03D45"/>
    <w:rsid w:val="00F053BB"/>
    <w:rsid w:val="00F0660B"/>
    <w:rsid w:val="00F06C69"/>
    <w:rsid w:val="00F10070"/>
    <w:rsid w:val="00F10FAF"/>
    <w:rsid w:val="00F123AE"/>
    <w:rsid w:val="00F13EB2"/>
    <w:rsid w:val="00F13FFB"/>
    <w:rsid w:val="00F147A1"/>
    <w:rsid w:val="00F148D1"/>
    <w:rsid w:val="00F16C91"/>
    <w:rsid w:val="00F17CA9"/>
    <w:rsid w:val="00F2058B"/>
    <w:rsid w:val="00F218D5"/>
    <w:rsid w:val="00F22ACC"/>
    <w:rsid w:val="00F231E3"/>
    <w:rsid w:val="00F26721"/>
    <w:rsid w:val="00F310F6"/>
    <w:rsid w:val="00F32B93"/>
    <w:rsid w:val="00F367CE"/>
    <w:rsid w:val="00F41F49"/>
    <w:rsid w:val="00F43CC0"/>
    <w:rsid w:val="00F45A38"/>
    <w:rsid w:val="00F45CDD"/>
    <w:rsid w:val="00F5551A"/>
    <w:rsid w:val="00F56AAB"/>
    <w:rsid w:val="00F600C7"/>
    <w:rsid w:val="00F60728"/>
    <w:rsid w:val="00F60E5E"/>
    <w:rsid w:val="00F612EB"/>
    <w:rsid w:val="00F64A89"/>
    <w:rsid w:val="00F73331"/>
    <w:rsid w:val="00F73C2F"/>
    <w:rsid w:val="00F83D25"/>
    <w:rsid w:val="00F846C9"/>
    <w:rsid w:val="00F849F0"/>
    <w:rsid w:val="00F8611D"/>
    <w:rsid w:val="00F87174"/>
    <w:rsid w:val="00F87970"/>
    <w:rsid w:val="00F9169F"/>
    <w:rsid w:val="00F91D37"/>
    <w:rsid w:val="00F91DEC"/>
    <w:rsid w:val="00F93538"/>
    <w:rsid w:val="00F94C2F"/>
    <w:rsid w:val="00F9610D"/>
    <w:rsid w:val="00F96C4E"/>
    <w:rsid w:val="00FA1384"/>
    <w:rsid w:val="00FA36AA"/>
    <w:rsid w:val="00FA7FEF"/>
    <w:rsid w:val="00FB3444"/>
    <w:rsid w:val="00FB4C9C"/>
    <w:rsid w:val="00FB5035"/>
    <w:rsid w:val="00FB5E55"/>
    <w:rsid w:val="00FB657F"/>
    <w:rsid w:val="00FB6C7B"/>
    <w:rsid w:val="00FB7C7A"/>
    <w:rsid w:val="00FC0DEF"/>
    <w:rsid w:val="00FC1B60"/>
    <w:rsid w:val="00FC363D"/>
    <w:rsid w:val="00FC467A"/>
    <w:rsid w:val="00FC57A6"/>
    <w:rsid w:val="00FC6B53"/>
    <w:rsid w:val="00FD09CA"/>
    <w:rsid w:val="00FD4BB0"/>
    <w:rsid w:val="00FD6954"/>
    <w:rsid w:val="00FD6F77"/>
    <w:rsid w:val="00FD73D5"/>
    <w:rsid w:val="00FD7582"/>
    <w:rsid w:val="00FE08D5"/>
    <w:rsid w:val="00FE1E2C"/>
    <w:rsid w:val="00FE22F6"/>
    <w:rsid w:val="00FE7D09"/>
    <w:rsid w:val="00FF06A9"/>
    <w:rsid w:val="00FF1029"/>
    <w:rsid w:val="00FF257F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4A2EB"/>
  <w15:docId w15:val="{3D786263-F6C9-BD4F-AF97-E068719F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D16"/>
    <w:rPr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E91E28"/>
    <w:pPr>
      <w:keepNext/>
      <w:keepLines/>
      <w:spacing w:before="480" w:after="140"/>
      <w:outlineLvl w:val="0"/>
    </w:pPr>
    <w:rPr>
      <w:rFonts w:asciiTheme="majorHAnsi" w:eastAsiaTheme="majorEastAsia" w:hAnsiTheme="majorHAnsi" w:cstheme="majorBidi"/>
      <w:sz w:val="26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7E0460"/>
    <w:rPr>
      <w:color w:val="auto"/>
      <w:u w:val="single"/>
    </w:rPr>
  </w:style>
  <w:style w:type="paragraph" w:styleId="En-tte">
    <w:name w:val="header"/>
    <w:basedOn w:val="Normal"/>
    <w:link w:val="En-tteCar"/>
    <w:uiPriority w:val="93"/>
    <w:semiHidden/>
    <w:rsid w:val="005A64D1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En-tteCar">
    <w:name w:val="En-tête Car"/>
    <w:basedOn w:val="Policepardfaut"/>
    <w:link w:val="En-tte"/>
    <w:uiPriority w:val="93"/>
    <w:semiHidden/>
    <w:rsid w:val="007320F1"/>
    <w:rPr>
      <w14:numSpacing w14:val="tabular"/>
    </w:rPr>
  </w:style>
  <w:style w:type="paragraph" w:styleId="Pieddepage">
    <w:name w:val="footer"/>
    <w:basedOn w:val="Normal"/>
    <w:link w:val="PieddepageCar"/>
    <w:uiPriority w:val="94"/>
    <w:semiHidden/>
    <w:rsid w:val="00F73C2F"/>
    <w:rPr>
      <w:sz w:val="17"/>
      <w:szCs w:val="17"/>
    </w:rPr>
  </w:style>
  <w:style w:type="character" w:customStyle="1" w:styleId="PieddepageCar">
    <w:name w:val="Pied de page Car"/>
    <w:basedOn w:val="Policepardfaut"/>
    <w:link w:val="Pieddepage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Normal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7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7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7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91E28"/>
    <w:rPr>
      <w:rFonts w:asciiTheme="majorHAnsi" w:eastAsiaTheme="majorEastAsia" w:hAnsiTheme="majorHAnsi" w:cstheme="majorBidi"/>
      <w:sz w:val="26"/>
      <w:szCs w:val="28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EC6473"/>
    <w:pPr>
      <w:spacing w:after="360"/>
      <w:contextualSpacing/>
    </w:pPr>
    <w:rPr>
      <w:rFonts w:asciiTheme="majorHAnsi" w:eastAsiaTheme="majorEastAsia" w:hAnsiTheme="majorHAnsi" w:cstheme="majorBidi"/>
      <w:sz w:val="36"/>
      <w:szCs w:val="52"/>
    </w:rPr>
  </w:style>
  <w:style w:type="character" w:customStyle="1" w:styleId="TitreCar">
    <w:name w:val="Titre Car"/>
    <w:basedOn w:val="Policepardfaut"/>
    <w:link w:val="Titre"/>
    <w:uiPriority w:val="11"/>
    <w:rsid w:val="00EC6473"/>
    <w:rPr>
      <w:rFonts w:asciiTheme="majorHAnsi" w:eastAsiaTheme="majorEastAsia" w:hAnsiTheme="majorHAnsi" w:cstheme="majorBidi"/>
      <w:sz w:val="36"/>
      <w:szCs w:val="52"/>
      <w14:numSpacing w14:val="tabular"/>
    </w:rPr>
  </w:style>
  <w:style w:type="paragraph" w:customStyle="1" w:styleId="Brieftitel">
    <w:name w:val="Brieftitel"/>
    <w:basedOn w:val="Normal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Policepardfaut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TableauNormal"/>
    <w:next w:val="Grilledutableau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Titre3Car">
    <w:name w:val="Titre 3 Car"/>
    <w:basedOn w:val="Policepardfaut"/>
    <w:link w:val="Titre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re5Car">
    <w:name w:val="Titre 5 Car"/>
    <w:basedOn w:val="Policepardfaut"/>
    <w:link w:val="Titre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99"/>
    <w:semiHidden/>
    <w:rsid w:val="007E0460"/>
    <w:rPr>
      <w:color w:val="auto"/>
      <w:u w:val="single"/>
    </w:rPr>
  </w:style>
  <w:style w:type="paragraph" w:styleId="Sous-titre">
    <w:name w:val="Subtitle"/>
    <w:basedOn w:val="Normal"/>
    <w:next w:val="Normal"/>
    <w:link w:val="Sous-titreCar"/>
    <w:uiPriority w:val="12"/>
    <w:rsid w:val="00F94C2F"/>
    <w:pPr>
      <w:numPr>
        <w:ilvl w:val="1"/>
      </w:numPr>
    </w:pPr>
    <w:rPr>
      <w:rFonts w:eastAsiaTheme="minorEastAsia"/>
      <w:sz w:val="36"/>
      <w:szCs w:val="40"/>
    </w:rPr>
  </w:style>
  <w:style w:type="character" w:customStyle="1" w:styleId="Sous-titreCar">
    <w:name w:val="Sous-titre Car"/>
    <w:basedOn w:val="Policepardfaut"/>
    <w:link w:val="Sous-titre"/>
    <w:uiPriority w:val="12"/>
    <w:rsid w:val="00F94C2F"/>
    <w:rPr>
      <w:rFonts w:eastAsiaTheme="minorEastAsia"/>
      <w:sz w:val="36"/>
      <w:szCs w:val="40"/>
      <w14:numSpacing w14:val="tabular"/>
    </w:rPr>
  </w:style>
  <w:style w:type="paragraph" w:styleId="Date">
    <w:name w:val="Date"/>
    <w:basedOn w:val="Normal"/>
    <w:next w:val="Normal"/>
    <w:link w:val="DateCar"/>
    <w:uiPriority w:val="15"/>
    <w:semiHidden/>
    <w:rsid w:val="00A53B1F"/>
    <w:pPr>
      <w:spacing w:before="450" w:after="600"/>
    </w:pPr>
  </w:style>
  <w:style w:type="character" w:customStyle="1" w:styleId="DateCar">
    <w:name w:val="Date Car"/>
    <w:basedOn w:val="Policepardfaut"/>
    <w:link w:val="Date"/>
    <w:uiPriority w:val="15"/>
    <w:semiHidden/>
    <w:rsid w:val="00747DEC"/>
  </w:style>
  <w:style w:type="paragraph" w:styleId="Notedebasdepage">
    <w:name w:val="footnote text"/>
    <w:basedOn w:val="Normal"/>
    <w:link w:val="NotedebasdepageCar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79"/>
    <w:semiHidden/>
    <w:rsid w:val="00747DEC"/>
    <w:rPr>
      <w:sz w:val="16"/>
    </w:rPr>
  </w:style>
  <w:style w:type="character" w:styleId="Appelnotedebasdep">
    <w:name w:val="footnote reference"/>
    <w:basedOn w:val="Policepardfau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C7169E"/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7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79"/>
    <w:semiHidden/>
    <w:rsid w:val="005A7BE5"/>
    <w:rPr>
      <w:sz w:val="16"/>
      <w:szCs w:val="20"/>
    </w:rPr>
  </w:style>
  <w:style w:type="character" w:styleId="Appeldenotedefin">
    <w:name w:val="endnote reference"/>
    <w:basedOn w:val="Policepardfau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95"/>
    <w:semiHidden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Titre1"/>
    <w:next w:val="StandardmitAbsatz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Titre4"/>
    <w:next w:val="Normal"/>
    <w:uiPriority w:val="10"/>
    <w:semiHidden/>
    <w:rsid w:val="00F600C7"/>
    <w:pPr>
      <w:numPr>
        <w:ilvl w:val="3"/>
        <w:numId w:val="24"/>
      </w:numPr>
    </w:pPr>
  </w:style>
  <w:style w:type="paragraph" w:styleId="TM1">
    <w:name w:val="toc 1"/>
    <w:basedOn w:val="Normal"/>
    <w:next w:val="Normal"/>
    <w:autoRedefine/>
    <w:uiPriority w:val="39"/>
    <w:semiHidden/>
    <w:rsid w:val="000B5BAB"/>
    <w:pPr>
      <w:tabs>
        <w:tab w:val="right" w:leader="dot" w:pos="9355"/>
      </w:tabs>
      <w:ind w:left="1134" w:hanging="357"/>
    </w:pPr>
    <w:rPr>
      <w:bCs/>
      <w:noProof/>
    </w:rPr>
  </w:style>
  <w:style w:type="paragraph" w:styleId="TM2">
    <w:name w:val="toc 2"/>
    <w:basedOn w:val="Normal"/>
    <w:next w:val="Normal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TM3">
    <w:name w:val="toc 3"/>
    <w:basedOn w:val="Normal"/>
    <w:next w:val="Normal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NormalWeb">
    <w:name w:val="Normal (Web)"/>
    <w:basedOn w:val="Normal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Normal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Numrodepage">
    <w:name w:val="page number"/>
    <w:basedOn w:val="Policepardfaut"/>
    <w:uiPriority w:val="79"/>
    <w:semiHidden/>
    <w:rsid w:val="00E8428A"/>
  </w:style>
  <w:style w:type="paragraph" w:customStyle="1" w:styleId="Nummerierungabc">
    <w:name w:val="Nummerierung abc"/>
    <w:basedOn w:val="Paragraphedeliste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re5"/>
    <w:next w:val="Normal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re1"/>
    <w:next w:val="Normal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Textedelespacerserv">
    <w:name w:val="Placeholder Text"/>
    <w:basedOn w:val="Policepardfaut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Normal"/>
    <w:next w:val="Normal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Normal"/>
    <w:next w:val="Normal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TM4">
    <w:name w:val="toc 4"/>
    <w:basedOn w:val="Normal"/>
    <w:next w:val="Normal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TM5">
    <w:name w:val="toc 5"/>
    <w:basedOn w:val="Normal"/>
    <w:next w:val="Normal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Normal"/>
    <w:qFormat/>
    <w:rsid w:val="00255FA3"/>
    <w:pPr>
      <w:spacing w:after="120"/>
    </w:pPr>
  </w:style>
  <w:style w:type="character" w:styleId="lev">
    <w:name w:val="Strong"/>
    <w:basedOn w:val="Policepardfaut"/>
    <w:uiPriority w:val="1"/>
    <w:qFormat/>
    <w:rsid w:val="00493895"/>
    <w:rPr>
      <w:rFonts w:asciiTheme="minorHAnsi" w:hAnsiTheme="minorHAnsi"/>
      <w:b/>
      <w:bCs/>
    </w:rPr>
  </w:style>
  <w:style w:type="paragraph" w:customStyle="1" w:styleId="auflistung">
    <w:name w:val="auflistung"/>
    <w:basedOn w:val="Normal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Normal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Normal"/>
    <w:uiPriority w:val="98"/>
    <w:semiHidden/>
    <w:rsid w:val="009111CE"/>
    <w:pPr>
      <w:spacing w:line="200" w:lineRule="exact"/>
    </w:pPr>
    <w:rPr>
      <w:rFonts w:ascii="Euclid Circular A Light" w:hAnsi="Euclid Circular A Light"/>
      <w:color w:val="FFFFFF" w:themeColor="background1"/>
      <w:sz w:val="17"/>
    </w:rPr>
  </w:style>
  <w:style w:type="character" w:customStyle="1" w:styleId="Claim9Pt">
    <w:name w:val="Claim 9 Pt"/>
    <w:basedOn w:val="Policepardfaut"/>
    <w:uiPriority w:val="1"/>
    <w:semiHidden/>
    <w:qFormat/>
    <w:rsid w:val="004A6CF6"/>
    <w:rPr>
      <w:rFonts w:ascii="Euclid Circular A Medium" w:hAnsi="Euclid Circular A Medium"/>
      <w:sz w:val="18"/>
    </w:rPr>
  </w:style>
  <w:style w:type="table" w:customStyle="1" w:styleId="BLTabelle1">
    <w:name w:val="BL Tabelle 1"/>
    <w:basedOn w:val="TableauNormal"/>
    <w:uiPriority w:val="99"/>
    <w:rsid w:val="00D128A4"/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1" w:type="dxa"/>
        <w:left w:w="79" w:type="dxa"/>
        <w:bottom w:w="51" w:type="dxa"/>
        <w:right w:w="79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ufzhlungRechnung">
    <w:name w:val="Aufzählung Rechnung"/>
    <w:basedOn w:val="Normal"/>
    <w:uiPriority w:val="6"/>
    <w:qFormat/>
    <w:rsid w:val="00D97380"/>
    <w:pPr>
      <w:numPr>
        <w:numId w:val="38"/>
      </w:numPr>
      <w:spacing w:before="120" w:after="120"/>
      <w:ind w:left="238" w:right="-108" w:hanging="238"/>
      <w:contextualSpacing/>
    </w:pPr>
  </w:style>
  <w:style w:type="character" w:customStyle="1" w:styleId="Kursiv">
    <w:name w:val="Kursiv"/>
    <w:basedOn w:val="Policepardfaut"/>
    <w:uiPriority w:val="1"/>
    <w:qFormat/>
    <w:rsid w:val="00493895"/>
    <w:rPr>
      <w:rFonts w:asciiTheme="minorHAnsi" w:hAnsiTheme="minorHAnsi"/>
      <w:i/>
    </w:rPr>
  </w:style>
  <w:style w:type="character" w:styleId="Marquedecommentaire">
    <w:name w:val="annotation reference"/>
    <w:basedOn w:val="Policepardfaut"/>
    <w:uiPriority w:val="79"/>
    <w:semiHidden/>
    <w:unhideWhenUsed/>
    <w:rsid w:val="004418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79"/>
    <w:unhideWhenUsed/>
    <w:rsid w:val="0044185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79"/>
    <w:rsid w:val="00441852"/>
    <w:rPr>
      <w14:numSpacing w14:val="tabular"/>
    </w:rPr>
  </w:style>
  <w:style w:type="paragraph" w:styleId="Objetducommentaire">
    <w:name w:val="annotation subject"/>
    <w:basedOn w:val="Commentaire"/>
    <w:next w:val="Commentaire"/>
    <w:link w:val="ObjetducommentaireCar"/>
    <w:uiPriority w:val="79"/>
    <w:semiHidden/>
    <w:unhideWhenUsed/>
    <w:rsid w:val="004418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79"/>
    <w:semiHidden/>
    <w:rsid w:val="00441852"/>
    <w:rPr>
      <w:b/>
      <w:bCs/>
      <w14:numSpacing w14:val="tabular"/>
    </w:rPr>
  </w:style>
  <w:style w:type="paragraph" w:styleId="Rvision">
    <w:name w:val="Revision"/>
    <w:hidden/>
    <w:uiPriority w:val="99"/>
    <w:semiHidden/>
    <w:rsid w:val="009D1791"/>
    <w:pPr>
      <w:spacing w:line="240" w:lineRule="auto"/>
    </w:pPr>
    <w:rPr>
      <w14:numSpacing w14:val="tabular"/>
    </w:rPr>
  </w:style>
  <w:style w:type="character" w:styleId="Mentionnonrsolue">
    <w:name w:val="Unresolved Mention"/>
    <w:basedOn w:val="Policepardfaut"/>
    <w:uiPriority w:val="79"/>
    <w:semiHidden/>
    <w:unhideWhenUsed/>
    <w:rsid w:val="00614A1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3C1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www.eurobirdwatch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www.birdlife.ch/eb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rdlife.ch/s-engag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bw.birdlife.ch/f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irdlife.ch/s-engag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rdlife.ch/fr/content/images-de-presse-pour-leurobirdwat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4" ma:contentTypeDescription="Create a new document." ma:contentTypeScope="" ma:versionID="f7b172b40f47cc7b17b3f72250d9b732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1e7f57b7d8fe881d822dd08cc3632dcd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98198-5AA8-4D03-90F2-06C227048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erstellt durch Vorlagenbauer.ch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Eva Inderwildi</cp:lastModifiedBy>
  <cp:revision>58</cp:revision>
  <cp:lastPrinted>2022-12-01T09:28:00Z</cp:lastPrinted>
  <dcterms:created xsi:type="dcterms:W3CDTF">2025-09-26T11:12:00Z</dcterms:created>
  <dcterms:modified xsi:type="dcterms:W3CDTF">2025-09-28T13:50:00Z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