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6DDF4" w14:textId="79E558D1" w:rsidR="00524BAD" w:rsidRPr="000D55FF" w:rsidRDefault="00BE3A2A" w:rsidP="00524BAD">
      <w:pPr>
        <w:spacing w:after="720"/>
        <w:rPr>
          <w:rStyle w:val="Kursiv"/>
        </w:rPr>
      </w:pPr>
      <w:bookmarkStart w:id="0" w:name="_Toc89772125"/>
      <w:bookmarkStart w:id="1" w:name="_Toc99363813"/>
      <w:r w:rsidRPr="000D55FF">
        <w:rPr>
          <w:rStyle w:val="Kursiv"/>
        </w:rPr>
        <w:t xml:space="preserve">Communiqué de presse de BirdLife Suisse du </w:t>
      </w:r>
      <w:r w:rsidR="00E258CC" w:rsidRPr="000D55FF">
        <w:rPr>
          <w:rStyle w:val="Kursiv"/>
        </w:rPr>
        <w:t>6</w:t>
      </w:r>
      <w:r w:rsidR="00524BAD" w:rsidRPr="000D55FF">
        <w:rPr>
          <w:rStyle w:val="Kursiv"/>
        </w:rPr>
        <w:t>.</w:t>
      </w:r>
      <w:r w:rsidR="00CE50BB" w:rsidRPr="000D55FF">
        <w:rPr>
          <w:rStyle w:val="Kursiv"/>
        </w:rPr>
        <w:t>10</w:t>
      </w:r>
      <w:r w:rsidR="00524BAD" w:rsidRPr="000D55FF">
        <w:rPr>
          <w:rStyle w:val="Kursiv"/>
        </w:rPr>
        <w:t>.202</w:t>
      </w:r>
      <w:r w:rsidR="0078528E" w:rsidRPr="000D55FF">
        <w:rPr>
          <w:rStyle w:val="Kursiv"/>
        </w:rPr>
        <w:t>5</w:t>
      </w:r>
    </w:p>
    <w:p w14:paraId="683A5C88" w14:textId="245B44C2" w:rsidR="00E2241F" w:rsidRPr="000D55FF" w:rsidRDefault="00F85F72" w:rsidP="00E2241F">
      <w:pPr>
        <w:spacing w:line="240" w:lineRule="auto"/>
        <w:rPr>
          <w:rFonts w:ascii="Arial" w:eastAsia="Aptos" w:hAnsi="Arial" w:cs="Arial"/>
          <w:kern w:val="2"/>
          <w:sz w:val="36"/>
          <w:szCs w:val="36"/>
          <w14:ligatures w14:val="standardContextual"/>
          <w14:numSpacing w14:val="default"/>
        </w:rPr>
      </w:pPr>
      <w:r w:rsidRPr="000D55FF">
        <w:rPr>
          <w:rFonts w:ascii="Arial" w:eastAsia="Aptos" w:hAnsi="Arial" w:cs="Arial"/>
          <w:kern w:val="2"/>
          <w:sz w:val="36"/>
          <w:szCs w:val="36"/>
          <w14:ligatures w14:val="standardContextual"/>
          <w14:numSpacing w14:val="default"/>
        </w:rPr>
        <w:t>Grand</w:t>
      </w:r>
      <w:r w:rsidR="00AB7448" w:rsidRPr="000D55FF">
        <w:rPr>
          <w:rFonts w:ascii="Arial" w:eastAsia="Aptos" w:hAnsi="Arial" w:cs="Arial"/>
          <w:kern w:val="2"/>
          <w:sz w:val="36"/>
          <w:szCs w:val="36"/>
          <w14:ligatures w14:val="standardContextual"/>
          <w14:numSpacing w14:val="default"/>
        </w:rPr>
        <w:t>e</w:t>
      </w:r>
      <w:r w:rsidRPr="000D55FF">
        <w:rPr>
          <w:rFonts w:ascii="Arial" w:eastAsia="Aptos" w:hAnsi="Arial" w:cs="Arial"/>
          <w:kern w:val="2"/>
          <w:sz w:val="36"/>
          <w:szCs w:val="36"/>
          <w14:ligatures w14:val="standardContextual"/>
          <w14:numSpacing w14:val="default"/>
        </w:rPr>
        <w:t xml:space="preserve">s </w:t>
      </w:r>
      <w:r w:rsidR="00AB7448" w:rsidRPr="000D55FF">
        <w:rPr>
          <w:rFonts w:ascii="Arial" w:eastAsia="Aptos" w:hAnsi="Arial" w:cs="Arial"/>
          <w:kern w:val="2"/>
          <w:sz w:val="36"/>
          <w:szCs w:val="36"/>
          <w14:ligatures w14:val="standardContextual"/>
          <w14:numSpacing w14:val="default"/>
        </w:rPr>
        <w:t>nuées</w:t>
      </w:r>
      <w:r w:rsidRPr="000D55FF">
        <w:rPr>
          <w:rFonts w:ascii="Arial" w:eastAsia="Aptos" w:hAnsi="Arial" w:cs="Arial"/>
          <w:kern w:val="2"/>
          <w:sz w:val="36"/>
          <w:szCs w:val="36"/>
          <w14:ligatures w14:val="standardContextual"/>
          <w14:numSpacing w14:val="default"/>
        </w:rPr>
        <w:t xml:space="preserve"> d'oiseaux et espèces rares observé</w:t>
      </w:r>
      <w:r w:rsidR="00AB7448" w:rsidRPr="000D55FF">
        <w:rPr>
          <w:rFonts w:ascii="Arial" w:eastAsia="Aptos" w:hAnsi="Arial" w:cs="Arial"/>
          <w:kern w:val="2"/>
          <w:sz w:val="36"/>
          <w:szCs w:val="36"/>
          <w14:ligatures w14:val="standardContextual"/>
          <w14:numSpacing w14:val="default"/>
        </w:rPr>
        <w:t>e</w:t>
      </w:r>
      <w:r w:rsidRPr="000D55FF">
        <w:rPr>
          <w:rFonts w:ascii="Arial" w:eastAsia="Aptos" w:hAnsi="Arial" w:cs="Arial"/>
          <w:kern w:val="2"/>
          <w:sz w:val="36"/>
          <w:szCs w:val="36"/>
          <w14:ligatures w14:val="standardContextual"/>
          <w14:numSpacing w14:val="default"/>
        </w:rPr>
        <w:t>s lors des journées des oiseaux migrateurs</w:t>
      </w:r>
    </w:p>
    <w:p w14:paraId="0320AC53" w14:textId="77777777" w:rsidR="00F85F72" w:rsidRPr="000D55FF" w:rsidRDefault="00F85F72" w:rsidP="00E2241F">
      <w:pPr>
        <w:spacing w:line="240" w:lineRule="auto"/>
        <w:rPr>
          <w:rFonts w:ascii="Arial" w:eastAsia="Aptos" w:hAnsi="Arial" w:cs="Arial"/>
          <w:b/>
          <w:bCs/>
          <w:kern w:val="2"/>
          <w14:ligatures w14:val="standardContextual"/>
          <w14:numSpacing w14:val="default"/>
        </w:rPr>
      </w:pPr>
    </w:p>
    <w:p w14:paraId="470F2DAD" w14:textId="61C3B50F" w:rsidR="00AC67CD" w:rsidRPr="000D55FF" w:rsidRDefault="00AC67CD" w:rsidP="00E2241F">
      <w:pPr>
        <w:spacing w:line="240" w:lineRule="auto"/>
        <w:rPr>
          <w:rFonts w:ascii="Arial" w:eastAsia="Aptos" w:hAnsi="Arial" w:cs="Arial"/>
          <w:b/>
          <w:bCs/>
          <w:kern w:val="2"/>
          <w14:ligatures w14:val="standardContextual"/>
          <w14:numSpacing w14:val="default"/>
        </w:rPr>
      </w:pPr>
      <w:r w:rsidRPr="000D55FF">
        <w:rPr>
          <w:rFonts w:ascii="Arial" w:eastAsia="Aptos" w:hAnsi="Arial" w:cs="Arial"/>
          <w:b/>
          <w:bCs/>
          <w:kern w:val="2"/>
          <w14:ligatures w14:val="standardContextual"/>
          <w14:numSpacing w14:val="default"/>
        </w:rPr>
        <w:t>32</w:t>
      </w:r>
      <w:r w:rsidR="00AB7448" w:rsidRPr="000D55FF">
        <w:rPr>
          <w:rFonts w:ascii="Arial" w:eastAsia="Aptos" w:hAnsi="Arial" w:cs="Arial"/>
          <w:b/>
          <w:bCs/>
          <w:kern w:val="2"/>
          <w:vertAlign w:val="superscript"/>
          <w14:ligatures w14:val="standardContextual"/>
          <w14:numSpacing w14:val="default"/>
        </w:rPr>
        <w:t>e</w:t>
      </w:r>
      <w:r w:rsidRPr="000D55FF">
        <w:rPr>
          <w:rFonts w:ascii="Arial" w:eastAsia="Aptos" w:hAnsi="Arial" w:cs="Arial"/>
          <w:b/>
          <w:bCs/>
          <w:kern w:val="2"/>
          <w14:ligatures w14:val="standardContextual"/>
          <w14:numSpacing w14:val="default"/>
        </w:rPr>
        <w:t xml:space="preserve"> EuroBirdwatch 4 &amp; </w:t>
      </w:r>
      <w:r w:rsidR="00AB7448" w:rsidRPr="000D55FF">
        <w:rPr>
          <w:rFonts w:ascii="Arial" w:eastAsia="Aptos" w:hAnsi="Arial" w:cs="Arial"/>
          <w:b/>
          <w:bCs/>
          <w:kern w:val="2"/>
          <w14:ligatures w14:val="standardContextual"/>
          <w14:numSpacing w14:val="default"/>
        </w:rPr>
        <w:t>5</w:t>
      </w:r>
      <w:r w:rsidRPr="000D55FF">
        <w:rPr>
          <w:rFonts w:ascii="Arial" w:eastAsia="Aptos" w:hAnsi="Arial" w:cs="Arial"/>
          <w:b/>
          <w:bCs/>
          <w:kern w:val="2"/>
          <w14:ligatures w14:val="standardContextual"/>
          <w14:numSpacing w14:val="default"/>
        </w:rPr>
        <w:t xml:space="preserve"> </w:t>
      </w:r>
      <w:r w:rsidR="00AB7448" w:rsidRPr="000D55FF">
        <w:rPr>
          <w:rFonts w:ascii="Arial" w:eastAsia="Aptos" w:hAnsi="Arial" w:cs="Arial"/>
          <w:b/>
          <w:bCs/>
          <w:kern w:val="2"/>
          <w14:ligatures w14:val="standardContextual"/>
          <w14:numSpacing w14:val="default"/>
        </w:rPr>
        <w:t>octobre</w:t>
      </w:r>
      <w:r w:rsidRPr="000D55FF">
        <w:rPr>
          <w:rFonts w:ascii="Arial" w:eastAsia="Aptos" w:hAnsi="Arial" w:cs="Arial"/>
          <w:b/>
          <w:bCs/>
          <w:kern w:val="2"/>
          <w14:ligatures w14:val="standardContextual"/>
          <w14:numSpacing w14:val="default"/>
        </w:rPr>
        <w:t xml:space="preserve"> 2025</w:t>
      </w:r>
    </w:p>
    <w:p w14:paraId="3362ABB4" w14:textId="77777777" w:rsidR="00AC67CD" w:rsidRPr="000D55FF" w:rsidRDefault="00AC67CD" w:rsidP="00E2241F">
      <w:pPr>
        <w:spacing w:line="240" w:lineRule="auto"/>
        <w:rPr>
          <w:rFonts w:ascii="Arial" w:eastAsia="Aptos" w:hAnsi="Arial" w:cs="Arial"/>
          <w:b/>
          <w:bCs/>
          <w:kern w:val="2"/>
          <w14:ligatures w14:val="standardContextual"/>
          <w14:numSpacing w14:val="default"/>
        </w:rPr>
      </w:pPr>
    </w:p>
    <w:p w14:paraId="54980DD2" w14:textId="332A7DD3" w:rsidR="00E470DB" w:rsidRPr="002141C5" w:rsidRDefault="00E470DB" w:rsidP="00E470DB">
      <w:pPr>
        <w:spacing w:line="240" w:lineRule="auto"/>
        <w:rPr>
          <w:rFonts w:ascii="Arial" w:hAnsi="Arial" w:cs="Arial"/>
          <w:b/>
          <w:bCs/>
          <w:color w:val="000000" w:themeColor="text1"/>
          <w:sz w:val="22"/>
          <w:szCs w:val="22"/>
        </w:rPr>
      </w:pPr>
      <w:r w:rsidRPr="002141C5">
        <w:rPr>
          <w:rFonts w:ascii="Arial" w:hAnsi="Arial" w:cs="Arial"/>
          <w:b/>
          <w:bCs/>
          <w:color w:val="000000" w:themeColor="text1"/>
          <w:sz w:val="22"/>
          <w:szCs w:val="22"/>
        </w:rPr>
        <w:t>Le week-end dernier, 5</w:t>
      </w:r>
      <w:r w:rsidR="00024EA6" w:rsidRPr="002141C5">
        <w:rPr>
          <w:rFonts w:ascii="Arial" w:hAnsi="Arial" w:cs="Arial"/>
          <w:b/>
          <w:bCs/>
          <w:color w:val="000000" w:themeColor="text1"/>
          <w:sz w:val="22"/>
          <w:szCs w:val="22"/>
        </w:rPr>
        <w:t>8</w:t>
      </w:r>
      <w:r w:rsidRPr="002141C5">
        <w:rPr>
          <w:rFonts w:ascii="Arial" w:hAnsi="Arial" w:cs="Arial"/>
          <w:b/>
          <w:bCs/>
          <w:color w:val="000000" w:themeColor="text1"/>
          <w:sz w:val="22"/>
          <w:szCs w:val="22"/>
        </w:rPr>
        <w:t xml:space="preserve"> sections locales BirdLife et autres cercles ornithologiques ont invité le public à observer la migration automnale des oiseaux. La Suisse a ainsi participé, avec 3</w:t>
      </w:r>
      <w:r w:rsidR="00455A6D" w:rsidRPr="002141C5">
        <w:rPr>
          <w:rFonts w:ascii="Arial" w:hAnsi="Arial" w:cs="Arial"/>
          <w:b/>
          <w:bCs/>
          <w:color w:val="000000" w:themeColor="text1"/>
          <w:sz w:val="22"/>
          <w:szCs w:val="22"/>
        </w:rPr>
        <w:t>3</w:t>
      </w:r>
      <w:r w:rsidRPr="002141C5">
        <w:rPr>
          <w:rFonts w:ascii="Arial" w:hAnsi="Arial" w:cs="Arial"/>
          <w:b/>
          <w:bCs/>
          <w:color w:val="000000" w:themeColor="text1"/>
          <w:sz w:val="22"/>
          <w:szCs w:val="22"/>
        </w:rPr>
        <w:t xml:space="preserve"> autres pays, à la 32</w:t>
      </w:r>
      <w:r w:rsidRPr="002141C5">
        <w:rPr>
          <w:rFonts w:ascii="Arial" w:hAnsi="Arial" w:cs="Arial"/>
          <w:b/>
          <w:bCs/>
          <w:color w:val="000000" w:themeColor="text1"/>
          <w:sz w:val="22"/>
          <w:szCs w:val="22"/>
          <w:vertAlign w:val="superscript"/>
        </w:rPr>
        <w:t>e</w:t>
      </w:r>
      <w:r w:rsidRPr="002141C5">
        <w:rPr>
          <w:rFonts w:ascii="Arial" w:hAnsi="Arial" w:cs="Arial"/>
          <w:b/>
          <w:bCs/>
          <w:color w:val="000000" w:themeColor="text1"/>
          <w:sz w:val="22"/>
          <w:szCs w:val="22"/>
        </w:rPr>
        <w:t xml:space="preserve"> édition d</w:t>
      </w:r>
      <w:r w:rsidR="00B0286B" w:rsidRPr="002141C5">
        <w:rPr>
          <w:rFonts w:ascii="Arial" w:hAnsi="Arial" w:cs="Arial"/>
          <w:b/>
          <w:bCs/>
          <w:color w:val="000000" w:themeColor="text1"/>
          <w:sz w:val="22"/>
          <w:szCs w:val="22"/>
        </w:rPr>
        <w:t>e l</w:t>
      </w:r>
      <w:r w:rsidRPr="002141C5">
        <w:rPr>
          <w:rFonts w:ascii="Arial" w:hAnsi="Arial" w:cs="Arial"/>
          <w:b/>
          <w:bCs/>
          <w:color w:val="000000" w:themeColor="text1"/>
          <w:sz w:val="22"/>
          <w:szCs w:val="22"/>
        </w:rPr>
        <w:t xml:space="preserve">'EuroBirdwatch, grand événement annuel organisé par les partenaires BirdLife en Europe et en Asie centrale. Dans notre pays, quelque </w:t>
      </w:r>
      <w:r w:rsidR="00455A6D" w:rsidRPr="002141C5">
        <w:rPr>
          <w:rFonts w:ascii="Arial" w:hAnsi="Arial" w:cs="Arial"/>
          <w:b/>
          <w:bCs/>
          <w:color w:val="000000" w:themeColor="text1"/>
          <w:sz w:val="22"/>
          <w:szCs w:val="22"/>
        </w:rPr>
        <w:t>2180</w:t>
      </w:r>
      <w:r w:rsidRPr="002141C5">
        <w:rPr>
          <w:rFonts w:ascii="Arial" w:hAnsi="Arial" w:cs="Arial"/>
          <w:b/>
          <w:bCs/>
          <w:color w:val="000000" w:themeColor="text1"/>
          <w:sz w:val="22"/>
          <w:szCs w:val="22"/>
        </w:rPr>
        <w:t xml:space="preserve"> </w:t>
      </w:r>
      <w:r w:rsidR="00104B77" w:rsidRPr="002141C5">
        <w:rPr>
          <w:rFonts w:ascii="Arial" w:hAnsi="Arial" w:cs="Arial"/>
          <w:b/>
          <w:bCs/>
          <w:color w:val="000000" w:themeColor="text1"/>
          <w:sz w:val="22"/>
          <w:szCs w:val="22"/>
        </w:rPr>
        <w:t>personnes</w:t>
      </w:r>
      <w:r w:rsidRPr="002141C5">
        <w:rPr>
          <w:rFonts w:ascii="Arial" w:hAnsi="Arial" w:cs="Arial"/>
          <w:b/>
          <w:bCs/>
          <w:color w:val="000000" w:themeColor="text1"/>
          <w:sz w:val="22"/>
          <w:szCs w:val="22"/>
        </w:rPr>
        <w:t xml:space="preserve"> ont observé au total </w:t>
      </w:r>
      <w:r w:rsidR="00455A6D" w:rsidRPr="002141C5">
        <w:rPr>
          <w:rFonts w:ascii="Arial" w:hAnsi="Arial" w:cs="Arial"/>
          <w:b/>
          <w:bCs/>
          <w:color w:val="000000" w:themeColor="text1"/>
          <w:sz w:val="22"/>
          <w:szCs w:val="22"/>
        </w:rPr>
        <w:t>35’253</w:t>
      </w:r>
      <w:r w:rsidRPr="002141C5">
        <w:rPr>
          <w:rFonts w:ascii="Arial" w:hAnsi="Arial" w:cs="Arial"/>
          <w:b/>
          <w:bCs/>
          <w:color w:val="000000" w:themeColor="text1"/>
          <w:sz w:val="22"/>
          <w:szCs w:val="22"/>
        </w:rPr>
        <w:t xml:space="preserve"> oiseaux migrateurs. </w:t>
      </w:r>
      <w:r w:rsidR="00104B77" w:rsidRPr="002141C5">
        <w:rPr>
          <w:rFonts w:ascii="Arial" w:hAnsi="Arial" w:cs="Arial"/>
          <w:b/>
          <w:bCs/>
          <w:color w:val="000000" w:themeColor="text1"/>
          <w:sz w:val="22"/>
          <w:szCs w:val="22"/>
        </w:rPr>
        <w:t>A</w:t>
      </w:r>
      <w:r w:rsidRPr="002141C5">
        <w:rPr>
          <w:rFonts w:ascii="Arial" w:hAnsi="Arial" w:cs="Arial"/>
          <w:b/>
          <w:bCs/>
          <w:color w:val="000000" w:themeColor="text1"/>
          <w:sz w:val="22"/>
          <w:szCs w:val="22"/>
        </w:rPr>
        <w:t xml:space="preserve"> l'échelle européenne, plus de 2</w:t>
      </w:r>
      <w:r w:rsidR="00455A6D" w:rsidRPr="002141C5">
        <w:rPr>
          <w:rFonts w:ascii="Arial" w:hAnsi="Arial" w:cs="Arial"/>
          <w:b/>
          <w:bCs/>
          <w:color w:val="000000" w:themeColor="text1"/>
          <w:sz w:val="22"/>
          <w:szCs w:val="22"/>
        </w:rPr>
        <w:t>7</w:t>
      </w:r>
      <w:r w:rsidR="00104B77" w:rsidRPr="002141C5">
        <w:rPr>
          <w:rFonts w:ascii="Arial" w:hAnsi="Arial" w:cs="Arial"/>
          <w:b/>
          <w:bCs/>
          <w:color w:val="000000" w:themeColor="text1"/>
          <w:sz w:val="22"/>
          <w:szCs w:val="22"/>
        </w:rPr>
        <w:t>’</w:t>
      </w:r>
      <w:r w:rsidRPr="002141C5">
        <w:rPr>
          <w:rFonts w:ascii="Arial" w:hAnsi="Arial" w:cs="Arial"/>
          <w:b/>
          <w:bCs/>
          <w:color w:val="000000" w:themeColor="text1"/>
          <w:sz w:val="22"/>
          <w:szCs w:val="22"/>
        </w:rPr>
        <w:t xml:space="preserve">000 personnes ont participé et recensé </w:t>
      </w:r>
      <w:r w:rsidR="002141C5" w:rsidRPr="002141C5">
        <w:rPr>
          <w:rFonts w:ascii="Arial" w:hAnsi="Arial" w:cs="Arial"/>
          <w:b/>
          <w:bCs/>
          <w:color w:val="000000" w:themeColor="text1"/>
          <w:sz w:val="22"/>
          <w:szCs w:val="22"/>
        </w:rPr>
        <w:t>2,4</w:t>
      </w:r>
      <w:r w:rsidRPr="002141C5">
        <w:rPr>
          <w:rFonts w:ascii="Arial" w:hAnsi="Arial" w:cs="Arial"/>
          <w:b/>
          <w:bCs/>
          <w:color w:val="000000" w:themeColor="text1"/>
          <w:sz w:val="22"/>
          <w:szCs w:val="22"/>
        </w:rPr>
        <w:t xml:space="preserve"> millions d'oiseaux migrateurs en route vers leurs quartiers d'hiver.</w:t>
      </w:r>
    </w:p>
    <w:p w14:paraId="28B4CD4E" w14:textId="77777777" w:rsidR="001F06EA" w:rsidRPr="000D55FF" w:rsidRDefault="001F06EA" w:rsidP="00303872">
      <w:pPr>
        <w:spacing w:line="240" w:lineRule="auto"/>
        <w:rPr>
          <w:sz w:val="22"/>
          <w:szCs w:val="22"/>
        </w:rPr>
      </w:pPr>
    </w:p>
    <w:p w14:paraId="491912A6" w14:textId="0B6A51A2" w:rsidR="00250BF2" w:rsidRPr="00D96856" w:rsidRDefault="00250BF2" w:rsidP="00250BF2">
      <w:pPr>
        <w:rPr>
          <w:rFonts w:ascii="Arial" w:hAnsi="Arial" w:cs="Arial"/>
          <w:sz w:val="22"/>
          <w:szCs w:val="22"/>
        </w:rPr>
      </w:pPr>
      <w:r w:rsidRPr="000D55FF">
        <w:rPr>
          <w:rFonts w:ascii="Arial" w:hAnsi="Arial" w:cs="Arial"/>
          <w:sz w:val="22"/>
          <w:szCs w:val="22"/>
        </w:rPr>
        <w:t>Depuis plus de 30 ans, le premier week-end d'octobre est entièrement consacré aux oiseaux migrateurs</w:t>
      </w:r>
      <w:r w:rsidR="000B4E8E" w:rsidRPr="000D55FF">
        <w:rPr>
          <w:rFonts w:ascii="Arial" w:hAnsi="Arial" w:cs="Arial"/>
          <w:sz w:val="22"/>
          <w:szCs w:val="22"/>
        </w:rPr>
        <w:t xml:space="preserve"> en Suisse</w:t>
      </w:r>
      <w:r w:rsidRPr="000D55FF">
        <w:rPr>
          <w:rFonts w:ascii="Arial" w:hAnsi="Arial" w:cs="Arial"/>
          <w:sz w:val="22"/>
          <w:szCs w:val="22"/>
        </w:rPr>
        <w:t>. La plupart des 5</w:t>
      </w:r>
      <w:r w:rsidR="00124644">
        <w:rPr>
          <w:rFonts w:ascii="Arial" w:hAnsi="Arial" w:cs="Arial"/>
          <w:sz w:val="22"/>
          <w:szCs w:val="22"/>
        </w:rPr>
        <w:t>8</w:t>
      </w:r>
      <w:r w:rsidRPr="000D55FF">
        <w:rPr>
          <w:rFonts w:ascii="Arial" w:hAnsi="Arial" w:cs="Arial"/>
          <w:sz w:val="22"/>
          <w:szCs w:val="22"/>
        </w:rPr>
        <w:t xml:space="preserve"> </w:t>
      </w:r>
      <w:r w:rsidR="000B4E8E" w:rsidRPr="000D55FF">
        <w:rPr>
          <w:rFonts w:ascii="Arial" w:hAnsi="Arial" w:cs="Arial"/>
          <w:sz w:val="22"/>
          <w:szCs w:val="22"/>
        </w:rPr>
        <w:t>sections locales</w:t>
      </w:r>
      <w:r w:rsidRPr="000D55FF">
        <w:rPr>
          <w:rFonts w:ascii="Arial" w:hAnsi="Arial" w:cs="Arial"/>
          <w:sz w:val="22"/>
          <w:szCs w:val="22"/>
        </w:rPr>
        <w:t xml:space="preserve"> BirdLife </w:t>
      </w:r>
      <w:r w:rsidR="000B4E8E" w:rsidRPr="000D55FF">
        <w:rPr>
          <w:rFonts w:ascii="Arial" w:hAnsi="Arial" w:cs="Arial"/>
          <w:sz w:val="22"/>
          <w:szCs w:val="22"/>
        </w:rPr>
        <w:t>et</w:t>
      </w:r>
      <w:r w:rsidR="009F003C" w:rsidRPr="000D55FF">
        <w:rPr>
          <w:rFonts w:ascii="Arial" w:hAnsi="Arial" w:cs="Arial"/>
          <w:sz w:val="22"/>
          <w:szCs w:val="22"/>
        </w:rPr>
        <w:t xml:space="preserve"> cercles ornithologiques</w:t>
      </w:r>
      <w:r w:rsidRPr="000D55FF">
        <w:rPr>
          <w:rFonts w:ascii="Arial" w:hAnsi="Arial" w:cs="Arial"/>
          <w:sz w:val="22"/>
          <w:szCs w:val="22"/>
        </w:rPr>
        <w:t xml:space="preserve"> qui </w:t>
      </w:r>
      <w:r w:rsidR="009F003C" w:rsidRPr="000D55FF">
        <w:rPr>
          <w:rFonts w:ascii="Arial" w:hAnsi="Arial" w:cs="Arial"/>
          <w:sz w:val="22"/>
          <w:szCs w:val="22"/>
        </w:rPr>
        <w:t xml:space="preserve">ont </w:t>
      </w:r>
      <w:r w:rsidRPr="000D55FF">
        <w:rPr>
          <w:rFonts w:ascii="Arial" w:hAnsi="Arial" w:cs="Arial"/>
          <w:sz w:val="22"/>
          <w:szCs w:val="22"/>
        </w:rPr>
        <w:t>particip</w:t>
      </w:r>
      <w:r w:rsidR="009F003C" w:rsidRPr="000D55FF">
        <w:rPr>
          <w:rFonts w:ascii="Arial" w:hAnsi="Arial" w:cs="Arial"/>
          <w:sz w:val="22"/>
          <w:szCs w:val="22"/>
        </w:rPr>
        <w:t>é</w:t>
      </w:r>
      <w:r w:rsidRPr="000D55FF">
        <w:rPr>
          <w:rFonts w:ascii="Arial" w:hAnsi="Arial" w:cs="Arial"/>
          <w:sz w:val="22"/>
          <w:szCs w:val="22"/>
        </w:rPr>
        <w:t xml:space="preserve"> cette année </w:t>
      </w:r>
      <w:r w:rsidR="00A10F6D" w:rsidRPr="000D55FF">
        <w:rPr>
          <w:rFonts w:ascii="Arial" w:hAnsi="Arial" w:cs="Arial"/>
          <w:sz w:val="22"/>
          <w:szCs w:val="22"/>
        </w:rPr>
        <w:t>le font</w:t>
      </w:r>
      <w:r w:rsidRPr="000D55FF">
        <w:rPr>
          <w:rFonts w:ascii="Arial" w:hAnsi="Arial" w:cs="Arial"/>
          <w:sz w:val="22"/>
          <w:szCs w:val="22"/>
        </w:rPr>
        <w:t xml:space="preserve"> depuis de nombreuses années, certains même depuis le début. Cela n'a rien d'étonnant, car en automne, le ciel offre un spectacle </w:t>
      </w:r>
      <w:r w:rsidR="00D567D1" w:rsidRPr="000D55FF">
        <w:rPr>
          <w:rFonts w:ascii="Arial" w:hAnsi="Arial" w:cs="Arial"/>
          <w:sz w:val="22"/>
          <w:szCs w:val="22"/>
        </w:rPr>
        <w:t xml:space="preserve">naturel </w:t>
      </w:r>
      <w:r w:rsidRPr="000D55FF">
        <w:rPr>
          <w:rFonts w:ascii="Arial" w:hAnsi="Arial" w:cs="Arial"/>
          <w:sz w:val="22"/>
          <w:szCs w:val="22"/>
        </w:rPr>
        <w:t>fascinant grâce au passage des oiseaux migrateurs. Il n'est pas rare de pouvoir faire des observations extraordinaires. Parmi les temps forts ornithologiques de cette année, on peut citer par exemple</w:t>
      </w:r>
      <w:r w:rsidR="002141C5">
        <w:rPr>
          <w:rFonts w:ascii="Arial" w:hAnsi="Arial" w:cs="Arial"/>
          <w:sz w:val="22"/>
          <w:szCs w:val="22"/>
        </w:rPr>
        <w:t xml:space="preserve"> un nombre élevé de </w:t>
      </w:r>
      <w:r w:rsidR="00B64B45" w:rsidRPr="00B64B45">
        <w:rPr>
          <w:rFonts w:ascii="Arial" w:hAnsi="Arial" w:cs="Arial"/>
          <w:sz w:val="22"/>
          <w:szCs w:val="22"/>
        </w:rPr>
        <w:t>Pipit</w:t>
      </w:r>
      <w:r w:rsidR="00B64B45">
        <w:rPr>
          <w:rFonts w:ascii="Arial" w:hAnsi="Arial" w:cs="Arial"/>
          <w:sz w:val="22"/>
          <w:szCs w:val="22"/>
        </w:rPr>
        <w:t>s</w:t>
      </w:r>
      <w:r w:rsidR="00B64B45" w:rsidRPr="00B64B45">
        <w:rPr>
          <w:rFonts w:ascii="Arial" w:hAnsi="Arial" w:cs="Arial"/>
          <w:sz w:val="22"/>
          <w:szCs w:val="22"/>
        </w:rPr>
        <w:t xml:space="preserve"> farlouse</w:t>
      </w:r>
      <w:r w:rsidR="00B64B45">
        <w:rPr>
          <w:rFonts w:ascii="Arial" w:hAnsi="Arial" w:cs="Arial"/>
          <w:sz w:val="22"/>
          <w:szCs w:val="22"/>
        </w:rPr>
        <w:t>s</w:t>
      </w:r>
      <w:r w:rsidR="001B2358">
        <w:rPr>
          <w:rFonts w:ascii="Arial" w:hAnsi="Arial" w:cs="Arial"/>
          <w:sz w:val="22"/>
          <w:szCs w:val="22"/>
        </w:rPr>
        <w:t xml:space="preserve">, ainsi que </w:t>
      </w:r>
      <w:r w:rsidR="00090F9F">
        <w:rPr>
          <w:rFonts w:ascii="Arial" w:hAnsi="Arial" w:cs="Arial"/>
          <w:sz w:val="22"/>
          <w:szCs w:val="22"/>
        </w:rPr>
        <w:t>l</w:t>
      </w:r>
      <w:r w:rsidR="00D96856">
        <w:rPr>
          <w:rFonts w:ascii="Arial" w:hAnsi="Arial" w:cs="Arial"/>
          <w:sz w:val="22"/>
          <w:szCs w:val="22"/>
        </w:rPr>
        <w:t>es</w:t>
      </w:r>
      <w:r w:rsidR="00BD57FE">
        <w:rPr>
          <w:rFonts w:ascii="Arial" w:hAnsi="Arial" w:cs="Arial"/>
          <w:sz w:val="22"/>
          <w:szCs w:val="22"/>
        </w:rPr>
        <w:t xml:space="preserve"> </w:t>
      </w:r>
      <w:r w:rsidR="00BD57FE" w:rsidRPr="00BD57FE">
        <w:rPr>
          <w:rFonts w:ascii="Arial" w:hAnsi="Arial" w:cs="Arial"/>
          <w:sz w:val="22"/>
          <w:szCs w:val="22"/>
        </w:rPr>
        <w:t>Busard</w:t>
      </w:r>
      <w:r w:rsidR="00D96856">
        <w:rPr>
          <w:rFonts w:ascii="Arial" w:hAnsi="Arial" w:cs="Arial"/>
          <w:sz w:val="22"/>
          <w:szCs w:val="22"/>
        </w:rPr>
        <w:t>s</w:t>
      </w:r>
      <w:r w:rsidR="00BD57FE" w:rsidRPr="00BD57FE">
        <w:rPr>
          <w:rFonts w:ascii="Arial" w:hAnsi="Arial" w:cs="Arial"/>
          <w:sz w:val="22"/>
          <w:szCs w:val="22"/>
        </w:rPr>
        <w:t xml:space="preserve"> Saint-Martin</w:t>
      </w:r>
      <w:r w:rsidR="00BD57FE">
        <w:rPr>
          <w:rFonts w:ascii="Arial" w:hAnsi="Arial" w:cs="Arial"/>
          <w:sz w:val="22"/>
          <w:szCs w:val="22"/>
        </w:rPr>
        <w:t xml:space="preserve"> et</w:t>
      </w:r>
      <w:r w:rsidR="00CB7897">
        <w:rPr>
          <w:rFonts w:ascii="Arial" w:hAnsi="Arial" w:cs="Arial"/>
          <w:sz w:val="22"/>
          <w:szCs w:val="22"/>
        </w:rPr>
        <w:t xml:space="preserve"> </w:t>
      </w:r>
      <w:r w:rsidR="00FF4F4A" w:rsidRPr="00FF4F4A">
        <w:rPr>
          <w:rFonts w:ascii="Arial" w:hAnsi="Arial" w:cs="Arial"/>
          <w:sz w:val="22"/>
          <w:szCs w:val="22"/>
        </w:rPr>
        <w:t>Ibis falcinelle</w:t>
      </w:r>
      <w:r w:rsidR="00CB7897">
        <w:rPr>
          <w:rFonts w:ascii="Arial" w:hAnsi="Arial" w:cs="Arial"/>
          <w:sz w:val="22"/>
          <w:szCs w:val="22"/>
        </w:rPr>
        <w:t>s</w:t>
      </w:r>
      <w:r w:rsidR="00D96856">
        <w:rPr>
          <w:rFonts w:ascii="Arial" w:hAnsi="Arial" w:cs="Arial"/>
          <w:sz w:val="22"/>
          <w:szCs w:val="22"/>
        </w:rPr>
        <w:t xml:space="preserve">, observés dans </w:t>
      </w:r>
      <w:r w:rsidR="00CB7897">
        <w:rPr>
          <w:rFonts w:ascii="Arial" w:hAnsi="Arial" w:cs="Arial"/>
          <w:sz w:val="22"/>
          <w:szCs w:val="22"/>
        </w:rPr>
        <w:t>certaines</w:t>
      </w:r>
      <w:r w:rsidR="00D96856">
        <w:rPr>
          <w:rFonts w:ascii="Arial" w:hAnsi="Arial" w:cs="Arial"/>
          <w:sz w:val="22"/>
          <w:szCs w:val="22"/>
        </w:rPr>
        <w:t xml:space="preserve"> zones humides. </w:t>
      </w:r>
    </w:p>
    <w:p w14:paraId="7469977E" w14:textId="77777777" w:rsidR="00D0420B" w:rsidRPr="000D55FF" w:rsidRDefault="00D0420B" w:rsidP="00250BF2">
      <w:pPr>
        <w:rPr>
          <w:rFonts w:ascii="Arial" w:hAnsi="Arial" w:cs="Arial"/>
          <w:sz w:val="22"/>
          <w:szCs w:val="22"/>
        </w:rPr>
      </w:pPr>
    </w:p>
    <w:p w14:paraId="679576CA" w14:textId="44341102" w:rsidR="00A56B2B" w:rsidRPr="0089282F" w:rsidRDefault="00D0420B" w:rsidP="00A56B2B">
      <w:pPr>
        <w:rPr>
          <w:rFonts w:ascii="Arial" w:hAnsi="Arial" w:cs="Arial"/>
          <w:color w:val="000000" w:themeColor="text1"/>
          <w:sz w:val="22"/>
          <w:szCs w:val="22"/>
        </w:rPr>
      </w:pPr>
      <w:r w:rsidRPr="00090F9F">
        <w:rPr>
          <w:rFonts w:ascii="Arial" w:hAnsi="Arial" w:cs="Arial"/>
          <w:color w:val="000000" w:themeColor="text1"/>
          <w:sz w:val="22"/>
          <w:szCs w:val="22"/>
        </w:rPr>
        <w:t xml:space="preserve">Lors de l'observation des oiseaux migrateurs dans le cadre de l'EuroBirdwatch, les trois espèces les plus fréquentes sont toujours déterminées. Cette année, en Suisse, il s'agissait du </w:t>
      </w:r>
      <w:r w:rsidR="00090F9F" w:rsidRPr="00090F9F">
        <w:rPr>
          <w:rFonts w:ascii="Arial" w:hAnsi="Arial" w:cs="Arial"/>
          <w:color w:val="000000" w:themeColor="text1"/>
          <w:sz w:val="22"/>
          <w:szCs w:val="22"/>
        </w:rPr>
        <w:t>P</w:t>
      </w:r>
      <w:r w:rsidRPr="00090F9F">
        <w:rPr>
          <w:rFonts w:ascii="Arial" w:hAnsi="Arial" w:cs="Arial"/>
          <w:color w:val="000000" w:themeColor="text1"/>
          <w:sz w:val="22"/>
          <w:szCs w:val="22"/>
        </w:rPr>
        <w:t>inson des arbres (</w:t>
      </w:r>
      <w:r w:rsidR="00CB7897" w:rsidRPr="00090F9F">
        <w:rPr>
          <w:rFonts w:ascii="Arial" w:hAnsi="Arial" w:cs="Arial"/>
          <w:color w:val="000000" w:themeColor="text1"/>
          <w:sz w:val="22"/>
          <w:szCs w:val="22"/>
        </w:rPr>
        <w:t>10’084</w:t>
      </w:r>
      <w:r w:rsidRPr="00090F9F">
        <w:rPr>
          <w:rFonts w:ascii="Arial" w:hAnsi="Arial" w:cs="Arial"/>
          <w:color w:val="000000" w:themeColor="text1"/>
          <w:sz w:val="22"/>
          <w:szCs w:val="22"/>
        </w:rPr>
        <w:t xml:space="preserve"> </w:t>
      </w:r>
      <w:r w:rsidR="006A2003" w:rsidRPr="00090F9F">
        <w:rPr>
          <w:rFonts w:ascii="Arial" w:hAnsi="Arial" w:cs="Arial"/>
          <w:color w:val="000000" w:themeColor="text1"/>
          <w:sz w:val="22"/>
          <w:szCs w:val="22"/>
        </w:rPr>
        <w:t>individus</w:t>
      </w:r>
      <w:r w:rsidRPr="00090F9F">
        <w:rPr>
          <w:rFonts w:ascii="Arial" w:hAnsi="Arial" w:cs="Arial"/>
          <w:color w:val="000000" w:themeColor="text1"/>
          <w:sz w:val="22"/>
          <w:szCs w:val="22"/>
        </w:rPr>
        <w:t xml:space="preserve">), </w:t>
      </w:r>
      <w:r w:rsidR="00090F9F" w:rsidRPr="00090F9F">
        <w:rPr>
          <w:rFonts w:ascii="Arial" w:hAnsi="Arial" w:cs="Arial"/>
          <w:color w:val="000000" w:themeColor="text1"/>
          <w:sz w:val="22"/>
          <w:szCs w:val="22"/>
        </w:rPr>
        <w:t>du Pigeon ramier</w:t>
      </w:r>
      <w:r w:rsidRPr="00090F9F">
        <w:rPr>
          <w:rFonts w:ascii="Arial" w:hAnsi="Arial" w:cs="Arial"/>
          <w:color w:val="000000" w:themeColor="text1"/>
          <w:sz w:val="22"/>
          <w:szCs w:val="22"/>
        </w:rPr>
        <w:t xml:space="preserve"> (</w:t>
      </w:r>
      <w:r w:rsidR="00090F9F" w:rsidRPr="00090F9F">
        <w:rPr>
          <w:rFonts w:ascii="Arial" w:hAnsi="Arial" w:cs="Arial"/>
          <w:color w:val="000000" w:themeColor="text1"/>
          <w:sz w:val="22"/>
          <w:szCs w:val="22"/>
        </w:rPr>
        <w:t>6205</w:t>
      </w:r>
      <w:r w:rsidRPr="00090F9F">
        <w:rPr>
          <w:rFonts w:ascii="Arial" w:hAnsi="Arial" w:cs="Arial"/>
          <w:color w:val="000000" w:themeColor="text1"/>
          <w:sz w:val="22"/>
          <w:szCs w:val="22"/>
        </w:rPr>
        <w:t xml:space="preserve"> </w:t>
      </w:r>
      <w:r w:rsidR="006A2003" w:rsidRPr="00090F9F">
        <w:rPr>
          <w:rFonts w:ascii="Arial" w:hAnsi="Arial" w:cs="Arial"/>
          <w:color w:val="000000" w:themeColor="text1"/>
          <w:sz w:val="22"/>
          <w:szCs w:val="22"/>
        </w:rPr>
        <w:t>individus</w:t>
      </w:r>
      <w:r w:rsidRPr="00090F9F">
        <w:rPr>
          <w:rFonts w:ascii="Arial" w:hAnsi="Arial" w:cs="Arial"/>
          <w:color w:val="000000" w:themeColor="text1"/>
          <w:sz w:val="22"/>
          <w:szCs w:val="22"/>
        </w:rPr>
        <w:t>) et d</w:t>
      </w:r>
      <w:r w:rsidR="00090F9F" w:rsidRPr="00090F9F">
        <w:rPr>
          <w:rFonts w:ascii="Arial" w:hAnsi="Arial" w:cs="Arial"/>
          <w:color w:val="000000" w:themeColor="text1"/>
          <w:sz w:val="22"/>
          <w:szCs w:val="22"/>
        </w:rPr>
        <w:t>e l’Etourneau sansonnet</w:t>
      </w:r>
      <w:r w:rsidRPr="00090F9F">
        <w:rPr>
          <w:rFonts w:ascii="Arial" w:hAnsi="Arial" w:cs="Arial"/>
          <w:color w:val="000000" w:themeColor="text1"/>
          <w:sz w:val="22"/>
          <w:szCs w:val="22"/>
        </w:rPr>
        <w:t xml:space="preserve"> (2</w:t>
      </w:r>
      <w:r w:rsidR="00090F9F" w:rsidRPr="00090F9F">
        <w:rPr>
          <w:rFonts w:ascii="Arial" w:hAnsi="Arial" w:cs="Arial"/>
          <w:color w:val="000000" w:themeColor="text1"/>
          <w:sz w:val="22"/>
          <w:szCs w:val="22"/>
        </w:rPr>
        <w:t>739</w:t>
      </w:r>
      <w:r w:rsidRPr="00090F9F">
        <w:rPr>
          <w:rFonts w:ascii="Arial" w:hAnsi="Arial" w:cs="Arial"/>
          <w:color w:val="000000" w:themeColor="text1"/>
          <w:sz w:val="22"/>
          <w:szCs w:val="22"/>
        </w:rPr>
        <w:t xml:space="preserve"> </w:t>
      </w:r>
      <w:r w:rsidR="00B72FD3" w:rsidRPr="00090F9F">
        <w:rPr>
          <w:rFonts w:ascii="Arial" w:hAnsi="Arial" w:cs="Arial"/>
          <w:color w:val="000000" w:themeColor="text1"/>
          <w:sz w:val="22"/>
          <w:szCs w:val="22"/>
        </w:rPr>
        <w:t>individus</w:t>
      </w:r>
      <w:r w:rsidRPr="00090F9F">
        <w:rPr>
          <w:rFonts w:ascii="Arial" w:hAnsi="Arial" w:cs="Arial"/>
          <w:color w:val="000000" w:themeColor="text1"/>
          <w:sz w:val="22"/>
          <w:szCs w:val="22"/>
        </w:rPr>
        <w:t xml:space="preserve">). Les </w:t>
      </w:r>
      <w:r w:rsidR="00B72FD3" w:rsidRPr="00090F9F">
        <w:rPr>
          <w:rFonts w:ascii="Arial" w:hAnsi="Arial" w:cs="Arial"/>
          <w:color w:val="000000" w:themeColor="text1"/>
          <w:sz w:val="22"/>
          <w:szCs w:val="22"/>
        </w:rPr>
        <w:t>personnes</w:t>
      </w:r>
      <w:r w:rsidRPr="00090F9F">
        <w:rPr>
          <w:rFonts w:ascii="Arial" w:hAnsi="Arial" w:cs="Arial"/>
          <w:color w:val="000000" w:themeColor="text1"/>
          <w:sz w:val="22"/>
          <w:szCs w:val="22"/>
        </w:rPr>
        <w:t xml:space="preserve"> intéressé</w:t>
      </w:r>
      <w:r w:rsidR="00B72FD3" w:rsidRPr="00090F9F">
        <w:rPr>
          <w:rFonts w:ascii="Arial" w:hAnsi="Arial" w:cs="Arial"/>
          <w:color w:val="000000" w:themeColor="text1"/>
          <w:sz w:val="22"/>
          <w:szCs w:val="22"/>
        </w:rPr>
        <w:t>e</w:t>
      </w:r>
      <w:r w:rsidRPr="00090F9F">
        <w:rPr>
          <w:rFonts w:ascii="Arial" w:hAnsi="Arial" w:cs="Arial"/>
          <w:color w:val="000000" w:themeColor="text1"/>
          <w:sz w:val="22"/>
          <w:szCs w:val="22"/>
        </w:rPr>
        <w:t>s ont pu observer les grand</w:t>
      </w:r>
      <w:r w:rsidR="00B72FD3" w:rsidRPr="00090F9F">
        <w:rPr>
          <w:rFonts w:ascii="Arial" w:hAnsi="Arial" w:cs="Arial"/>
          <w:color w:val="000000" w:themeColor="text1"/>
          <w:sz w:val="22"/>
          <w:szCs w:val="22"/>
        </w:rPr>
        <w:t>e</w:t>
      </w:r>
      <w:r w:rsidRPr="00090F9F">
        <w:rPr>
          <w:rFonts w:ascii="Arial" w:hAnsi="Arial" w:cs="Arial"/>
          <w:color w:val="000000" w:themeColor="text1"/>
          <w:sz w:val="22"/>
          <w:szCs w:val="22"/>
        </w:rPr>
        <w:t xml:space="preserve">s </w:t>
      </w:r>
      <w:r w:rsidR="00B72FD3" w:rsidRPr="00090F9F">
        <w:rPr>
          <w:rFonts w:ascii="Arial" w:hAnsi="Arial" w:cs="Arial"/>
          <w:color w:val="000000" w:themeColor="text1"/>
          <w:sz w:val="22"/>
          <w:szCs w:val="22"/>
        </w:rPr>
        <w:t>nuées</w:t>
      </w:r>
      <w:r w:rsidRPr="00090F9F">
        <w:rPr>
          <w:rFonts w:ascii="Arial" w:hAnsi="Arial" w:cs="Arial"/>
          <w:color w:val="000000" w:themeColor="text1"/>
          <w:sz w:val="22"/>
          <w:szCs w:val="22"/>
        </w:rPr>
        <w:t xml:space="preserve">, mais aussi les oiseaux migrateurs </w:t>
      </w:r>
      <w:r w:rsidR="007A2C7B" w:rsidRPr="00090F9F">
        <w:rPr>
          <w:rFonts w:ascii="Arial" w:hAnsi="Arial" w:cs="Arial"/>
          <w:color w:val="000000" w:themeColor="text1"/>
          <w:sz w:val="22"/>
          <w:szCs w:val="22"/>
        </w:rPr>
        <w:t>individuels</w:t>
      </w:r>
      <w:r w:rsidRPr="00090F9F">
        <w:rPr>
          <w:rFonts w:ascii="Arial" w:hAnsi="Arial" w:cs="Arial"/>
          <w:color w:val="000000" w:themeColor="text1"/>
          <w:sz w:val="22"/>
          <w:szCs w:val="22"/>
        </w:rPr>
        <w:t xml:space="preserve"> à l'aide </w:t>
      </w:r>
      <w:r w:rsidR="00AF1E49" w:rsidRPr="00090F9F">
        <w:rPr>
          <w:rFonts w:ascii="Arial" w:hAnsi="Arial" w:cs="Arial"/>
          <w:color w:val="000000" w:themeColor="text1"/>
          <w:sz w:val="22"/>
          <w:szCs w:val="22"/>
        </w:rPr>
        <w:t xml:space="preserve">des jumelles et </w:t>
      </w:r>
      <w:r w:rsidR="00B72FD3" w:rsidRPr="00090F9F">
        <w:rPr>
          <w:rFonts w:ascii="Arial" w:hAnsi="Arial" w:cs="Arial"/>
          <w:color w:val="000000" w:themeColor="text1"/>
          <w:sz w:val="22"/>
          <w:szCs w:val="22"/>
        </w:rPr>
        <w:t>de</w:t>
      </w:r>
      <w:r w:rsidR="00AF1E49" w:rsidRPr="00090F9F">
        <w:rPr>
          <w:rFonts w:ascii="Arial" w:hAnsi="Arial" w:cs="Arial"/>
          <w:color w:val="000000" w:themeColor="text1"/>
          <w:sz w:val="22"/>
          <w:szCs w:val="22"/>
        </w:rPr>
        <w:t>s</w:t>
      </w:r>
      <w:r w:rsidR="00B72FD3" w:rsidRPr="00090F9F">
        <w:rPr>
          <w:rFonts w:ascii="Arial" w:hAnsi="Arial" w:cs="Arial"/>
          <w:color w:val="000000" w:themeColor="text1"/>
          <w:sz w:val="22"/>
          <w:szCs w:val="22"/>
        </w:rPr>
        <w:t xml:space="preserve"> </w:t>
      </w:r>
      <w:r w:rsidR="00AF1E49" w:rsidRPr="00090F9F">
        <w:rPr>
          <w:rFonts w:ascii="Arial" w:hAnsi="Arial" w:cs="Arial"/>
          <w:color w:val="000000" w:themeColor="text1"/>
          <w:sz w:val="22"/>
          <w:szCs w:val="22"/>
        </w:rPr>
        <w:t>télescopes</w:t>
      </w:r>
      <w:r w:rsidRPr="00090F9F">
        <w:rPr>
          <w:rFonts w:ascii="Arial" w:hAnsi="Arial" w:cs="Arial"/>
          <w:color w:val="000000" w:themeColor="text1"/>
          <w:sz w:val="22"/>
          <w:szCs w:val="22"/>
        </w:rPr>
        <w:t xml:space="preserve"> mis à leur disposition</w:t>
      </w:r>
      <w:r w:rsidR="00137DF0">
        <w:rPr>
          <w:rFonts w:ascii="Arial" w:hAnsi="Arial" w:cs="Arial"/>
          <w:color w:val="000000" w:themeColor="text1"/>
          <w:sz w:val="22"/>
          <w:szCs w:val="22"/>
        </w:rPr>
        <w:t xml:space="preserve"> par les sections BirdLife</w:t>
      </w:r>
      <w:r w:rsidRPr="00090F9F">
        <w:rPr>
          <w:rFonts w:ascii="Arial" w:hAnsi="Arial" w:cs="Arial"/>
          <w:color w:val="000000" w:themeColor="text1"/>
          <w:sz w:val="22"/>
          <w:szCs w:val="22"/>
        </w:rPr>
        <w:t xml:space="preserve">, et s'informer auprès </w:t>
      </w:r>
      <w:r w:rsidR="00AF1E49" w:rsidRPr="00090F9F">
        <w:rPr>
          <w:rFonts w:ascii="Arial" w:hAnsi="Arial" w:cs="Arial"/>
          <w:color w:val="000000" w:themeColor="text1"/>
          <w:sz w:val="22"/>
          <w:szCs w:val="22"/>
        </w:rPr>
        <w:t>de spécialistes</w:t>
      </w:r>
      <w:r w:rsidRPr="00090F9F">
        <w:rPr>
          <w:rFonts w:ascii="Arial" w:hAnsi="Arial" w:cs="Arial"/>
          <w:color w:val="000000" w:themeColor="text1"/>
          <w:sz w:val="22"/>
          <w:szCs w:val="22"/>
        </w:rPr>
        <w:t xml:space="preserve"> sur le phénomène de la migration des oiseaux. </w:t>
      </w:r>
      <w:r w:rsidR="005118B0" w:rsidRPr="0089282F">
        <w:rPr>
          <w:rFonts w:ascii="Arial" w:hAnsi="Arial" w:cs="Arial"/>
          <w:color w:val="000000" w:themeColor="text1"/>
          <w:sz w:val="22"/>
          <w:szCs w:val="22"/>
        </w:rPr>
        <w:t>Le</w:t>
      </w:r>
      <w:r w:rsidR="00614972" w:rsidRPr="0089282F">
        <w:rPr>
          <w:rFonts w:ascii="Arial" w:hAnsi="Arial" w:cs="Arial"/>
          <w:color w:val="000000" w:themeColor="text1"/>
          <w:sz w:val="22"/>
          <w:szCs w:val="22"/>
        </w:rPr>
        <w:t xml:space="preserve"> Centre-Nature BirdLife de La Sauge</w:t>
      </w:r>
      <w:r w:rsidR="005118B0" w:rsidRPr="0089282F">
        <w:rPr>
          <w:rFonts w:ascii="Arial" w:hAnsi="Arial" w:cs="Arial"/>
          <w:color w:val="000000" w:themeColor="text1"/>
          <w:sz w:val="22"/>
          <w:szCs w:val="22"/>
        </w:rPr>
        <w:t xml:space="preserve"> </w:t>
      </w:r>
      <w:r w:rsidR="00C1318D" w:rsidRPr="0089282F">
        <w:rPr>
          <w:rFonts w:ascii="Arial" w:hAnsi="Arial" w:cs="Arial"/>
          <w:color w:val="000000" w:themeColor="text1"/>
          <w:sz w:val="22"/>
          <w:szCs w:val="22"/>
        </w:rPr>
        <w:t xml:space="preserve">proposait également </w:t>
      </w:r>
      <w:r w:rsidR="005118B0" w:rsidRPr="0089282F">
        <w:rPr>
          <w:rFonts w:ascii="Arial" w:hAnsi="Arial" w:cs="Arial"/>
          <w:color w:val="000000" w:themeColor="text1"/>
          <w:sz w:val="22"/>
          <w:szCs w:val="22"/>
        </w:rPr>
        <w:t xml:space="preserve">une journée de découverte </w:t>
      </w:r>
      <w:r w:rsidR="00927FBF" w:rsidRPr="0089282F">
        <w:rPr>
          <w:rFonts w:ascii="Arial" w:hAnsi="Arial" w:cs="Arial"/>
          <w:color w:val="000000" w:themeColor="text1"/>
          <w:sz w:val="22"/>
          <w:szCs w:val="22"/>
        </w:rPr>
        <w:t>à l’occasion de l’EuroBirdwatch</w:t>
      </w:r>
      <w:r w:rsidR="00C1318D" w:rsidRPr="0089282F">
        <w:rPr>
          <w:rFonts w:ascii="Arial" w:hAnsi="Arial" w:cs="Arial"/>
          <w:color w:val="000000" w:themeColor="text1"/>
          <w:sz w:val="22"/>
          <w:szCs w:val="22"/>
        </w:rPr>
        <w:t xml:space="preserve">. 75 personnes ont profité </w:t>
      </w:r>
      <w:r w:rsidR="00A56B2B" w:rsidRPr="0089282F">
        <w:rPr>
          <w:rFonts w:ascii="Arial" w:hAnsi="Arial" w:cs="Arial"/>
          <w:color w:val="000000" w:themeColor="text1"/>
          <w:sz w:val="22"/>
          <w:szCs w:val="22"/>
        </w:rPr>
        <w:t>du parcours sur la migration</w:t>
      </w:r>
      <w:r w:rsidR="004A33A8" w:rsidRPr="0089282F">
        <w:rPr>
          <w:rFonts w:ascii="Arial" w:hAnsi="Arial" w:cs="Arial"/>
          <w:color w:val="000000" w:themeColor="text1"/>
          <w:sz w:val="22"/>
          <w:szCs w:val="22"/>
        </w:rPr>
        <w:t xml:space="preserve"> des oiseaux</w:t>
      </w:r>
      <w:r w:rsidR="00494C9F">
        <w:rPr>
          <w:rFonts w:ascii="Arial" w:hAnsi="Arial" w:cs="Arial"/>
          <w:color w:val="000000" w:themeColor="text1"/>
          <w:sz w:val="22"/>
          <w:szCs w:val="22"/>
        </w:rPr>
        <w:t xml:space="preserve"> avec </w:t>
      </w:r>
      <w:r w:rsidR="00A56B2B" w:rsidRPr="0089282F">
        <w:rPr>
          <w:rFonts w:ascii="Arial" w:hAnsi="Arial" w:cs="Arial"/>
          <w:color w:val="000000" w:themeColor="text1"/>
          <w:sz w:val="22"/>
          <w:szCs w:val="22"/>
        </w:rPr>
        <w:t>puzzle, quizz</w:t>
      </w:r>
      <w:r w:rsidR="00494C9F">
        <w:rPr>
          <w:rFonts w:ascii="Arial" w:hAnsi="Arial" w:cs="Arial"/>
          <w:color w:val="000000" w:themeColor="text1"/>
          <w:sz w:val="22"/>
          <w:szCs w:val="22"/>
        </w:rPr>
        <w:t xml:space="preserve"> et bricolage.</w:t>
      </w:r>
      <w:r w:rsidR="00A56B2B" w:rsidRPr="0089282F">
        <w:rPr>
          <w:rFonts w:ascii="Arial" w:hAnsi="Arial" w:cs="Arial"/>
          <w:color w:val="000000" w:themeColor="text1"/>
          <w:sz w:val="22"/>
          <w:szCs w:val="22"/>
        </w:rPr>
        <w:t xml:space="preserve"> </w:t>
      </w:r>
      <w:r w:rsidR="001A4285">
        <w:rPr>
          <w:rFonts w:ascii="Arial" w:hAnsi="Arial" w:cs="Arial"/>
          <w:color w:val="000000" w:themeColor="text1"/>
          <w:sz w:val="22"/>
          <w:szCs w:val="22"/>
        </w:rPr>
        <w:t xml:space="preserve">Elles ont </w:t>
      </w:r>
      <w:r w:rsidR="00732BF3">
        <w:rPr>
          <w:rFonts w:ascii="Arial" w:hAnsi="Arial" w:cs="Arial"/>
          <w:color w:val="000000" w:themeColor="text1"/>
          <w:sz w:val="22"/>
          <w:szCs w:val="22"/>
        </w:rPr>
        <w:t>aussi</w:t>
      </w:r>
      <w:r w:rsidR="001A4285">
        <w:rPr>
          <w:rFonts w:ascii="Arial" w:hAnsi="Arial" w:cs="Arial"/>
          <w:color w:val="000000" w:themeColor="text1"/>
          <w:sz w:val="22"/>
          <w:szCs w:val="22"/>
        </w:rPr>
        <w:t xml:space="preserve"> pu observer un record de présence de Canards colverts à la Sauge avec 300 individus. </w:t>
      </w:r>
      <w:r w:rsidR="00732BF3">
        <w:rPr>
          <w:rFonts w:ascii="Arial" w:hAnsi="Arial" w:cs="Arial"/>
          <w:color w:val="000000" w:themeColor="text1"/>
          <w:sz w:val="22"/>
          <w:szCs w:val="22"/>
        </w:rPr>
        <w:t xml:space="preserve">Au total </w:t>
      </w:r>
      <w:r w:rsidR="0091414D">
        <w:rPr>
          <w:rFonts w:ascii="Arial" w:hAnsi="Arial" w:cs="Arial"/>
          <w:color w:val="000000" w:themeColor="text1"/>
          <w:sz w:val="22"/>
          <w:szCs w:val="22"/>
        </w:rPr>
        <w:t>28 espèces d’oiseaux ont été vues ou entendues au centre-nature en ce dimanche d’EuroBirdwatch.</w:t>
      </w:r>
    </w:p>
    <w:p w14:paraId="7003E7C7" w14:textId="77777777" w:rsidR="00FC5369" w:rsidRPr="000D55FF" w:rsidRDefault="00FC5369" w:rsidP="00F22ACC">
      <w:pPr>
        <w:rPr>
          <w:rFonts w:ascii="Arial" w:hAnsi="Arial" w:cs="Arial"/>
          <w:sz w:val="22"/>
          <w:szCs w:val="22"/>
        </w:rPr>
      </w:pPr>
    </w:p>
    <w:p w14:paraId="040A8D76" w14:textId="16709E21" w:rsidR="00BE70A3" w:rsidRPr="000D55FF" w:rsidRDefault="00FE180C" w:rsidP="00F22ACC">
      <w:pPr>
        <w:rPr>
          <w:rFonts w:ascii="Arial" w:hAnsi="Arial" w:cs="Arial"/>
          <w:sz w:val="22"/>
          <w:szCs w:val="22"/>
        </w:rPr>
      </w:pPr>
      <w:r w:rsidRPr="000D55FF">
        <w:rPr>
          <w:rFonts w:ascii="Arial" w:hAnsi="Arial" w:cs="Arial"/>
          <w:sz w:val="22"/>
          <w:szCs w:val="22"/>
        </w:rPr>
        <w:t>Avec</w:t>
      </w:r>
      <w:r w:rsidR="00BE70A3" w:rsidRPr="000D55FF">
        <w:rPr>
          <w:rFonts w:ascii="Arial" w:hAnsi="Arial" w:cs="Arial"/>
          <w:sz w:val="22"/>
          <w:szCs w:val="22"/>
        </w:rPr>
        <w:t xml:space="preserve"> l’EuroBirdwatch</w:t>
      </w:r>
      <w:r w:rsidRPr="000D55FF">
        <w:rPr>
          <w:rFonts w:ascii="Arial" w:hAnsi="Arial" w:cs="Arial"/>
          <w:sz w:val="22"/>
          <w:szCs w:val="22"/>
        </w:rPr>
        <w:t>, BirdLife</w:t>
      </w:r>
      <w:r w:rsidR="00BE70A3" w:rsidRPr="000D55FF">
        <w:rPr>
          <w:rFonts w:ascii="Arial" w:hAnsi="Arial" w:cs="Arial"/>
          <w:sz w:val="22"/>
          <w:szCs w:val="22"/>
        </w:rPr>
        <w:t xml:space="preserve"> souhaite également sensibiliser le public aux dangers auxquels les oiseaux sont confrontés lors du voyage vers leurs quartiers d'hiver. La plupart des migrateurs au long cours sont insectivores. La disparition des insectes a fortement réduit leur source de nourriture. L'assèchement des zones humides, l'agriculture intensive et l'urbanisation ont détruit de nombreux habitats et </w:t>
      </w:r>
      <w:r w:rsidR="00300154" w:rsidRPr="000D55FF">
        <w:rPr>
          <w:rFonts w:ascii="Arial" w:hAnsi="Arial" w:cs="Arial"/>
          <w:sz w:val="22"/>
          <w:szCs w:val="22"/>
        </w:rPr>
        <w:t>sites d’escale</w:t>
      </w:r>
      <w:r w:rsidR="00BE70A3" w:rsidRPr="000D55FF">
        <w:rPr>
          <w:rFonts w:ascii="Arial" w:hAnsi="Arial" w:cs="Arial"/>
          <w:sz w:val="22"/>
          <w:szCs w:val="22"/>
        </w:rPr>
        <w:t xml:space="preserve"> des oiseaux migrateurs en Suisse. Comparé à ces facteurs de menace, le braconnage dans la région méditerranéenne est secondaire, mais il n'en reste pas moins inacceptable et illégal.</w:t>
      </w:r>
    </w:p>
    <w:p w14:paraId="1F87825C" w14:textId="77777777" w:rsidR="00BE70A3" w:rsidRPr="000D55FF" w:rsidRDefault="00BE70A3" w:rsidP="00F22ACC">
      <w:pPr>
        <w:rPr>
          <w:rFonts w:ascii="Arial" w:hAnsi="Arial" w:cs="Arial"/>
          <w:sz w:val="22"/>
          <w:szCs w:val="22"/>
        </w:rPr>
      </w:pPr>
    </w:p>
    <w:p w14:paraId="401B0D13" w14:textId="502B65F9" w:rsidR="00BE052B" w:rsidRPr="000D55FF" w:rsidRDefault="00D12ACF" w:rsidP="00F22ACC">
      <w:pPr>
        <w:rPr>
          <w:rFonts w:ascii="Arial" w:hAnsi="Arial" w:cs="Arial"/>
          <w:sz w:val="22"/>
          <w:szCs w:val="22"/>
        </w:rPr>
      </w:pPr>
      <w:r w:rsidRPr="000D55FF">
        <w:rPr>
          <w:rFonts w:ascii="Arial" w:hAnsi="Arial" w:cs="Arial"/>
          <w:sz w:val="22"/>
          <w:szCs w:val="22"/>
        </w:rPr>
        <w:lastRenderedPageBreak/>
        <w:t xml:space="preserve">BirdLife s'engage en faveur des oiseaux migrateurs sur les sites de </w:t>
      </w:r>
      <w:r w:rsidR="003C00C5" w:rsidRPr="000D55FF">
        <w:rPr>
          <w:rFonts w:ascii="Arial" w:hAnsi="Arial" w:cs="Arial"/>
          <w:sz w:val="22"/>
          <w:szCs w:val="22"/>
        </w:rPr>
        <w:t>nidification</w:t>
      </w:r>
      <w:r w:rsidRPr="000D55FF">
        <w:rPr>
          <w:rFonts w:ascii="Arial" w:hAnsi="Arial" w:cs="Arial"/>
          <w:sz w:val="22"/>
          <w:szCs w:val="22"/>
        </w:rPr>
        <w:t xml:space="preserve">, sur les voies migratoires et dans les quartiers d'hiver. BirdLife soutient en particulier la création et l'entretien à long terme de </w:t>
      </w:r>
      <w:r w:rsidR="008372E6" w:rsidRPr="000D55FF">
        <w:rPr>
          <w:rFonts w:ascii="Arial" w:hAnsi="Arial" w:cs="Arial"/>
          <w:sz w:val="22"/>
          <w:szCs w:val="22"/>
        </w:rPr>
        <w:t>zones protégées</w:t>
      </w:r>
      <w:r w:rsidRPr="000D55FF">
        <w:rPr>
          <w:rFonts w:ascii="Arial" w:hAnsi="Arial" w:cs="Arial"/>
          <w:sz w:val="22"/>
          <w:szCs w:val="22"/>
        </w:rPr>
        <w:t xml:space="preserve"> et d</w:t>
      </w:r>
      <w:r w:rsidR="008372E6" w:rsidRPr="000D55FF">
        <w:rPr>
          <w:rFonts w:ascii="Arial" w:hAnsi="Arial" w:cs="Arial"/>
          <w:sz w:val="22"/>
          <w:szCs w:val="22"/>
        </w:rPr>
        <w:t>e sites d’escale</w:t>
      </w:r>
      <w:r w:rsidRPr="000D55FF">
        <w:rPr>
          <w:rFonts w:ascii="Arial" w:hAnsi="Arial" w:cs="Arial"/>
          <w:sz w:val="22"/>
          <w:szCs w:val="22"/>
        </w:rPr>
        <w:t xml:space="preserve"> dans les pays concernés.</w:t>
      </w:r>
    </w:p>
    <w:p w14:paraId="2EFE9BE5" w14:textId="77777777" w:rsidR="00D12ACF" w:rsidRPr="000D55FF" w:rsidRDefault="00D12ACF" w:rsidP="00F22ACC">
      <w:pPr>
        <w:rPr>
          <w:rFonts w:ascii="Arial" w:hAnsi="Arial" w:cs="Arial"/>
          <w:sz w:val="22"/>
          <w:szCs w:val="22"/>
        </w:rPr>
      </w:pPr>
    </w:p>
    <w:p w14:paraId="28369DDB" w14:textId="5A7EC2A4" w:rsidR="003F50A8" w:rsidRPr="00C36634" w:rsidRDefault="003F50A8" w:rsidP="00BE052B">
      <w:pPr>
        <w:rPr>
          <w:rFonts w:ascii="Arial" w:hAnsi="Arial" w:cs="Arial"/>
          <w:color w:val="000000" w:themeColor="text1"/>
          <w:sz w:val="22"/>
          <w:szCs w:val="22"/>
        </w:rPr>
      </w:pPr>
      <w:r w:rsidRPr="00C36634">
        <w:rPr>
          <w:rFonts w:ascii="Arial" w:hAnsi="Arial" w:cs="Arial"/>
          <w:color w:val="000000" w:themeColor="text1"/>
          <w:sz w:val="22"/>
          <w:szCs w:val="22"/>
        </w:rPr>
        <w:t xml:space="preserve">Depuis plus de 30 ans, l’EuroBirdwatch fait partie des événements les plus populaires des partenaires européens BirdLife. Cette année, des organisations partenaires de </w:t>
      </w:r>
      <w:r w:rsidR="00190BB6" w:rsidRPr="00C36634">
        <w:rPr>
          <w:rFonts w:ascii="Arial" w:hAnsi="Arial" w:cs="Arial"/>
          <w:color w:val="000000" w:themeColor="text1"/>
          <w:sz w:val="22"/>
          <w:szCs w:val="22"/>
        </w:rPr>
        <w:t>34</w:t>
      </w:r>
      <w:r w:rsidRPr="00C36634">
        <w:rPr>
          <w:rFonts w:ascii="Arial" w:hAnsi="Arial" w:cs="Arial"/>
          <w:color w:val="000000" w:themeColor="text1"/>
          <w:sz w:val="22"/>
          <w:szCs w:val="22"/>
        </w:rPr>
        <w:t xml:space="preserve"> pays ont participé à EuroBirdwatch et ont attiré plus de 2</w:t>
      </w:r>
      <w:r w:rsidR="00190BB6" w:rsidRPr="00C36634">
        <w:rPr>
          <w:rFonts w:ascii="Arial" w:hAnsi="Arial" w:cs="Arial"/>
          <w:color w:val="000000" w:themeColor="text1"/>
          <w:sz w:val="22"/>
          <w:szCs w:val="22"/>
        </w:rPr>
        <w:t>7</w:t>
      </w:r>
      <w:r w:rsidR="00C0763E" w:rsidRPr="00C36634">
        <w:rPr>
          <w:rFonts w:ascii="Arial" w:hAnsi="Arial" w:cs="Arial"/>
          <w:color w:val="000000" w:themeColor="text1"/>
          <w:sz w:val="22"/>
          <w:szCs w:val="22"/>
        </w:rPr>
        <w:t>’</w:t>
      </w:r>
      <w:r w:rsidRPr="00C36634">
        <w:rPr>
          <w:rFonts w:ascii="Arial" w:hAnsi="Arial" w:cs="Arial"/>
          <w:color w:val="000000" w:themeColor="text1"/>
          <w:sz w:val="22"/>
          <w:szCs w:val="22"/>
        </w:rPr>
        <w:t>000 participant</w:t>
      </w:r>
      <w:r w:rsidR="00485AF0" w:rsidRPr="00485AF0">
        <w:rPr>
          <w:rFonts w:ascii="Arial" w:hAnsi="Arial" w:cs="Arial"/>
          <w:color w:val="000000" w:themeColor="text1"/>
          <w:sz w:val="22"/>
          <w:szCs w:val="22"/>
        </w:rPr>
        <w:t>·e·s</w:t>
      </w:r>
      <w:r w:rsidRPr="00C36634">
        <w:rPr>
          <w:rFonts w:ascii="Arial" w:hAnsi="Arial" w:cs="Arial"/>
          <w:color w:val="000000" w:themeColor="text1"/>
          <w:sz w:val="22"/>
          <w:szCs w:val="22"/>
        </w:rPr>
        <w:t xml:space="preserve"> avec plus de </w:t>
      </w:r>
      <w:r w:rsidR="00190BB6" w:rsidRPr="00C36634">
        <w:rPr>
          <w:rFonts w:ascii="Arial" w:hAnsi="Arial" w:cs="Arial"/>
          <w:color w:val="000000" w:themeColor="text1"/>
          <w:sz w:val="22"/>
          <w:szCs w:val="22"/>
        </w:rPr>
        <w:t>8</w:t>
      </w:r>
      <w:r w:rsidR="00C36634">
        <w:rPr>
          <w:rFonts w:ascii="Arial" w:hAnsi="Arial" w:cs="Arial"/>
          <w:color w:val="000000" w:themeColor="text1"/>
          <w:sz w:val="22"/>
          <w:szCs w:val="22"/>
        </w:rPr>
        <w:t>1</w:t>
      </w:r>
      <w:r w:rsidR="00190BB6" w:rsidRPr="00C36634">
        <w:rPr>
          <w:rFonts w:ascii="Arial" w:hAnsi="Arial" w:cs="Arial"/>
          <w:color w:val="000000" w:themeColor="text1"/>
          <w:sz w:val="22"/>
          <w:szCs w:val="22"/>
        </w:rPr>
        <w:t>0</w:t>
      </w:r>
      <w:r w:rsidRPr="00C36634">
        <w:rPr>
          <w:rFonts w:ascii="Arial" w:hAnsi="Arial" w:cs="Arial"/>
          <w:color w:val="000000" w:themeColor="text1"/>
          <w:sz w:val="22"/>
          <w:szCs w:val="22"/>
        </w:rPr>
        <w:t xml:space="preserve"> événements.</w:t>
      </w:r>
    </w:p>
    <w:p w14:paraId="6E9BF994" w14:textId="77777777" w:rsidR="00DB3C51" w:rsidRPr="000D55FF" w:rsidRDefault="00DB3C51" w:rsidP="00DB3C51">
      <w:pPr>
        <w:rPr>
          <w:rFonts w:ascii="Arial" w:hAnsi="Arial" w:cs="Arial"/>
          <w:sz w:val="22"/>
          <w:szCs w:val="22"/>
        </w:rPr>
      </w:pPr>
    </w:p>
    <w:p w14:paraId="46D70C60" w14:textId="715119C9" w:rsidR="00662D40" w:rsidRPr="000D55FF" w:rsidRDefault="00C0763E" w:rsidP="00662D40">
      <w:pPr>
        <w:spacing w:line="240" w:lineRule="auto"/>
        <w:rPr>
          <w:rFonts w:ascii="Arial" w:hAnsi="Arial" w:cs="Arial"/>
          <w:sz w:val="22"/>
          <w:szCs w:val="22"/>
        </w:rPr>
      </w:pPr>
      <w:r w:rsidRPr="000D55FF">
        <w:rPr>
          <w:rFonts w:ascii="Arial" w:hAnsi="Arial" w:cs="Arial"/>
          <w:b/>
          <w:bCs/>
          <w:sz w:val="22"/>
          <w:szCs w:val="22"/>
        </w:rPr>
        <w:t xml:space="preserve">Informations complémentaires </w:t>
      </w:r>
      <w:r w:rsidR="00926009" w:rsidRPr="000D55FF">
        <w:rPr>
          <w:rFonts w:ascii="Arial" w:hAnsi="Arial" w:cs="Arial"/>
          <w:b/>
          <w:bCs/>
          <w:sz w:val="22"/>
          <w:szCs w:val="22"/>
        </w:rPr>
        <w:t xml:space="preserve">: </w:t>
      </w:r>
      <w:hyperlink r:id="rId11" w:history="1">
        <w:r w:rsidR="00DC3418" w:rsidRPr="000D55FF">
          <w:rPr>
            <w:rStyle w:val="Lienhypertexte"/>
            <w:rFonts w:ascii="Arial" w:hAnsi="Arial" w:cs="Arial"/>
            <w:sz w:val="22"/>
            <w:szCs w:val="22"/>
          </w:rPr>
          <w:t>www.birdlife.ch/birdwatch-fr</w:t>
        </w:r>
      </w:hyperlink>
      <w:r w:rsidR="00DC3418" w:rsidRPr="000D55FF">
        <w:rPr>
          <w:rFonts w:ascii="Arial" w:hAnsi="Arial" w:cs="Arial"/>
          <w:sz w:val="22"/>
          <w:szCs w:val="22"/>
        </w:rPr>
        <w:t xml:space="preserve"> </w:t>
      </w:r>
    </w:p>
    <w:p w14:paraId="0C2D5DD1" w14:textId="77777777" w:rsidR="00444459" w:rsidRPr="000D55FF" w:rsidRDefault="00444459" w:rsidP="00662D40">
      <w:pPr>
        <w:spacing w:line="240" w:lineRule="auto"/>
        <w:rPr>
          <w:rFonts w:ascii="Arial" w:hAnsi="Arial" w:cs="Arial"/>
          <w:sz w:val="22"/>
          <w:szCs w:val="22"/>
        </w:rPr>
      </w:pPr>
    </w:p>
    <w:p w14:paraId="6405EEEE" w14:textId="77777777" w:rsidR="00662D40" w:rsidRPr="000D55FF" w:rsidRDefault="00662D40" w:rsidP="00662D40">
      <w:pPr>
        <w:spacing w:line="240" w:lineRule="auto"/>
        <w:rPr>
          <w:rFonts w:ascii="Arial" w:hAnsi="Arial" w:cs="Arial"/>
          <w:sz w:val="22"/>
          <w:szCs w:val="22"/>
        </w:rPr>
      </w:pPr>
    </w:p>
    <w:p w14:paraId="52AC06E3" w14:textId="093698F5" w:rsidR="00662D40" w:rsidRPr="000D55FF" w:rsidRDefault="00F60728" w:rsidP="00662D40">
      <w:pPr>
        <w:spacing w:line="240" w:lineRule="auto"/>
        <w:rPr>
          <w:rFonts w:ascii="Arial" w:hAnsi="Arial" w:cs="Arial"/>
          <w:b/>
          <w:bCs/>
          <w:sz w:val="22"/>
          <w:szCs w:val="22"/>
        </w:rPr>
      </w:pPr>
      <w:r w:rsidRPr="000D55FF">
        <w:rPr>
          <w:rFonts w:ascii="Arial" w:hAnsi="Arial" w:cs="Arial"/>
          <w:b/>
          <w:bCs/>
          <w:sz w:val="22"/>
          <w:szCs w:val="22"/>
        </w:rPr>
        <w:t>Informations pour les rédactions</w:t>
      </w:r>
    </w:p>
    <w:p w14:paraId="2C9117EB" w14:textId="30189E7A" w:rsidR="00662D40" w:rsidRPr="000D55FF" w:rsidRDefault="00662D40" w:rsidP="00F60728">
      <w:pPr>
        <w:numPr>
          <w:ilvl w:val="0"/>
          <w:numId w:val="48"/>
        </w:numPr>
        <w:spacing w:line="240" w:lineRule="auto"/>
        <w:ind w:left="426" w:hanging="275"/>
        <w:rPr>
          <w:rFonts w:ascii="Arial" w:hAnsi="Arial" w:cs="Arial"/>
          <w:sz w:val="22"/>
          <w:szCs w:val="22"/>
        </w:rPr>
      </w:pPr>
      <w:r w:rsidRPr="000D55FF">
        <w:rPr>
          <w:rFonts w:ascii="Arial" w:hAnsi="Arial" w:cs="Arial"/>
          <w:sz w:val="22"/>
          <w:szCs w:val="22"/>
        </w:rPr>
        <w:t xml:space="preserve">Contact : </w:t>
      </w:r>
      <w:r w:rsidRPr="00E2117F">
        <w:rPr>
          <w:rFonts w:ascii="Arial" w:hAnsi="Arial" w:cs="Arial"/>
          <w:sz w:val="22"/>
          <w:szCs w:val="22"/>
        </w:rPr>
        <w:t>François Turrian, directeur romand de BirdLife Suisse, tél. 079 318 77 75, francois.turrian@birdlife.ch</w:t>
      </w:r>
    </w:p>
    <w:p w14:paraId="554F69F6" w14:textId="2F83D4CE" w:rsidR="00662D40" w:rsidRPr="000D55FF" w:rsidRDefault="00662D40" w:rsidP="00F60728">
      <w:pPr>
        <w:numPr>
          <w:ilvl w:val="0"/>
          <w:numId w:val="48"/>
        </w:numPr>
        <w:spacing w:line="240" w:lineRule="auto"/>
        <w:ind w:left="426" w:hanging="275"/>
        <w:rPr>
          <w:rFonts w:ascii="Arial" w:hAnsi="Arial" w:cs="Arial"/>
          <w:sz w:val="22"/>
          <w:szCs w:val="22"/>
        </w:rPr>
      </w:pPr>
      <w:r w:rsidRPr="000D55FF">
        <w:rPr>
          <w:rFonts w:ascii="Arial" w:hAnsi="Arial" w:cs="Arial"/>
          <w:sz w:val="22"/>
          <w:szCs w:val="22"/>
        </w:rPr>
        <w:t xml:space="preserve">Images : </w:t>
      </w:r>
      <w:r w:rsidR="007A0BCC" w:rsidRPr="007A0BCC">
        <w:rPr>
          <w:rFonts w:ascii="Arial" w:hAnsi="Arial" w:cs="Arial"/>
          <w:sz w:val="22"/>
          <w:szCs w:val="22"/>
        </w:rPr>
        <w:t>www.birdlife.ch/fr/content/images-de-presse-pour-leurobirdwatch</w:t>
      </w:r>
    </w:p>
    <w:p w14:paraId="62A0E92B" w14:textId="77777777" w:rsidR="00662D40" w:rsidRPr="000D55FF" w:rsidRDefault="00662D40" w:rsidP="00662D40">
      <w:pPr>
        <w:spacing w:line="240" w:lineRule="auto"/>
        <w:rPr>
          <w:rFonts w:ascii="Arial" w:hAnsi="Arial" w:cs="Arial"/>
          <w:sz w:val="22"/>
          <w:szCs w:val="22"/>
        </w:rPr>
      </w:pPr>
    </w:p>
    <w:p w14:paraId="522E2583" w14:textId="77777777" w:rsidR="00783255" w:rsidRPr="000D55FF" w:rsidRDefault="00783255" w:rsidP="00521274">
      <w:pPr>
        <w:spacing w:line="240" w:lineRule="auto"/>
        <w:rPr>
          <w:rFonts w:ascii="Arial" w:eastAsia="Aptos" w:hAnsi="Arial" w:cs="Arial"/>
          <w:b/>
          <w:bCs/>
          <w:kern w:val="2"/>
          <w14:ligatures w14:val="standardContextual"/>
          <w14:numSpacing w14:val="default"/>
        </w:rPr>
      </w:pPr>
    </w:p>
    <w:p w14:paraId="5772FBFC" w14:textId="77777777" w:rsidR="007B297A" w:rsidRPr="000D55FF" w:rsidRDefault="007B297A" w:rsidP="00521274">
      <w:pPr>
        <w:spacing w:line="240" w:lineRule="auto"/>
        <w:rPr>
          <w:rFonts w:ascii="Arial" w:eastAsia="Aptos" w:hAnsi="Arial" w:cs="Arial"/>
          <w:b/>
          <w:bCs/>
          <w:kern w:val="2"/>
          <w14:ligatures w14:val="standardContextual"/>
          <w14:numSpacing w14:val="default"/>
        </w:rPr>
      </w:pPr>
    </w:p>
    <w:p w14:paraId="1D6E61BA" w14:textId="77777777" w:rsidR="009F3DC0" w:rsidRPr="000D55FF" w:rsidRDefault="009F3DC0" w:rsidP="009F3DC0">
      <w:r w:rsidRPr="00987F4A">
        <w:rPr>
          <w:noProof/>
        </w:rPr>
        <mc:AlternateContent>
          <mc:Choice Requires="wps">
            <w:drawing>
              <wp:inline distT="0" distB="0" distL="0" distR="0" wp14:anchorId="0C244DED" wp14:editId="67CE3405">
                <wp:extent cx="6048000" cy="881449"/>
                <wp:effectExtent l="0" t="0" r="0" b="0"/>
                <wp:docPr id="177844266" name="Textfeld 177844266"/>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35302" w14:textId="77777777" w:rsidR="00662D40" w:rsidRPr="000D55FF" w:rsidRDefault="00662D40" w:rsidP="00137030">
                            <w:pPr>
                              <w:pStyle w:val="StandardmitAbsatz"/>
                              <w:spacing w:line="240" w:lineRule="auto"/>
                              <w:rPr>
                                <w:rFonts w:asciiTheme="majorHAnsi" w:eastAsiaTheme="majorEastAsia" w:hAnsiTheme="majorHAnsi" w:cstheme="majorBidi"/>
                                <w:sz w:val="18"/>
                                <w:szCs w:val="18"/>
                              </w:rPr>
                            </w:pPr>
                          </w:p>
                          <w:p w14:paraId="1034DD80" w14:textId="7DEB06DD" w:rsidR="001B3784" w:rsidRPr="000D55FF" w:rsidRDefault="001B3784" w:rsidP="009F3DC0">
                            <w:pPr>
                              <w:pStyle w:val="StandardmitAbsatz"/>
                              <w:spacing w:line="276" w:lineRule="auto"/>
                              <w:rPr>
                                <w:rFonts w:asciiTheme="majorHAnsi" w:eastAsiaTheme="majorEastAsia" w:hAnsiTheme="majorHAnsi" w:cstheme="majorBidi"/>
                                <w:sz w:val="26"/>
                                <w:szCs w:val="28"/>
                              </w:rPr>
                            </w:pPr>
                            <w:r w:rsidRPr="000D55FF">
                              <w:rPr>
                                <w:rFonts w:asciiTheme="majorHAnsi" w:eastAsiaTheme="majorEastAsia" w:hAnsiTheme="majorHAnsi" w:cstheme="majorBidi"/>
                                <w:sz w:val="26"/>
                                <w:szCs w:val="28"/>
                              </w:rPr>
                              <w:t xml:space="preserve">Ensemble pour la biodiversité – du niveau local au niveau mondial </w:t>
                            </w:r>
                          </w:p>
                          <w:p w14:paraId="767A5780" w14:textId="1F34C52A" w:rsidR="00EB6091" w:rsidRPr="000D55FF" w:rsidRDefault="00EB6091" w:rsidP="00EB6091">
                            <w:pPr>
                              <w:pStyle w:val="StandardmitAbsatz"/>
                              <w:spacing w:line="276" w:lineRule="auto"/>
                              <w:rPr>
                                <w:bCs/>
                              </w:rPr>
                            </w:pPr>
                            <w:r w:rsidRPr="000D55FF">
                              <w:rPr>
                                <w:bCs/>
                              </w:rPr>
                              <w:t>BirdLife Suisse s'engage avec compétence et passion pour la nature. Avec nos 71’000 membres, 430 sections locales et 19 associations cantonales, nous travaillons à tous les niveaux pour la nature.</w:t>
                            </w:r>
                          </w:p>
                          <w:p w14:paraId="7E7A0A2F" w14:textId="2A83794C" w:rsidR="00EB6091" w:rsidRPr="000D55FF" w:rsidRDefault="00EB6091" w:rsidP="00EB6091">
                            <w:pPr>
                              <w:pStyle w:val="StandardmitAbsatz"/>
                              <w:spacing w:line="276" w:lineRule="auto"/>
                              <w:rPr>
                                <w:bCs/>
                              </w:rPr>
                            </w:pPr>
                            <w:r w:rsidRPr="000D55FF">
                              <w:rPr>
                                <w:bCs/>
                              </w:rPr>
                              <w:t>Nous conduisons de nombreux projets de conservation pour les espèces menacées telles que la Chevêche d’Athéna et le Martin-pêcheur ainsi que pour leurs habitats, et nous donnons une voix à la nature menacée. Avec les centres-nature BirdLife, nos publications et formations, nous sommes les ambassadeurs de la nature auprès du public et motivons les gens à la protéger.</w:t>
                            </w:r>
                          </w:p>
                          <w:p w14:paraId="49859F55" w14:textId="781E7AB7" w:rsidR="00EB6091" w:rsidRPr="000D55FF" w:rsidRDefault="00EB6091" w:rsidP="00EB6091">
                            <w:pPr>
                              <w:pStyle w:val="StandardmitAbsatz"/>
                              <w:spacing w:line="276" w:lineRule="auto"/>
                              <w:rPr>
                                <w:bCs/>
                              </w:rPr>
                            </w:pPr>
                            <w:r w:rsidRPr="000D55FF">
                              <w:rPr>
                                <w:bCs/>
                              </w:rPr>
                              <w:t xml:space="preserve">Votre cœur bat-il aussi pour la nature et les oiseaux ? Engagez-vous au sein du réseau BirdLife : </w:t>
                            </w:r>
                            <w:hyperlink r:id="rId12" w:history="1">
                              <w:r w:rsidRPr="000D55FF">
                                <w:rPr>
                                  <w:rStyle w:val="Lienhypertexte"/>
                                  <w:b/>
                                </w:rPr>
                                <w:t>birdlife.ch/s-engager</w:t>
                              </w:r>
                            </w:hyperlink>
                          </w:p>
                          <w:p w14:paraId="7BE484ED" w14:textId="263E69D4" w:rsidR="009F3DC0" w:rsidRPr="000D55FF" w:rsidRDefault="00EB6091" w:rsidP="00EB6091">
                            <w:pPr>
                              <w:pStyle w:val="StandardmitAbsatz"/>
                              <w:spacing w:line="276" w:lineRule="auto"/>
                            </w:pPr>
                            <w:r w:rsidRPr="000D55FF">
                              <w:rPr>
                                <w:bCs/>
                              </w:rPr>
                              <w:t>BirdLife Suisse vous remercie de votre intérêt et de votre soutien !</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0C244DED" id="_x0000_t202" coordsize="21600,21600" o:spt="202" path="m,l,21600r21600,l21600,xe">
                <v:stroke joinstyle="miter"/>
                <v:path gradientshapeok="t" o:connecttype="rect"/>
              </v:shapetype>
              <v:shape id="Textfeld 177844266"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" fillcolor="#daf2d5 [661]" stroked="f" strokeweight=".5pt">
                <v:textbox style="mso-fit-shape-to-text:t" inset="3mm,0,3mm,2mm">
                  <w:txbxContent>
                    <w:p w14:paraId="3C735302" w14:textId="77777777" w:rsidR="00662D40" w:rsidRPr="000D55FF" w:rsidRDefault="00662D40" w:rsidP="00137030">
                      <w:pPr>
                        <w:pStyle w:val="StandardmitAbsatz"/>
                        <w:spacing w:line="240" w:lineRule="auto"/>
                        <w:rPr>
                          <w:rFonts w:asciiTheme="majorHAnsi" w:eastAsiaTheme="majorEastAsia" w:hAnsiTheme="majorHAnsi" w:cstheme="majorBidi"/>
                          <w:sz w:val="18"/>
                          <w:szCs w:val="18"/>
                        </w:rPr>
                      </w:pPr>
                    </w:p>
                    <w:p w14:paraId="1034DD80" w14:textId="7DEB06DD" w:rsidR="001B3784" w:rsidRPr="000D55FF" w:rsidRDefault="001B3784" w:rsidP="009F3DC0">
                      <w:pPr>
                        <w:pStyle w:val="StandardmitAbsatz"/>
                        <w:spacing w:line="276" w:lineRule="auto"/>
                        <w:rPr>
                          <w:rFonts w:asciiTheme="majorHAnsi" w:eastAsiaTheme="majorEastAsia" w:hAnsiTheme="majorHAnsi" w:cstheme="majorBidi"/>
                          <w:sz w:val="26"/>
                          <w:szCs w:val="28"/>
                        </w:rPr>
                      </w:pPr>
                      <w:r w:rsidRPr="000D55FF">
                        <w:rPr>
                          <w:rFonts w:asciiTheme="majorHAnsi" w:eastAsiaTheme="majorEastAsia" w:hAnsiTheme="majorHAnsi" w:cstheme="majorBidi"/>
                          <w:sz w:val="26"/>
                          <w:szCs w:val="28"/>
                        </w:rPr>
                        <w:t xml:space="preserve">Ensemble pour la biodiversité – du niveau local au niveau mondial </w:t>
                      </w:r>
                    </w:p>
                    <w:p w14:paraId="767A5780" w14:textId="1F34C52A" w:rsidR="00EB6091" w:rsidRPr="000D55FF" w:rsidRDefault="00EB6091" w:rsidP="00EB6091">
                      <w:pPr>
                        <w:pStyle w:val="StandardmitAbsatz"/>
                        <w:spacing w:line="276" w:lineRule="auto"/>
                        <w:rPr>
                          <w:bCs/>
                        </w:rPr>
                      </w:pPr>
                      <w:r w:rsidRPr="000D55FF">
                        <w:rPr>
                          <w:bCs/>
                        </w:rPr>
                        <w:t>BirdLife Suisse s'engage avec compétence et passion pour la nature. Avec nos 71’000 membres, 430 sections locales et 19 associations cantonales, nous travaillons à tous les niveaux pour la nature.</w:t>
                      </w:r>
                    </w:p>
                    <w:p w14:paraId="7E7A0A2F" w14:textId="2A83794C" w:rsidR="00EB6091" w:rsidRPr="000D55FF" w:rsidRDefault="00EB6091" w:rsidP="00EB6091">
                      <w:pPr>
                        <w:pStyle w:val="StandardmitAbsatz"/>
                        <w:spacing w:line="276" w:lineRule="auto"/>
                        <w:rPr>
                          <w:bCs/>
                        </w:rPr>
                      </w:pPr>
                      <w:r w:rsidRPr="000D55FF">
                        <w:rPr>
                          <w:bCs/>
                        </w:rPr>
                        <w:t>Nous conduisons de nombreux projets de conservation pour les espèces menacées telles que la Chevêche d’Athéna et le Martin-pêcheur ainsi que pour leurs habitats, et nous donnons une voix à la nature menacée. Avec les centres-nature BirdLife, nos publications et formations, nous sommes les ambassadeurs de la nature auprès du public et motivons les gens à la protéger.</w:t>
                      </w:r>
                    </w:p>
                    <w:p w14:paraId="49859F55" w14:textId="781E7AB7" w:rsidR="00EB6091" w:rsidRPr="000D55FF" w:rsidRDefault="00EB6091" w:rsidP="00EB6091">
                      <w:pPr>
                        <w:pStyle w:val="StandardmitAbsatz"/>
                        <w:spacing w:line="276" w:lineRule="auto"/>
                        <w:rPr>
                          <w:bCs/>
                        </w:rPr>
                      </w:pPr>
                      <w:r w:rsidRPr="000D55FF">
                        <w:rPr>
                          <w:bCs/>
                        </w:rPr>
                        <w:t xml:space="preserve">Votre cœur bat-il aussi pour la nature et les oiseaux ? Engagez-vous au sein du réseau BirdLife : </w:t>
                      </w:r>
                      <w:hyperlink r:id="rId13" w:history="1">
                        <w:r w:rsidRPr="000D55FF">
                          <w:rPr>
                            <w:rStyle w:val="Lienhypertexte"/>
                            <w:b/>
                          </w:rPr>
                          <w:t>birdlife.ch/s-engager</w:t>
                        </w:r>
                      </w:hyperlink>
                    </w:p>
                    <w:p w14:paraId="7BE484ED" w14:textId="263E69D4" w:rsidR="009F3DC0" w:rsidRPr="000D55FF" w:rsidRDefault="00EB6091" w:rsidP="00EB6091">
                      <w:pPr>
                        <w:pStyle w:val="StandardmitAbsatz"/>
                        <w:spacing w:line="276" w:lineRule="auto"/>
                      </w:pPr>
                      <w:r w:rsidRPr="000D55FF">
                        <w:rPr>
                          <w:bCs/>
                        </w:rPr>
                        <w:t>BirdLife Suisse vous remercie de votre intérêt et de votre soutien !</w:t>
                      </w:r>
                    </w:p>
                  </w:txbxContent>
                </v:textbox>
                <w10:anchorlock/>
              </v:shape>
            </w:pict>
          </mc:Fallback>
        </mc:AlternateContent>
      </w:r>
    </w:p>
    <w:bookmarkEnd w:id="0"/>
    <w:bookmarkEnd w:id="1"/>
    <w:p w14:paraId="111FF9FC" w14:textId="77777777" w:rsidR="00302720" w:rsidRPr="00646ECB" w:rsidRDefault="00302720" w:rsidP="00FA36AA"/>
    <w:sectPr w:rsidR="00302720" w:rsidRPr="00646ECB" w:rsidSect="0040389A">
      <w:footerReference w:type="default" r:id="rId14"/>
      <w:headerReference w:type="first" r:id="rId15"/>
      <w:footerReference w:type="first" r:id="rId16"/>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1F5BA" w14:textId="77777777" w:rsidR="000347A2" w:rsidRPr="000D55FF" w:rsidRDefault="000347A2" w:rsidP="00F91D37">
      <w:pPr>
        <w:spacing w:line="240" w:lineRule="auto"/>
      </w:pPr>
      <w:r w:rsidRPr="000D55FF">
        <w:separator/>
      </w:r>
    </w:p>
  </w:endnote>
  <w:endnote w:type="continuationSeparator" w:id="0">
    <w:p w14:paraId="02EE683E" w14:textId="77777777" w:rsidR="000347A2" w:rsidRPr="000D55FF" w:rsidRDefault="000347A2" w:rsidP="00F91D37">
      <w:pPr>
        <w:spacing w:line="240" w:lineRule="auto"/>
      </w:pPr>
      <w:r w:rsidRPr="000D55F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altName w:val="Calibri"/>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Euclid Circular A Medium">
    <w:altName w:val="Calibri"/>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3BE5" w14:textId="7046D9D7" w:rsidR="009111CE" w:rsidRPr="00987F4A" w:rsidRDefault="006F6310" w:rsidP="00864CE7">
    <w:pPr>
      <w:pStyle w:val="ClaimText"/>
    </w:pPr>
    <w:r w:rsidRPr="00987F4A">
      <w:rPr>
        <w:noProof/>
        <w:lang w:eastAsia="de-CH"/>
      </w:rPr>
      <mc:AlternateContent>
        <mc:Choice Requires="wpg">
          <w:drawing>
            <wp:anchor distT="0" distB="0" distL="114300" distR="114300" simplePos="0" relativeHeight="251683840" behindDoc="0" locked="1" layoutInCell="1" allowOverlap="1" wp14:anchorId="691FFFE5" wp14:editId="0BA8D886">
              <wp:simplePos x="0" y="0"/>
              <wp:positionH relativeFrom="margin">
                <wp:posOffset>0</wp:posOffset>
              </wp:positionH>
              <wp:positionV relativeFrom="page">
                <wp:posOffset>10228580</wp:posOffset>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666F1D" id="Gruppieren 142" o:spid="_x0000_s1026" style="position:absolute;margin-left:0;margin-top:805.4pt;width:60.95pt;height:35.7pt;z-index:251683840;mso-position-horizontal-relative:margin;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sidR="009111CE" w:rsidRPr="00987F4A">
      <w:rPr>
        <w:noProof/>
        <w:lang w:eastAsia="de-CH"/>
      </w:rPr>
      <mc:AlternateContent>
        <mc:Choice Requires="wps">
          <w:drawing>
            <wp:anchor distT="0" distB="0" distL="114300" distR="114300" simplePos="0" relativeHeight="251671552" behindDoc="0" locked="1" layoutInCell="1" allowOverlap="1" wp14:anchorId="0973D367" wp14:editId="58EBFC9C">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0612C" w14:textId="77777777" w:rsidR="009111CE" w:rsidRPr="000D55FF" w:rsidRDefault="009111CE" w:rsidP="00864CE7">
                          <w:pPr>
                            <w:pStyle w:val="Seitenzahlen"/>
                          </w:pPr>
                          <w:r w:rsidRPr="000D55FF">
                            <w:fldChar w:fldCharType="begin"/>
                          </w:r>
                          <w:r w:rsidRPr="000D55FF">
                            <w:instrText>PAGE   \* MERGEFORMAT</w:instrText>
                          </w:r>
                          <w:r w:rsidRPr="000D55FF">
                            <w:fldChar w:fldCharType="separate"/>
                          </w:r>
                          <w:r w:rsidRPr="00987F4A">
                            <w:t>5</w:t>
                          </w:r>
                          <w:r w:rsidRPr="000D55FF">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3D367"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1570612C" w14:textId="77777777" w:rsidR="009111CE" w:rsidRPr="000D55FF" w:rsidRDefault="009111CE" w:rsidP="00864CE7">
                    <w:pPr>
                      <w:pStyle w:val="Seitenzahlen"/>
                    </w:pPr>
                    <w:r w:rsidRPr="000D55FF">
                      <w:fldChar w:fldCharType="begin"/>
                    </w:r>
                    <w:r w:rsidRPr="000D55FF">
                      <w:instrText>PAGE   \* MERGEFORMAT</w:instrText>
                    </w:r>
                    <w:r w:rsidRPr="000D55FF">
                      <w:fldChar w:fldCharType="separate"/>
                    </w:r>
                    <w:r w:rsidRPr="00987F4A">
                      <w:t>5</w:t>
                    </w:r>
                    <w:r w:rsidRPr="000D55FF">
                      <w:fldChar w:fldCharType="end"/>
                    </w:r>
                  </w:p>
                </w:txbxContent>
              </v:textbox>
              <w10:wrap anchorx="margin" anchory="page"/>
              <w10:anchorlock/>
            </v:shape>
          </w:pict>
        </mc:Fallback>
      </mc:AlternateContent>
    </w:r>
  </w:p>
  <w:p w14:paraId="0FE29936" w14:textId="77777777" w:rsidR="009A1238" w:rsidRPr="00987F4A" w:rsidRDefault="009A1238" w:rsidP="00864CE7">
    <w:pPr>
      <w:pStyle w:val="Claim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06BD" w14:textId="3903707A" w:rsidR="003F2444" w:rsidRPr="000D55FF" w:rsidRDefault="002919E3" w:rsidP="009F3B29">
    <w:pPr>
      <w:pStyle w:val="ClaimText"/>
      <w:spacing w:line="228" w:lineRule="auto"/>
    </w:pPr>
    <w:r w:rsidRPr="00987F4A">
      <w:rPr>
        <w:noProof/>
      </w:rPr>
      <mc:AlternateContent>
        <mc:Choice Requires="wpg">
          <w:drawing>
            <wp:anchor distT="0" distB="0" distL="114300" distR="114300" simplePos="0" relativeHeight="251685888" behindDoc="0" locked="1" layoutInCell="1" allowOverlap="1" wp14:anchorId="53FECC3D" wp14:editId="675A602D">
              <wp:simplePos x="0" y="0"/>
              <wp:positionH relativeFrom="margin">
                <wp:posOffset>0</wp:posOffset>
              </wp:positionH>
              <wp:positionV relativeFrom="page">
                <wp:posOffset>9935210</wp:posOffset>
              </wp:positionV>
              <wp:extent cx="6047740" cy="727075"/>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7740" cy="727075"/>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C16224" id="Gruppieren 139" o:spid="_x0000_s1026" style="position:absolute;margin-left:0;margin-top:782.3pt;width:476.2pt;height:57.25pt;z-index:251685888;mso-position-horizontal-relative:margin;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D415F" w14:textId="77777777" w:rsidR="000347A2" w:rsidRPr="000D55FF" w:rsidRDefault="000347A2" w:rsidP="00F91D37">
      <w:pPr>
        <w:spacing w:line="240" w:lineRule="auto"/>
      </w:pPr>
      <w:r w:rsidRPr="000D55FF">
        <w:separator/>
      </w:r>
    </w:p>
  </w:footnote>
  <w:footnote w:type="continuationSeparator" w:id="0">
    <w:p w14:paraId="3E34BAFC" w14:textId="77777777" w:rsidR="000347A2" w:rsidRPr="000D55FF" w:rsidRDefault="000347A2" w:rsidP="00F91D37">
      <w:pPr>
        <w:spacing w:line="240" w:lineRule="auto"/>
      </w:pPr>
      <w:r w:rsidRPr="000D55F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D85B" w14:textId="220A1FF8" w:rsidR="007320F1" w:rsidRPr="000D55FF" w:rsidRDefault="00794851" w:rsidP="00141AA4">
    <w:pPr>
      <w:pStyle w:val="En-tte"/>
      <w:spacing w:after="2060"/>
    </w:pPr>
    <w:r w:rsidRPr="00987F4A">
      <w:rPr>
        <w:noProof/>
      </w:rPr>
      <mc:AlternateContent>
        <mc:Choice Requires="wpg">
          <w:drawing>
            <wp:anchor distT="0" distB="0" distL="114300" distR="114300" simplePos="0" relativeHeight="251681792" behindDoc="0" locked="1" layoutInCell="1" allowOverlap="1" wp14:anchorId="79792BBB" wp14:editId="19DF50B2">
              <wp:simplePos x="0" y="0"/>
              <wp:positionH relativeFrom="margin">
                <wp:posOffset>0</wp:posOffset>
              </wp:positionH>
              <wp:positionV relativeFrom="page">
                <wp:posOffset>11430</wp:posOffset>
              </wp:positionV>
              <wp:extent cx="5021580" cy="119507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1580" cy="119507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5D3DE0" id="Gruppieren 35" o:spid="_x0000_s1026" style="position:absolute;margin-left:0;margin-top:.9pt;width:395.4pt;height:94.1pt;z-index:251681792;mso-position-horizontal-relative:margin;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5E410B87" w14:textId="77777777" w:rsidR="009D3673" w:rsidRPr="000D55FF"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0B026EB5"/>
    <w:multiLevelType w:val="hybridMultilevel"/>
    <w:tmpl w:val="EFC039D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2ABE6558"/>
    <w:multiLevelType w:val="hybridMultilevel"/>
    <w:tmpl w:val="9AECC00A"/>
    <w:lvl w:ilvl="0" w:tplc="69A07E30">
      <w:start w:val="19"/>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DAD5542"/>
    <w:multiLevelType w:val="hybridMultilevel"/>
    <w:tmpl w:val="347CE966"/>
    <w:lvl w:ilvl="0" w:tplc="7ADCDB64">
      <w:numFmt w:val="bullet"/>
      <w:lvlText w:val="•"/>
      <w:lvlJc w:val="left"/>
      <w:pPr>
        <w:ind w:left="1060" w:hanging="70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3" w15:restartNumberingAfterBreak="0">
    <w:nsid w:val="4D3B0787"/>
    <w:multiLevelType w:val="hybridMultilevel"/>
    <w:tmpl w:val="EB907706"/>
    <w:lvl w:ilvl="0" w:tplc="7ADCDB64">
      <w:numFmt w:val="bullet"/>
      <w:lvlText w:val="•"/>
      <w:lvlJc w:val="left"/>
      <w:pPr>
        <w:ind w:left="1060" w:hanging="70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7B379F"/>
    <w:multiLevelType w:val="hybridMultilevel"/>
    <w:tmpl w:val="DBE0C2CA"/>
    <w:lvl w:ilvl="0" w:tplc="24089880">
      <w:start w:val="19"/>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D4C6AD6"/>
    <w:multiLevelType w:val="hybridMultilevel"/>
    <w:tmpl w:val="27F8A1BE"/>
    <w:lvl w:ilvl="0" w:tplc="4AEC950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34"/>
  </w:num>
  <w:num w:numId="12" w16cid:durableId="956832184">
    <w:abstractNumId w:val="25"/>
  </w:num>
  <w:num w:numId="13" w16cid:durableId="2012682867">
    <w:abstractNumId w:val="20"/>
  </w:num>
  <w:num w:numId="14" w16cid:durableId="777718541">
    <w:abstractNumId w:val="36"/>
  </w:num>
  <w:num w:numId="15" w16cid:durableId="1946575995">
    <w:abstractNumId w:val="35"/>
  </w:num>
  <w:num w:numId="16" w16cid:durableId="1254821494">
    <w:abstractNumId w:val="13"/>
  </w:num>
  <w:num w:numId="17" w16cid:durableId="1370107162">
    <w:abstractNumId w:val="21"/>
  </w:num>
  <w:num w:numId="18" w16cid:durableId="14762212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33"/>
  </w:num>
  <w:num w:numId="20" w16cid:durableId="1552418522">
    <w:abstractNumId w:val="19"/>
  </w:num>
  <w:num w:numId="21" w16cid:durableId="260530654">
    <w:abstractNumId w:val="31"/>
  </w:num>
  <w:num w:numId="22" w16cid:durableId="1634212577">
    <w:abstractNumId w:val="30"/>
  </w:num>
  <w:num w:numId="23" w16cid:durableId="701790021">
    <w:abstractNumId w:val="15"/>
  </w:num>
  <w:num w:numId="24" w16cid:durableId="1553157393">
    <w:abstractNumId w:val="22"/>
  </w:num>
  <w:num w:numId="25" w16cid:durableId="1346635887">
    <w:abstractNumId w:val="32"/>
  </w:num>
  <w:num w:numId="26" w16cid:durableId="1025324803">
    <w:abstractNumId w:val="28"/>
  </w:num>
  <w:num w:numId="27" w16cid:durableId="579367203">
    <w:abstractNumId w:val="17"/>
  </w:num>
  <w:num w:numId="28" w16cid:durableId="171723735">
    <w:abstractNumId w:val="12"/>
  </w:num>
  <w:num w:numId="29" w16cid:durableId="1696612057">
    <w:abstractNumId w:val="29"/>
  </w:num>
  <w:num w:numId="30" w16cid:durableId="998771292">
    <w:abstractNumId w:val="10"/>
  </w:num>
  <w:num w:numId="31" w16cid:durableId="328947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4"/>
  </w:num>
  <w:num w:numId="39" w16cid:durableId="1662926921">
    <w:abstractNumId w:val="14"/>
  </w:num>
  <w:num w:numId="40" w16cid:durableId="1928612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0470428">
    <w:abstractNumId w:val="16"/>
  </w:num>
  <w:num w:numId="44" w16cid:durableId="961837384">
    <w:abstractNumId w:val="26"/>
  </w:num>
  <w:num w:numId="45" w16cid:durableId="1825975696">
    <w:abstractNumId w:val="27"/>
  </w:num>
  <w:num w:numId="46" w16cid:durableId="1635334534">
    <w:abstractNumId w:val="11"/>
  </w:num>
  <w:num w:numId="47" w16cid:durableId="960301153">
    <w:abstractNumId w:val="18"/>
  </w:num>
  <w:num w:numId="48" w16cid:durableId="3575057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81"/>
    <w:rsid w:val="00001B52"/>
    <w:rsid w:val="00002978"/>
    <w:rsid w:val="0000316C"/>
    <w:rsid w:val="00006220"/>
    <w:rsid w:val="00006717"/>
    <w:rsid w:val="00007B6A"/>
    <w:rsid w:val="0001010F"/>
    <w:rsid w:val="00010D18"/>
    <w:rsid w:val="00011B31"/>
    <w:rsid w:val="00013B11"/>
    <w:rsid w:val="00014C51"/>
    <w:rsid w:val="00014DD6"/>
    <w:rsid w:val="00015ED7"/>
    <w:rsid w:val="000172CC"/>
    <w:rsid w:val="00020271"/>
    <w:rsid w:val="00021A39"/>
    <w:rsid w:val="000249E0"/>
    <w:rsid w:val="00024C49"/>
    <w:rsid w:val="00024EA6"/>
    <w:rsid w:val="00025CEC"/>
    <w:rsid w:val="000266B7"/>
    <w:rsid w:val="00032B92"/>
    <w:rsid w:val="00034019"/>
    <w:rsid w:val="000347A2"/>
    <w:rsid w:val="00035313"/>
    <w:rsid w:val="00035477"/>
    <w:rsid w:val="000374A5"/>
    <w:rsid w:val="000409C8"/>
    <w:rsid w:val="00041700"/>
    <w:rsid w:val="00043338"/>
    <w:rsid w:val="00043EC9"/>
    <w:rsid w:val="00047C3E"/>
    <w:rsid w:val="00050912"/>
    <w:rsid w:val="00055E1F"/>
    <w:rsid w:val="00063BC2"/>
    <w:rsid w:val="0006449B"/>
    <w:rsid w:val="00067814"/>
    <w:rsid w:val="000701F1"/>
    <w:rsid w:val="00070286"/>
    <w:rsid w:val="00070727"/>
    <w:rsid w:val="00071417"/>
    <w:rsid w:val="00071780"/>
    <w:rsid w:val="000736F9"/>
    <w:rsid w:val="00076A02"/>
    <w:rsid w:val="00077A6A"/>
    <w:rsid w:val="00077BA3"/>
    <w:rsid w:val="000803EB"/>
    <w:rsid w:val="000847D0"/>
    <w:rsid w:val="0008511D"/>
    <w:rsid w:val="000857B7"/>
    <w:rsid w:val="00087468"/>
    <w:rsid w:val="000879BA"/>
    <w:rsid w:val="00090380"/>
    <w:rsid w:val="00090F9F"/>
    <w:rsid w:val="00092138"/>
    <w:rsid w:val="0009215A"/>
    <w:rsid w:val="000944E6"/>
    <w:rsid w:val="00094C8C"/>
    <w:rsid w:val="000967CA"/>
    <w:rsid w:val="00096897"/>
    <w:rsid w:val="00096E8E"/>
    <w:rsid w:val="00097132"/>
    <w:rsid w:val="000A06D7"/>
    <w:rsid w:val="000A1884"/>
    <w:rsid w:val="000A1B47"/>
    <w:rsid w:val="000A24EC"/>
    <w:rsid w:val="000A2A76"/>
    <w:rsid w:val="000A32D2"/>
    <w:rsid w:val="000A360F"/>
    <w:rsid w:val="000A446B"/>
    <w:rsid w:val="000A621D"/>
    <w:rsid w:val="000B183F"/>
    <w:rsid w:val="000B4E8E"/>
    <w:rsid w:val="000B595D"/>
    <w:rsid w:val="000B5BAB"/>
    <w:rsid w:val="000B6EB4"/>
    <w:rsid w:val="000C0DC0"/>
    <w:rsid w:val="000C22F8"/>
    <w:rsid w:val="000C39DF"/>
    <w:rsid w:val="000C3F85"/>
    <w:rsid w:val="000C49C1"/>
    <w:rsid w:val="000C59CC"/>
    <w:rsid w:val="000C7159"/>
    <w:rsid w:val="000D1743"/>
    <w:rsid w:val="000D1BB6"/>
    <w:rsid w:val="000D3433"/>
    <w:rsid w:val="000D55FF"/>
    <w:rsid w:val="000D6CE1"/>
    <w:rsid w:val="000E11A9"/>
    <w:rsid w:val="000E330A"/>
    <w:rsid w:val="000E5221"/>
    <w:rsid w:val="000E5564"/>
    <w:rsid w:val="000E5704"/>
    <w:rsid w:val="000E5F81"/>
    <w:rsid w:val="000E6AC5"/>
    <w:rsid w:val="000E7543"/>
    <w:rsid w:val="000E756F"/>
    <w:rsid w:val="000F11AA"/>
    <w:rsid w:val="000F1D2B"/>
    <w:rsid w:val="000F450B"/>
    <w:rsid w:val="000F4ABE"/>
    <w:rsid w:val="0010021F"/>
    <w:rsid w:val="0010054E"/>
    <w:rsid w:val="0010073A"/>
    <w:rsid w:val="00102345"/>
    <w:rsid w:val="00102FDE"/>
    <w:rsid w:val="00104011"/>
    <w:rsid w:val="00104B77"/>
    <w:rsid w:val="00106688"/>
    <w:rsid w:val="00107F09"/>
    <w:rsid w:val="001122DE"/>
    <w:rsid w:val="001134C7"/>
    <w:rsid w:val="00113CB8"/>
    <w:rsid w:val="00114963"/>
    <w:rsid w:val="00114F30"/>
    <w:rsid w:val="001150F1"/>
    <w:rsid w:val="0011563D"/>
    <w:rsid w:val="00115A9E"/>
    <w:rsid w:val="0011797A"/>
    <w:rsid w:val="00117FE6"/>
    <w:rsid w:val="0012151C"/>
    <w:rsid w:val="00123148"/>
    <w:rsid w:val="001238A1"/>
    <w:rsid w:val="00124644"/>
    <w:rsid w:val="00124F18"/>
    <w:rsid w:val="00125823"/>
    <w:rsid w:val="001268BC"/>
    <w:rsid w:val="00127BBA"/>
    <w:rsid w:val="001310EA"/>
    <w:rsid w:val="00132ACC"/>
    <w:rsid w:val="00133CFB"/>
    <w:rsid w:val="00133E62"/>
    <w:rsid w:val="00134643"/>
    <w:rsid w:val="00137030"/>
    <w:rsid w:val="001375AB"/>
    <w:rsid w:val="00137DF0"/>
    <w:rsid w:val="00140D1D"/>
    <w:rsid w:val="00141AA4"/>
    <w:rsid w:val="0014282F"/>
    <w:rsid w:val="00142A95"/>
    <w:rsid w:val="00142FC7"/>
    <w:rsid w:val="00144122"/>
    <w:rsid w:val="00154677"/>
    <w:rsid w:val="00157ECA"/>
    <w:rsid w:val="00160786"/>
    <w:rsid w:val="00162571"/>
    <w:rsid w:val="00163035"/>
    <w:rsid w:val="00164843"/>
    <w:rsid w:val="00166F7A"/>
    <w:rsid w:val="0016774B"/>
    <w:rsid w:val="00167916"/>
    <w:rsid w:val="00171870"/>
    <w:rsid w:val="001813D9"/>
    <w:rsid w:val="00190BB6"/>
    <w:rsid w:val="00192B6A"/>
    <w:rsid w:val="00192F98"/>
    <w:rsid w:val="0019366A"/>
    <w:rsid w:val="00194D97"/>
    <w:rsid w:val="001A1275"/>
    <w:rsid w:val="001A2BA6"/>
    <w:rsid w:val="001A3606"/>
    <w:rsid w:val="001A3E35"/>
    <w:rsid w:val="001A4285"/>
    <w:rsid w:val="001A43BD"/>
    <w:rsid w:val="001A52F4"/>
    <w:rsid w:val="001B2358"/>
    <w:rsid w:val="001B3784"/>
    <w:rsid w:val="001B47D0"/>
    <w:rsid w:val="001B6BDB"/>
    <w:rsid w:val="001C0EDD"/>
    <w:rsid w:val="001C4113"/>
    <w:rsid w:val="001C48DA"/>
    <w:rsid w:val="001C7BB9"/>
    <w:rsid w:val="001C7BE7"/>
    <w:rsid w:val="001D1063"/>
    <w:rsid w:val="001D4888"/>
    <w:rsid w:val="001D4DAB"/>
    <w:rsid w:val="001E1529"/>
    <w:rsid w:val="001E73F4"/>
    <w:rsid w:val="001F06EA"/>
    <w:rsid w:val="001F14DD"/>
    <w:rsid w:val="001F1E97"/>
    <w:rsid w:val="001F283C"/>
    <w:rsid w:val="001F4A7E"/>
    <w:rsid w:val="001F4B8C"/>
    <w:rsid w:val="001F4F9B"/>
    <w:rsid w:val="00200BC5"/>
    <w:rsid w:val="00202547"/>
    <w:rsid w:val="00203A7C"/>
    <w:rsid w:val="00206CD7"/>
    <w:rsid w:val="002141C5"/>
    <w:rsid w:val="00217A92"/>
    <w:rsid w:val="00217C54"/>
    <w:rsid w:val="00220B9C"/>
    <w:rsid w:val="00225594"/>
    <w:rsid w:val="0022685B"/>
    <w:rsid w:val="00227D95"/>
    <w:rsid w:val="0023018C"/>
    <w:rsid w:val="0023078A"/>
    <w:rsid w:val="0023205B"/>
    <w:rsid w:val="0023344F"/>
    <w:rsid w:val="00233772"/>
    <w:rsid w:val="0023413A"/>
    <w:rsid w:val="00235085"/>
    <w:rsid w:val="00240BDC"/>
    <w:rsid w:val="00245A96"/>
    <w:rsid w:val="00245C77"/>
    <w:rsid w:val="002466D7"/>
    <w:rsid w:val="00247905"/>
    <w:rsid w:val="00250BF2"/>
    <w:rsid w:val="00250FE4"/>
    <w:rsid w:val="00252351"/>
    <w:rsid w:val="00253E9B"/>
    <w:rsid w:val="002540A3"/>
    <w:rsid w:val="00254FFB"/>
    <w:rsid w:val="00255FA3"/>
    <w:rsid w:val="0025644A"/>
    <w:rsid w:val="00262CA3"/>
    <w:rsid w:val="00263237"/>
    <w:rsid w:val="0026333B"/>
    <w:rsid w:val="00264A35"/>
    <w:rsid w:val="00267F71"/>
    <w:rsid w:val="00271EF8"/>
    <w:rsid w:val="002726D9"/>
    <w:rsid w:val="00273EBC"/>
    <w:rsid w:val="0027428A"/>
    <w:rsid w:val="0028149B"/>
    <w:rsid w:val="00283995"/>
    <w:rsid w:val="00285B58"/>
    <w:rsid w:val="00286999"/>
    <w:rsid w:val="00290E37"/>
    <w:rsid w:val="002914DB"/>
    <w:rsid w:val="00291735"/>
    <w:rsid w:val="002919E3"/>
    <w:rsid w:val="00292375"/>
    <w:rsid w:val="00293958"/>
    <w:rsid w:val="002A034A"/>
    <w:rsid w:val="002A0D07"/>
    <w:rsid w:val="002A2E4F"/>
    <w:rsid w:val="002A3825"/>
    <w:rsid w:val="002A50FC"/>
    <w:rsid w:val="002A6B42"/>
    <w:rsid w:val="002B551B"/>
    <w:rsid w:val="002B6F12"/>
    <w:rsid w:val="002C163B"/>
    <w:rsid w:val="002C1ECC"/>
    <w:rsid w:val="002C2785"/>
    <w:rsid w:val="002C6322"/>
    <w:rsid w:val="002C7C12"/>
    <w:rsid w:val="002D078D"/>
    <w:rsid w:val="002D272F"/>
    <w:rsid w:val="002D362E"/>
    <w:rsid w:val="002D38AE"/>
    <w:rsid w:val="002D42AE"/>
    <w:rsid w:val="002D709C"/>
    <w:rsid w:val="002E12F0"/>
    <w:rsid w:val="002E1EC6"/>
    <w:rsid w:val="002E4F6C"/>
    <w:rsid w:val="002E5638"/>
    <w:rsid w:val="002E7289"/>
    <w:rsid w:val="002F06AA"/>
    <w:rsid w:val="002F3A0F"/>
    <w:rsid w:val="002F68A2"/>
    <w:rsid w:val="00300154"/>
    <w:rsid w:val="003020C7"/>
    <w:rsid w:val="0030245A"/>
    <w:rsid w:val="00302720"/>
    <w:rsid w:val="00303872"/>
    <w:rsid w:val="00303B73"/>
    <w:rsid w:val="00304179"/>
    <w:rsid w:val="003102F3"/>
    <w:rsid w:val="00316A44"/>
    <w:rsid w:val="0032330D"/>
    <w:rsid w:val="003259C6"/>
    <w:rsid w:val="00326B69"/>
    <w:rsid w:val="00331A2A"/>
    <w:rsid w:val="00331C88"/>
    <w:rsid w:val="00333A1B"/>
    <w:rsid w:val="00334B45"/>
    <w:rsid w:val="00336E1D"/>
    <w:rsid w:val="003373CD"/>
    <w:rsid w:val="00337421"/>
    <w:rsid w:val="003413D7"/>
    <w:rsid w:val="00343236"/>
    <w:rsid w:val="00345C3F"/>
    <w:rsid w:val="00350607"/>
    <w:rsid w:val="003514EE"/>
    <w:rsid w:val="00352205"/>
    <w:rsid w:val="0035241B"/>
    <w:rsid w:val="00353CAF"/>
    <w:rsid w:val="00354364"/>
    <w:rsid w:val="0035450F"/>
    <w:rsid w:val="003554FE"/>
    <w:rsid w:val="00360071"/>
    <w:rsid w:val="003619E3"/>
    <w:rsid w:val="00363671"/>
    <w:rsid w:val="003638F8"/>
    <w:rsid w:val="003639C9"/>
    <w:rsid w:val="00364EE3"/>
    <w:rsid w:val="003757E4"/>
    <w:rsid w:val="00375834"/>
    <w:rsid w:val="003764E8"/>
    <w:rsid w:val="00382B42"/>
    <w:rsid w:val="003858EF"/>
    <w:rsid w:val="0038676E"/>
    <w:rsid w:val="0038768E"/>
    <w:rsid w:val="0039124E"/>
    <w:rsid w:val="00391343"/>
    <w:rsid w:val="0039428B"/>
    <w:rsid w:val="00394B09"/>
    <w:rsid w:val="00396CB9"/>
    <w:rsid w:val="003A223A"/>
    <w:rsid w:val="003A5C58"/>
    <w:rsid w:val="003A7358"/>
    <w:rsid w:val="003A7B76"/>
    <w:rsid w:val="003B1606"/>
    <w:rsid w:val="003B16AD"/>
    <w:rsid w:val="003B1A78"/>
    <w:rsid w:val="003B66B7"/>
    <w:rsid w:val="003B6E31"/>
    <w:rsid w:val="003B6E6D"/>
    <w:rsid w:val="003B6E9F"/>
    <w:rsid w:val="003B764E"/>
    <w:rsid w:val="003B7913"/>
    <w:rsid w:val="003C00C5"/>
    <w:rsid w:val="003C13BE"/>
    <w:rsid w:val="003C3548"/>
    <w:rsid w:val="003C3AED"/>
    <w:rsid w:val="003C3D32"/>
    <w:rsid w:val="003C5BC7"/>
    <w:rsid w:val="003C6404"/>
    <w:rsid w:val="003D0FAA"/>
    <w:rsid w:val="003D2D99"/>
    <w:rsid w:val="003D5968"/>
    <w:rsid w:val="003D6395"/>
    <w:rsid w:val="003D7926"/>
    <w:rsid w:val="003D7D0A"/>
    <w:rsid w:val="003E24B1"/>
    <w:rsid w:val="003E2D8A"/>
    <w:rsid w:val="003E58E1"/>
    <w:rsid w:val="003E594F"/>
    <w:rsid w:val="003F1A56"/>
    <w:rsid w:val="003F2444"/>
    <w:rsid w:val="003F32D6"/>
    <w:rsid w:val="003F50A8"/>
    <w:rsid w:val="003F50D1"/>
    <w:rsid w:val="003F7686"/>
    <w:rsid w:val="00400B5E"/>
    <w:rsid w:val="00400DD2"/>
    <w:rsid w:val="00402784"/>
    <w:rsid w:val="0040389A"/>
    <w:rsid w:val="00411328"/>
    <w:rsid w:val="00412346"/>
    <w:rsid w:val="00414D43"/>
    <w:rsid w:val="00417F47"/>
    <w:rsid w:val="004215E5"/>
    <w:rsid w:val="00423DD8"/>
    <w:rsid w:val="0042454D"/>
    <w:rsid w:val="004254AE"/>
    <w:rsid w:val="00426067"/>
    <w:rsid w:val="004260EB"/>
    <w:rsid w:val="0043071C"/>
    <w:rsid w:val="00441852"/>
    <w:rsid w:val="00441E1F"/>
    <w:rsid w:val="00443BFA"/>
    <w:rsid w:val="00444459"/>
    <w:rsid w:val="00444695"/>
    <w:rsid w:val="0044521D"/>
    <w:rsid w:val="00451330"/>
    <w:rsid w:val="0045232C"/>
    <w:rsid w:val="00452D49"/>
    <w:rsid w:val="00455A6D"/>
    <w:rsid w:val="00456211"/>
    <w:rsid w:val="00460EDD"/>
    <w:rsid w:val="004627D6"/>
    <w:rsid w:val="00467384"/>
    <w:rsid w:val="00471D34"/>
    <w:rsid w:val="004721E6"/>
    <w:rsid w:val="00477563"/>
    <w:rsid w:val="00480603"/>
    <w:rsid w:val="00480C4C"/>
    <w:rsid w:val="00481740"/>
    <w:rsid w:val="00482886"/>
    <w:rsid w:val="00483EA0"/>
    <w:rsid w:val="00485312"/>
    <w:rsid w:val="00485AF0"/>
    <w:rsid w:val="00486DBB"/>
    <w:rsid w:val="004913AC"/>
    <w:rsid w:val="00493895"/>
    <w:rsid w:val="00494C9F"/>
    <w:rsid w:val="00494FD7"/>
    <w:rsid w:val="004955AE"/>
    <w:rsid w:val="00495F83"/>
    <w:rsid w:val="004A039B"/>
    <w:rsid w:val="004A3259"/>
    <w:rsid w:val="004A33A8"/>
    <w:rsid w:val="004A371F"/>
    <w:rsid w:val="004A6CF6"/>
    <w:rsid w:val="004A7223"/>
    <w:rsid w:val="004B0FDB"/>
    <w:rsid w:val="004B1F24"/>
    <w:rsid w:val="004B3225"/>
    <w:rsid w:val="004B5E5F"/>
    <w:rsid w:val="004C0D10"/>
    <w:rsid w:val="004C1329"/>
    <w:rsid w:val="004C2A41"/>
    <w:rsid w:val="004C3880"/>
    <w:rsid w:val="004C3FBA"/>
    <w:rsid w:val="004D0EF3"/>
    <w:rsid w:val="004D0F2F"/>
    <w:rsid w:val="004D179F"/>
    <w:rsid w:val="004D241A"/>
    <w:rsid w:val="004D43D5"/>
    <w:rsid w:val="004D5B31"/>
    <w:rsid w:val="004E0E33"/>
    <w:rsid w:val="004E3F9D"/>
    <w:rsid w:val="004F0554"/>
    <w:rsid w:val="004F22CB"/>
    <w:rsid w:val="004F3499"/>
    <w:rsid w:val="004F3F89"/>
    <w:rsid w:val="004F76CF"/>
    <w:rsid w:val="00500294"/>
    <w:rsid w:val="00501BC0"/>
    <w:rsid w:val="00502BFC"/>
    <w:rsid w:val="005066AD"/>
    <w:rsid w:val="00506760"/>
    <w:rsid w:val="005118B0"/>
    <w:rsid w:val="00515972"/>
    <w:rsid w:val="00521274"/>
    <w:rsid w:val="005230DA"/>
    <w:rsid w:val="00524BAD"/>
    <w:rsid w:val="00524D82"/>
    <w:rsid w:val="00525974"/>
    <w:rsid w:val="00526C93"/>
    <w:rsid w:val="00527D3E"/>
    <w:rsid w:val="00530E91"/>
    <w:rsid w:val="00530FC0"/>
    <w:rsid w:val="00531895"/>
    <w:rsid w:val="005339AE"/>
    <w:rsid w:val="005359BF"/>
    <w:rsid w:val="00535EA2"/>
    <w:rsid w:val="00536644"/>
    <w:rsid w:val="00537410"/>
    <w:rsid w:val="00543061"/>
    <w:rsid w:val="00544CD1"/>
    <w:rsid w:val="0054512D"/>
    <w:rsid w:val="00550787"/>
    <w:rsid w:val="005510CD"/>
    <w:rsid w:val="00554D4C"/>
    <w:rsid w:val="00555524"/>
    <w:rsid w:val="00562128"/>
    <w:rsid w:val="00563C0A"/>
    <w:rsid w:val="005640E0"/>
    <w:rsid w:val="00571D51"/>
    <w:rsid w:val="00573F62"/>
    <w:rsid w:val="00576439"/>
    <w:rsid w:val="00577147"/>
    <w:rsid w:val="005845E0"/>
    <w:rsid w:val="0058735B"/>
    <w:rsid w:val="00591832"/>
    <w:rsid w:val="0059185E"/>
    <w:rsid w:val="00592841"/>
    <w:rsid w:val="005956B7"/>
    <w:rsid w:val="00596B33"/>
    <w:rsid w:val="005A2641"/>
    <w:rsid w:val="005A2866"/>
    <w:rsid w:val="005A357F"/>
    <w:rsid w:val="005A60D0"/>
    <w:rsid w:val="005A642E"/>
    <w:rsid w:val="005A64D1"/>
    <w:rsid w:val="005A7BE5"/>
    <w:rsid w:val="005B426D"/>
    <w:rsid w:val="005B4DEC"/>
    <w:rsid w:val="005B6FD0"/>
    <w:rsid w:val="005C1D6A"/>
    <w:rsid w:val="005C286D"/>
    <w:rsid w:val="005C3249"/>
    <w:rsid w:val="005C4357"/>
    <w:rsid w:val="005C4C20"/>
    <w:rsid w:val="005C6148"/>
    <w:rsid w:val="005C61A5"/>
    <w:rsid w:val="005C6741"/>
    <w:rsid w:val="005C7189"/>
    <w:rsid w:val="005C7E41"/>
    <w:rsid w:val="005D015D"/>
    <w:rsid w:val="005D21BD"/>
    <w:rsid w:val="005D3A58"/>
    <w:rsid w:val="005D450F"/>
    <w:rsid w:val="005D7F4B"/>
    <w:rsid w:val="005E1157"/>
    <w:rsid w:val="005E374F"/>
    <w:rsid w:val="005E4B88"/>
    <w:rsid w:val="005E4E72"/>
    <w:rsid w:val="005F09BE"/>
    <w:rsid w:val="005F49C1"/>
    <w:rsid w:val="006036E6"/>
    <w:rsid w:val="00604483"/>
    <w:rsid w:val="006044D5"/>
    <w:rsid w:val="00604EC9"/>
    <w:rsid w:val="006068A3"/>
    <w:rsid w:val="0061480F"/>
    <w:rsid w:val="00614972"/>
    <w:rsid w:val="00614A17"/>
    <w:rsid w:val="006157B7"/>
    <w:rsid w:val="00616321"/>
    <w:rsid w:val="00622481"/>
    <w:rsid w:val="00622FDC"/>
    <w:rsid w:val="00623B50"/>
    <w:rsid w:val="00623D21"/>
    <w:rsid w:val="006245BF"/>
    <w:rsid w:val="00625020"/>
    <w:rsid w:val="00630515"/>
    <w:rsid w:val="00633A67"/>
    <w:rsid w:val="00634712"/>
    <w:rsid w:val="006406BF"/>
    <w:rsid w:val="00640CF9"/>
    <w:rsid w:val="00641A21"/>
    <w:rsid w:val="00642F26"/>
    <w:rsid w:val="00646ECB"/>
    <w:rsid w:val="00647B77"/>
    <w:rsid w:val="00650B3D"/>
    <w:rsid w:val="0065274C"/>
    <w:rsid w:val="00653C53"/>
    <w:rsid w:val="00653FCA"/>
    <w:rsid w:val="006545F4"/>
    <w:rsid w:val="00655BD6"/>
    <w:rsid w:val="00657D16"/>
    <w:rsid w:val="00660431"/>
    <w:rsid w:val="00660610"/>
    <w:rsid w:val="00661A71"/>
    <w:rsid w:val="00662048"/>
    <w:rsid w:val="00662D40"/>
    <w:rsid w:val="006634B8"/>
    <w:rsid w:val="00665919"/>
    <w:rsid w:val="00666F63"/>
    <w:rsid w:val="00667FBC"/>
    <w:rsid w:val="0067115C"/>
    <w:rsid w:val="00672E90"/>
    <w:rsid w:val="006868ED"/>
    <w:rsid w:val="0068698D"/>
    <w:rsid w:val="00686D14"/>
    <w:rsid w:val="00687ED7"/>
    <w:rsid w:val="0069329A"/>
    <w:rsid w:val="006A2003"/>
    <w:rsid w:val="006A3A3E"/>
    <w:rsid w:val="006A46FF"/>
    <w:rsid w:val="006A50FA"/>
    <w:rsid w:val="006B0076"/>
    <w:rsid w:val="006B3083"/>
    <w:rsid w:val="006B31B2"/>
    <w:rsid w:val="006C144C"/>
    <w:rsid w:val="006C62E1"/>
    <w:rsid w:val="006C6FD0"/>
    <w:rsid w:val="006C725E"/>
    <w:rsid w:val="006C73BE"/>
    <w:rsid w:val="006D266A"/>
    <w:rsid w:val="006D4782"/>
    <w:rsid w:val="006D51AD"/>
    <w:rsid w:val="006E0F4E"/>
    <w:rsid w:val="006E1801"/>
    <w:rsid w:val="006E4AF1"/>
    <w:rsid w:val="006E5F0D"/>
    <w:rsid w:val="006E6558"/>
    <w:rsid w:val="006F0345"/>
    <w:rsid w:val="006F0469"/>
    <w:rsid w:val="006F4ADE"/>
    <w:rsid w:val="006F5C45"/>
    <w:rsid w:val="006F6310"/>
    <w:rsid w:val="00700979"/>
    <w:rsid w:val="007019CA"/>
    <w:rsid w:val="007040B6"/>
    <w:rsid w:val="00704320"/>
    <w:rsid w:val="007045C9"/>
    <w:rsid w:val="00705076"/>
    <w:rsid w:val="00710E15"/>
    <w:rsid w:val="00711147"/>
    <w:rsid w:val="00716C7D"/>
    <w:rsid w:val="00717B72"/>
    <w:rsid w:val="007248EF"/>
    <w:rsid w:val="007256B0"/>
    <w:rsid w:val="007277E3"/>
    <w:rsid w:val="00727DEE"/>
    <w:rsid w:val="00731A17"/>
    <w:rsid w:val="00731F63"/>
    <w:rsid w:val="007320F1"/>
    <w:rsid w:val="00732BF3"/>
    <w:rsid w:val="007338CA"/>
    <w:rsid w:val="00734458"/>
    <w:rsid w:val="00734C65"/>
    <w:rsid w:val="00735AFB"/>
    <w:rsid w:val="00735C9F"/>
    <w:rsid w:val="00735EBA"/>
    <w:rsid w:val="007419CF"/>
    <w:rsid w:val="007422A7"/>
    <w:rsid w:val="0074241C"/>
    <w:rsid w:val="0074487E"/>
    <w:rsid w:val="00744A19"/>
    <w:rsid w:val="00745E3A"/>
    <w:rsid w:val="00746273"/>
    <w:rsid w:val="00747911"/>
    <w:rsid w:val="00747DEC"/>
    <w:rsid w:val="00752A98"/>
    <w:rsid w:val="0075366F"/>
    <w:rsid w:val="00753DC9"/>
    <w:rsid w:val="00755A5D"/>
    <w:rsid w:val="00760D09"/>
    <w:rsid w:val="00760D40"/>
    <w:rsid w:val="007653CC"/>
    <w:rsid w:val="00766175"/>
    <w:rsid w:val="00771ABC"/>
    <w:rsid w:val="007721BF"/>
    <w:rsid w:val="00772538"/>
    <w:rsid w:val="0077393B"/>
    <w:rsid w:val="00774E70"/>
    <w:rsid w:val="0077559F"/>
    <w:rsid w:val="00775D6B"/>
    <w:rsid w:val="00776A9D"/>
    <w:rsid w:val="0078181E"/>
    <w:rsid w:val="00781A20"/>
    <w:rsid w:val="00783255"/>
    <w:rsid w:val="00783E8E"/>
    <w:rsid w:val="00784231"/>
    <w:rsid w:val="0078528E"/>
    <w:rsid w:val="00792426"/>
    <w:rsid w:val="00794327"/>
    <w:rsid w:val="00794851"/>
    <w:rsid w:val="00796CEE"/>
    <w:rsid w:val="007978F0"/>
    <w:rsid w:val="007A0BCC"/>
    <w:rsid w:val="007A2C7B"/>
    <w:rsid w:val="007A4664"/>
    <w:rsid w:val="007A478C"/>
    <w:rsid w:val="007A4A57"/>
    <w:rsid w:val="007B1404"/>
    <w:rsid w:val="007B1F60"/>
    <w:rsid w:val="007B2865"/>
    <w:rsid w:val="007B297A"/>
    <w:rsid w:val="007B48A7"/>
    <w:rsid w:val="007B5396"/>
    <w:rsid w:val="007B655C"/>
    <w:rsid w:val="007B6C53"/>
    <w:rsid w:val="007B761A"/>
    <w:rsid w:val="007C02D2"/>
    <w:rsid w:val="007C0465"/>
    <w:rsid w:val="007C0B2A"/>
    <w:rsid w:val="007C0E08"/>
    <w:rsid w:val="007C1465"/>
    <w:rsid w:val="007C6EAB"/>
    <w:rsid w:val="007E0460"/>
    <w:rsid w:val="007E16E1"/>
    <w:rsid w:val="007E2252"/>
    <w:rsid w:val="007E3891"/>
    <w:rsid w:val="007E4DE4"/>
    <w:rsid w:val="007E5BA8"/>
    <w:rsid w:val="007E68B4"/>
    <w:rsid w:val="007F18AA"/>
    <w:rsid w:val="007F380D"/>
    <w:rsid w:val="007F77DD"/>
    <w:rsid w:val="0080155F"/>
    <w:rsid w:val="0080294C"/>
    <w:rsid w:val="00803421"/>
    <w:rsid w:val="0081096F"/>
    <w:rsid w:val="00813138"/>
    <w:rsid w:val="008168DF"/>
    <w:rsid w:val="00817274"/>
    <w:rsid w:val="008206EE"/>
    <w:rsid w:val="00821E67"/>
    <w:rsid w:val="00832CD8"/>
    <w:rsid w:val="00833960"/>
    <w:rsid w:val="008353AF"/>
    <w:rsid w:val="008372E6"/>
    <w:rsid w:val="00841474"/>
    <w:rsid w:val="00841B44"/>
    <w:rsid w:val="00841E1F"/>
    <w:rsid w:val="00843029"/>
    <w:rsid w:val="00844B72"/>
    <w:rsid w:val="0084793C"/>
    <w:rsid w:val="00850229"/>
    <w:rsid w:val="00850D75"/>
    <w:rsid w:val="00851988"/>
    <w:rsid w:val="00851F8D"/>
    <w:rsid w:val="0085269D"/>
    <w:rsid w:val="00853121"/>
    <w:rsid w:val="0085454F"/>
    <w:rsid w:val="008551A9"/>
    <w:rsid w:val="0085733D"/>
    <w:rsid w:val="00857D8A"/>
    <w:rsid w:val="00864855"/>
    <w:rsid w:val="00864CE7"/>
    <w:rsid w:val="00866D81"/>
    <w:rsid w:val="00867C9C"/>
    <w:rsid w:val="00870017"/>
    <w:rsid w:val="00874E49"/>
    <w:rsid w:val="00875045"/>
    <w:rsid w:val="00875C7B"/>
    <w:rsid w:val="00876898"/>
    <w:rsid w:val="00883CC4"/>
    <w:rsid w:val="00885520"/>
    <w:rsid w:val="00886C86"/>
    <w:rsid w:val="00892487"/>
    <w:rsid w:val="0089282F"/>
    <w:rsid w:val="0089350D"/>
    <w:rsid w:val="00895E10"/>
    <w:rsid w:val="008A01E8"/>
    <w:rsid w:val="008A0CD1"/>
    <w:rsid w:val="008A4114"/>
    <w:rsid w:val="008A5159"/>
    <w:rsid w:val="008A6073"/>
    <w:rsid w:val="008A7FB8"/>
    <w:rsid w:val="008B0283"/>
    <w:rsid w:val="008B02B3"/>
    <w:rsid w:val="008B5797"/>
    <w:rsid w:val="008B5DE6"/>
    <w:rsid w:val="008B643F"/>
    <w:rsid w:val="008C08D4"/>
    <w:rsid w:val="008C30BF"/>
    <w:rsid w:val="008C60FB"/>
    <w:rsid w:val="008D009A"/>
    <w:rsid w:val="008D333A"/>
    <w:rsid w:val="008D4DAA"/>
    <w:rsid w:val="008D7333"/>
    <w:rsid w:val="008E2B20"/>
    <w:rsid w:val="008E30E2"/>
    <w:rsid w:val="008F0703"/>
    <w:rsid w:val="008F319E"/>
    <w:rsid w:val="008F716A"/>
    <w:rsid w:val="00900388"/>
    <w:rsid w:val="00900F6E"/>
    <w:rsid w:val="009078E6"/>
    <w:rsid w:val="009111CE"/>
    <w:rsid w:val="00911EDA"/>
    <w:rsid w:val="00913659"/>
    <w:rsid w:val="0091414D"/>
    <w:rsid w:val="00916BDE"/>
    <w:rsid w:val="00922232"/>
    <w:rsid w:val="009235A2"/>
    <w:rsid w:val="009237DD"/>
    <w:rsid w:val="00925FB4"/>
    <w:rsid w:val="00926009"/>
    <w:rsid w:val="009260DA"/>
    <w:rsid w:val="00927FBF"/>
    <w:rsid w:val="00931194"/>
    <w:rsid w:val="00934ADC"/>
    <w:rsid w:val="0093619F"/>
    <w:rsid w:val="00940284"/>
    <w:rsid w:val="00941E7C"/>
    <w:rsid w:val="00942472"/>
    <w:rsid w:val="009427E5"/>
    <w:rsid w:val="00942F2A"/>
    <w:rsid w:val="009454B7"/>
    <w:rsid w:val="00945559"/>
    <w:rsid w:val="009518C3"/>
    <w:rsid w:val="00952462"/>
    <w:rsid w:val="00957F8B"/>
    <w:rsid w:val="009613D8"/>
    <w:rsid w:val="009613EB"/>
    <w:rsid w:val="00961E8E"/>
    <w:rsid w:val="00962188"/>
    <w:rsid w:val="009621C4"/>
    <w:rsid w:val="0097375C"/>
    <w:rsid w:val="00974275"/>
    <w:rsid w:val="009776C7"/>
    <w:rsid w:val="009804FC"/>
    <w:rsid w:val="0098474B"/>
    <w:rsid w:val="00987F4A"/>
    <w:rsid w:val="00990EA1"/>
    <w:rsid w:val="00994802"/>
    <w:rsid w:val="00995CBA"/>
    <w:rsid w:val="0099678C"/>
    <w:rsid w:val="009A1238"/>
    <w:rsid w:val="009A78C5"/>
    <w:rsid w:val="009B030C"/>
    <w:rsid w:val="009B0C96"/>
    <w:rsid w:val="009B1CF5"/>
    <w:rsid w:val="009C222B"/>
    <w:rsid w:val="009C2B04"/>
    <w:rsid w:val="009C3D47"/>
    <w:rsid w:val="009C45D0"/>
    <w:rsid w:val="009C67A8"/>
    <w:rsid w:val="009D1791"/>
    <w:rsid w:val="009D201B"/>
    <w:rsid w:val="009D3673"/>
    <w:rsid w:val="009D3927"/>
    <w:rsid w:val="009D39CF"/>
    <w:rsid w:val="009D5D9C"/>
    <w:rsid w:val="009D7C22"/>
    <w:rsid w:val="009E2171"/>
    <w:rsid w:val="009E28EE"/>
    <w:rsid w:val="009E510C"/>
    <w:rsid w:val="009E5E60"/>
    <w:rsid w:val="009F003C"/>
    <w:rsid w:val="009F3B29"/>
    <w:rsid w:val="009F3DC0"/>
    <w:rsid w:val="009F3E6A"/>
    <w:rsid w:val="009F3FAC"/>
    <w:rsid w:val="009F56B1"/>
    <w:rsid w:val="009F6FED"/>
    <w:rsid w:val="00A02378"/>
    <w:rsid w:val="00A02D10"/>
    <w:rsid w:val="00A06F53"/>
    <w:rsid w:val="00A10A0D"/>
    <w:rsid w:val="00A10F6D"/>
    <w:rsid w:val="00A11D50"/>
    <w:rsid w:val="00A12C02"/>
    <w:rsid w:val="00A14270"/>
    <w:rsid w:val="00A14504"/>
    <w:rsid w:val="00A14B99"/>
    <w:rsid w:val="00A1598F"/>
    <w:rsid w:val="00A17970"/>
    <w:rsid w:val="00A211F7"/>
    <w:rsid w:val="00A308CE"/>
    <w:rsid w:val="00A3225F"/>
    <w:rsid w:val="00A40781"/>
    <w:rsid w:val="00A407DE"/>
    <w:rsid w:val="00A40DBB"/>
    <w:rsid w:val="00A43349"/>
    <w:rsid w:val="00A43459"/>
    <w:rsid w:val="00A43EDD"/>
    <w:rsid w:val="00A50143"/>
    <w:rsid w:val="00A50524"/>
    <w:rsid w:val="00A50DA6"/>
    <w:rsid w:val="00A53B15"/>
    <w:rsid w:val="00A53B1F"/>
    <w:rsid w:val="00A5451D"/>
    <w:rsid w:val="00A54EF4"/>
    <w:rsid w:val="00A55C83"/>
    <w:rsid w:val="00A56B2B"/>
    <w:rsid w:val="00A57815"/>
    <w:rsid w:val="00A62F82"/>
    <w:rsid w:val="00A62FAD"/>
    <w:rsid w:val="00A7064B"/>
    <w:rsid w:val="00A70CDC"/>
    <w:rsid w:val="00A7133D"/>
    <w:rsid w:val="00A714FA"/>
    <w:rsid w:val="00A76D4D"/>
    <w:rsid w:val="00A7788C"/>
    <w:rsid w:val="00A80BF2"/>
    <w:rsid w:val="00A87C1F"/>
    <w:rsid w:val="00A90CD5"/>
    <w:rsid w:val="00A922A6"/>
    <w:rsid w:val="00A95206"/>
    <w:rsid w:val="00A95584"/>
    <w:rsid w:val="00A960B8"/>
    <w:rsid w:val="00AA2B3D"/>
    <w:rsid w:val="00AA425C"/>
    <w:rsid w:val="00AA42F0"/>
    <w:rsid w:val="00AA5DDC"/>
    <w:rsid w:val="00AA7EF0"/>
    <w:rsid w:val="00AB29A8"/>
    <w:rsid w:val="00AB3189"/>
    <w:rsid w:val="00AB3B32"/>
    <w:rsid w:val="00AB605E"/>
    <w:rsid w:val="00AB64B2"/>
    <w:rsid w:val="00AB68D5"/>
    <w:rsid w:val="00AB7448"/>
    <w:rsid w:val="00AC055E"/>
    <w:rsid w:val="00AC0DF9"/>
    <w:rsid w:val="00AC2D5B"/>
    <w:rsid w:val="00AC3C0A"/>
    <w:rsid w:val="00AC5E8F"/>
    <w:rsid w:val="00AC67CD"/>
    <w:rsid w:val="00AC7D31"/>
    <w:rsid w:val="00AD16E6"/>
    <w:rsid w:val="00AD2BA2"/>
    <w:rsid w:val="00AD36B2"/>
    <w:rsid w:val="00AD3C29"/>
    <w:rsid w:val="00AD5C8F"/>
    <w:rsid w:val="00AE110D"/>
    <w:rsid w:val="00AE4EFF"/>
    <w:rsid w:val="00AE6EB7"/>
    <w:rsid w:val="00AF0E59"/>
    <w:rsid w:val="00AF1E49"/>
    <w:rsid w:val="00AF2904"/>
    <w:rsid w:val="00AF37D2"/>
    <w:rsid w:val="00AF4138"/>
    <w:rsid w:val="00AF47AE"/>
    <w:rsid w:val="00AF65FF"/>
    <w:rsid w:val="00AF6A7C"/>
    <w:rsid w:val="00AF79DC"/>
    <w:rsid w:val="00AF7CA8"/>
    <w:rsid w:val="00B0286B"/>
    <w:rsid w:val="00B0331A"/>
    <w:rsid w:val="00B05554"/>
    <w:rsid w:val="00B106B4"/>
    <w:rsid w:val="00B1160A"/>
    <w:rsid w:val="00B11A9B"/>
    <w:rsid w:val="00B11DAA"/>
    <w:rsid w:val="00B14CD0"/>
    <w:rsid w:val="00B24B2A"/>
    <w:rsid w:val="00B24C3A"/>
    <w:rsid w:val="00B254F0"/>
    <w:rsid w:val="00B32881"/>
    <w:rsid w:val="00B32ABB"/>
    <w:rsid w:val="00B3433F"/>
    <w:rsid w:val="00B36192"/>
    <w:rsid w:val="00B40ED4"/>
    <w:rsid w:val="00B41FD3"/>
    <w:rsid w:val="00B4205C"/>
    <w:rsid w:val="00B426D3"/>
    <w:rsid w:val="00B431DE"/>
    <w:rsid w:val="00B436C1"/>
    <w:rsid w:val="00B44030"/>
    <w:rsid w:val="00B452C0"/>
    <w:rsid w:val="00B47044"/>
    <w:rsid w:val="00B5057C"/>
    <w:rsid w:val="00B5170F"/>
    <w:rsid w:val="00B53FA1"/>
    <w:rsid w:val="00B622CF"/>
    <w:rsid w:val="00B64B45"/>
    <w:rsid w:val="00B66AB0"/>
    <w:rsid w:val="00B67DD9"/>
    <w:rsid w:val="00B70860"/>
    <w:rsid w:val="00B70D03"/>
    <w:rsid w:val="00B72FD3"/>
    <w:rsid w:val="00B7449D"/>
    <w:rsid w:val="00B744B0"/>
    <w:rsid w:val="00B75AD3"/>
    <w:rsid w:val="00B76D78"/>
    <w:rsid w:val="00B803E7"/>
    <w:rsid w:val="00B828FA"/>
    <w:rsid w:val="00B82E14"/>
    <w:rsid w:val="00B870F7"/>
    <w:rsid w:val="00B9147E"/>
    <w:rsid w:val="00B9345D"/>
    <w:rsid w:val="00B94546"/>
    <w:rsid w:val="00B97484"/>
    <w:rsid w:val="00BA2B5A"/>
    <w:rsid w:val="00BA4DDE"/>
    <w:rsid w:val="00BA6D75"/>
    <w:rsid w:val="00BA6E53"/>
    <w:rsid w:val="00BB078B"/>
    <w:rsid w:val="00BB0842"/>
    <w:rsid w:val="00BB0EB7"/>
    <w:rsid w:val="00BB1DA6"/>
    <w:rsid w:val="00BB206A"/>
    <w:rsid w:val="00BB2BA2"/>
    <w:rsid w:val="00BB489B"/>
    <w:rsid w:val="00BB4ABB"/>
    <w:rsid w:val="00BB4CF6"/>
    <w:rsid w:val="00BC00EF"/>
    <w:rsid w:val="00BC080A"/>
    <w:rsid w:val="00BC2B35"/>
    <w:rsid w:val="00BC3429"/>
    <w:rsid w:val="00BC45D6"/>
    <w:rsid w:val="00BC57C7"/>
    <w:rsid w:val="00BC655F"/>
    <w:rsid w:val="00BD02BE"/>
    <w:rsid w:val="00BD09F9"/>
    <w:rsid w:val="00BD4B8E"/>
    <w:rsid w:val="00BD57FE"/>
    <w:rsid w:val="00BD5C97"/>
    <w:rsid w:val="00BE052B"/>
    <w:rsid w:val="00BE07DE"/>
    <w:rsid w:val="00BE1E62"/>
    <w:rsid w:val="00BE3A2A"/>
    <w:rsid w:val="00BE4A7D"/>
    <w:rsid w:val="00BE70A3"/>
    <w:rsid w:val="00BF25F3"/>
    <w:rsid w:val="00BF2FC3"/>
    <w:rsid w:val="00BF3397"/>
    <w:rsid w:val="00BF52B2"/>
    <w:rsid w:val="00BF5991"/>
    <w:rsid w:val="00BF7052"/>
    <w:rsid w:val="00C0038E"/>
    <w:rsid w:val="00C00421"/>
    <w:rsid w:val="00C0158D"/>
    <w:rsid w:val="00C0222E"/>
    <w:rsid w:val="00C03950"/>
    <w:rsid w:val="00C04176"/>
    <w:rsid w:val="00C05FAB"/>
    <w:rsid w:val="00C0763E"/>
    <w:rsid w:val="00C12431"/>
    <w:rsid w:val="00C1318D"/>
    <w:rsid w:val="00C13D03"/>
    <w:rsid w:val="00C13F27"/>
    <w:rsid w:val="00C144AC"/>
    <w:rsid w:val="00C14BB4"/>
    <w:rsid w:val="00C16349"/>
    <w:rsid w:val="00C16706"/>
    <w:rsid w:val="00C253AB"/>
    <w:rsid w:val="00C25656"/>
    <w:rsid w:val="00C25FE8"/>
    <w:rsid w:val="00C26A0C"/>
    <w:rsid w:val="00C3015A"/>
    <w:rsid w:val="00C3061E"/>
    <w:rsid w:val="00C30C28"/>
    <w:rsid w:val="00C32486"/>
    <w:rsid w:val="00C329BE"/>
    <w:rsid w:val="00C34994"/>
    <w:rsid w:val="00C36634"/>
    <w:rsid w:val="00C3674D"/>
    <w:rsid w:val="00C41234"/>
    <w:rsid w:val="00C413FD"/>
    <w:rsid w:val="00C42347"/>
    <w:rsid w:val="00C43EDE"/>
    <w:rsid w:val="00C44ABA"/>
    <w:rsid w:val="00C44EFC"/>
    <w:rsid w:val="00C47189"/>
    <w:rsid w:val="00C51D2F"/>
    <w:rsid w:val="00C55A67"/>
    <w:rsid w:val="00C56C1C"/>
    <w:rsid w:val="00C57D8C"/>
    <w:rsid w:val="00C60491"/>
    <w:rsid w:val="00C6075D"/>
    <w:rsid w:val="00C60AC3"/>
    <w:rsid w:val="00C61A17"/>
    <w:rsid w:val="00C6255F"/>
    <w:rsid w:val="00C65052"/>
    <w:rsid w:val="00C65DF3"/>
    <w:rsid w:val="00C70D72"/>
    <w:rsid w:val="00C711BC"/>
    <w:rsid w:val="00C7169E"/>
    <w:rsid w:val="00C716DC"/>
    <w:rsid w:val="00C73727"/>
    <w:rsid w:val="00C73FB3"/>
    <w:rsid w:val="00C7467A"/>
    <w:rsid w:val="00C86CA5"/>
    <w:rsid w:val="00C90AB3"/>
    <w:rsid w:val="00C93371"/>
    <w:rsid w:val="00C94CF3"/>
    <w:rsid w:val="00C964CE"/>
    <w:rsid w:val="00CA0600"/>
    <w:rsid w:val="00CA0AE5"/>
    <w:rsid w:val="00CA348A"/>
    <w:rsid w:val="00CA3C5B"/>
    <w:rsid w:val="00CA580D"/>
    <w:rsid w:val="00CA5EF8"/>
    <w:rsid w:val="00CA76BB"/>
    <w:rsid w:val="00CA786F"/>
    <w:rsid w:val="00CB0991"/>
    <w:rsid w:val="00CB0A70"/>
    <w:rsid w:val="00CB13B8"/>
    <w:rsid w:val="00CB1A76"/>
    <w:rsid w:val="00CB2262"/>
    <w:rsid w:val="00CB2CE6"/>
    <w:rsid w:val="00CB73A8"/>
    <w:rsid w:val="00CB7897"/>
    <w:rsid w:val="00CC0659"/>
    <w:rsid w:val="00CC06EF"/>
    <w:rsid w:val="00CC480B"/>
    <w:rsid w:val="00CC67D6"/>
    <w:rsid w:val="00CD0374"/>
    <w:rsid w:val="00CD4909"/>
    <w:rsid w:val="00CD5583"/>
    <w:rsid w:val="00CE3364"/>
    <w:rsid w:val="00CE50BB"/>
    <w:rsid w:val="00CE590D"/>
    <w:rsid w:val="00CE6006"/>
    <w:rsid w:val="00CF08BB"/>
    <w:rsid w:val="00CF1E53"/>
    <w:rsid w:val="00CF2A6F"/>
    <w:rsid w:val="00CF5E96"/>
    <w:rsid w:val="00D00E26"/>
    <w:rsid w:val="00D01082"/>
    <w:rsid w:val="00D02CDB"/>
    <w:rsid w:val="00D0420B"/>
    <w:rsid w:val="00D04A82"/>
    <w:rsid w:val="00D11B32"/>
    <w:rsid w:val="00D126B2"/>
    <w:rsid w:val="00D128A4"/>
    <w:rsid w:val="00D12ACF"/>
    <w:rsid w:val="00D1389A"/>
    <w:rsid w:val="00D13DAC"/>
    <w:rsid w:val="00D171FD"/>
    <w:rsid w:val="00D17DA1"/>
    <w:rsid w:val="00D227E5"/>
    <w:rsid w:val="00D22F88"/>
    <w:rsid w:val="00D23207"/>
    <w:rsid w:val="00D23422"/>
    <w:rsid w:val="00D2436C"/>
    <w:rsid w:val="00D24542"/>
    <w:rsid w:val="00D27E66"/>
    <w:rsid w:val="00D30E68"/>
    <w:rsid w:val="00D31037"/>
    <w:rsid w:val="00D317E7"/>
    <w:rsid w:val="00D36D26"/>
    <w:rsid w:val="00D3716A"/>
    <w:rsid w:val="00D46930"/>
    <w:rsid w:val="00D47824"/>
    <w:rsid w:val="00D47CD7"/>
    <w:rsid w:val="00D511B2"/>
    <w:rsid w:val="00D5600C"/>
    <w:rsid w:val="00D567D1"/>
    <w:rsid w:val="00D57397"/>
    <w:rsid w:val="00D60C3B"/>
    <w:rsid w:val="00D60C95"/>
    <w:rsid w:val="00D61996"/>
    <w:rsid w:val="00D623CD"/>
    <w:rsid w:val="00D654CD"/>
    <w:rsid w:val="00D667AB"/>
    <w:rsid w:val="00D6722C"/>
    <w:rsid w:val="00D678C7"/>
    <w:rsid w:val="00D70D11"/>
    <w:rsid w:val="00D734E1"/>
    <w:rsid w:val="00D73884"/>
    <w:rsid w:val="00D7544E"/>
    <w:rsid w:val="00D8261A"/>
    <w:rsid w:val="00D83F9D"/>
    <w:rsid w:val="00D92B1F"/>
    <w:rsid w:val="00D93D07"/>
    <w:rsid w:val="00D9415C"/>
    <w:rsid w:val="00D9521E"/>
    <w:rsid w:val="00D9553C"/>
    <w:rsid w:val="00D96856"/>
    <w:rsid w:val="00D97380"/>
    <w:rsid w:val="00D976F3"/>
    <w:rsid w:val="00DA469E"/>
    <w:rsid w:val="00DA66FB"/>
    <w:rsid w:val="00DA716B"/>
    <w:rsid w:val="00DB03A8"/>
    <w:rsid w:val="00DB2C9A"/>
    <w:rsid w:val="00DB3C51"/>
    <w:rsid w:val="00DB45F8"/>
    <w:rsid w:val="00DB4BD4"/>
    <w:rsid w:val="00DB4C76"/>
    <w:rsid w:val="00DB637F"/>
    <w:rsid w:val="00DB7675"/>
    <w:rsid w:val="00DC2198"/>
    <w:rsid w:val="00DC3418"/>
    <w:rsid w:val="00DC4D03"/>
    <w:rsid w:val="00DC75F1"/>
    <w:rsid w:val="00DD16EE"/>
    <w:rsid w:val="00DD68C0"/>
    <w:rsid w:val="00DD7C13"/>
    <w:rsid w:val="00DE1012"/>
    <w:rsid w:val="00DE7EDA"/>
    <w:rsid w:val="00DF1442"/>
    <w:rsid w:val="00DF4FE3"/>
    <w:rsid w:val="00DF63B4"/>
    <w:rsid w:val="00E02743"/>
    <w:rsid w:val="00E0495B"/>
    <w:rsid w:val="00E06814"/>
    <w:rsid w:val="00E068A6"/>
    <w:rsid w:val="00E11C67"/>
    <w:rsid w:val="00E14870"/>
    <w:rsid w:val="00E166F3"/>
    <w:rsid w:val="00E2117F"/>
    <w:rsid w:val="00E2241F"/>
    <w:rsid w:val="00E226D7"/>
    <w:rsid w:val="00E22B2B"/>
    <w:rsid w:val="00E253A9"/>
    <w:rsid w:val="00E258CC"/>
    <w:rsid w:val="00E25DCD"/>
    <w:rsid w:val="00E269E1"/>
    <w:rsid w:val="00E31775"/>
    <w:rsid w:val="00E31F20"/>
    <w:rsid w:val="00E3256C"/>
    <w:rsid w:val="00E3269B"/>
    <w:rsid w:val="00E326FF"/>
    <w:rsid w:val="00E32967"/>
    <w:rsid w:val="00E32E4D"/>
    <w:rsid w:val="00E34D54"/>
    <w:rsid w:val="00E3598D"/>
    <w:rsid w:val="00E414A0"/>
    <w:rsid w:val="00E41CC2"/>
    <w:rsid w:val="00E43671"/>
    <w:rsid w:val="00E4426E"/>
    <w:rsid w:val="00E45B50"/>
    <w:rsid w:val="00E45F13"/>
    <w:rsid w:val="00E46754"/>
    <w:rsid w:val="00E470DB"/>
    <w:rsid w:val="00E50336"/>
    <w:rsid w:val="00E510BC"/>
    <w:rsid w:val="00E5218C"/>
    <w:rsid w:val="00E52BA4"/>
    <w:rsid w:val="00E547B9"/>
    <w:rsid w:val="00E57CC2"/>
    <w:rsid w:val="00E60227"/>
    <w:rsid w:val="00E61256"/>
    <w:rsid w:val="00E617AA"/>
    <w:rsid w:val="00E628E0"/>
    <w:rsid w:val="00E62EFE"/>
    <w:rsid w:val="00E7097E"/>
    <w:rsid w:val="00E71E66"/>
    <w:rsid w:val="00E73CB2"/>
    <w:rsid w:val="00E768B3"/>
    <w:rsid w:val="00E7713E"/>
    <w:rsid w:val="00E816F1"/>
    <w:rsid w:val="00E83591"/>
    <w:rsid w:val="00E839BA"/>
    <w:rsid w:val="00E8428A"/>
    <w:rsid w:val="00E86471"/>
    <w:rsid w:val="00E905F6"/>
    <w:rsid w:val="00E91E28"/>
    <w:rsid w:val="00E9268A"/>
    <w:rsid w:val="00E9460D"/>
    <w:rsid w:val="00E97F7D"/>
    <w:rsid w:val="00EA1A4B"/>
    <w:rsid w:val="00EA3491"/>
    <w:rsid w:val="00EA59B8"/>
    <w:rsid w:val="00EA5A01"/>
    <w:rsid w:val="00EB042D"/>
    <w:rsid w:val="00EB56E1"/>
    <w:rsid w:val="00EB6091"/>
    <w:rsid w:val="00EC1281"/>
    <w:rsid w:val="00EC1846"/>
    <w:rsid w:val="00EC2906"/>
    <w:rsid w:val="00EC2DF9"/>
    <w:rsid w:val="00EC2FEC"/>
    <w:rsid w:val="00EC6473"/>
    <w:rsid w:val="00EC67EA"/>
    <w:rsid w:val="00ED021E"/>
    <w:rsid w:val="00ED39AA"/>
    <w:rsid w:val="00ED3D19"/>
    <w:rsid w:val="00ED4DD6"/>
    <w:rsid w:val="00EE2565"/>
    <w:rsid w:val="00EE2DEC"/>
    <w:rsid w:val="00EE5388"/>
    <w:rsid w:val="00EE5A97"/>
    <w:rsid w:val="00EE6910"/>
    <w:rsid w:val="00EE6E36"/>
    <w:rsid w:val="00EE6F6D"/>
    <w:rsid w:val="00EE7A9C"/>
    <w:rsid w:val="00EF067B"/>
    <w:rsid w:val="00EF15F1"/>
    <w:rsid w:val="00EF29A8"/>
    <w:rsid w:val="00EF31AB"/>
    <w:rsid w:val="00EF346E"/>
    <w:rsid w:val="00EF3FD0"/>
    <w:rsid w:val="00EF615C"/>
    <w:rsid w:val="00EF6327"/>
    <w:rsid w:val="00EF6E76"/>
    <w:rsid w:val="00F002A6"/>
    <w:rsid w:val="00F00D0F"/>
    <w:rsid w:val="00F0147C"/>
    <w:rsid w:val="00F016BC"/>
    <w:rsid w:val="00F01D93"/>
    <w:rsid w:val="00F03D45"/>
    <w:rsid w:val="00F053BB"/>
    <w:rsid w:val="00F0660B"/>
    <w:rsid w:val="00F06C69"/>
    <w:rsid w:val="00F10070"/>
    <w:rsid w:val="00F10FAF"/>
    <w:rsid w:val="00F123AE"/>
    <w:rsid w:val="00F13EB2"/>
    <w:rsid w:val="00F13FFB"/>
    <w:rsid w:val="00F147A1"/>
    <w:rsid w:val="00F148D1"/>
    <w:rsid w:val="00F16C91"/>
    <w:rsid w:val="00F17CA9"/>
    <w:rsid w:val="00F2058B"/>
    <w:rsid w:val="00F218D5"/>
    <w:rsid w:val="00F22ACC"/>
    <w:rsid w:val="00F231E3"/>
    <w:rsid w:val="00F26721"/>
    <w:rsid w:val="00F310F6"/>
    <w:rsid w:val="00F32B93"/>
    <w:rsid w:val="00F367CE"/>
    <w:rsid w:val="00F43CC0"/>
    <w:rsid w:val="00F45503"/>
    <w:rsid w:val="00F45A38"/>
    <w:rsid w:val="00F45CDD"/>
    <w:rsid w:val="00F5551A"/>
    <w:rsid w:val="00F56AAB"/>
    <w:rsid w:val="00F600C7"/>
    <w:rsid w:val="00F60728"/>
    <w:rsid w:val="00F60E5E"/>
    <w:rsid w:val="00F612EB"/>
    <w:rsid w:val="00F64A89"/>
    <w:rsid w:val="00F73331"/>
    <w:rsid w:val="00F73C2F"/>
    <w:rsid w:val="00F83D25"/>
    <w:rsid w:val="00F846C9"/>
    <w:rsid w:val="00F849F0"/>
    <w:rsid w:val="00F85F72"/>
    <w:rsid w:val="00F8611D"/>
    <w:rsid w:val="00F87174"/>
    <w:rsid w:val="00F87970"/>
    <w:rsid w:val="00F9169F"/>
    <w:rsid w:val="00F91D37"/>
    <w:rsid w:val="00F91DEC"/>
    <w:rsid w:val="00F93538"/>
    <w:rsid w:val="00F94C2F"/>
    <w:rsid w:val="00F9610D"/>
    <w:rsid w:val="00F96C4E"/>
    <w:rsid w:val="00FA1384"/>
    <w:rsid w:val="00FA36AA"/>
    <w:rsid w:val="00FA7FEF"/>
    <w:rsid w:val="00FB3444"/>
    <w:rsid w:val="00FB4C9C"/>
    <w:rsid w:val="00FB5035"/>
    <w:rsid w:val="00FB53FB"/>
    <w:rsid w:val="00FB5E55"/>
    <w:rsid w:val="00FB657F"/>
    <w:rsid w:val="00FB6C7B"/>
    <w:rsid w:val="00FC0DEF"/>
    <w:rsid w:val="00FC1B60"/>
    <w:rsid w:val="00FC363D"/>
    <w:rsid w:val="00FC467A"/>
    <w:rsid w:val="00FC5369"/>
    <w:rsid w:val="00FC57A6"/>
    <w:rsid w:val="00FC6B53"/>
    <w:rsid w:val="00FD09CA"/>
    <w:rsid w:val="00FD4BB0"/>
    <w:rsid w:val="00FD6954"/>
    <w:rsid w:val="00FD6F77"/>
    <w:rsid w:val="00FD73D5"/>
    <w:rsid w:val="00FD7582"/>
    <w:rsid w:val="00FE08D5"/>
    <w:rsid w:val="00FE180C"/>
    <w:rsid w:val="00FE1E2C"/>
    <w:rsid w:val="00FE22F6"/>
    <w:rsid w:val="00FE7D09"/>
    <w:rsid w:val="00FF06A9"/>
    <w:rsid w:val="00FF1029"/>
    <w:rsid w:val="00FF257F"/>
    <w:rsid w:val="00FF4C40"/>
    <w:rsid w:val="00FF4F4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A2EB"/>
  <w15:docId w15:val="{3D786263-F6C9-BD4F-AF97-E068719F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16"/>
    <w:rPr>
      <w:lang w:val="fr-CH"/>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7320F1"/>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493895"/>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493895"/>
    <w:rPr>
      <w:rFonts w:asciiTheme="minorHAnsi" w:hAnsiTheme="minorHAnsi"/>
      <w:i/>
    </w:rPr>
  </w:style>
  <w:style w:type="character" w:styleId="Marquedecommentaire">
    <w:name w:val="annotation reference"/>
    <w:basedOn w:val="Policepardfaut"/>
    <w:uiPriority w:val="79"/>
    <w:semiHidden/>
    <w:unhideWhenUsed/>
    <w:rsid w:val="00441852"/>
    <w:rPr>
      <w:sz w:val="16"/>
      <w:szCs w:val="16"/>
    </w:rPr>
  </w:style>
  <w:style w:type="paragraph" w:styleId="Commentaire">
    <w:name w:val="annotation text"/>
    <w:basedOn w:val="Normal"/>
    <w:link w:val="CommentaireCar"/>
    <w:uiPriority w:val="79"/>
    <w:semiHidden/>
    <w:unhideWhenUsed/>
    <w:rsid w:val="00441852"/>
    <w:pPr>
      <w:spacing w:line="240" w:lineRule="auto"/>
    </w:pPr>
  </w:style>
  <w:style w:type="character" w:customStyle="1" w:styleId="CommentaireCar">
    <w:name w:val="Commentaire Car"/>
    <w:basedOn w:val="Policepardfaut"/>
    <w:link w:val="Commentaire"/>
    <w:uiPriority w:val="79"/>
    <w:semiHidden/>
    <w:rsid w:val="00441852"/>
    <w:rPr>
      <w14:numSpacing w14:val="tabular"/>
    </w:rPr>
  </w:style>
  <w:style w:type="paragraph" w:styleId="Objetducommentaire">
    <w:name w:val="annotation subject"/>
    <w:basedOn w:val="Commentaire"/>
    <w:next w:val="Commentaire"/>
    <w:link w:val="ObjetducommentaireCar"/>
    <w:uiPriority w:val="79"/>
    <w:semiHidden/>
    <w:unhideWhenUsed/>
    <w:rsid w:val="00441852"/>
    <w:rPr>
      <w:b/>
      <w:bCs/>
    </w:rPr>
  </w:style>
  <w:style w:type="character" w:customStyle="1" w:styleId="ObjetducommentaireCar">
    <w:name w:val="Objet du commentaire Car"/>
    <w:basedOn w:val="CommentaireCar"/>
    <w:link w:val="Objetducommentaire"/>
    <w:uiPriority w:val="79"/>
    <w:semiHidden/>
    <w:rsid w:val="00441852"/>
    <w:rPr>
      <w:b/>
      <w:bCs/>
      <w14:numSpacing w14:val="tabular"/>
    </w:rPr>
  </w:style>
  <w:style w:type="paragraph" w:styleId="Rvision">
    <w:name w:val="Revision"/>
    <w:hidden/>
    <w:uiPriority w:val="99"/>
    <w:semiHidden/>
    <w:rsid w:val="009D1791"/>
    <w:pPr>
      <w:spacing w:line="240" w:lineRule="auto"/>
    </w:pPr>
    <w:rPr>
      <w14:numSpacing w14:val="tabular"/>
    </w:rPr>
  </w:style>
  <w:style w:type="character" w:styleId="Mentionnonrsolue">
    <w:name w:val="Unresolved Mention"/>
    <w:basedOn w:val="Policepardfaut"/>
    <w:uiPriority w:val="79"/>
    <w:semiHidden/>
    <w:unhideWhenUsed/>
    <w:rsid w:val="00614A17"/>
    <w:rPr>
      <w:color w:val="605E5C"/>
      <w:shd w:val="clear" w:color="auto" w:fill="E1DFDD"/>
    </w:rPr>
  </w:style>
  <w:style w:type="character" w:styleId="Accentuation">
    <w:name w:val="Emphasis"/>
    <w:basedOn w:val="Policepardfaut"/>
    <w:uiPriority w:val="20"/>
    <w:qFormat/>
    <w:rsid w:val="003C13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60428">
      <w:bodyDiv w:val="1"/>
      <w:marLeft w:val="0"/>
      <w:marRight w:val="0"/>
      <w:marTop w:val="0"/>
      <w:marBottom w:val="0"/>
      <w:divBdr>
        <w:top w:val="none" w:sz="0" w:space="0" w:color="auto"/>
        <w:left w:val="none" w:sz="0" w:space="0" w:color="auto"/>
        <w:bottom w:val="none" w:sz="0" w:space="0" w:color="auto"/>
        <w:right w:val="none" w:sz="0" w:space="0" w:color="auto"/>
      </w:divBdr>
    </w:div>
    <w:div w:id="443575676">
      <w:bodyDiv w:val="1"/>
      <w:marLeft w:val="0"/>
      <w:marRight w:val="0"/>
      <w:marTop w:val="0"/>
      <w:marBottom w:val="0"/>
      <w:divBdr>
        <w:top w:val="none" w:sz="0" w:space="0" w:color="auto"/>
        <w:left w:val="none" w:sz="0" w:space="0" w:color="auto"/>
        <w:bottom w:val="none" w:sz="0" w:space="0" w:color="auto"/>
        <w:right w:val="none" w:sz="0" w:space="0" w:color="auto"/>
      </w:divBdr>
    </w:div>
    <w:div w:id="769742019">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419476241">
      <w:bodyDiv w:val="1"/>
      <w:marLeft w:val="0"/>
      <w:marRight w:val="0"/>
      <w:marTop w:val="0"/>
      <w:marBottom w:val="0"/>
      <w:divBdr>
        <w:top w:val="none" w:sz="0" w:space="0" w:color="auto"/>
        <w:left w:val="none" w:sz="0" w:space="0" w:color="auto"/>
        <w:bottom w:val="none" w:sz="0" w:space="0" w:color="auto"/>
        <w:right w:val="none" w:sz="0" w:space="0" w:color="auto"/>
      </w:divBdr>
    </w:div>
    <w:div w:id="1561088678">
      <w:bodyDiv w:val="1"/>
      <w:marLeft w:val="0"/>
      <w:marRight w:val="0"/>
      <w:marTop w:val="0"/>
      <w:marBottom w:val="0"/>
      <w:divBdr>
        <w:top w:val="none" w:sz="0" w:space="0" w:color="auto"/>
        <w:left w:val="none" w:sz="0" w:space="0" w:color="auto"/>
        <w:bottom w:val="none" w:sz="0" w:space="0" w:color="auto"/>
        <w:right w:val="none" w:sz="0" w:space="0" w:color="auto"/>
      </w:divBdr>
    </w:div>
    <w:div w:id="21152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rdlife.ch/s-engag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rdlife.ch/s-engag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rdlife.ch/birdwatch-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2.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608</Words>
  <Characters>3350</Characters>
  <Application>Microsoft Office Word</Application>
  <DocSecurity>0</DocSecurity>
  <Lines>27</Lines>
  <Paragraphs>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erstellt durch Vorlagenbauer.ch</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Inderwildi</cp:lastModifiedBy>
  <cp:revision>43</cp:revision>
  <cp:lastPrinted>2022-12-01T09:28:00Z</cp:lastPrinted>
  <dcterms:created xsi:type="dcterms:W3CDTF">2025-10-05T13:32:00Z</dcterms:created>
  <dcterms:modified xsi:type="dcterms:W3CDTF">2025-10-06T05:06:00Z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