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21E9B16E" w:rsidR="00524BAD" w:rsidRPr="00620948" w:rsidRDefault="00BE3A2A" w:rsidP="00524BAD">
      <w:pPr>
        <w:spacing w:after="720"/>
        <w:rPr>
          <w:rStyle w:val="Kursiv"/>
        </w:rPr>
      </w:pPr>
      <w:bookmarkStart w:id="0" w:name="_Toc89772125"/>
      <w:bookmarkStart w:id="1" w:name="_Toc99363813"/>
      <w:r w:rsidRPr="00620948">
        <w:rPr>
          <w:rStyle w:val="Kursiv"/>
        </w:rPr>
        <w:t xml:space="preserve">Communiqué de presse de BirdLife Suisse du </w:t>
      </w:r>
      <w:r w:rsidR="00E37559">
        <w:rPr>
          <w:rStyle w:val="Kursiv"/>
        </w:rPr>
        <w:t>4</w:t>
      </w:r>
      <w:r w:rsidR="00524BAD" w:rsidRPr="00620948">
        <w:rPr>
          <w:rStyle w:val="Kursiv"/>
        </w:rPr>
        <w:t>.</w:t>
      </w:r>
      <w:r w:rsidR="00CE50BB" w:rsidRPr="00620948">
        <w:rPr>
          <w:rStyle w:val="Kursiv"/>
        </w:rPr>
        <w:t>1</w:t>
      </w:r>
      <w:r w:rsidR="000F23C0" w:rsidRPr="00620948">
        <w:rPr>
          <w:rStyle w:val="Kursiv"/>
        </w:rPr>
        <w:t>2</w:t>
      </w:r>
      <w:r w:rsidR="00524BAD" w:rsidRPr="00620948">
        <w:rPr>
          <w:rStyle w:val="Kursiv"/>
        </w:rPr>
        <w:t>.202</w:t>
      </w:r>
      <w:r w:rsidR="0078528E" w:rsidRPr="00620948">
        <w:rPr>
          <w:rStyle w:val="Kursiv"/>
        </w:rPr>
        <w:t>5</w:t>
      </w:r>
    </w:p>
    <w:p w14:paraId="59486BCD" w14:textId="2EB0B3D1" w:rsidR="00B161C8" w:rsidRPr="00620948" w:rsidRDefault="00B161C8" w:rsidP="00E2241F">
      <w:pPr>
        <w:spacing w:line="240" w:lineRule="auto"/>
        <w:rPr>
          <w:rFonts w:ascii="Arial" w:eastAsia="Aptos" w:hAnsi="Arial" w:cs="Arial"/>
          <w:b/>
          <w:bCs/>
          <w:kern w:val="2"/>
          <w:sz w:val="22"/>
          <w:szCs w:val="22"/>
          <w14:ligatures w14:val="standardContextual"/>
          <w14:numSpacing w14:val="default"/>
        </w:rPr>
      </w:pPr>
      <w:r w:rsidRPr="00620948">
        <w:rPr>
          <w:rFonts w:ascii="Arial" w:eastAsia="Aptos" w:hAnsi="Arial" w:cs="Arial"/>
          <w:b/>
          <w:bCs/>
          <w:kern w:val="2"/>
          <w:sz w:val="22"/>
          <w:szCs w:val="22"/>
          <w14:ligatures w14:val="standardContextual"/>
          <w14:numSpacing w14:val="default"/>
        </w:rPr>
        <w:t>Journée d</w:t>
      </w:r>
      <w:r w:rsidR="00BC03C2" w:rsidRPr="00620948">
        <w:rPr>
          <w:rFonts w:ascii="Arial" w:eastAsia="Aptos" w:hAnsi="Arial" w:cs="Arial"/>
          <w:b/>
          <w:bCs/>
          <w:kern w:val="2"/>
          <w:sz w:val="22"/>
          <w:szCs w:val="22"/>
          <w14:ligatures w14:val="standardContextual"/>
          <w14:numSpacing w14:val="default"/>
        </w:rPr>
        <w:t>u</w:t>
      </w:r>
      <w:r w:rsidRPr="00620948">
        <w:rPr>
          <w:rFonts w:ascii="Arial" w:eastAsia="Aptos" w:hAnsi="Arial" w:cs="Arial"/>
          <w:b/>
          <w:bCs/>
          <w:kern w:val="2"/>
          <w:sz w:val="22"/>
          <w:szCs w:val="22"/>
          <w14:ligatures w14:val="standardContextual"/>
          <w14:numSpacing w14:val="default"/>
        </w:rPr>
        <w:t xml:space="preserve"> bénévol</w:t>
      </w:r>
      <w:r w:rsidR="00BC03C2" w:rsidRPr="00620948">
        <w:rPr>
          <w:rFonts w:ascii="Arial" w:eastAsia="Aptos" w:hAnsi="Arial" w:cs="Arial"/>
          <w:b/>
          <w:bCs/>
          <w:kern w:val="2"/>
          <w:sz w:val="22"/>
          <w:szCs w:val="22"/>
          <w14:ligatures w14:val="standardContextual"/>
          <w14:numSpacing w14:val="default"/>
        </w:rPr>
        <w:t>at</w:t>
      </w:r>
      <w:r w:rsidRPr="00620948">
        <w:rPr>
          <w:rFonts w:ascii="Arial" w:eastAsia="Aptos" w:hAnsi="Arial" w:cs="Arial"/>
          <w:b/>
          <w:bCs/>
          <w:kern w:val="2"/>
          <w:sz w:val="22"/>
          <w:szCs w:val="22"/>
          <w14:ligatures w14:val="standardContextual"/>
          <w14:numSpacing w14:val="default"/>
        </w:rPr>
        <w:t xml:space="preserve"> du 5.12.2025</w:t>
      </w:r>
    </w:p>
    <w:p w14:paraId="200269C5" w14:textId="77777777" w:rsidR="00B161C8" w:rsidRPr="00620948" w:rsidRDefault="00B161C8" w:rsidP="00E2241F">
      <w:pPr>
        <w:spacing w:line="240" w:lineRule="auto"/>
        <w:rPr>
          <w:rFonts w:ascii="Arial" w:eastAsia="Aptos" w:hAnsi="Arial" w:cs="Arial"/>
          <w:b/>
          <w:bCs/>
          <w:kern w:val="2"/>
          <w:sz w:val="22"/>
          <w:szCs w:val="22"/>
          <w14:ligatures w14:val="standardContextual"/>
          <w14:numSpacing w14:val="default"/>
        </w:rPr>
      </w:pPr>
    </w:p>
    <w:p w14:paraId="3362ABB4" w14:textId="66F1289C" w:rsidR="00AC67CD" w:rsidRPr="00620948" w:rsidRDefault="00D2133F" w:rsidP="00E2241F">
      <w:pPr>
        <w:spacing w:line="240" w:lineRule="auto"/>
        <w:rPr>
          <w:rFonts w:ascii="Arial" w:eastAsia="Aptos" w:hAnsi="Arial" w:cs="Arial"/>
          <w:kern w:val="2"/>
          <w:sz w:val="36"/>
          <w:szCs w:val="36"/>
          <w14:ligatures w14:val="standardContextual"/>
          <w14:numSpacing w14:val="default"/>
        </w:rPr>
      </w:pPr>
      <w:r w:rsidRPr="00620948">
        <w:rPr>
          <w:rFonts w:ascii="Arial" w:eastAsia="Aptos" w:hAnsi="Arial" w:cs="Arial"/>
          <w:kern w:val="2"/>
          <w:sz w:val="36"/>
          <w:szCs w:val="36"/>
          <w14:ligatures w14:val="standardContextual"/>
          <w14:numSpacing w14:val="default"/>
        </w:rPr>
        <w:t xml:space="preserve">400'000 </w:t>
      </w:r>
      <w:r w:rsidR="00B161C8" w:rsidRPr="00620948">
        <w:rPr>
          <w:rFonts w:ascii="Arial" w:eastAsia="Aptos" w:hAnsi="Arial" w:cs="Arial"/>
          <w:kern w:val="2"/>
          <w:sz w:val="36"/>
          <w:szCs w:val="36"/>
          <w14:ligatures w14:val="standardContextual"/>
          <w14:numSpacing w14:val="default"/>
        </w:rPr>
        <w:t>heures de travail pour la nature</w:t>
      </w:r>
    </w:p>
    <w:p w14:paraId="6A297D19" w14:textId="77777777" w:rsidR="00D2133F" w:rsidRPr="00620948" w:rsidRDefault="00D2133F" w:rsidP="00E2241F">
      <w:pPr>
        <w:spacing w:line="240" w:lineRule="auto"/>
        <w:rPr>
          <w:rFonts w:ascii="Arial" w:eastAsia="Aptos" w:hAnsi="Arial" w:cs="Arial"/>
          <w:b/>
          <w:bCs/>
          <w:kern w:val="2"/>
          <w14:ligatures w14:val="standardContextual"/>
          <w14:numSpacing w14:val="default"/>
        </w:rPr>
      </w:pPr>
    </w:p>
    <w:p w14:paraId="682B41AE" w14:textId="6ADD7DCB" w:rsidR="00BC03C2" w:rsidRPr="00620948" w:rsidRDefault="00BC03C2" w:rsidP="00043E8B">
      <w:pPr>
        <w:spacing w:line="240" w:lineRule="auto"/>
        <w:rPr>
          <w:rFonts w:ascii="Arial" w:eastAsia="Aptos" w:hAnsi="Arial" w:cs="Arial"/>
          <w:b/>
          <w:bCs/>
          <w:kern w:val="2"/>
          <w14:ligatures w14:val="standardContextual"/>
          <w14:numSpacing w14:val="default"/>
        </w:rPr>
      </w:pPr>
      <w:r w:rsidRPr="00620948">
        <w:rPr>
          <w:rFonts w:ascii="Arial" w:eastAsia="Aptos" w:hAnsi="Arial" w:cs="Arial"/>
          <w:b/>
          <w:bCs/>
          <w:kern w:val="2"/>
          <w14:ligatures w14:val="standardContextual"/>
          <w14:numSpacing w14:val="default"/>
        </w:rPr>
        <w:t xml:space="preserve">Chaque année, des milliers de bénévoles répartis dans les 450 sections locales et associations cantonales de BirdLife consacrent des centaines de milliers d'heures à la conservation de la nature. La Journée du bénévolat, le 5 décembre, est l'occasion de mettre en lumière cet immense travail. </w:t>
      </w:r>
    </w:p>
    <w:p w14:paraId="2DA63F5F" w14:textId="77777777" w:rsidR="00C21B8D" w:rsidRPr="00620948" w:rsidRDefault="00C21B8D" w:rsidP="00C21B8D">
      <w:pPr>
        <w:spacing w:line="240" w:lineRule="auto"/>
        <w:rPr>
          <w:rFonts w:ascii="Arial" w:eastAsia="Aptos" w:hAnsi="Arial" w:cs="Arial"/>
          <w:kern w:val="2"/>
          <w14:ligatures w14:val="standardContextual"/>
          <w14:numSpacing w14:val="default"/>
        </w:rPr>
      </w:pPr>
    </w:p>
    <w:p w14:paraId="4856A156" w14:textId="0C907A26" w:rsidR="001214D5" w:rsidRPr="00620948" w:rsidRDefault="001214D5" w:rsidP="00F376EB">
      <w:pPr>
        <w:outlineLvl w:val="0"/>
        <w:rPr>
          <w:rFonts w:asciiTheme="majorHAnsi" w:eastAsia="Times New Roman" w:hAnsiTheme="majorHAnsi" w:cstheme="majorHAnsi"/>
          <w:kern w:val="36"/>
          <w:lang w:eastAsia="de-DE"/>
        </w:rPr>
      </w:pPr>
      <w:r w:rsidRPr="00620948">
        <w:rPr>
          <w:rFonts w:asciiTheme="majorHAnsi" w:eastAsia="Times New Roman" w:hAnsiTheme="majorHAnsi" w:cstheme="majorHAnsi"/>
          <w:kern w:val="36"/>
          <w:lang w:eastAsia="de-DE"/>
        </w:rPr>
        <w:t xml:space="preserve">La Journée du bénévolat, le 5 décembre, </w:t>
      </w:r>
      <w:r w:rsidR="00B37587" w:rsidRPr="00620948">
        <w:rPr>
          <w:rFonts w:asciiTheme="majorHAnsi" w:eastAsia="Times New Roman" w:hAnsiTheme="majorHAnsi" w:cstheme="majorHAnsi"/>
          <w:kern w:val="36"/>
          <w:lang w:eastAsia="de-DE"/>
        </w:rPr>
        <w:t>a pour objectif</w:t>
      </w:r>
      <w:r w:rsidR="00EB4519" w:rsidRPr="00620948">
        <w:rPr>
          <w:rFonts w:asciiTheme="majorHAnsi" w:eastAsia="Times New Roman" w:hAnsiTheme="majorHAnsi" w:cstheme="majorHAnsi"/>
          <w:kern w:val="36"/>
          <w:lang w:eastAsia="de-DE"/>
        </w:rPr>
        <w:t xml:space="preserve"> de</w:t>
      </w:r>
      <w:r w:rsidRPr="00620948">
        <w:rPr>
          <w:rFonts w:asciiTheme="majorHAnsi" w:eastAsia="Times New Roman" w:hAnsiTheme="majorHAnsi" w:cstheme="majorHAnsi"/>
          <w:kern w:val="36"/>
          <w:lang w:eastAsia="de-DE"/>
        </w:rPr>
        <w:t xml:space="preserve"> mettre en lumière l'importance du travail bénévole accompli chaque année en Suisse. Sans cet engagement volontaire, de nombreux domaines d'activité ne pourraient tout simplement pas fonctionner. C'est notamment le cas de la </w:t>
      </w:r>
      <w:r w:rsidR="009C15FE" w:rsidRPr="00620948">
        <w:rPr>
          <w:rFonts w:asciiTheme="majorHAnsi" w:eastAsia="Times New Roman" w:hAnsiTheme="majorHAnsi" w:cstheme="majorHAnsi"/>
          <w:kern w:val="36"/>
          <w:lang w:eastAsia="de-DE"/>
        </w:rPr>
        <w:t>conservation</w:t>
      </w:r>
      <w:r w:rsidRPr="00620948">
        <w:rPr>
          <w:rFonts w:asciiTheme="majorHAnsi" w:eastAsia="Times New Roman" w:hAnsiTheme="majorHAnsi" w:cstheme="majorHAnsi"/>
          <w:kern w:val="36"/>
          <w:lang w:eastAsia="de-DE"/>
        </w:rPr>
        <w:t xml:space="preserve"> de la nature, en particulier au niveau communal, qui revêt une importance capitale. </w:t>
      </w:r>
    </w:p>
    <w:p w14:paraId="230B8B40" w14:textId="77777777" w:rsidR="00F376EB" w:rsidRPr="00620948" w:rsidRDefault="00F376EB" w:rsidP="00F376EB">
      <w:pPr>
        <w:outlineLvl w:val="0"/>
        <w:rPr>
          <w:rFonts w:asciiTheme="majorHAnsi" w:eastAsia="Times New Roman" w:hAnsiTheme="majorHAnsi" w:cstheme="majorHAnsi"/>
          <w:kern w:val="36"/>
          <w:lang w:eastAsia="de-DE"/>
        </w:rPr>
      </w:pPr>
    </w:p>
    <w:p w14:paraId="680944A7" w14:textId="5581E87F" w:rsidR="007F68F1" w:rsidRPr="00620948" w:rsidRDefault="007F68F1" w:rsidP="007F68F1">
      <w:pPr>
        <w:outlineLvl w:val="0"/>
        <w:rPr>
          <w:rFonts w:asciiTheme="majorHAnsi" w:eastAsia="Times New Roman" w:hAnsiTheme="majorHAnsi" w:cstheme="majorHAnsi"/>
          <w:kern w:val="36"/>
          <w:lang w:eastAsia="de-DE"/>
        </w:rPr>
      </w:pPr>
      <w:r w:rsidRPr="00620948">
        <w:rPr>
          <w:rFonts w:asciiTheme="majorHAnsi" w:eastAsia="Times New Roman" w:hAnsiTheme="majorHAnsi" w:cstheme="majorHAnsi"/>
          <w:kern w:val="36"/>
          <w:lang w:eastAsia="de-DE"/>
        </w:rPr>
        <w:t xml:space="preserve">Les quelque 430 sections locales BirdLife ainsi que les </w:t>
      </w:r>
      <w:r w:rsidR="004E4BD6">
        <w:rPr>
          <w:rFonts w:asciiTheme="majorHAnsi" w:eastAsia="Times New Roman" w:hAnsiTheme="majorHAnsi" w:cstheme="majorHAnsi"/>
          <w:kern w:val="36"/>
          <w:lang w:eastAsia="de-DE"/>
        </w:rPr>
        <w:t>19</w:t>
      </w:r>
      <w:r w:rsidRPr="00620948">
        <w:rPr>
          <w:rFonts w:asciiTheme="majorHAnsi" w:eastAsia="Times New Roman" w:hAnsiTheme="majorHAnsi" w:cstheme="majorHAnsi"/>
          <w:kern w:val="36"/>
          <w:lang w:eastAsia="de-DE"/>
        </w:rPr>
        <w:t xml:space="preserve"> associations cantonales et organisations nationales BirdLife font preuve d'un engagement bénévole particulièrement important. Chaque année, des milliers</w:t>
      </w:r>
      <w:r w:rsidR="00E05A81">
        <w:rPr>
          <w:rFonts w:asciiTheme="majorHAnsi" w:eastAsia="Times New Roman" w:hAnsiTheme="majorHAnsi" w:cstheme="majorHAnsi"/>
          <w:kern w:val="36"/>
          <w:lang w:eastAsia="de-DE"/>
        </w:rPr>
        <w:t>,</w:t>
      </w:r>
      <w:r w:rsidRPr="00620948">
        <w:rPr>
          <w:rFonts w:asciiTheme="majorHAnsi" w:eastAsia="Times New Roman" w:hAnsiTheme="majorHAnsi" w:cstheme="majorHAnsi"/>
          <w:kern w:val="36"/>
          <w:lang w:eastAsia="de-DE"/>
        </w:rPr>
        <w:t xml:space="preserve"> </w:t>
      </w:r>
      <w:r w:rsidR="007251CB" w:rsidRPr="00620948">
        <w:rPr>
          <w:rFonts w:asciiTheme="majorHAnsi" w:eastAsia="Times New Roman" w:hAnsiTheme="majorHAnsi" w:cstheme="majorHAnsi"/>
          <w:kern w:val="36"/>
          <w:lang w:eastAsia="de-DE"/>
        </w:rPr>
        <w:t>parmi les quelque</w:t>
      </w:r>
      <w:r w:rsidRPr="00620948">
        <w:rPr>
          <w:rFonts w:asciiTheme="majorHAnsi" w:eastAsia="Times New Roman" w:hAnsiTheme="majorHAnsi" w:cstheme="majorHAnsi"/>
          <w:kern w:val="36"/>
          <w:lang w:eastAsia="de-DE"/>
        </w:rPr>
        <w:t xml:space="preserve"> 7</w:t>
      </w:r>
      <w:r w:rsidR="00FA6BB9">
        <w:rPr>
          <w:rFonts w:asciiTheme="majorHAnsi" w:eastAsia="Times New Roman" w:hAnsiTheme="majorHAnsi" w:cstheme="majorHAnsi"/>
          <w:kern w:val="36"/>
          <w:lang w:eastAsia="de-DE"/>
        </w:rPr>
        <w:t>1</w:t>
      </w:r>
      <w:r w:rsidR="007251CB" w:rsidRPr="00620948">
        <w:rPr>
          <w:rFonts w:asciiTheme="majorHAnsi" w:eastAsia="Times New Roman" w:hAnsiTheme="majorHAnsi" w:cstheme="majorHAnsi"/>
          <w:kern w:val="36"/>
          <w:lang w:eastAsia="de-DE"/>
        </w:rPr>
        <w:t>’</w:t>
      </w:r>
      <w:r w:rsidRPr="00620948">
        <w:rPr>
          <w:rFonts w:asciiTheme="majorHAnsi" w:eastAsia="Times New Roman" w:hAnsiTheme="majorHAnsi" w:cstheme="majorHAnsi"/>
          <w:kern w:val="36"/>
          <w:lang w:eastAsia="de-DE"/>
        </w:rPr>
        <w:t>000 membres</w:t>
      </w:r>
      <w:r w:rsidR="007251CB" w:rsidRPr="00620948">
        <w:rPr>
          <w:rFonts w:asciiTheme="majorHAnsi" w:eastAsia="Times New Roman" w:hAnsiTheme="majorHAnsi" w:cstheme="majorHAnsi"/>
          <w:kern w:val="36"/>
          <w:lang w:eastAsia="de-DE"/>
        </w:rPr>
        <w:t xml:space="preserve"> BirdLife</w:t>
      </w:r>
      <w:r w:rsidR="00E05A81">
        <w:rPr>
          <w:rFonts w:asciiTheme="majorHAnsi" w:eastAsia="Times New Roman" w:hAnsiTheme="majorHAnsi" w:cstheme="majorHAnsi"/>
          <w:kern w:val="36"/>
          <w:lang w:eastAsia="de-DE"/>
        </w:rPr>
        <w:t>,</w:t>
      </w:r>
      <w:r w:rsidRPr="00620948">
        <w:rPr>
          <w:rFonts w:asciiTheme="majorHAnsi" w:eastAsia="Times New Roman" w:hAnsiTheme="majorHAnsi" w:cstheme="majorHAnsi"/>
          <w:kern w:val="36"/>
          <w:lang w:eastAsia="de-DE"/>
        </w:rPr>
        <w:t xml:space="preserve"> travaillent activement à la </w:t>
      </w:r>
      <w:r w:rsidR="007251CB" w:rsidRPr="00620948">
        <w:rPr>
          <w:rFonts w:asciiTheme="majorHAnsi" w:eastAsia="Times New Roman" w:hAnsiTheme="majorHAnsi" w:cstheme="majorHAnsi"/>
          <w:kern w:val="36"/>
          <w:lang w:eastAsia="de-DE"/>
        </w:rPr>
        <w:t>conservation</w:t>
      </w:r>
      <w:r w:rsidRPr="00620948">
        <w:rPr>
          <w:rFonts w:asciiTheme="majorHAnsi" w:eastAsia="Times New Roman" w:hAnsiTheme="majorHAnsi" w:cstheme="majorHAnsi"/>
          <w:kern w:val="36"/>
          <w:lang w:eastAsia="de-DE"/>
        </w:rPr>
        <w:t xml:space="preserve"> de la nature. Ils plantent des haies et des arbres, entretiennent des réserves naturelles, créent de nouveaux étangs et </w:t>
      </w:r>
      <w:r w:rsidR="007251CB" w:rsidRPr="00620948">
        <w:rPr>
          <w:rFonts w:asciiTheme="majorHAnsi" w:eastAsia="Times New Roman" w:hAnsiTheme="majorHAnsi" w:cstheme="majorHAnsi"/>
          <w:kern w:val="36"/>
          <w:lang w:eastAsia="de-DE"/>
        </w:rPr>
        <w:t xml:space="preserve">des </w:t>
      </w:r>
      <w:r w:rsidRPr="00620948">
        <w:rPr>
          <w:rFonts w:asciiTheme="majorHAnsi" w:eastAsia="Times New Roman" w:hAnsiTheme="majorHAnsi" w:cstheme="majorHAnsi"/>
          <w:kern w:val="36"/>
          <w:lang w:eastAsia="de-DE"/>
        </w:rPr>
        <w:t xml:space="preserve">murs en pierres sèches et mènent des projets de </w:t>
      </w:r>
      <w:r w:rsidR="00BD3B10" w:rsidRPr="00620948">
        <w:rPr>
          <w:rFonts w:asciiTheme="majorHAnsi" w:eastAsia="Times New Roman" w:hAnsiTheme="majorHAnsi" w:cstheme="majorHAnsi"/>
          <w:kern w:val="36"/>
          <w:lang w:eastAsia="de-DE"/>
        </w:rPr>
        <w:t>conservation</w:t>
      </w:r>
      <w:r w:rsidRPr="00620948">
        <w:rPr>
          <w:rFonts w:asciiTheme="majorHAnsi" w:eastAsia="Times New Roman" w:hAnsiTheme="majorHAnsi" w:cstheme="majorHAnsi"/>
          <w:kern w:val="36"/>
          <w:lang w:eastAsia="de-DE"/>
        </w:rPr>
        <w:t xml:space="preserve"> des espèces. En outre, ils informent la population lors d'excursions et de cours</w:t>
      </w:r>
      <w:r w:rsidR="00BD3B10" w:rsidRPr="00620948">
        <w:rPr>
          <w:rFonts w:asciiTheme="majorHAnsi" w:eastAsia="Times New Roman" w:hAnsiTheme="majorHAnsi" w:cstheme="majorHAnsi"/>
          <w:kern w:val="36"/>
          <w:lang w:eastAsia="de-DE"/>
        </w:rPr>
        <w:t>,</w:t>
      </w:r>
      <w:r w:rsidRPr="00620948">
        <w:rPr>
          <w:rFonts w:asciiTheme="majorHAnsi" w:eastAsia="Times New Roman" w:hAnsiTheme="majorHAnsi" w:cstheme="majorHAnsi"/>
          <w:kern w:val="36"/>
          <w:lang w:eastAsia="de-DE"/>
        </w:rPr>
        <w:t xml:space="preserve"> et entrent en contact avec les communes afin de promouvoir la biodiversité au niveau local. </w:t>
      </w:r>
    </w:p>
    <w:p w14:paraId="2B6947F3" w14:textId="77777777" w:rsidR="007F68F1" w:rsidRPr="00620948" w:rsidRDefault="007F68F1" w:rsidP="007F68F1">
      <w:pPr>
        <w:outlineLvl w:val="0"/>
        <w:rPr>
          <w:rFonts w:asciiTheme="majorHAnsi" w:eastAsia="Times New Roman" w:hAnsiTheme="majorHAnsi" w:cstheme="majorHAnsi"/>
          <w:kern w:val="36"/>
          <w:lang w:eastAsia="de-DE"/>
        </w:rPr>
      </w:pPr>
    </w:p>
    <w:p w14:paraId="01DB2001" w14:textId="323BBFA9" w:rsidR="00F376EB" w:rsidRPr="00620948" w:rsidRDefault="00BD3B10" w:rsidP="00F376EB">
      <w:pPr>
        <w:outlineLvl w:val="0"/>
        <w:rPr>
          <w:rFonts w:asciiTheme="majorHAnsi" w:eastAsia="Times New Roman" w:hAnsiTheme="majorHAnsi" w:cstheme="majorHAnsi"/>
          <w:b/>
          <w:bCs/>
          <w:kern w:val="36"/>
          <w:lang w:eastAsia="de-DE"/>
        </w:rPr>
      </w:pPr>
      <w:r w:rsidRPr="00620948">
        <w:rPr>
          <w:rFonts w:asciiTheme="majorHAnsi" w:eastAsia="Times New Roman" w:hAnsiTheme="majorHAnsi" w:cstheme="majorHAnsi"/>
          <w:b/>
          <w:bCs/>
          <w:kern w:val="36"/>
          <w:lang w:eastAsia="de-DE"/>
        </w:rPr>
        <w:t>Des chiffres impressionnants</w:t>
      </w:r>
    </w:p>
    <w:p w14:paraId="2EF866AD" w14:textId="4E2D1BB1" w:rsidR="002617AA" w:rsidRPr="00620948" w:rsidRDefault="002617AA" w:rsidP="00F376EB">
      <w:pPr>
        <w:rPr>
          <w:rFonts w:asciiTheme="majorHAnsi" w:eastAsia="Times New Roman" w:hAnsiTheme="majorHAnsi" w:cstheme="majorHAnsi"/>
          <w:lang w:eastAsia="de-DE"/>
        </w:rPr>
      </w:pPr>
      <w:r w:rsidRPr="00620948">
        <w:rPr>
          <w:rFonts w:asciiTheme="majorHAnsi" w:eastAsia="Times New Roman" w:hAnsiTheme="majorHAnsi" w:cstheme="majorHAnsi"/>
          <w:lang w:eastAsia="de-DE"/>
        </w:rPr>
        <w:t>Les statistiques compilées chaque année par BirdLife Suisse montrent l'ampleur de ce travail et son impact. Les résultats pour la seule période 2020-2024 sont impressionnants. Au cours de cette période, les sections locales et les associations cantonales BirdLife ont, à titre bénévole :</w:t>
      </w:r>
    </w:p>
    <w:p w14:paraId="6FEB5F1C" w14:textId="77777777" w:rsidR="00F376EB" w:rsidRPr="00620948" w:rsidRDefault="00F376EB" w:rsidP="00F376EB">
      <w:pPr>
        <w:rPr>
          <w:rFonts w:asciiTheme="majorHAnsi" w:eastAsia="Times New Roman" w:hAnsiTheme="majorHAnsi" w:cstheme="majorHAnsi"/>
          <w:lang w:eastAsia="de-DE"/>
        </w:rPr>
      </w:pPr>
    </w:p>
    <w:p w14:paraId="33ACA005" w14:textId="6EFC3BE2" w:rsidR="00F376EB" w:rsidRPr="00620948" w:rsidRDefault="002617AA"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créé</w:t>
      </w:r>
      <w:proofErr w:type="gramEnd"/>
      <w:r w:rsidRPr="00620948">
        <w:rPr>
          <w:rFonts w:asciiTheme="majorHAnsi" w:eastAsia="Times New Roman" w:hAnsiTheme="majorHAnsi" w:cstheme="majorHAnsi"/>
          <w:lang w:eastAsia="de-DE"/>
        </w:rPr>
        <w:t xml:space="preserve"> </w:t>
      </w:r>
      <w:r w:rsidR="00A2123C" w:rsidRPr="00620948">
        <w:rPr>
          <w:rFonts w:asciiTheme="majorHAnsi" w:eastAsia="Times New Roman" w:hAnsiTheme="majorHAnsi" w:cstheme="majorHAnsi"/>
          <w:lang w:eastAsia="de-DE"/>
        </w:rPr>
        <w:t xml:space="preserve">chaque année </w:t>
      </w:r>
      <w:r w:rsidRPr="00620948">
        <w:rPr>
          <w:rFonts w:asciiTheme="majorHAnsi" w:eastAsia="Times New Roman" w:hAnsiTheme="majorHAnsi" w:cstheme="majorHAnsi"/>
          <w:lang w:eastAsia="de-DE"/>
        </w:rPr>
        <w:t>environ</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290 </w:t>
      </w:r>
      <w:r w:rsidRPr="00620948">
        <w:rPr>
          <w:rFonts w:asciiTheme="majorHAnsi" w:eastAsia="Times New Roman" w:hAnsiTheme="majorHAnsi" w:cstheme="majorHAnsi"/>
          <w:b/>
          <w:bCs/>
          <w:lang w:eastAsia="de-DE"/>
        </w:rPr>
        <w:t>hectares</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de milieux riches en espèces et entretenu</w:t>
      </w:r>
      <w:r w:rsidR="00A2123C" w:rsidRPr="00620948">
        <w:rPr>
          <w:rFonts w:asciiTheme="majorHAnsi" w:eastAsia="Times New Roman" w:hAnsiTheme="majorHAnsi" w:cstheme="majorHAnsi"/>
          <w:lang w:eastAsia="de-DE"/>
        </w:rPr>
        <w:t xml:space="preserve"> </w:t>
      </w:r>
      <w:r w:rsidR="00A2123C" w:rsidRPr="00620948">
        <w:rPr>
          <w:rFonts w:asciiTheme="majorHAnsi" w:eastAsia="Times New Roman" w:hAnsiTheme="majorHAnsi" w:cstheme="majorHAnsi"/>
          <w:b/>
          <w:bCs/>
          <w:lang w:eastAsia="de-DE"/>
        </w:rPr>
        <w:t>950 hect</w:t>
      </w:r>
      <w:r w:rsidR="00BE035F" w:rsidRPr="00620948">
        <w:rPr>
          <w:rFonts w:asciiTheme="majorHAnsi" w:eastAsia="Times New Roman" w:hAnsiTheme="majorHAnsi" w:cstheme="majorHAnsi"/>
          <w:b/>
          <w:bCs/>
          <w:lang w:eastAsia="de-DE"/>
        </w:rPr>
        <w:t>ares</w:t>
      </w:r>
      <w:r w:rsidR="00BE035F" w:rsidRPr="00620948">
        <w:rPr>
          <w:rFonts w:asciiTheme="majorHAnsi" w:eastAsia="Times New Roman" w:hAnsiTheme="majorHAnsi" w:cstheme="majorHAnsi"/>
          <w:lang w:eastAsia="de-DE"/>
        </w:rPr>
        <w:t xml:space="preserve"> de tels milieux</w:t>
      </w:r>
    </w:p>
    <w:p w14:paraId="0083BA8F" w14:textId="036222D1" w:rsidR="00F376EB" w:rsidRPr="00620948" w:rsidRDefault="00BE035F" w:rsidP="00F376EB">
      <w:pPr>
        <w:pStyle w:val="Paragraphedeliste"/>
        <w:numPr>
          <w:ilvl w:val="0"/>
          <w:numId w:val="50"/>
        </w:numPr>
        <w:spacing w:line="240" w:lineRule="auto"/>
        <w:rPr>
          <w:rFonts w:asciiTheme="majorHAnsi" w:eastAsia="Times New Roman" w:hAnsiTheme="majorHAnsi" w:cstheme="majorHAnsi"/>
          <w:lang w:eastAsia="de-DE"/>
        </w:rPr>
      </w:pPr>
      <w:r w:rsidRPr="00620948">
        <w:rPr>
          <w:rFonts w:asciiTheme="majorHAnsi" w:eastAsia="Times New Roman" w:hAnsiTheme="majorHAnsi" w:cstheme="majorHAnsi"/>
          <w:lang w:eastAsia="de-DE"/>
        </w:rPr>
        <w:t xml:space="preserve">planté </w:t>
      </w:r>
      <w:r w:rsidR="00B50E89" w:rsidRPr="00620948">
        <w:rPr>
          <w:rFonts w:asciiTheme="majorHAnsi" w:eastAsia="Times New Roman" w:hAnsiTheme="majorHAnsi" w:cstheme="majorHAnsi"/>
          <w:lang w:eastAsia="de-DE"/>
        </w:rPr>
        <w:t xml:space="preserve">et revalorisé </w:t>
      </w:r>
      <w:r w:rsidR="00AD7571">
        <w:rPr>
          <w:rFonts w:asciiTheme="majorHAnsi" w:eastAsia="Times New Roman" w:hAnsiTheme="majorHAnsi" w:cstheme="majorHAnsi"/>
          <w:lang w:eastAsia="de-DE"/>
        </w:rPr>
        <w:t>chaque année en moyenne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43 </w:t>
      </w:r>
      <w:r w:rsidRPr="00620948">
        <w:rPr>
          <w:rFonts w:asciiTheme="majorHAnsi" w:eastAsia="Times New Roman" w:hAnsiTheme="majorHAnsi" w:cstheme="majorHAnsi"/>
          <w:b/>
          <w:bCs/>
          <w:lang w:eastAsia="de-DE"/>
        </w:rPr>
        <w:t>kilomètres</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de haies et de lisières étagées</w:t>
      </w:r>
    </w:p>
    <w:p w14:paraId="5898B226" w14:textId="2514CBA4" w:rsidR="00F376EB" w:rsidRPr="00620948" w:rsidRDefault="00B50E89"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installé</w:t>
      </w:r>
      <w:proofErr w:type="gramEnd"/>
      <w:r w:rsidRPr="00620948">
        <w:rPr>
          <w:rFonts w:asciiTheme="majorHAnsi" w:eastAsia="Times New Roman" w:hAnsiTheme="majorHAnsi" w:cstheme="majorHAnsi"/>
          <w:lang w:eastAsia="de-DE"/>
        </w:rPr>
        <w:t xml:space="preserve"> plus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1800</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petites structures d’habitat</w:t>
      </w:r>
    </w:p>
    <w:p w14:paraId="4ED6E9C7" w14:textId="7467B479" w:rsidR="00F376EB" w:rsidRPr="00620948" w:rsidRDefault="00B50E89"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mené</w:t>
      </w:r>
      <w:proofErr w:type="gramEnd"/>
      <w:r w:rsidRPr="00620948">
        <w:rPr>
          <w:rFonts w:asciiTheme="majorHAnsi" w:eastAsia="Times New Roman" w:hAnsiTheme="majorHAnsi" w:cstheme="majorHAnsi"/>
          <w:lang w:eastAsia="de-DE"/>
        </w:rPr>
        <w:t xml:space="preserve"> près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160 </w:t>
      </w:r>
      <w:r w:rsidRPr="00620948">
        <w:rPr>
          <w:rFonts w:asciiTheme="majorHAnsi" w:eastAsia="Times New Roman" w:hAnsiTheme="majorHAnsi" w:cstheme="majorHAnsi"/>
          <w:b/>
          <w:bCs/>
          <w:lang w:eastAsia="de-DE"/>
        </w:rPr>
        <w:t xml:space="preserve">projets de conservation </w:t>
      </w:r>
      <w:r w:rsidRPr="00620948">
        <w:rPr>
          <w:rFonts w:asciiTheme="majorHAnsi" w:eastAsia="Times New Roman" w:hAnsiTheme="majorHAnsi" w:cstheme="majorHAnsi"/>
          <w:lang w:eastAsia="de-DE"/>
        </w:rPr>
        <w:t>pour des espèces menacées telles que la Chevêche d’Athéna</w:t>
      </w:r>
      <w:r w:rsidR="003F58DF" w:rsidRPr="00620948">
        <w:rPr>
          <w:rFonts w:asciiTheme="majorHAnsi" w:eastAsia="Times New Roman" w:hAnsiTheme="majorHAnsi" w:cstheme="majorHAnsi"/>
          <w:lang w:eastAsia="de-DE"/>
        </w:rPr>
        <w:t xml:space="preserve"> et le Rougequeue à front blanc, ainsi que de nombreux autres projets pour les amphibiens, les reptiles, les chauves-souris et d’autres espèces </w:t>
      </w:r>
    </w:p>
    <w:p w14:paraId="25D35D92" w14:textId="69BD4631" w:rsidR="00F376EB" w:rsidRPr="00620948" w:rsidRDefault="003F58DF"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mené</w:t>
      </w:r>
      <w:proofErr w:type="gramEnd"/>
      <w:r w:rsidRPr="00620948">
        <w:rPr>
          <w:rFonts w:asciiTheme="majorHAnsi" w:eastAsia="Times New Roman" w:hAnsiTheme="majorHAnsi" w:cstheme="majorHAnsi"/>
          <w:lang w:eastAsia="de-DE"/>
        </w:rPr>
        <w:t xml:space="preserve"> à bien plus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500</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cours sur la nature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1700 </w:t>
      </w:r>
      <w:r w:rsidRPr="00620948">
        <w:rPr>
          <w:rFonts w:asciiTheme="majorHAnsi" w:eastAsia="Times New Roman" w:hAnsiTheme="majorHAnsi" w:cstheme="majorHAnsi"/>
          <w:lang w:eastAsia="de-DE"/>
        </w:rPr>
        <w:t>présentations et près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9000</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excursions</w:t>
      </w:r>
    </w:p>
    <w:p w14:paraId="38B9818E" w14:textId="0C97DA4D" w:rsidR="00F376EB" w:rsidRPr="00620948" w:rsidRDefault="003F58DF"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géré</w:t>
      </w:r>
      <w:proofErr w:type="gramEnd"/>
      <w:r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67</w:t>
      </w:r>
      <w:r w:rsidR="00F376EB" w:rsidRPr="00620948">
        <w:rPr>
          <w:rFonts w:asciiTheme="majorHAnsi" w:eastAsia="Times New Roman" w:hAnsiTheme="majorHAnsi" w:cstheme="majorHAnsi"/>
          <w:lang w:eastAsia="de-DE"/>
        </w:rPr>
        <w:t xml:space="preserve"> </w:t>
      </w:r>
      <w:r w:rsidR="003D660A" w:rsidRPr="00620948">
        <w:rPr>
          <w:rFonts w:asciiTheme="majorHAnsi" w:eastAsia="Times New Roman" w:hAnsiTheme="majorHAnsi" w:cstheme="majorHAnsi"/>
          <w:lang w:eastAsia="de-DE"/>
        </w:rPr>
        <w:t>groupes de jeunes et organisé</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1200</w:t>
      </w:r>
      <w:r w:rsidR="00F376EB" w:rsidRPr="00620948">
        <w:rPr>
          <w:rFonts w:asciiTheme="majorHAnsi" w:eastAsia="Times New Roman" w:hAnsiTheme="majorHAnsi" w:cstheme="majorHAnsi"/>
          <w:lang w:eastAsia="de-DE"/>
        </w:rPr>
        <w:t xml:space="preserve"> </w:t>
      </w:r>
      <w:r w:rsidR="003D660A" w:rsidRPr="00620948">
        <w:rPr>
          <w:rFonts w:asciiTheme="majorHAnsi" w:eastAsia="Times New Roman" w:hAnsiTheme="majorHAnsi" w:cstheme="majorHAnsi"/>
          <w:lang w:eastAsia="de-DE"/>
        </w:rPr>
        <w:t>événements pour les enfants</w:t>
      </w:r>
    </w:p>
    <w:p w14:paraId="3FAC046B" w14:textId="24188E40" w:rsidR="00F376EB" w:rsidRPr="00620948" w:rsidRDefault="003D660A"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sensibilisé</w:t>
      </w:r>
      <w:proofErr w:type="gramEnd"/>
      <w:r w:rsidRPr="00620948">
        <w:rPr>
          <w:rFonts w:asciiTheme="majorHAnsi" w:eastAsia="Times New Roman" w:hAnsiTheme="majorHAnsi" w:cstheme="majorHAnsi"/>
          <w:lang w:eastAsia="de-DE"/>
        </w:rPr>
        <w:t xml:space="preserve"> au total plus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250’000 </w:t>
      </w:r>
      <w:r w:rsidRPr="00620948">
        <w:rPr>
          <w:rFonts w:asciiTheme="majorHAnsi" w:eastAsia="Times New Roman" w:hAnsiTheme="majorHAnsi" w:cstheme="majorHAnsi"/>
          <w:b/>
          <w:bCs/>
          <w:lang w:eastAsia="de-DE"/>
        </w:rPr>
        <w:t>personnes</w:t>
      </w:r>
      <w:r w:rsidRPr="00620948">
        <w:rPr>
          <w:rFonts w:asciiTheme="majorHAnsi" w:eastAsia="Times New Roman" w:hAnsiTheme="majorHAnsi" w:cstheme="majorHAnsi"/>
          <w:lang w:eastAsia="de-DE"/>
        </w:rPr>
        <w:t xml:space="preserve"> à la nature</w:t>
      </w:r>
    </w:p>
    <w:p w14:paraId="453262EC" w14:textId="2EE1B9F4" w:rsidR="00F376EB" w:rsidRPr="00620948" w:rsidRDefault="003D660A"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accueilli</w:t>
      </w:r>
      <w:proofErr w:type="gramEnd"/>
      <w:r w:rsidRPr="00620948">
        <w:rPr>
          <w:rFonts w:asciiTheme="majorHAnsi" w:eastAsia="Times New Roman" w:hAnsiTheme="majorHAnsi" w:cstheme="majorHAnsi"/>
          <w:lang w:eastAsia="de-DE"/>
        </w:rPr>
        <w:t xml:space="preserve"> plus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 xml:space="preserve">180’000 </w:t>
      </w:r>
      <w:r w:rsidRPr="00620948">
        <w:rPr>
          <w:rFonts w:asciiTheme="majorHAnsi" w:eastAsia="Times New Roman" w:hAnsiTheme="majorHAnsi" w:cstheme="majorHAnsi"/>
          <w:b/>
          <w:bCs/>
          <w:lang w:eastAsia="de-DE"/>
        </w:rPr>
        <w:t>visiteurs et visiteuses</w:t>
      </w:r>
      <w:r w:rsidRPr="00620948">
        <w:rPr>
          <w:rFonts w:asciiTheme="majorHAnsi" w:eastAsia="Times New Roman" w:hAnsiTheme="majorHAnsi" w:cstheme="majorHAnsi"/>
          <w:lang w:eastAsia="de-DE"/>
        </w:rPr>
        <w:t xml:space="preserve"> dans les </w:t>
      </w:r>
      <w:proofErr w:type="spellStart"/>
      <w:r w:rsidRPr="00620948">
        <w:rPr>
          <w:rFonts w:asciiTheme="majorHAnsi" w:eastAsia="Times New Roman" w:hAnsiTheme="majorHAnsi" w:cstheme="majorHAnsi"/>
          <w:lang w:eastAsia="de-DE"/>
        </w:rPr>
        <w:t>centres-nature</w:t>
      </w:r>
      <w:proofErr w:type="spellEnd"/>
      <w:r w:rsidRPr="00620948">
        <w:rPr>
          <w:rFonts w:asciiTheme="majorHAnsi" w:eastAsia="Times New Roman" w:hAnsiTheme="majorHAnsi" w:cstheme="majorHAnsi"/>
          <w:lang w:eastAsia="de-DE"/>
        </w:rPr>
        <w:t xml:space="preserve"> BirdLife</w:t>
      </w:r>
    </w:p>
    <w:p w14:paraId="3909E0B6" w14:textId="2E70C20F" w:rsidR="00F376EB" w:rsidRPr="00620948" w:rsidRDefault="003D660A" w:rsidP="00F376EB">
      <w:pPr>
        <w:pStyle w:val="Paragraphedeliste"/>
        <w:numPr>
          <w:ilvl w:val="0"/>
          <w:numId w:val="50"/>
        </w:numPr>
        <w:spacing w:line="240" w:lineRule="auto"/>
        <w:rPr>
          <w:rFonts w:asciiTheme="majorHAnsi" w:eastAsia="Times New Roman" w:hAnsiTheme="majorHAnsi" w:cstheme="majorHAnsi"/>
          <w:lang w:eastAsia="de-DE"/>
        </w:rPr>
      </w:pPr>
      <w:proofErr w:type="gramStart"/>
      <w:r w:rsidRPr="00620948">
        <w:rPr>
          <w:rFonts w:asciiTheme="majorHAnsi" w:eastAsia="Times New Roman" w:hAnsiTheme="majorHAnsi" w:cstheme="majorHAnsi"/>
          <w:lang w:eastAsia="de-DE"/>
        </w:rPr>
        <w:t>et</w:t>
      </w:r>
      <w:proofErr w:type="gramEnd"/>
      <w:r w:rsidRPr="00620948">
        <w:rPr>
          <w:rFonts w:asciiTheme="majorHAnsi" w:eastAsia="Times New Roman" w:hAnsiTheme="majorHAnsi" w:cstheme="majorHAnsi"/>
          <w:lang w:eastAsia="de-DE"/>
        </w:rPr>
        <w:t xml:space="preserve"> investi plus de</w:t>
      </w:r>
      <w:r w:rsidR="00F376EB" w:rsidRPr="00620948">
        <w:rPr>
          <w:rFonts w:asciiTheme="majorHAnsi" w:eastAsia="Times New Roman" w:hAnsiTheme="majorHAnsi" w:cstheme="majorHAnsi"/>
          <w:lang w:eastAsia="de-DE"/>
        </w:rPr>
        <w:t xml:space="preserve"> </w:t>
      </w:r>
      <w:r w:rsidR="00F376EB" w:rsidRPr="00620948">
        <w:rPr>
          <w:rFonts w:asciiTheme="majorHAnsi" w:eastAsia="Times New Roman" w:hAnsiTheme="majorHAnsi" w:cstheme="majorHAnsi"/>
          <w:b/>
          <w:bCs/>
          <w:lang w:eastAsia="de-DE"/>
        </w:rPr>
        <w:t>400’000</w:t>
      </w:r>
      <w:r w:rsidR="00F376EB" w:rsidRPr="00620948">
        <w:rPr>
          <w:rFonts w:asciiTheme="majorHAnsi" w:eastAsia="Times New Roman" w:hAnsiTheme="majorHAnsi" w:cstheme="majorHAnsi"/>
          <w:lang w:eastAsia="de-DE"/>
        </w:rPr>
        <w:t xml:space="preserve"> </w:t>
      </w:r>
      <w:r w:rsidRPr="00620948">
        <w:rPr>
          <w:rFonts w:asciiTheme="majorHAnsi" w:eastAsia="Times New Roman" w:hAnsiTheme="majorHAnsi" w:cstheme="majorHAnsi"/>
          <w:lang w:eastAsia="de-DE"/>
        </w:rPr>
        <w:t>heures de travail pour réaliser tout cela</w:t>
      </w:r>
      <w:r w:rsidR="002A4C04">
        <w:rPr>
          <w:rFonts w:asciiTheme="majorHAnsi" w:eastAsia="Times New Roman" w:hAnsiTheme="majorHAnsi" w:cstheme="majorHAnsi"/>
          <w:lang w:eastAsia="de-DE"/>
        </w:rPr>
        <w:t>.</w:t>
      </w:r>
    </w:p>
    <w:p w14:paraId="3B236660" w14:textId="1C603342" w:rsidR="00CD2BB3" w:rsidRPr="00620948" w:rsidRDefault="00CD2BB3" w:rsidP="00F376EB">
      <w:pPr>
        <w:pStyle w:val="p1"/>
        <w:rPr>
          <w:rFonts w:asciiTheme="majorHAnsi" w:hAnsiTheme="majorHAnsi" w:cstheme="majorHAnsi"/>
          <w:sz w:val="20"/>
          <w:szCs w:val="20"/>
          <w:lang w:val="fr-CH"/>
        </w:rPr>
      </w:pPr>
      <w:r w:rsidRPr="00620948">
        <w:rPr>
          <w:rFonts w:asciiTheme="majorHAnsi" w:hAnsiTheme="majorHAnsi" w:cstheme="majorHAnsi"/>
          <w:sz w:val="20"/>
          <w:szCs w:val="20"/>
          <w:lang w:val="fr-CH"/>
        </w:rPr>
        <w:t xml:space="preserve">Ces chiffres ne prennent en compte que les </w:t>
      </w:r>
      <w:r w:rsidR="00F050FC">
        <w:rPr>
          <w:rFonts w:asciiTheme="majorHAnsi" w:hAnsiTheme="majorHAnsi" w:cstheme="majorHAnsi"/>
          <w:sz w:val="20"/>
          <w:szCs w:val="20"/>
          <w:lang w:val="fr-CH"/>
        </w:rPr>
        <w:t>travaux</w:t>
      </w:r>
      <w:r w:rsidRPr="00620948">
        <w:rPr>
          <w:rFonts w:asciiTheme="majorHAnsi" w:hAnsiTheme="majorHAnsi" w:cstheme="majorHAnsi"/>
          <w:sz w:val="20"/>
          <w:szCs w:val="20"/>
          <w:lang w:val="fr-CH"/>
        </w:rPr>
        <w:t xml:space="preserve"> déclarées – les valeurs réelles et donc l'impact du réseau BirdLife sont encore bien plus élevés. Les organisations membres de BirdLife s'engagent par exemple dans des projets de </w:t>
      </w:r>
      <w:r w:rsidR="00064314" w:rsidRPr="00620948">
        <w:rPr>
          <w:rFonts w:asciiTheme="majorHAnsi" w:hAnsiTheme="majorHAnsi" w:cstheme="majorHAnsi"/>
          <w:sz w:val="20"/>
          <w:szCs w:val="20"/>
          <w:lang w:val="fr-CH"/>
        </w:rPr>
        <w:t>re</w:t>
      </w:r>
      <w:r w:rsidRPr="00620948">
        <w:rPr>
          <w:rFonts w:asciiTheme="majorHAnsi" w:hAnsiTheme="majorHAnsi" w:cstheme="majorHAnsi"/>
          <w:sz w:val="20"/>
          <w:szCs w:val="20"/>
          <w:lang w:val="fr-CH"/>
        </w:rPr>
        <w:t xml:space="preserve">valorisation et de planification </w:t>
      </w:r>
      <w:r w:rsidR="00A24503">
        <w:rPr>
          <w:rFonts w:asciiTheme="majorHAnsi" w:hAnsiTheme="majorHAnsi" w:cstheme="majorHAnsi"/>
          <w:sz w:val="20"/>
          <w:szCs w:val="20"/>
          <w:lang w:val="fr-CH"/>
        </w:rPr>
        <w:t>au</w:t>
      </w:r>
      <w:r w:rsidR="00E507A0">
        <w:rPr>
          <w:rFonts w:asciiTheme="majorHAnsi" w:hAnsiTheme="majorHAnsi" w:cstheme="majorHAnsi"/>
          <w:sz w:val="20"/>
          <w:szCs w:val="20"/>
          <w:lang w:val="fr-CH"/>
        </w:rPr>
        <w:t>x</w:t>
      </w:r>
      <w:r w:rsidR="00A24503">
        <w:rPr>
          <w:rFonts w:asciiTheme="majorHAnsi" w:hAnsiTheme="majorHAnsi" w:cstheme="majorHAnsi"/>
          <w:sz w:val="20"/>
          <w:szCs w:val="20"/>
          <w:lang w:val="fr-CH"/>
        </w:rPr>
        <w:t xml:space="preserve"> niveau</w:t>
      </w:r>
      <w:r w:rsidR="00E507A0">
        <w:rPr>
          <w:rFonts w:asciiTheme="majorHAnsi" w:hAnsiTheme="majorHAnsi" w:cstheme="majorHAnsi"/>
          <w:sz w:val="20"/>
          <w:szCs w:val="20"/>
          <w:lang w:val="fr-CH"/>
        </w:rPr>
        <w:t>x</w:t>
      </w:r>
      <w:r w:rsidR="00A24503">
        <w:rPr>
          <w:rFonts w:asciiTheme="majorHAnsi" w:hAnsiTheme="majorHAnsi" w:cstheme="majorHAnsi"/>
          <w:sz w:val="20"/>
          <w:szCs w:val="20"/>
          <w:lang w:val="fr-CH"/>
        </w:rPr>
        <w:t xml:space="preserve"> communal</w:t>
      </w:r>
      <w:r w:rsidR="00E507A0">
        <w:rPr>
          <w:rFonts w:asciiTheme="majorHAnsi" w:hAnsiTheme="majorHAnsi" w:cstheme="majorHAnsi"/>
          <w:sz w:val="20"/>
          <w:szCs w:val="20"/>
          <w:lang w:val="fr-CH"/>
        </w:rPr>
        <w:t xml:space="preserve"> et régional</w:t>
      </w:r>
      <w:r w:rsidRPr="00620948">
        <w:rPr>
          <w:rFonts w:asciiTheme="majorHAnsi" w:hAnsiTheme="majorHAnsi" w:cstheme="majorHAnsi"/>
          <w:sz w:val="20"/>
          <w:szCs w:val="20"/>
          <w:lang w:val="fr-CH"/>
        </w:rPr>
        <w:t xml:space="preserve">, effectuent des suivis ou conseillent des particuliers, des communes, des </w:t>
      </w:r>
      <w:r w:rsidR="000E5E90" w:rsidRPr="00620948">
        <w:rPr>
          <w:rFonts w:asciiTheme="majorHAnsi" w:hAnsiTheme="majorHAnsi" w:cstheme="majorHAnsi"/>
          <w:sz w:val="20"/>
          <w:szCs w:val="20"/>
          <w:lang w:val="fr-CH"/>
        </w:rPr>
        <w:t>domaines</w:t>
      </w:r>
      <w:r w:rsidR="00064314" w:rsidRPr="00620948">
        <w:rPr>
          <w:rFonts w:asciiTheme="majorHAnsi" w:hAnsiTheme="majorHAnsi" w:cstheme="majorHAnsi"/>
          <w:sz w:val="20"/>
          <w:szCs w:val="20"/>
          <w:lang w:val="fr-CH"/>
        </w:rPr>
        <w:t xml:space="preserve"> agricoles</w:t>
      </w:r>
      <w:r w:rsidRPr="00620948">
        <w:rPr>
          <w:rFonts w:asciiTheme="majorHAnsi" w:hAnsiTheme="majorHAnsi" w:cstheme="majorHAnsi"/>
          <w:sz w:val="20"/>
          <w:szCs w:val="20"/>
          <w:lang w:val="fr-CH"/>
        </w:rPr>
        <w:t xml:space="preserve"> </w:t>
      </w:r>
      <w:r w:rsidR="00064314" w:rsidRPr="00620948">
        <w:rPr>
          <w:rFonts w:asciiTheme="majorHAnsi" w:hAnsiTheme="majorHAnsi" w:cstheme="majorHAnsi"/>
          <w:sz w:val="20"/>
          <w:szCs w:val="20"/>
          <w:lang w:val="fr-CH"/>
        </w:rPr>
        <w:t>et d</w:t>
      </w:r>
      <w:r w:rsidR="000E5E90" w:rsidRPr="00620948">
        <w:rPr>
          <w:rFonts w:asciiTheme="majorHAnsi" w:hAnsiTheme="majorHAnsi" w:cstheme="majorHAnsi"/>
          <w:sz w:val="20"/>
          <w:szCs w:val="20"/>
          <w:lang w:val="fr-CH"/>
        </w:rPr>
        <w:t xml:space="preserve">es </w:t>
      </w:r>
      <w:r w:rsidRPr="00620948">
        <w:rPr>
          <w:rFonts w:asciiTheme="majorHAnsi" w:hAnsiTheme="majorHAnsi" w:cstheme="majorHAnsi"/>
          <w:sz w:val="20"/>
          <w:szCs w:val="20"/>
          <w:lang w:val="fr-CH"/>
        </w:rPr>
        <w:t xml:space="preserve">entreprises. </w:t>
      </w:r>
    </w:p>
    <w:p w14:paraId="5979746E" w14:textId="45A14D4D" w:rsidR="00F376EB" w:rsidRPr="00620948" w:rsidRDefault="00A24503" w:rsidP="00F376EB">
      <w:pPr>
        <w:pStyle w:val="p1"/>
        <w:rPr>
          <w:rFonts w:asciiTheme="majorHAnsi" w:hAnsiTheme="majorHAnsi" w:cstheme="majorHAnsi"/>
          <w:sz w:val="20"/>
          <w:szCs w:val="20"/>
          <w:lang w:val="fr-CH"/>
        </w:rPr>
      </w:pPr>
      <w:r>
        <w:rPr>
          <w:rFonts w:asciiTheme="majorHAnsi" w:hAnsiTheme="majorHAnsi" w:cstheme="majorHAnsi"/>
          <w:sz w:val="20"/>
          <w:szCs w:val="20"/>
          <w:lang w:val="fr-CH"/>
        </w:rPr>
        <w:t>« On a de la peine à croire</w:t>
      </w:r>
      <w:r w:rsidR="00FE2B5F" w:rsidRPr="00620948">
        <w:rPr>
          <w:rFonts w:asciiTheme="majorHAnsi" w:hAnsiTheme="majorHAnsi" w:cstheme="majorHAnsi"/>
          <w:sz w:val="20"/>
          <w:szCs w:val="20"/>
          <w:lang w:val="fr-CH"/>
        </w:rPr>
        <w:t xml:space="preserve"> que tout cela soit fait bénévolement</w:t>
      </w:r>
      <w:r>
        <w:rPr>
          <w:rFonts w:asciiTheme="majorHAnsi" w:hAnsiTheme="majorHAnsi" w:cstheme="majorHAnsi"/>
          <w:sz w:val="20"/>
          <w:szCs w:val="20"/>
          <w:lang w:val="fr-CH"/>
        </w:rPr>
        <w:t> »</w:t>
      </w:r>
      <w:r w:rsidR="00FE2B5F" w:rsidRPr="00620948">
        <w:rPr>
          <w:rFonts w:asciiTheme="majorHAnsi" w:hAnsiTheme="majorHAnsi" w:cstheme="majorHAnsi"/>
          <w:sz w:val="20"/>
          <w:szCs w:val="20"/>
          <w:lang w:val="fr-CH"/>
        </w:rPr>
        <w:t xml:space="preserve">, déclare </w:t>
      </w:r>
      <w:proofErr w:type="spellStart"/>
      <w:r w:rsidR="00FE2B5F" w:rsidRPr="00620948">
        <w:rPr>
          <w:rFonts w:asciiTheme="majorHAnsi" w:hAnsiTheme="majorHAnsi" w:cstheme="majorHAnsi"/>
          <w:sz w:val="20"/>
          <w:szCs w:val="20"/>
          <w:lang w:val="fr-CH"/>
        </w:rPr>
        <w:t>Raffael</w:t>
      </w:r>
      <w:proofErr w:type="spellEnd"/>
      <w:r w:rsidR="00FE2B5F" w:rsidRPr="00620948">
        <w:rPr>
          <w:rFonts w:asciiTheme="majorHAnsi" w:hAnsiTheme="majorHAnsi" w:cstheme="majorHAnsi"/>
          <w:sz w:val="20"/>
          <w:szCs w:val="20"/>
          <w:lang w:val="fr-CH"/>
        </w:rPr>
        <w:t xml:space="preserve"> </w:t>
      </w:r>
      <w:proofErr w:type="spellStart"/>
      <w:r w:rsidR="00FE2B5F" w:rsidRPr="00620948">
        <w:rPr>
          <w:rFonts w:asciiTheme="majorHAnsi" w:hAnsiTheme="majorHAnsi" w:cstheme="majorHAnsi"/>
          <w:sz w:val="20"/>
          <w:szCs w:val="20"/>
          <w:lang w:val="fr-CH"/>
        </w:rPr>
        <w:t>Ayé</w:t>
      </w:r>
      <w:proofErr w:type="spellEnd"/>
      <w:r w:rsidR="00FE2B5F" w:rsidRPr="00620948">
        <w:rPr>
          <w:rFonts w:asciiTheme="majorHAnsi" w:hAnsiTheme="majorHAnsi" w:cstheme="majorHAnsi"/>
          <w:sz w:val="20"/>
          <w:szCs w:val="20"/>
          <w:lang w:val="fr-CH"/>
        </w:rPr>
        <w:t xml:space="preserve">, directeur de BirdLife Suisse. </w:t>
      </w:r>
      <w:r>
        <w:rPr>
          <w:rFonts w:asciiTheme="majorHAnsi" w:hAnsiTheme="majorHAnsi" w:cstheme="majorHAnsi"/>
          <w:sz w:val="20"/>
          <w:szCs w:val="20"/>
          <w:lang w:val="fr-CH"/>
        </w:rPr>
        <w:t>« </w:t>
      </w:r>
      <w:r w:rsidR="00FE2B5F" w:rsidRPr="00620948">
        <w:rPr>
          <w:rFonts w:asciiTheme="majorHAnsi" w:hAnsiTheme="majorHAnsi" w:cstheme="majorHAnsi"/>
          <w:sz w:val="20"/>
          <w:szCs w:val="20"/>
          <w:lang w:val="fr-CH"/>
        </w:rPr>
        <w:t>Le travail est visible concrètement sur le terrain, que ce soit dans les réserves naturelles, les terres cultivées ou les zones urbaines. Il profite non seulement à la nature, mais aussi à nous tous.</w:t>
      </w:r>
      <w:r>
        <w:rPr>
          <w:rFonts w:asciiTheme="majorHAnsi" w:hAnsiTheme="majorHAnsi" w:cstheme="majorHAnsi"/>
          <w:sz w:val="20"/>
          <w:szCs w:val="20"/>
          <w:lang w:val="fr-CH"/>
        </w:rPr>
        <w:t> »</w:t>
      </w:r>
      <w:r w:rsidR="00FE2B5F" w:rsidRPr="00620948">
        <w:rPr>
          <w:rFonts w:asciiTheme="majorHAnsi" w:hAnsiTheme="majorHAnsi" w:cstheme="majorHAnsi"/>
          <w:sz w:val="20"/>
          <w:szCs w:val="20"/>
          <w:lang w:val="fr-CH"/>
        </w:rPr>
        <w:t xml:space="preserve">  </w:t>
      </w:r>
    </w:p>
    <w:p w14:paraId="23747D40" w14:textId="67C897EE" w:rsidR="00F376EB" w:rsidRPr="00620948" w:rsidRDefault="00FE2B5F" w:rsidP="00F376EB">
      <w:pPr>
        <w:pStyle w:val="NormalWeb"/>
        <w:rPr>
          <w:rFonts w:asciiTheme="majorHAnsi" w:hAnsiTheme="majorHAnsi" w:cstheme="majorHAnsi"/>
          <w:sz w:val="20"/>
          <w:szCs w:val="20"/>
        </w:rPr>
      </w:pPr>
      <w:r w:rsidRPr="00620948">
        <w:rPr>
          <w:rStyle w:val="lev"/>
          <w:rFonts w:asciiTheme="majorHAnsi" w:eastAsiaTheme="majorEastAsia" w:hAnsiTheme="majorHAnsi" w:cstheme="majorHAnsi"/>
          <w:sz w:val="20"/>
          <w:szCs w:val="20"/>
        </w:rPr>
        <w:lastRenderedPageBreak/>
        <w:t>Tout le monde est invité à participer</w:t>
      </w:r>
    </w:p>
    <w:p w14:paraId="68541B04" w14:textId="581F6474" w:rsidR="005E3833" w:rsidRPr="00620948" w:rsidRDefault="005E3833" w:rsidP="00F376EB">
      <w:pPr>
        <w:pStyle w:val="NormalWeb"/>
        <w:rPr>
          <w:rFonts w:asciiTheme="majorHAnsi" w:hAnsiTheme="majorHAnsi" w:cstheme="majorHAnsi"/>
          <w:sz w:val="20"/>
          <w:szCs w:val="20"/>
        </w:rPr>
      </w:pPr>
      <w:r w:rsidRPr="00620948">
        <w:rPr>
          <w:rFonts w:asciiTheme="majorHAnsi" w:hAnsiTheme="majorHAnsi" w:cstheme="majorHAnsi"/>
          <w:sz w:val="20"/>
          <w:szCs w:val="20"/>
        </w:rPr>
        <w:t xml:space="preserve">Les sections BirdLife locales sont toujours ravies d'accueillir de nouveaux membres et de nouvelles mains pour les aider, car le travail en faveur de la nature n'est jamais terminé. D'autres projets attendent et les biotopes existants ont besoin d'un entretien annuel. Il s'agit là d'une promotion concrète de la biodiversité, en collaboration avec </w:t>
      </w:r>
      <w:proofErr w:type="gramStart"/>
      <w:r w:rsidRPr="00620948">
        <w:rPr>
          <w:rFonts w:asciiTheme="majorHAnsi" w:hAnsiTheme="majorHAnsi" w:cstheme="majorHAnsi"/>
          <w:sz w:val="20"/>
          <w:szCs w:val="20"/>
        </w:rPr>
        <w:t xml:space="preserve">les </w:t>
      </w:r>
      <w:proofErr w:type="spellStart"/>
      <w:r w:rsidRPr="00620948">
        <w:rPr>
          <w:rFonts w:asciiTheme="majorHAnsi" w:hAnsiTheme="majorHAnsi" w:cstheme="majorHAnsi"/>
          <w:sz w:val="20"/>
          <w:szCs w:val="20"/>
        </w:rPr>
        <w:t>habitant</w:t>
      </w:r>
      <w:proofErr w:type="gramEnd"/>
      <w:r w:rsidR="00815E1D" w:rsidRPr="00620948">
        <w:rPr>
          <w:rFonts w:asciiTheme="majorHAnsi" w:hAnsiTheme="majorHAnsi" w:cstheme="majorHAnsi"/>
          <w:sz w:val="20"/>
          <w:szCs w:val="20"/>
        </w:rPr>
        <w:t>·e·s</w:t>
      </w:r>
      <w:proofErr w:type="spellEnd"/>
      <w:r w:rsidRPr="00620948">
        <w:rPr>
          <w:rFonts w:asciiTheme="majorHAnsi" w:hAnsiTheme="majorHAnsi" w:cstheme="majorHAnsi"/>
          <w:sz w:val="20"/>
          <w:szCs w:val="20"/>
        </w:rPr>
        <w:t>, pour leur propre région.</w:t>
      </w:r>
    </w:p>
    <w:p w14:paraId="5BCE8ECD" w14:textId="551B4E30" w:rsidR="00F376EB" w:rsidRPr="00620948" w:rsidRDefault="00815E1D" w:rsidP="00F376EB">
      <w:pPr>
        <w:pStyle w:val="NormalWeb"/>
        <w:rPr>
          <w:rFonts w:asciiTheme="majorHAnsi" w:hAnsiTheme="majorHAnsi" w:cstheme="majorHAnsi"/>
          <w:sz w:val="20"/>
          <w:szCs w:val="20"/>
        </w:rPr>
      </w:pPr>
      <w:r w:rsidRPr="00620948">
        <w:rPr>
          <w:rFonts w:asciiTheme="majorHAnsi" w:hAnsiTheme="majorHAnsi" w:cstheme="majorHAnsi"/>
          <w:sz w:val="20"/>
          <w:szCs w:val="20"/>
        </w:rPr>
        <w:t>Vous trouverez des informations sur les engagements possibles, que ce soit</w:t>
      </w:r>
      <w:r w:rsidR="00482F8C" w:rsidRPr="00620948">
        <w:rPr>
          <w:rFonts w:asciiTheme="majorHAnsi" w:hAnsiTheme="majorHAnsi" w:cstheme="majorHAnsi"/>
          <w:sz w:val="20"/>
          <w:szCs w:val="20"/>
        </w:rPr>
        <w:t xml:space="preserve"> dans son jardin ou en tant que membre sous </w:t>
      </w:r>
      <w:r w:rsidR="00F376EB" w:rsidRPr="00620948">
        <w:rPr>
          <w:rFonts w:asciiTheme="majorHAnsi" w:hAnsiTheme="majorHAnsi" w:cstheme="majorHAnsi"/>
          <w:sz w:val="20"/>
          <w:szCs w:val="20"/>
        </w:rPr>
        <w:t xml:space="preserve">: </w:t>
      </w:r>
      <w:hyperlink r:id="rId11" w:history="1">
        <w:r w:rsidR="00F376EB" w:rsidRPr="00620948">
          <w:rPr>
            <w:rStyle w:val="Lienhypertexte"/>
            <w:rFonts w:asciiTheme="majorHAnsi" w:eastAsiaTheme="majorEastAsia" w:hAnsiTheme="majorHAnsi" w:cstheme="majorHAnsi"/>
            <w:b/>
            <w:bCs/>
            <w:sz w:val="20"/>
            <w:szCs w:val="20"/>
          </w:rPr>
          <w:t>birdlife.ch/</w:t>
        </w:r>
        <w:proofErr w:type="spellStart"/>
        <w:r w:rsidR="00482F8C" w:rsidRPr="00620948">
          <w:rPr>
            <w:rStyle w:val="Lienhypertexte"/>
            <w:rFonts w:asciiTheme="majorHAnsi" w:eastAsiaTheme="majorEastAsia" w:hAnsiTheme="majorHAnsi" w:cstheme="majorHAnsi"/>
            <w:b/>
            <w:bCs/>
            <w:sz w:val="20"/>
            <w:szCs w:val="20"/>
          </w:rPr>
          <w:t>s-engager</w:t>
        </w:r>
        <w:proofErr w:type="spellEnd"/>
      </w:hyperlink>
    </w:p>
    <w:p w14:paraId="46C52DC2" w14:textId="77777777" w:rsidR="00620948" w:rsidRPr="00620948" w:rsidRDefault="00620948" w:rsidP="00620948">
      <w:pPr>
        <w:spacing w:line="240" w:lineRule="auto"/>
        <w:rPr>
          <w:rFonts w:ascii="Arial" w:hAnsi="Arial" w:cs="Arial"/>
          <w:b/>
          <w:bCs/>
          <w:sz w:val="22"/>
          <w:szCs w:val="22"/>
        </w:rPr>
      </w:pPr>
      <w:r w:rsidRPr="00620948">
        <w:rPr>
          <w:rFonts w:ascii="Arial" w:hAnsi="Arial" w:cs="Arial"/>
          <w:b/>
          <w:bCs/>
          <w:sz w:val="22"/>
          <w:szCs w:val="22"/>
        </w:rPr>
        <w:t>Informations pour les rédactions</w:t>
      </w:r>
    </w:p>
    <w:p w14:paraId="182CA1F7" w14:textId="77777777" w:rsidR="00620948" w:rsidRPr="00620948" w:rsidRDefault="00620948" w:rsidP="00620948">
      <w:pPr>
        <w:spacing w:line="240" w:lineRule="auto"/>
        <w:rPr>
          <w:rFonts w:ascii="Arial" w:hAnsi="Arial" w:cs="Arial"/>
          <w:sz w:val="22"/>
          <w:szCs w:val="22"/>
        </w:rPr>
      </w:pPr>
    </w:p>
    <w:p w14:paraId="189F96CC" w14:textId="60C27753" w:rsidR="00620948" w:rsidRPr="00620948" w:rsidRDefault="00620948" w:rsidP="00620948">
      <w:pPr>
        <w:spacing w:line="240" w:lineRule="auto"/>
        <w:rPr>
          <w:rFonts w:ascii="Arial" w:hAnsi="Arial" w:cs="Arial"/>
          <w:sz w:val="22"/>
          <w:szCs w:val="22"/>
        </w:rPr>
      </w:pPr>
      <w:r w:rsidRPr="00620948">
        <w:rPr>
          <w:rFonts w:ascii="Arial" w:hAnsi="Arial" w:cs="Arial"/>
          <w:b/>
          <w:bCs/>
          <w:sz w:val="22"/>
          <w:szCs w:val="22"/>
        </w:rPr>
        <w:t xml:space="preserve">Contact </w:t>
      </w:r>
      <w:r w:rsidRPr="00620948">
        <w:rPr>
          <w:rFonts w:ascii="Arial" w:hAnsi="Arial" w:cs="Arial"/>
          <w:sz w:val="22"/>
          <w:szCs w:val="22"/>
        </w:rPr>
        <w:t>: Eva Inderwildi, chargée de communication de BirdLife Suisse, tél. 079 352 97 96, eva.inderwildi@birdlife.ch</w:t>
      </w:r>
    </w:p>
    <w:p w14:paraId="62A0E92B" w14:textId="0ADF1220" w:rsidR="00662D40" w:rsidRPr="00620948" w:rsidRDefault="00620948" w:rsidP="00620948">
      <w:pPr>
        <w:spacing w:line="240" w:lineRule="auto"/>
        <w:rPr>
          <w:rFonts w:ascii="Arial" w:hAnsi="Arial" w:cs="Arial"/>
          <w:sz w:val="22"/>
          <w:szCs w:val="22"/>
        </w:rPr>
      </w:pPr>
      <w:r w:rsidRPr="00620948">
        <w:rPr>
          <w:rFonts w:ascii="Arial" w:hAnsi="Arial" w:cs="Arial"/>
          <w:b/>
          <w:bCs/>
          <w:sz w:val="22"/>
          <w:szCs w:val="22"/>
        </w:rPr>
        <w:t>Images</w:t>
      </w:r>
      <w:r w:rsidRPr="00620948">
        <w:rPr>
          <w:rFonts w:ascii="Arial" w:hAnsi="Arial" w:cs="Arial"/>
          <w:sz w:val="22"/>
          <w:szCs w:val="22"/>
        </w:rPr>
        <w:t xml:space="preserve"> : birdlife.ch/</w:t>
      </w:r>
      <w:proofErr w:type="spellStart"/>
      <w:r w:rsidRPr="00620948">
        <w:rPr>
          <w:rFonts w:ascii="Arial" w:hAnsi="Arial" w:cs="Arial"/>
          <w:sz w:val="22"/>
          <w:szCs w:val="22"/>
        </w:rPr>
        <w:t>fr</w:t>
      </w:r>
      <w:proofErr w:type="spellEnd"/>
      <w:r w:rsidRPr="00620948">
        <w:rPr>
          <w:rFonts w:ascii="Arial" w:hAnsi="Arial" w:cs="Arial"/>
          <w:sz w:val="22"/>
          <w:szCs w:val="22"/>
        </w:rPr>
        <w:t>/presse</w:t>
      </w:r>
    </w:p>
    <w:p w14:paraId="522E2583" w14:textId="77777777" w:rsidR="00783255" w:rsidRPr="00620948" w:rsidRDefault="00783255" w:rsidP="00521274">
      <w:pPr>
        <w:spacing w:line="240" w:lineRule="auto"/>
        <w:rPr>
          <w:rFonts w:ascii="Arial" w:eastAsia="Aptos" w:hAnsi="Arial" w:cs="Arial"/>
          <w:b/>
          <w:bCs/>
          <w:kern w:val="2"/>
          <w14:ligatures w14:val="standardContextual"/>
          <w14:numSpacing w14:val="default"/>
        </w:rPr>
      </w:pPr>
    </w:p>
    <w:p w14:paraId="5772FBFC" w14:textId="77777777" w:rsidR="007B297A" w:rsidRPr="00620948" w:rsidRDefault="007B297A" w:rsidP="00521274">
      <w:pPr>
        <w:spacing w:line="240" w:lineRule="auto"/>
        <w:rPr>
          <w:rFonts w:ascii="Arial" w:eastAsia="Aptos" w:hAnsi="Arial" w:cs="Arial"/>
          <w:b/>
          <w:bCs/>
          <w:kern w:val="2"/>
          <w14:ligatures w14:val="standardContextual"/>
          <w14:numSpacing w14:val="default"/>
        </w:rPr>
      </w:pPr>
    </w:p>
    <w:p w14:paraId="1D6E61BA" w14:textId="77777777" w:rsidR="009F3DC0" w:rsidRPr="00620948" w:rsidRDefault="009F3DC0" w:rsidP="009F3DC0">
      <w:r w:rsidRPr="00620948">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3"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p>
    <w:bookmarkEnd w:id="0"/>
    <w:bookmarkEnd w:id="1"/>
    <w:p w14:paraId="111FF9FC" w14:textId="77777777" w:rsidR="00302720" w:rsidRPr="00620948" w:rsidRDefault="00302720" w:rsidP="00FA36AA"/>
    <w:sectPr w:rsidR="00302720" w:rsidRPr="00620948" w:rsidSect="0040389A">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FCE7" w14:textId="77777777" w:rsidR="00B44CD0" w:rsidRPr="000D55FF" w:rsidRDefault="00B44CD0" w:rsidP="00F91D37">
      <w:pPr>
        <w:spacing w:line="240" w:lineRule="auto"/>
      </w:pPr>
      <w:r w:rsidRPr="000D55FF">
        <w:separator/>
      </w:r>
    </w:p>
  </w:endnote>
  <w:endnote w:type="continuationSeparator" w:id="0">
    <w:p w14:paraId="71B96A05" w14:textId="77777777" w:rsidR="00B44CD0" w:rsidRPr="000D55FF" w:rsidRDefault="00B44CD0"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223732"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8267B6"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400E" w14:textId="77777777" w:rsidR="00B44CD0" w:rsidRPr="000D55FF" w:rsidRDefault="00B44CD0" w:rsidP="00F91D37">
      <w:pPr>
        <w:spacing w:line="240" w:lineRule="auto"/>
      </w:pPr>
      <w:r w:rsidRPr="000D55FF">
        <w:separator/>
      </w:r>
    </w:p>
  </w:footnote>
  <w:footnote w:type="continuationSeparator" w:id="0">
    <w:p w14:paraId="4AAB81C8" w14:textId="77777777" w:rsidR="00B44CD0" w:rsidRPr="000D55FF" w:rsidRDefault="00B44CD0"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E3D8AD"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5"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6"/>
  </w:num>
  <w:num w:numId="12" w16cid:durableId="956832184">
    <w:abstractNumId w:val="27"/>
  </w:num>
  <w:num w:numId="13" w16cid:durableId="2012682867">
    <w:abstractNumId w:val="22"/>
  </w:num>
  <w:num w:numId="14" w16cid:durableId="777718541">
    <w:abstractNumId w:val="38"/>
  </w:num>
  <w:num w:numId="15" w16cid:durableId="1946575995">
    <w:abstractNumId w:val="37"/>
  </w:num>
  <w:num w:numId="16" w16cid:durableId="1254821494">
    <w:abstractNumId w:val="14"/>
  </w:num>
  <w:num w:numId="17" w16cid:durableId="1370107162">
    <w:abstractNumId w:val="23"/>
  </w:num>
  <w:num w:numId="18" w16cid:durableId="1476221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5"/>
  </w:num>
  <w:num w:numId="20" w16cid:durableId="1552418522">
    <w:abstractNumId w:val="21"/>
  </w:num>
  <w:num w:numId="21" w16cid:durableId="260530654">
    <w:abstractNumId w:val="33"/>
  </w:num>
  <w:num w:numId="22" w16cid:durableId="1634212577">
    <w:abstractNumId w:val="32"/>
  </w:num>
  <w:num w:numId="23" w16cid:durableId="701790021">
    <w:abstractNumId w:val="16"/>
  </w:num>
  <w:num w:numId="24" w16cid:durableId="1553157393">
    <w:abstractNumId w:val="24"/>
  </w:num>
  <w:num w:numId="25" w16cid:durableId="1346635887">
    <w:abstractNumId w:val="34"/>
  </w:num>
  <w:num w:numId="26" w16cid:durableId="1025324803">
    <w:abstractNumId w:val="30"/>
  </w:num>
  <w:num w:numId="27" w16cid:durableId="579367203">
    <w:abstractNumId w:val="18"/>
  </w:num>
  <w:num w:numId="28" w16cid:durableId="171723735">
    <w:abstractNumId w:val="13"/>
  </w:num>
  <w:num w:numId="29" w16cid:durableId="1696612057">
    <w:abstractNumId w:val="31"/>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6"/>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28"/>
  </w:num>
  <w:num w:numId="45" w16cid:durableId="1825975696">
    <w:abstractNumId w:val="29"/>
  </w:num>
  <w:num w:numId="46" w16cid:durableId="1635334534">
    <w:abstractNumId w:val="11"/>
  </w:num>
  <w:num w:numId="47" w16cid:durableId="960301153">
    <w:abstractNumId w:val="19"/>
  </w:num>
  <w:num w:numId="48" w16cid:durableId="357505734">
    <w:abstractNumId w:val="25"/>
  </w:num>
  <w:num w:numId="49" w16cid:durableId="624239012">
    <w:abstractNumId w:val="20"/>
  </w:num>
  <w:num w:numId="50" w16cid:durableId="143173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20271"/>
    <w:rsid w:val="00021A39"/>
    <w:rsid w:val="00023EEF"/>
    <w:rsid w:val="000249E0"/>
    <w:rsid w:val="00024C49"/>
    <w:rsid w:val="00024EA6"/>
    <w:rsid w:val="00025CEC"/>
    <w:rsid w:val="000266B7"/>
    <w:rsid w:val="0003271A"/>
    <w:rsid w:val="00032B92"/>
    <w:rsid w:val="00034019"/>
    <w:rsid w:val="000347A2"/>
    <w:rsid w:val="00035313"/>
    <w:rsid w:val="00035477"/>
    <w:rsid w:val="000374A5"/>
    <w:rsid w:val="000409C8"/>
    <w:rsid w:val="00041700"/>
    <w:rsid w:val="00043338"/>
    <w:rsid w:val="00043E8B"/>
    <w:rsid w:val="00043EC9"/>
    <w:rsid w:val="00047164"/>
    <w:rsid w:val="00047C3E"/>
    <w:rsid w:val="00050912"/>
    <w:rsid w:val="00053CD3"/>
    <w:rsid w:val="00055E1F"/>
    <w:rsid w:val="00063BC2"/>
    <w:rsid w:val="00064314"/>
    <w:rsid w:val="0006449B"/>
    <w:rsid w:val="00067814"/>
    <w:rsid w:val="000701F1"/>
    <w:rsid w:val="00070286"/>
    <w:rsid w:val="00070727"/>
    <w:rsid w:val="00071417"/>
    <w:rsid w:val="00071780"/>
    <w:rsid w:val="000736F9"/>
    <w:rsid w:val="00076A02"/>
    <w:rsid w:val="00077A6A"/>
    <w:rsid w:val="00077BA3"/>
    <w:rsid w:val="000803EB"/>
    <w:rsid w:val="000847D0"/>
    <w:rsid w:val="0008511D"/>
    <w:rsid w:val="000857B7"/>
    <w:rsid w:val="00087468"/>
    <w:rsid w:val="000879BA"/>
    <w:rsid w:val="00090380"/>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446B"/>
    <w:rsid w:val="000A621D"/>
    <w:rsid w:val="000B183F"/>
    <w:rsid w:val="000B4E8E"/>
    <w:rsid w:val="000B595D"/>
    <w:rsid w:val="000B5BAB"/>
    <w:rsid w:val="000B6EB4"/>
    <w:rsid w:val="000C0DC0"/>
    <w:rsid w:val="000C22F8"/>
    <w:rsid w:val="000C39DF"/>
    <w:rsid w:val="000C3F85"/>
    <w:rsid w:val="000C49C1"/>
    <w:rsid w:val="000C59CC"/>
    <w:rsid w:val="000C7159"/>
    <w:rsid w:val="000D01E0"/>
    <w:rsid w:val="000D1743"/>
    <w:rsid w:val="000D1BB6"/>
    <w:rsid w:val="000D3433"/>
    <w:rsid w:val="000D55FF"/>
    <w:rsid w:val="000D6CE1"/>
    <w:rsid w:val="000E11A9"/>
    <w:rsid w:val="000E330A"/>
    <w:rsid w:val="000E5221"/>
    <w:rsid w:val="000E5564"/>
    <w:rsid w:val="000E5704"/>
    <w:rsid w:val="000E5E90"/>
    <w:rsid w:val="000E5F81"/>
    <w:rsid w:val="000E6AC5"/>
    <w:rsid w:val="000E7543"/>
    <w:rsid w:val="000E756F"/>
    <w:rsid w:val="000F00F0"/>
    <w:rsid w:val="000F11AA"/>
    <w:rsid w:val="000F1D2B"/>
    <w:rsid w:val="000F23C0"/>
    <w:rsid w:val="000F450B"/>
    <w:rsid w:val="000F4ABE"/>
    <w:rsid w:val="0010021F"/>
    <w:rsid w:val="0010054E"/>
    <w:rsid w:val="0010073A"/>
    <w:rsid w:val="00102345"/>
    <w:rsid w:val="00102FDE"/>
    <w:rsid w:val="00104011"/>
    <w:rsid w:val="00104B77"/>
    <w:rsid w:val="00106688"/>
    <w:rsid w:val="00107D96"/>
    <w:rsid w:val="00107F09"/>
    <w:rsid w:val="001122DE"/>
    <w:rsid w:val="001134C7"/>
    <w:rsid w:val="00113CB8"/>
    <w:rsid w:val="00114963"/>
    <w:rsid w:val="00114F30"/>
    <w:rsid w:val="001150F1"/>
    <w:rsid w:val="0011563D"/>
    <w:rsid w:val="00115A9E"/>
    <w:rsid w:val="00116811"/>
    <w:rsid w:val="0011797A"/>
    <w:rsid w:val="00117FE6"/>
    <w:rsid w:val="001214D5"/>
    <w:rsid w:val="0012151C"/>
    <w:rsid w:val="00121DA4"/>
    <w:rsid w:val="00123148"/>
    <w:rsid w:val="001238A1"/>
    <w:rsid w:val="00124644"/>
    <w:rsid w:val="00124F18"/>
    <w:rsid w:val="00125823"/>
    <w:rsid w:val="001268BC"/>
    <w:rsid w:val="00127BBA"/>
    <w:rsid w:val="001310EA"/>
    <w:rsid w:val="00132ACC"/>
    <w:rsid w:val="00133CFB"/>
    <w:rsid w:val="00133E62"/>
    <w:rsid w:val="00134643"/>
    <w:rsid w:val="00137030"/>
    <w:rsid w:val="001375AB"/>
    <w:rsid w:val="00137DF0"/>
    <w:rsid w:val="00140D1D"/>
    <w:rsid w:val="00141AA4"/>
    <w:rsid w:val="0014282F"/>
    <w:rsid w:val="00142A95"/>
    <w:rsid w:val="00142FC7"/>
    <w:rsid w:val="00144122"/>
    <w:rsid w:val="00145465"/>
    <w:rsid w:val="00154677"/>
    <w:rsid w:val="00157057"/>
    <w:rsid w:val="001578AD"/>
    <w:rsid w:val="00157ECA"/>
    <w:rsid w:val="00160786"/>
    <w:rsid w:val="00162571"/>
    <w:rsid w:val="0016263F"/>
    <w:rsid w:val="00163035"/>
    <w:rsid w:val="00164843"/>
    <w:rsid w:val="00164B6F"/>
    <w:rsid w:val="00166F7A"/>
    <w:rsid w:val="0016774B"/>
    <w:rsid w:val="00167916"/>
    <w:rsid w:val="00171870"/>
    <w:rsid w:val="001813D9"/>
    <w:rsid w:val="00182E6D"/>
    <w:rsid w:val="00190BB6"/>
    <w:rsid w:val="00192B6A"/>
    <w:rsid w:val="00192F98"/>
    <w:rsid w:val="0019366A"/>
    <w:rsid w:val="00194D97"/>
    <w:rsid w:val="001A1275"/>
    <w:rsid w:val="001A2BA6"/>
    <w:rsid w:val="001A3606"/>
    <w:rsid w:val="001A3E35"/>
    <w:rsid w:val="001A4285"/>
    <w:rsid w:val="001A43BD"/>
    <w:rsid w:val="001A52F4"/>
    <w:rsid w:val="001B2358"/>
    <w:rsid w:val="001B3784"/>
    <w:rsid w:val="001B47D0"/>
    <w:rsid w:val="001B6BDB"/>
    <w:rsid w:val="001C0EDD"/>
    <w:rsid w:val="001C4113"/>
    <w:rsid w:val="001C48DA"/>
    <w:rsid w:val="001C7BB9"/>
    <w:rsid w:val="001C7BE7"/>
    <w:rsid w:val="001D1063"/>
    <w:rsid w:val="001D4888"/>
    <w:rsid w:val="001D4DAB"/>
    <w:rsid w:val="001E1529"/>
    <w:rsid w:val="001E312C"/>
    <w:rsid w:val="001E4FFF"/>
    <w:rsid w:val="001E5C06"/>
    <w:rsid w:val="001E73F4"/>
    <w:rsid w:val="001F06EA"/>
    <w:rsid w:val="001F14DD"/>
    <w:rsid w:val="001F1E97"/>
    <w:rsid w:val="001F283C"/>
    <w:rsid w:val="001F4A7E"/>
    <w:rsid w:val="001F4B8C"/>
    <w:rsid w:val="001F4F9B"/>
    <w:rsid w:val="00200BC5"/>
    <w:rsid w:val="00201AD8"/>
    <w:rsid w:val="00202547"/>
    <w:rsid w:val="00203A7C"/>
    <w:rsid w:val="00206CD7"/>
    <w:rsid w:val="00207214"/>
    <w:rsid w:val="00207C46"/>
    <w:rsid w:val="00212F6B"/>
    <w:rsid w:val="002141C5"/>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BF2"/>
    <w:rsid w:val="00250FE4"/>
    <w:rsid w:val="00252351"/>
    <w:rsid w:val="00253E9B"/>
    <w:rsid w:val="002540A3"/>
    <w:rsid w:val="00254FFB"/>
    <w:rsid w:val="00255FA3"/>
    <w:rsid w:val="0025644A"/>
    <w:rsid w:val="002617AA"/>
    <w:rsid w:val="00262CA3"/>
    <w:rsid w:val="00263053"/>
    <w:rsid w:val="00263237"/>
    <w:rsid w:val="0026333B"/>
    <w:rsid w:val="00263CEA"/>
    <w:rsid w:val="00264A35"/>
    <w:rsid w:val="00267F71"/>
    <w:rsid w:val="00271EF8"/>
    <w:rsid w:val="002726D9"/>
    <w:rsid w:val="00273EBC"/>
    <w:rsid w:val="0027428A"/>
    <w:rsid w:val="00274895"/>
    <w:rsid w:val="0028149B"/>
    <w:rsid w:val="00283995"/>
    <w:rsid w:val="00285B58"/>
    <w:rsid w:val="00286999"/>
    <w:rsid w:val="00290E37"/>
    <w:rsid w:val="002914DB"/>
    <w:rsid w:val="00291735"/>
    <w:rsid w:val="002919E3"/>
    <w:rsid w:val="00292375"/>
    <w:rsid w:val="00293958"/>
    <w:rsid w:val="00296825"/>
    <w:rsid w:val="00297F5B"/>
    <w:rsid w:val="002A034A"/>
    <w:rsid w:val="002A0D07"/>
    <w:rsid w:val="002A2E4F"/>
    <w:rsid w:val="002A3825"/>
    <w:rsid w:val="002A3ECA"/>
    <w:rsid w:val="002A4C04"/>
    <w:rsid w:val="002A4C79"/>
    <w:rsid w:val="002A50FC"/>
    <w:rsid w:val="002A6B42"/>
    <w:rsid w:val="002B551B"/>
    <w:rsid w:val="002B6F12"/>
    <w:rsid w:val="002C1136"/>
    <w:rsid w:val="002C163B"/>
    <w:rsid w:val="002C1ECC"/>
    <w:rsid w:val="002C2785"/>
    <w:rsid w:val="002C6322"/>
    <w:rsid w:val="002C7C12"/>
    <w:rsid w:val="002D078D"/>
    <w:rsid w:val="002D272F"/>
    <w:rsid w:val="002D362E"/>
    <w:rsid w:val="002D38AE"/>
    <w:rsid w:val="002D42AE"/>
    <w:rsid w:val="002D709C"/>
    <w:rsid w:val="002E12F0"/>
    <w:rsid w:val="002E1EC6"/>
    <w:rsid w:val="002E4F6C"/>
    <w:rsid w:val="002E5638"/>
    <w:rsid w:val="002E7289"/>
    <w:rsid w:val="002F06AA"/>
    <w:rsid w:val="002F3A0F"/>
    <w:rsid w:val="002F68A2"/>
    <w:rsid w:val="00300154"/>
    <w:rsid w:val="003020C7"/>
    <w:rsid w:val="0030245A"/>
    <w:rsid w:val="00302720"/>
    <w:rsid w:val="00303872"/>
    <w:rsid w:val="00303B73"/>
    <w:rsid w:val="00304179"/>
    <w:rsid w:val="003102F3"/>
    <w:rsid w:val="00313037"/>
    <w:rsid w:val="00314F2F"/>
    <w:rsid w:val="00316A44"/>
    <w:rsid w:val="00322F6A"/>
    <w:rsid w:val="0032330D"/>
    <w:rsid w:val="003259C6"/>
    <w:rsid w:val="00325AD8"/>
    <w:rsid w:val="00326B69"/>
    <w:rsid w:val="00331A2A"/>
    <w:rsid w:val="00331C88"/>
    <w:rsid w:val="00333A1B"/>
    <w:rsid w:val="00334B45"/>
    <w:rsid w:val="00336E1D"/>
    <w:rsid w:val="003373CD"/>
    <w:rsid w:val="00337421"/>
    <w:rsid w:val="003413D7"/>
    <w:rsid w:val="00343236"/>
    <w:rsid w:val="00343AB9"/>
    <w:rsid w:val="00345C3F"/>
    <w:rsid w:val="00350607"/>
    <w:rsid w:val="003514EE"/>
    <w:rsid w:val="00352205"/>
    <w:rsid w:val="0035241B"/>
    <w:rsid w:val="00353CAF"/>
    <w:rsid w:val="00354364"/>
    <w:rsid w:val="0035450F"/>
    <w:rsid w:val="003554FE"/>
    <w:rsid w:val="003558E4"/>
    <w:rsid w:val="00360071"/>
    <w:rsid w:val="003619E3"/>
    <w:rsid w:val="00363671"/>
    <w:rsid w:val="003638F8"/>
    <w:rsid w:val="003639C9"/>
    <w:rsid w:val="00364EE3"/>
    <w:rsid w:val="0036597B"/>
    <w:rsid w:val="003729F3"/>
    <w:rsid w:val="003757E4"/>
    <w:rsid w:val="00375834"/>
    <w:rsid w:val="003764E8"/>
    <w:rsid w:val="0038019E"/>
    <w:rsid w:val="00382B42"/>
    <w:rsid w:val="003858EF"/>
    <w:rsid w:val="0038676E"/>
    <w:rsid w:val="0038718A"/>
    <w:rsid w:val="0038768E"/>
    <w:rsid w:val="0039124E"/>
    <w:rsid w:val="00391343"/>
    <w:rsid w:val="0039428B"/>
    <w:rsid w:val="00394B09"/>
    <w:rsid w:val="00396CB9"/>
    <w:rsid w:val="003A223A"/>
    <w:rsid w:val="003A5C58"/>
    <w:rsid w:val="003A7358"/>
    <w:rsid w:val="003A7B76"/>
    <w:rsid w:val="003B1606"/>
    <w:rsid w:val="003B16AD"/>
    <w:rsid w:val="003B1A78"/>
    <w:rsid w:val="003B648E"/>
    <w:rsid w:val="003B66B7"/>
    <w:rsid w:val="003B6934"/>
    <w:rsid w:val="003B6E31"/>
    <w:rsid w:val="003B6E6D"/>
    <w:rsid w:val="003B6E9F"/>
    <w:rsid w:val="003B764E"/>
    <w:rsid w:val="003B7913"/>
    <w:rsid w:val="003C00C5"/>
    <w:rsid w:val="003C13BE"/>
    <w:rsid w:val="003C3548"/>
    <w:rsid w:val="003C3AED"/>
    <w:rsid w:val="003C3D32"/>
    <w:rsid w:val="003C41AE"/>
    <w:rsid w:val="003C5BC7"/>
    <w:rsid w:val="003C6404"/>
    <w:rsid w:val="003D0FAA"/>
    <w:rsid w:val="003D2D99"/>
    <w:rsid w:val="003D5968"/>
    <w:rsid w:val="003D6395"/>
    <w:rsid w:val="003D660A"/>
    <w:rsid w:val="003D7926"/>
    <w:rsid w:val="003D7D0A"/>
    <w:rsid w:val="003E24B1"/>
    <w:rsid w:val="003E2D8A"/>
    <w:rsid w:val="003E58E1"/>
    <w:rsid w:val="003E594F"/>
    <w:rsid w:val="003F1A56"/>
    <w:rsid w:val="003F2444"/>
    <w:rsid w:val="003F32D6"/>
    <w:rsid w:val="003F50A8"/>
    <w:rsid w:val="003F50D1"/>
    <w:rsid w:val="003F58DF"/>
    <w:rsid w:val="003F5DDD"/>
    <w:rsid w:val="003F7001"/>
    <w:rsid w:val="003F7686"/>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7F47"/>
    <w:rsid w:val="004215E5"/>
    <w:rsid w:val="00423DD8"/>
    <w:rsid w:val="0042454D"/>
    <w:rsid w:val="004254AE"/>
    <w:rsid w:val="00426067"/>
    <w:rsid w:val="004260EB"/>
    <w:rsid w:val="0043071C"/>
    <w:rsid w:val="00441852"/>
    <w:rsid w:val="00441E1F"/>
    <w:rsid w:val="00443BFA"/>
    <w:rsid w:val="00444459"/>
    <w:rsid w:val="00444695"/>
    <w:rsid w:val="0044521D"/>
    <w:rsid w:val="00451330"/>
    <w:rsid w:val="0045232C"/>
    <w:rsid w:val="00452D49"/>
    <w:rsid w:val="00455A6D"/>
    <w:rsid w:val="00456211"/>
    <w:rsid w:val="00460EDD"/>
    <w:rsid w:val="0046129D"/>
    <w:rsid w:val="004627D6"/>
    <w:rsid w:val="00463710"/>
    <w:rsid w:val="00467070"/>
    <w:rsid w:val="00467384"/>
    <w:rsid w:val="00471D34"/>
    <w:rsid w:val="004721E6"/>
    <w:rsid w:val="00476C42"/>
    <w:rsid w:val="00477563"/>
    <w:rsid w:val="00480603"/>
    <w:rsid w:val="00480C4C"/>
    <w:rsid w:val="00481740"/>
    <w:rsid w:val="00482886"/>
    <w:rsid w:val="00482F8C"/>
    <w:rsid w:val="00483EA0"/>
    <w:rsid w:val="00485312"/>
    <w:rsid w:val="00485AF0"/>
    <w:rsid w:val="00486DBB"/>
    <w:rsid w:val="004913AC"/>
    <w:rsid w:val="00493895"/>
    <w:rsid w:val="00494C9F"/>
    <w:rsid w:val="00494FD7"/>
    <w:rsid w:val="004955AE"/>
    <w:rsid w:val="00495F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D0EF3"/>
    <w:rsid w:val="004D0F2F"/>
    <w:rsid w:val="004D1567"/>
    <w:rsid w:val="004D179F"/>
    <w:rsid w:val="004D241A"/>
    <w:rsid w:val="004D43D5"/>
    <w:rsid w:val="004D4CE5"/>
    <w:rsid w:val="004D5B31"/>
    <w:rsid w:val="004E0E33"/>
    <w:rsid w:val="004E3F9D"/>
    <w:rsid w:val="004E4BD6"/>
    <w:rsid w:val="004E55A9"/>
    <w:rsid w:val="004F0554"/>
    <w:rsid w:val="004F22CB"/>
    <w:rsid w:val="004F3499"/>
    <w:rsid w:val="004F3F89"/>
    <w:rsid w:val="004F76CF"/>
    <w:rsid w:val="00500294"/>
    <w:rsid w:val="00501BC0"/>
    <w:rsid w:val="00502BFC"/>
    <w:rsid w:val="005066AD"/>
    <w:rsid w:val="00506760"/>
    <w:rsid w:val="00507ABC"/>
    <w:rsid w:val="005118B0"/>
    <w:rsid w:val="00515972"/>
    <w:rsid w:val="00521274"/>
    <w:rsid w:val="005230DA"/>
    <w:rsid w:val="00524BAD"/>
    <w:rsid w:val="00524D82"/>
    <w:rsid w:val="00525974"/>
    <w:rsid w:val="00526C93"/>
    <w:rsid w:val="00527D3E"/>
    <w:rsid w:val="00530E91"/>
    <w:rsid w:val="00530FC0"/>
    <w:rsid w:val="00531895"/>
    <w:rsid w:val="005337EB"/>
    <w:rsid w:val="005339AE"/>
    <w:rsid w:val="00534DF8"/>
    <w:rsid w:val="005359BF"/>
    <w:rsid w:val="00535EA2"/>
    <w:rsid w:val="00536644"/>
    <w:rsid w:val="00537410"/>
    <w:rsid w:val="00543061"/>
    <w:rsid w:val="00544CD1"/>
    <w:rsid w:val="0054512D"/>
    <w:rsid w:val="00550787"/>
    <w:rsid w:val="005510CD"/>
    <w:rsid w:val="00554D4C"/>
    <w:rsid w:val="00555524"/>
    <w:rsid w:val="0055574A"/>
    <w:rsid w:val="00562128"/>
    <w:rsid w:val="00563C0A"/>
    <w:rsid w:val="005640E0"/>
    <w:rsid w:val="005670FE"/>
    <w:rsid w:val="00571D51"/>
    <w:rsid w:val="00573F62"/>
    <w:rsid w:val="00576439"/>
    <w:rsid w:val="00577147"/>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426D"/>
    <w:rsid w:val="005B4DEC"/>
    <w:rsid w:val="005B6FD0"/>
    <w:rsid w:val="005C1D6A"/>
    <w:rsid w:val="005C286D"/>
    <w:rsid w:val="005C318C"/>
    <w:rsid w:val="005C3249"/>
    <w:rsid w:val="005C4357"/>
    <w:rsid w:val="005C4C20"/>
    <w:rsid w:val="005C6148"/>
    <w:rsid w:val="005C61A5"/>
    <w:rsid w:val="005C6741"/>
    <w:rsid w:val="005C7189"/>
    <w:rsid w:val="005C7E41"/>
    <w:rsid w:val="005D015D"/>
    <w:rsid w:val="005D21BD"/>
    <w:rsid w:val="005D3A58"/>
    <w:rsid w:val="005D450F"/>
    <w:rsid w:val="005D49CC"/>
    <w:rsid w:val="005D7F4B"/>
    <w:rsid w:val="005E1157"/>
    <w:rsid w:val="005E374F"/>
    <w:rsid w:val="005E3833"/>
    <w:rsid w:val="005E4B88"/>
    <w:rsid w:val="005E4E72"/>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406BF"/>
    <w:rsid w:val="00640CF9"/>
    <w:rsid w:val="00641A21"/>
    <w:rsid w:val="00642F26"/>
    <w:rsid w:val="00644E61"/>
    <w:rsid w:val="00646ECB"/>
    <w:rsid w:val="00647B77"/>
    <w:rsid w:val="00650B3D"/>
    <w:rsid w:val="0065263F"/>
    <w:rsid w:val="0065274C"/>
    <w:rsid w:val="00653C53"/>
    <w:rsid w:val="00653FCA"/>
    <w:rsid w:val="006545F4"/>
    <w:rsid w:val="00655BD6"/>
    <w:rsid w:val="00657D16"/>
    <w:rsid w:val="00660431"/>
    <w:rsid w:val="00660610"/>
    <w:rsid w:val="00661A71"/>
    <w:rsid w:val="00662048"/>
    <w:rsid w:val="00662D40"/>
    <w:rsid w:val="006634B8"/>
    <w:rsid w:val="00665919"/>
    <w:rsid w:val="00666F63"/>
    <w:rsid w:val="00667FBC"/>
    <w:rsid w:val="0067115C"/>
    <w:rsid w:val="00672E90"/>
    <w:rsid w:val="00675978"/>
    <w:rsid w:val="00680BD0"/>
    <w:rsid w:val="006868ED"/>
    <w:rsid w:val="0068698D"/>
    <w:rsid w:val="00686D14"/>
    <w:rsid w:val="00687ED7"/>
    <w:rsid w:val="0069329A"/>
    <w:rsid w:val="00693BB1"/>
    <w:rsid w:val="006A2003"/>
    <w:rsid w:val="006A3A3E"/>
    <w:rsid w:val="006A46FF"/>
    <w:rsid w:val="006A50FA"/>
    <w:rsid w:val="006A623F"/>
    <w:rsid w:val="006B0076"/>
    <w:rsid w:val="006B3083"/>
    <w:rsid w:val="006B31B2"/>
    <w:rsid w:val="006B39FE"/>
    <w:rsid w:val="006C144C"/>
    <w:rsid w:val="006C62E1"/>
    <w:rsid w:val="006C6FD0"/>
    <w:rsid w:val="006C725E"/>
    <w:rsid w:val="006C73BE"/>
    <w:rsid w:val="006D266A"/>
    <w:rsid w:val="006D4782"/>
    <w:rsid w:val="006D51AD"/>
    <w:rsid w:val="006E0F4E"/>
    <w:rsid w:val="006E1801"/>
    <w:rsid w:val="006E4AF1"/>
    <w:rsid w:val="006E5F0D"/>
    <w:rsid w:val="006E6558"/>
    <w:rsid w:val="006F0345"/>
    <w:rsid w:val="006F0469"/>
    <w:rsid w:val="006F4ADE"/>
    <w:rsid w:val="006F5C45"/>
    <w:rsid w:val="006F6310"/>
    <w:rsid w:val="00700979"/>
    <w:rsid w:val="007019CA"/>
    <w:rsid w:val="00702BDA"/>
    <w:rsid w:val="007040B6"/>
    <w:rsid w:val="00704320"/>
    <w:rsid w:val="007045C9"/>
    <w:rsid w:val="00705076"/>
    <w:rsid w:val="00710E15"/>
    <w:rsid w:val="00711147"/>
    <w:rsid w:val="00716C7D"/>
    <w:rsid w:val="00717B72"/>
    <w:rsid w:val="007248EF"/>
    <w:rsid w:val="007251CB"/>
    <w:rsid w:val="007256B0"/>
    <w:rsid w:val="007277E3"/>
    <w:rsid w:val="00727DEE"/>
    <w:rsid w:val="00731A17"/>
    <w:rsid w:val="00731F63"/>
    <w:rsid w:val="007320F1"/>
    <w:rsid w:val="00732BF3"/>
    <w:rsid w:val="007338CA"/>
    <w:rsid w:val="00734458"/>
    <w:rsid w:val="00734C65"/>
    <w:rsid w:val="00735AFB"/>
    <w:rsid w:val="00735BFB"/>
    <w:rsid w:val="00735C9F"/>
    <w:rsid w:val="00735EBA"/>
    <w:rsid w:val="007419CF"/>
    <w:rsid w:val="007422A7"/>
    <w:rsid w:val="0074241C"/>
    <w:rsid w:val="0074487E"/>
    <w:rsid w:val="00744A19"/>
    <w:rsid w:val="00745E3A"/>
    <w:rsid w:val="00746273"/>
    <w:rsid w:val="00747911"/>
    <w:rsid w:val="00747DEC"/>
    <w:rsid w:val="00750536"/>
    <w:rsid w:val="00752A98"/>
    <w:rsid w:val="0075366F"/>
    <w:rsid w:val="00753DC9"/>
    <w:rsid w:val="00755A5D"/>
    <w:rsid w:val="00760D09"/>
    <w:rsid w:val="00760D15"/>
    <w:rsid w:val="00760D40"/>
    <w:rsid w:val="007653CC"/>
    <w:rsid w:val="00766175"/>
    <w:rsid w:val="00771ABC"/>
    <w:rsid w:val="007721BF"/>
    <w:rsid w:val="00772538"/>
    <w:rsid w:val="0077393B"/>
    <w:rsid w:val="00774E70"/>
    <w:rsid w:val="0077559F"/>
    <w:rsid w:val="00775D6B"/>
    <w:rsid w:val="00776A9D"/>
    <w:rsid w:val="007807EF"/>
    <w:rsid w:val="0078181E"/>
    <w:rsid w:val="00781A20"/>
    <w:rsid w:val="00783255"/>
    <w:rsid w:val="00783E8E"/>
    <w:rsid w:val="00784231"/>
    <w:rsid w:val="0078528E"/>
    <w:rsid w:val="00792426"/>
    <w:rsid w:val="00794327"/>
    <w:rsid w:val="00794851"/>
    <w:rsid w:val="00796CEE"/>
    <w:rsid w:val="007978F0"/>
    <w:rsid w:val="007A0021"/>
    <w:rsid w:val="007A0BCC"/>
    <w:rsid w:val="007A2C7B"/>
    <w:rsid w:val="007A4664"/>
    <w:rsid w:val="007A478C"/>
    <w:rsid w:val="007A4A57"/>
    <w:rsid w:val="007A7F82"/>
    <w:rsid w:val="007B1404"/>
    <w:rsid w:val="007B1F60"/>
    <w:rsid w:val="007B2865"/>
    <w:rsid w:val="007B297A"/>
    <w:rsid w:val="007B48A7"/>
    <w:rsid w:val="007B5396"/>
    <w:rsid w:val="007B655C"/>
    <w:rsid w:val="007B6C53"/>
    <w:rsid w:val="007B761A"/>
    <w:rsid w:val="007C02D2"/>
    <w:rsid w:val="007C0465"/>
    <w:rsid w:val="007C0B2A"/>
    <w:rsid w:val="007C0E08"/>
    <w:rsid w:val="007C1395"/>
    <w:rsid w:val="007C1465"/>
    <w:rsid w:val="007C6EAB"/>
    <w:rsid w:val="007D6167"/>
    <w:rsid w:val="007E0460"/>
    <w:rsid w:val="007E16E1"/>
    <w:rsid w:val="007E2252"/>
    <w:rsid w:val="007E3891"/>
    <w:rsid w:val="007E4DE4"/>
    <w:rsid w:val="007E5BA8"/>
    <w:rsid w:val="007E68B4"/>
    <w:rsid w:val="007F18AA"/>
    <w:rsid w:val="007F380D"/>
    <w:rsid w:val="007F68F1"/>
    <w:rsid w:val="007F77DD"/>
    <w:rsid w:val="0080155F"/>
    <w:rsid w:val="0080294C"/>
    <w:rsid w:val="00803421"/>
    <w:rsid w:val="008104CC"/>
    <w:rsid w:val="0081096F"/>
    <w:rsid w:val="00813138"/>
    <w:rsid w:val="00815E1D"/>
    <w:rsid w:val="008168DF"/>
    <w:rsid w:val="00817274"/>
    <w:rsid w:val="008206EE"/>
    <w:rsid w:val="00821E67"/>
    <w:rsid w:val="00832CD8"/>
    <w:rsid w:val="00833960"/>
    <w:rsid w:val="008353AF"/>
    <w:rsid w:val="008372E6"/>
    <w:rsid w:val="00841474"/>
    <w:rsid w:val="00841B44"/>
    <w:rsid w:val="00841E1F"/>
    <w:rsid w:val="00843029"/>
    <w:rsid w:val="00844B72"/>
    <w:rsid w:val="0084793C"/>
    <w:rsid w:val="00850229"/>
    <w:rsid w:val="00850D75"/>
    <w:rsid w:val="00851988"/>
    <w:rsid w:val="00851F8D"/>
    <w:rsid w:val="0085269D"/>
    <w:rsid w:val="00853121"/>
    <w:rsid w:val="0085454F"/>
    <w:rsid w:val="008551A9"/>
    <w:rsid w:val="0085664C"/>
    <w:rsid w:val="0085733D"/>
    <w:rsid w:val="00857D8A"/>
    <w:rsid w:val="00861271"/>
    <w:rsid w:val="00864855"/>
    <w:rsid w:val="00864CE7"/>
    <w:rsid w:val="00866D81"/>
    <w:rsid w:val="00867C9C"/>
    <w:rsid w:val="00870017"/>
    <w:rsid w:val="008735CE"/>
    <w:rsid w:val="00873F2B"/>
    <w:rsid w:val="00874E49"/>
    <w:rsid w:val="00875045"/>
    <w:rsid w:val="00875C7B"/>
    <w:rsid w:val="00876898"/>
    <w:rsid w:val="00883CC4"/>
    <w:rsid w:val="00883FA9"/>
    <w:rsid w:val="00885520"/>
    <w:rsid w:val="00886C86"/>
    <w:rsid w:val="00891E22"/>
    <w:rsid w:val="00892487"/>
    <w:rsid w:val="0089282F"/>
    <w:rsid w:val="00892F1B"/>
    <w:rsid w:val="0089350D"/>
    <w:rsid w:val="0089384B"/>
    <w:rsid w:val="00895E10"/>
    <w:rsid w:val="008A01E8"/>
    <w:rsid w:val="008A0CD1"/>
    <w:rsid w:val="008A4114"/>
    <w:rsid w:val="008A5159"/>
    <w:rsid w:val="008A6073"/>
    <w:rsid w:val="008A7FB8"/>
    <w:rsid w:val="008B0283"/>
    <w:rsid w:val="008B02B3"/>
    <w:rsid w:val="008B5797"/>
    <w:rsid w:val="008B5DE6"/>
    <w:rsid w:val="008B643F"/>
    <w:rsid w:val="008C08D4"/>
    <w:rsid w:val="008C1E5E"/>
    <w:rsid w:val="008C30BF"/>
    <w:rsid w:val="008C3F1E"/>
    <w:rsid w:val="008C60FB"/>
    <w:rsid w:val="008C72FA"/>
    <w:rsid w:val="008D009A"/>
    <w:rsid w:val="008D333A"/>
    <w:rsid w:val="008D3578"/>
    <w:rsid w:val="008D4DAA"/>
    <w:rsid w:val="008D7333"/>
    <w:rsid w:val="008E2B20"/>
    <w:rsid w:val="008E30E2"/>
    <w:rsid w:val="008E4E2F"/>
    <w:rsid w:val="008F0703"/>
    <w:rsid w:val="008F319E"/>
    <w:rsid w:val="008F716A"/>
    <w:rsid w:val="00900388"/>
    <w:rsid w:val="00900F6E"/>
    <w:rsid w:val="00902CCA"/>
    <w:rsid w:val="00905119"/>
    <w:rsid w:val="009078E6"/>
    <w:rsid w:val="009111CE"/>
    <w:rsid w:val="00911EDA"/>
    <w:rsid w:val="00913659"/>
    <w:rsid w:val="0091414D"/>
    <w:rsid w:val="009146E6"/>
    <w:rsid w:val="00916BDE"/>
    <w:rsid w:val="00920CAA"/>
    <w:rsid w:val="00922232"/>
    <w:rsid w:val="009235A2"/>
    <w:rsid w:val="009237DD"/>
    <w:rsid w:val="00925FB4"/>
    <w:rsid w:val="00926009"/>
    <w:rsid w:val="009260DA"/>
    <w:rsid w:val="00927FBF"/>
    <w:rsid w:val="00931194"/>
    <w:rsid w:val="00934ADC"/>
    <w:rsid w:val="009355CE"/>
    <w:rsid w:val="00935FA4"/>
    <w:rsid w:val="0093619F"/>
    <w:rsid w:val="00940284"/>
    <w:rsid w:val="00941E7C"/>
    <w:rsid w:val="00942472"/>
    <w:rsid w:val="009427E5"/>
    <w:rsid w:val="00942F2A"/>
    <w:rsid w:val="009454B7"/>
    <w:rsid w:val="00945559"/>
    <w:rsid w:val="00946414"/>
    <w:rsid w:val="009518C3"/>
    <w:rsid w:val="00952462"/>
    <w:rsid w:val="00957F8B"/>
    <w:rsid w:val="009613D8"/>
    <w:rsid w:val="009613EB"/>
    <w:rsid w:val="00961E8E"/>
    <w:rsid w:val="00962188"/>
    <w:rsid w:val="009621C4"/>
    <w:rsid w:val="00970685"/>
    <w:rsid w:val="00972D59"/>
    <w:rsid w:val="0097375C"/>
    <w:rsid w:val="00974275"/>
    <w:rsid w:val="009776C7"/>
    <w:rsid w:val="009804FC"/>
    <w:rsid w:val="0098474B"/>
    <w:rsid w:val="00987F4A"/>
    <w:rsid w:val="00990EA1"/>
    <w:rsid w:val="0099103C"/>
    <w:rsid w:val="00994802"/>
    <w:rsid w:val="00995CBA"/>
    <w:rsid w:val="009962A8"/>
    <w:rsid w:val="0099678C"/>
    <w:rsid w:val="009A1238"/>
    <w:rsid w:val="009A78C5"/>
    <w:rsid w:val="009B030C"/>
    <w:rsid w:val="009B0C96"/>
    <w:rsid w:val="009B1CF5"/>
    <w:rsid w:val="009B4ABB"/>
    <w:rsid w:val="009C15FE"/>
    <w:rsid w:val="009C187D"/>
    <w:rsid w:val="009C222B"/>
    <w:rsid w:val="009C2B04"/>
    <w:rsid w:val="009C3D47"/>
    <w:rsid w:val="009C3FE8"/>
    <w:rsid w:val="009C45D0"/>
    <w:rsid w:val="009C67A8"/>
    <w:rsid w:val="009D1791"/>
    <w:rsid w:val="009D201B"/>
    <w:rsid w:val="009D3673"/>
    <w:rsid w:val="009D3927"/>
    <w:rsid w:val="009D39CF"/>
    <w:rsid w:val="009D5D9C"/>
    <w:rsid w:val="009D7C22"/>
    <w:rsid w:val="009E2171"/>
    <w:rsid w:val="009E28EE"/>
    <w:rsid w:val="009E510C"/>
    <w:rsid w:val="009E5E60"/>
    <w:rsid w:val="009F003C"/>
    <w:rsid w:val="009F3B29"/>
    <w:rsid w:val="009F3CB4"/>
    <w:rsid w:val="009F3DC0"/>
    <w:rsid w:val="009F3E6A"/>
    <w:rsid w:val="009F3FAC"/>
    <w:rsid w:val="009F56B1"/>
    <w:rsid w:val="009F6FED"/>
    <w:rsid w:val="00A02378"/>
    <w:rsid w:val="00A02D10"/>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CE"/>
    <w:rsid w:val="00A3225F"/>
    <w:rsid w:val="00A40781"/>
    <w:rsid w:val="00A407DE"/>
    <w:rsid w:val="00A40DBB"/>
    <w:rsid w:val="00A43349"/>
    <w:rsid w:val="00A43459"/>
    <w:rsid w:val="00A43EDD"/>
    <w:rsid w:val="00A50143"/>
    <w:rsid w:val="00A50482"/>
    <w:rsid w:val="00A50524"/>
    <w:rsid w:val="00A50DA6"/>
    <w:rsid w:val="00A53B15"/>
    <w:rsid w:val="00A53B1F"/>
    <w:rsid w:val="00A53C11"/>
    <w:rsid w:val="00A5451D"/>
    <w:rsid w:val="00A54EF4"/>
    <w:rsid w:val="00A55C83"/>
    <w:rsid w:val="00A56B2B"/>
    <w:rsid w:val="00A57815"/>
    <w:rsid w:val="00A609F9"/>
    <w:rsid w:val="00A62F82"/>
    <w:rsid w:val="00A62FAD"/>
    <w:rsid w:val="00A7064B"/>
    <w:rsid w:val="00A70CDC"/>
    <w:rsid w:val="00A7133D"/>
    <w:rsid w:val="00A714FA"/>
    <w:rsid w:val="00A72596"/>
    <w:rsid w:val="00A76D4D"/>
    <w:rsid w:val="00A7788C"/>
    <w:rsid w:val="00A80BF2"/>
    <w:rsid w:val="00A8143A"/>
    <w:rsid w:val="00A82B0E"/>
    <w:rsid w:val="00A87C1F"/>
    <w:rsid w:val="00A90CD5"/>
    <w:rsid w:val="00A922A6"/>
    <w:rsid w:val="00A95206"/>
    <w:rsid w:val="00A95584"/>
    <w:rsid w:val="00A960B8"/>
    <w:rsid w:val="00A964DC"/>
    <w:rsid w:val="00AA2B3D"/>
    <w:rsid w:val="00AA425C"/>
    <w:rsid w:val="00AA42F0"/>
    <w:rsid w:val="00AA5DDC"/>
    <w:rsid w:val="00AA7EF0"/>
    <w:rsid w:val="00AB29A8"/>
    <w:rsid w:val="00AB3189"/>
    <w:rsid w:val="00AB3357"/>
    <w:rsid w:val="00AB3B32"/>
    <w:rsid w:val="00AB605E"/>
    <w:rsid w:val="00AB64B2"/>
    <w:rsid w:val="00AB68D5"/>
    <w:rsid w:val="00AB7448"/>
    <w:rsid w:val="00AC055E"/>
    <w:rsid w:val="00AC0DF9"/>
    <w:rsid w:val="00AC2D5B"/>
    <w:rsid w:val="00AC3C0A"/>
    <w:rsid w:val="00AC5E8F"/>
    <w:rsid w:val="00AC67CD"/>
    <w:rsid w:val="00AC7D31"/>
    <w:rsid w:val="00AD16E6"/>
    <w:rsid w:val="00AD2BA2"/>
    <w:rsid w:val="00AD36B2"/>
    <w:rsid w:val="00AD3C29"/>
    <w:rsid w:val="00AD3C91"/>
    <w:rsid w:val="00AD4AD7"/>
    <w:rsid w:val="00AD5C8F"/>
    <w:rsid w:val="00AD7571"/>
    <w:rsid w:val="00AE110D"/>
    <w:rsid w:val="00AE4EFF"/>
    <w:rsid w:val="00AE6EB7"/>
    <w:rsid w:val="00AF0E59"/>
    <w:rsid w:val="00AF1E49"/>
    <w:rsid w:val="00AF2904"/>
    <w:rsid w:val="00AF37D2"/>
    <w:rsid w:val="00AF4138"/>
    <w:rsid w:val="00AF47AE"/>
    <w:rsid w:val="00AF4E57"/>
    <w:rsid w:val="00AF65FF"/>
    <w:rsid w:val="00AF6A7C"/>
    <w:rsid w:val="00AF79DC"/>
    <w:rsid w:val="00AF7CA8"/>
    <w:rsid w:val="00B0286B"/>
    <w:rsid w:val="00B0331A"/>
    <w:rsid w:val="00B05554"/>
    <w:rsid w:val="00B106B4"/>
    <w:rsid w:val="00B1160A"/>
    <w:rsid w:val="00B11A9B"/>
    <w:rsid w:val="00B11DAA"/>
    <w:rsid w:val="00B14CD0"/>
    <w:rsid w:val="00B161C8"/>
    <w:rsid w:val="00B17130"/>
    <w:rsid w:val="00B21C67"/>
    <w:rsid w:val="00B24B2A"/>
    <w:rsid w:val="00B24C3A"/>
    <w:rsid w:val="00B254F0"/>
    <w:rsid w:val="00B30A71"/>
    <w:rsid w:val="00B32881"/>
    <w:rsid w:val="00B32ABB"/>
    <w:rsid w:val="00B3433F"/>
    <w:rsid w:val="00B36192"/>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4B45"/>
    <w:rsid w:val="00B66AB0"/>
    <w:rsid w:val="00B67DD9"/>
    <w:rsid w:val="00B67EE6"/>
    <w:rsid w:val="00B7015C"/>
    <w:rsid w:val="00B70860"/>
    <w:rsid w:val="00B70D03"/>
    <w:rsid w:val="00B72FD3"/>
    <w:rsid w:val="00B7449D"/>
    <w:rsid w:val="00B744B0"/>
    <w:rsid w:val="00B75AD3"/>
    <w:rsid w:val="00B76D78"/>
    <w:rsid w:val="00B803E7"/>
    <w:rsid w:val="00B81868"/>
    <w:rsid w:val="00B828FA"/>
    <w:rsid w:val="00B82E14"/>
    <w:rsid w:val="00B83B20"/>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2B35"/>
    <w:rsid w:val="00BC3429"/>
    <w:rsid w:val="00BC45D6"/>
    <w:rsid w:val="00BC57C7"/>
    <w:rsid w:val="00BC655F"/>
    <w:rsid w:val="00BD02BE"/>
    <w:rsid w:val="00BD09F9"/>
    <w:rsid w:val="00BD3B10"/>
    <w:rsid w:val="00BD4B8E"/>
    <w:rsid w:val="00BD57FE"/>
    <w:rsid w:val="00BD5C97"/>
    <w:rsid w:val="00BD7111"/>
    <w:rsid w:val="00BE035F"/>
    <w:rsid w:val="00BE052B"/>
    <w:rsid w:val="00BE07DE"/>
    <w:rsid w:val="00BE1E62"/>
    <w:rsid w:val="00BE3A2A"/>
    <w:rsid w:val="00BE4A7D"/>
    <w:rsid w:val="00BE70A3"/>
    <w:rsid w:val="00BF25F3"/>
    <w:rsid w:val="00BF2ED4"/>
    <w:rsid w:val="00BF2FC3"/>
    <w:rsid w:val="00BF3397"/>
    <w:rsid w:val="00BF52B2"/>
    <w:rsid w:val="00BF5991"/>
    <w:rsid w:val="00BF7052"/>
    <w:rsid w:val="00C0038E"/>
    <w:rsid w:val="00C00421"/>
    <w:rsid w:val="00C0158D"/>
    <w:rsid w:val="00C01659"/>
    <w:rsid w:val="00C0222E"/>
    <w:rsid w:val="00C03950"/>
    <w:rsid w:val="00C04176"/>
    <w:rsid w:val="00C05FAB"/>
    <w:rsid w:val="00C0763E"/>
    <w:rsid w:val="00C12431"/>
    <w:rsid w:val="00C1318D"/>
    <w:rsid w:val="00C13D03"/>
    <w:rsid w:val="00C13F27"/>
    <w:rsid w:val="00C144AC"/>
    <w:rsid w:val="00C14BB4"/>
    <w:rsid w:val="00C16349"/>
    <w:rsid w:val="00C16706"/>
    <w:rsid w:val="00C219E7"/>
    <w:rsid w:val="00C21B8D"/>
    <w:rsid w:val="00C253AB"/>
    <w:rsid w:val="00C25656"/>
    <w:rsid w:val="00C25FE8"/>
    <w:rsid w:val="00C26A0C"/>
    <w:rsid w:val="00C3015A"/>
    <w:rsid w:val="00C3061E"/>
    <w:rsid w:val="00C30C28"/>
    <w:rsid w:val="00C32486"/>
    <w:rsid w:val="00C329BE"/>
    <w:rsid w:val="00C34994"/>
    <w:rsid w:val="00C36634"/>
    <w:rsid w:val="00C3674D"/>
    <w:rsid w:val="00C41234"/>
    <w:rsid w:val="00C413FD"/>
    <w:rsid w:val="00C42347"/>
    <w:rsid w:val="00C43EDE"/>
    <w:rsid w:val="00C44ABA"/>
    <w:rsid w:val="00C44EFC"/>
    <w:rsid w:val="00C47189"/>
    <w:rsid w:val="00C51D2F"/>
    <w:rsid w:val="00C55A67"/>
    <w:rsid w:val="00C56C1C"/>
    <w:rsid w:val="00C57D8C"/>
    <w:rsid w:val="00C60491"/>
    <w:rsid w:val="00C6075D"/>
    <w:rsid w:val="00C60AC3"/>
    <w:rsid w:val="00C61A17"/>
    <w:rsid w:val="00C6255F"/>
    <w:rsid w:val="00C65052"/>
    <w:rsid w:val="00C65DF3"/>
    <w:rsid w:val="00C70D72"/>
    <w:rsid w:val="00C711BC"/>
    <w:rsid w:val="00C7169E"/>
    <w:rsid w:val="00C716DC"/>
    <w:rsid w:val="00C731A9"/>
    <w:rsid w:val="00C73727"/>
    <w:rsid w:val="00C73FB3"/>
    <w:rsid w:val="00C7467A"/>
    <w:rsid w:val="00C8191B"/>
    <w:rsid w:val="00C86CA5"/>
    <w:rsid w:val="00C87204"/>
    <w:rsid w:val="00C90AB3"/>
    <w:rsid w:val="00C93371"/>
    <w:rsid w:val="00C94CF3"/>
    <w:rsid w:val="00C964CE"/>
    <w:rsid w:val="00CA0600"/>
    <w:rsid w:val="00CA0AE5"/>
    <w:rsid w:val="00CA2FBD"/>
    <w:rsid w:val="00CA348A"/>
    <w:rsid w:val="00CA3C5B"/>
    <w:rsid w:val="00CA580D"/>
    <w:rsid w:val="00CA5EF8"/>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480B"/>
    <w:rsid w:val="00CC67D6"/>
    <w:rsid w:val="00CD0374"/>
    <w:rsid w:val="00CD2BB3"/>
    <w:rsid w:val="00CD2D69"/>
    <w:rsid w:val="00CD4909"/>
    <w:rsid w:val="00CD5583"/>
    <w:rsid w:val="00CE3364"/>
    <w:rsid w:val="00CE50BB"/>
    <w:rsid w:val="00CE590D"/>
    <w:rsid w:val="00CE6006"/>
    <w:rsid w:val="00CF08BB"/>
    <w:rsid w:val="00CF1E53"/>
    <w:rsid w:val="00CF2A6F"/>
    <w:rsid w:val="00CF5E96"/>
    <w:rsid w:val="00CF71B1"/>
    <w:rsid w:val="00CF7C60"/>
    <w:rsid w:val="00D005A7"/>
    <w:rsid w:val="00D00E26"/>
    <w:rsid w:val="00D01082"/>
    <w:rsid w:val="00D021A9"/>
    <w:rsid w:val="00D02CDB"/>
    <w:rsid w:val="00D0420B"/>
    <w:rsid w:val="00D04A82"/>
    <w:rsid w:val="00D11B32"/>
    <w:rsid w:val="00D126B2"/>
    <w:rsid w:val="00D128A4"/>
    <w:rsid w:val="00D12ACF"/>
    <w:rsid w:val="00D1389A"/>
    <w:rsid w:val="00D13DAC"/>
    <w:rsid w:val="00D171FD"/>
    <w:rsid w:val="00D17DA1"/>
    <w:rsid w:val="00D2133F"/>
    <w:rsid w:val="00D227E5"/>
    <w:rsid w:val="00D22F88"/>
    <w:rsid w:val="00D23207"/>
    <w:rsid w:val="00D23422"/>
    <w:rsid w:val="00D2436C"/>
    <w:rsid w:val="00D24542"/>
    <w:rsid w:val="00D26904"/>
    <w:rsid w:val="00D27E66"/>
    <w:rsid w:val="00D30E68"/>
    <w:rsid w:val="00D31037"/>
    <w:rsid w:val="00D317E7"/>
    <w:rsid w:val="00D36D26"/>
    <w:rsid w:val="00D3716A"/>
    <w:rsid w:val="00D46930"/>
    <w:rsid w:val="00D47824"/>
    <w:rsid w:val="00D47CD7"/>
    <w:rsid w:val="00D511B2"/>
    <w:rsid w:val="00D5600C"/>
    <w:rsid w:val="00D567D1"/>
    <w:rsid w:val="00D57397"/>
    <w:rsid w:val="00D60C3B"/>
    <w:rsid w:val="00D60C95"/>
    <w:rsid w:val="00D61996"/>
    <w:rsid w:val="00D623CD"/>
    <w:rsid w:val="00D654CD"/>
    <w:rsid w:val="00D667AB"/>
    <w:rsid w:val="00D6722C"/>
    <w:rsid w:val="00D678C7"/>
    <w:rsid w:val="00D70D11"/>
    <w:rsid w:val="00D7342A"/>
    <w:rsid w:val="00D734E1"/>
    <w:rsid w:val="00D73884"/>
    <w:rsid w:val="00D7544E"/>
    <w:rsid w:val="00D8261A"/>
    <w:rsid w:val="00D83F9D"/>
    <w:rsid w:val="00D87AFD"/>
    <w:rsid w:val="00D92B1F"/>
    <w:rsid w:val="00D93D07"/>
    <w:rsid w:val="00D93FFF"/>
    <w:rsid w:val="00D9415C"/>
    <w:rsid w:val="00D9521E"/>
    <w:rsid w:val="00D9553C"/>
    <w:rsid w:val="00D96856"/>
    <w:rsid w:val="00D97380"/>
    <w:rsid w:val="00D976F3"/>
    <w:rsid w:val="00DA44FE"/>
    <w:rsid w:val="00DA469E"/>
    <w:rsid w:val="00DA66FB"/>
    <w:rsid w:val="00DA716B"/>
    <w:rsid w:val="00DB03A8"/>
    <w:rsid w:val="00DB2C9A"/>
    <w:rsid w:val="00DB38AC"/>
    <w:rsid w:val="00DB3C51"/>
    <w:rsid w:val="00DB45F8"/>
    <w:rsid w:val="00DB4BD4"/>
    <w:rsid w:val="00DB4C76"/>
    <w:rsid w:val="00DB637F"/>
    <w:rsid w:val="00DB7675"/>
    <w:rsid w:val="00DC0524"/>
    <w:rsid w:val="00DC2198"/>
    <w:rsid w:val="00DC3418"/>
    <w:rsid w:val="00DC4D03"/>
    <w:rsid w:val="00DC75F1"/>
    <w:rsid w:val="00DD16EE"/>
    <w:rsid w:val="00DD222F"/>
    <w:rsid w:val="00DD68C0"/>
    <w:rsid w:val="00DD7C13"/>
    <w:rsid w:val="00DE00C6"/>
    <w:rsid w:val="00DE1012"/>
    <w:rsid w:val="00DE7EDA"/>
    <w:rsid w:val="00DF1442"/>
    <w:rsid w:val="00DF4FE3"/>
    <w:rsid w:val="00DF63B4"/>
    <w:rsid w:val="00E02743"/>
    <w:rsid w:val="00E04098"/>
    <w:rsid w:val="00E0495B"/>
    <w:rsid w:val="00E05A81"/>
    <w:rsid w:val="00E06814"/>
    <w:rsid w:val="00E068A6"/>
    <w:rsid w:val="00E11C67"/>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598D"/>
    <w:rsid w:val="00E3754F"/>
    <w:rsid w:val="00E37559"/>
    <w:rsid w:val="00E414A0"/>
    <w:rsid w:val="00E41CC2"/>
    <w:rsid w:val="00E43671"/>
    <w:rsid w:val="00E4426E"/>
    <w:rsid w:val="00E45B50"/>
    <w:rsid w:val="00E45F13"/>
    <w:rsid w:val="00E46754"/>
    <w:rsid w:val="00E470DB"/>
    <w:rsid w:val="00E50336"/>
    <w:rsid w:val="00E507A0"/>
    <w:rsid w:val="00E510BC"/>
    <w:rsid w:val="00E5218C"/>
    <w:rsid w:val="00E52827"/>
    <w:rsid w:val="00E52BA4"/>
    <w:rsid w:val="00E547B9"/>
    <w:rsid w:val="00E57CC2"/>
    <w:rsid w:val="00E60227"/>
    <w:rsid w:val="00E60E3B"/>
    <w:rsid w:val="00E61256"/>
    <w:rsid w:val="00E617AA"/>
    <w:rsid w:val="00E628E0"/>
    <w:rsid w:val="00E62EFE"/>
    <w:rsid w:val="00E7097E"/>
    <w:rsid w:val="00E71E66"/>
    <w:rsid w:val="00E73CB2"/>
    <w:rsid w:val="00E768B3"/>
    <w:rsid w:val="00E7713E"/>
    <w:rsid w:val="00E816F1"/>
    <w:rsid w:val="00E83591"/>
    <w:rsid w:val="00E839BA"/>
    <w:rsid w:val="00E8428A"/>
    <w:rsid w:val="00E86471"/>
    <w:rsid w:val="00E905F6"/>
    <w:rsid w:val="00E91E28"/>
    <w:rsid w:val="00E9268A"/>
    <w:rsid w:val="00E9460D"/>
    <w:rsid w:val="00E97F7D"/>
    <w:rsid w:val="00EA1A4B"/>
    <w:rsid w:val="00EA3491"/>
    <w:rsid w:val="00EA59B8"/>
    <w:rsid w:val="00EA5A01"/>
    <w:rsid w:val="00EB042D"/>
    <w:rsid w:val="00EB394D"/>
    <w:rsid w:val="00EB4519"/>
    <w:rsid w:val="00EB56E1"/>
    <w:rsid w:val="00EB6091"/>
    <w:rsid w:val="00EC1281"/>
    <w:rsid w:val="00EC1846"/>
    <w:rsid w:val="00EC2906"/>
    <w:rsid w:val="00EC2DF9"/>
    <w:rsid w:val="00EC2FEC"/>
    <w:rsid w:val="00EC6473"/>
    <w:rsid w:val="00EC67EA"/>
    <w:rsid w:val="00ED021E"/>
    <w:rsid w:val="00ED39AA"/>
    <w:rsid w:val="00ED3D19"/>
    <w:rsid w:val="00ED4DD6"/>
    <w:rsid w:val="00ED59CF"/>
    <w:rsid w:val="00ED65C8"/>
    <w:rsid w:val="00ED672D"/>
    <w:rsid w:val="00EE1C49"/>
    <w:rsid w:val="00EE2565"/>
    <w:rsid w:val="00EE2DEC"/>
    <w:rsid w:val="00EE5388"/>
    <w:rsid w:val="00EE5A97"/>
    <w:rsid w:val="00EE6910"/>
    <w:rsid w:val="00EE6E36"/>
    <w:rsid w:val="00EE6F6D"/>
    <w:rsid w:val="00EE7A9C"/>
    <w:rsid w:val="00EF067B"/>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58B"/>
    <w:rsid w:val="00F218D5"/>
    <w:rsid w:val="00F22ACC"/>
    <w:rsid w:val="00F231E3"/>
    <w:rsid w:val="00F24CF8"/>
    <w:rsid w:val="00F26721"/>
    <w:rsid w:val="00F310F6"/>
    <w:rsid w:val="00F32B93"/>
    <w:rsid w:val="00F347AD"/>
    <w:rsid w:val="00F3607B"/>
    <w:rsid w:val="00F367CE"/>
    <w:rsid w:val="00F376EB"/>
    <w:rsid w:val="00F43CC0"/>
    <w:rsid w:val="00F45503"/>
    <w:rsid w:val="00F45A38"/>
    <w:rsid w:val="00F45CDD"/>
    <w:rsid w:val="00F5551A"/>
    <w:rsid w:val="00F56AAB"/>
    <w:rsid w:val="00F600C7"/>
    <w:rsid w:val="00F60728"/>
    <w:rsid w:val="00F60E5E"/>
    <w:rsid w:val="00F612EB"/>
    <w:rsid w:val="00F64A89"/>
    <w:rsid w:val="00F67585"/>
    <w:rsid w:val="00F73331"/>
    <w:rsid w:val="00F73C2F"/>
    <w:rsid w:val="00F73F9E"/>
    <w:rsid w:val="00F75AAB"/>
    <w:rsid w:val="00F83D25"/>
    <w:rsid w:val="00F846C9"/>
    <w:rsid w:val="00F849F0"/>
    <w:rsid w:val="00F85F72"/>
    <w:rsid w:val="00F8611D"/>
    <w:rsid w:val="00F87174"/>
    <w:rsid w:val="00F87970"/>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954"/>
    <w:rsid w:val="00FD6F77"/>
    <w:rsid w:val="00FD73D5"/>
    <w:rsid w:val="00FD7582"/>
    <w:rsid w:val="00FE08D5"/>
    <w:rsid w:val="00FE180C"/>
    <w:rsid w:val="00FE1E2C"/>
    <w:rsid w:val="00FE22F6"/>
    <w:rsid w:val="00FE2B5F"/>
    <w:rsid w:val="00FE7D09"/>
    <w:rsid w:val="00FF06A9"/>
    <w:rsid w:val="00FF1029"/>
    <w:rsid w:val="00FF13BA"/>
    <w:rsid w:val="00FF257F"/>
    <w:rsid w:val="00FF4C40"/>
    <w:rsid w:val="00FF4F4A"/>
    <w:rsid w:val="00FF535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79"/>
    <w:semiHidden/>
    <w:unhideWhenUsed/>
    <w:rsid w:val="00441852"/>
    <w:rPr>
      <w:sz w:val="16"/>
      <w:szCs w:val="16"/>
    </w:rPr>
  </w:style>
  <w:style w:type="paragraph" w:styleId="Commentaire">
    <w:name w:val="annotation text"/>
    <w:basedOn w:val="Normal"/>
    <w:link w:val="CommentaireCar"/>
    <w:uiPriority w:val="79"/>
    <w:semiHidden/>
    <w:unhideWhenUsed/>
    <w:rsid w:val="00441852"/>
    <w:pPr>
      <w:spacing w:line="240" w:lineRule="auto"/>
    </w:pPr>
  </w:style>
  <w:style w:type="character" w:customStyle="1" w:styleId="CommentaireCar">
    <w:name w:val="Commentaire Car"/>
    <w:basedOn w:val="Policepardfaut"/>
    <w:link w:val="Commentaire"/>
    <w:uiPriority w:val="79"/>
    <w:semiHidden/>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s-eng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de/content/ihr-engag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3566</Characters>
  <Application>Microsoft Office Word</Application>
  <DocSecurity>0</DocSecurity>
  <Lines>29</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42</cp:revision>
  <cp:lastPrinted>2022-12-01T09:28:00Z</cp:lastPrinted>
  <dcterms:created xsi:type="dcterms:W3CDTF">2025-12-03T15:52:00Z</dcterms:created>
  <dcterms:modified xsi:type="dcterms:W3CDTF">2025-12-04T06:39:00Z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