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DDF4" w14:textId="7D90440A" w:rsidR="00524BAD" w:rsidRPr="00620948" w:rsidRDefault="00BE3A2A" w:rsidP="00524BAD">
      <w:pPr>
        <w:spacing w:after="720"/>
        <w:rPr>
          <w:rStyle w:val="Kursiv"/>
        </w:rPr>
      </w:pPr>
      <w:bookmarkStart w:id="0" w:name="_Toc89772125"/>
      <w:bookmarkStart w:id="1" w:name="_Toc99363813"/>
      <w:r w:rsidRPr="00620948">
        <w:rPr>
          <w:rStyle w:val="Kursiv"/>
        </w:rPr>
        <w:t xml:space="preserve">Communiqué de presse de BirdLife Suisse du </w:t>
      </w:r>
      <w:r w:rsidR="00314505">
        <w:rPr>
          <w:rStyle w:val="Kursiv"/>
        </w:rPr>
        <w:t>6</w:t>
      </w:r>
      <w:r w:rsidR="00524BAD" w:rsidRPr="00620948">
        <w:rPr>
          <w:rStyle w:val="Kursiv"/>
        </w:rPr>
        <w:t>.</w:t>
      </w:r>
      <w:r w:rsidR="00CE50BB" w:rsidRPr="00620948">
        <w:rPr>
          <w:rStyle w:val="Kursiv"/>
        </w:rPr>
        <w:t>1</w:t>
      </w:r>
      <w:r w:rsidR="00524BAD" w:rsidRPr="00620948">
        <w:rPr>
          <w:rStyle w:val="Kursiv"/>
        </w:rPr>
        <w:t>.202</w:t>
      </w:r>
      <w:r w:rsidR="00AE2ED4">
        <w:rPr>
          <w:rStyle w:val="Kursiv"/>
        </w:rPr>
        <w:t>6</w:t>
      </w:r>
    </w:p>
    <w:p w14:paraId="53FA7129" w14:textId="6C6E1681" w:rsidR="00EB76D2" w:rsidRPr="00EB76D2" w:rsidRDefault="00E442E1" w:rsidP="00EB76D2">
      <w:pPr>
        <w:spacing w:line="240" w:lineRule="auto"/>
        <w:rPr>
          <w:rFonts w:ascii="Arial" w:eastAsia="Aptos" w:hAnsi="Arial" w:cs="Arial"/>
          <w:kern w:val="2"/>
          <w:sz w:val="36"/>
          <w:szCs w:val="36"/>
          <w14:ligatures w14:val="standardContextual"/>
          <w14:numSpacing w14:val="default"/>
        </w:rPr>
      </w:pPr>
      <w:r>
        <w:rPr>
          <w:rFonts w:ascii="Arial" w:eastAsia="Aptos" w:hAnsi="Arial" w:cs="Arial"/>
          <w:kern w:val="2"/>
          <w:sz w:val="36"/>
          <w:szCs w:val="36"/>
          <w14:ligatures w14:val="standardContextual"/>
          <w14:numSpacing w14:val="default"/>
        </w:rPr>
        <w:t>Action « Oiseaux en hiver » du</w:t>
      </w:r>
      <w:r w:rsidR="00EB76D2" w:rsidRPr="00EB76D2">
        <w:rPr>
          <w:rFonts w:ascii="Arial" w:eastAsia="Aptos" w:hAnsi="Arial" w:cs="Arial"/>
          <w:kern w:val="2"/>
          <w:sz w:val="36"/>
          <w:szCs w:val="36"/>
          <w14:ligatures w14:val="standardContextual"/>
          <w14:numSpacing w14:val="default"/>
        </w:rPr>
        <w:t xml:space="preserve"> 9</w:t>
      </w:r>
      <w:r>
        <w:rPr>
          <w:rFonts w:ascii="Arial" w:eastAsia="Aptos" w:hAnsi="Arial" w:cs="Arial"/>
          <w:kern w:val="2"/>
          <w:sz w:val="36"/>
          <w:szCs w:val="36"/>
          <w14:ligatures w14:val="standardContextual"/>
          <w14:numSpacing w14:val="default"/>
        </w:rPr>
        <w:t xml:space="preserve"> au </w:t>
      </w:r>
      <w:r w:rsidR="00EB76D2" w:rsidRPr="00EB76D2">
        <w:rPr>
          <w:rFonts w:ascii="Arial" w:eastAsia="Aptos" w:hAnsi="Arial" w:cs="Arial"/>
          <w:kern w:val="2"/>
          <w:sz w:val="36"/>
          <w:szCs w:val="36"/>
          <w14:ligatures w14:val="standardContextual"/>
          <w14:numSpacing w14:val="default"/>
        </w:rPr>
        <w:t>11</w:t>
      </w:r>
      <w:r>
        <w:rPr>
          <w:rFonts w:ascii="Arial" w:eastAsia="Aptos" w:hAnsi="Arial" w:cs="Arial"/>
          <w:kern w:val="2"/>
          <w:sz w:val="36"/>
          <w:szCs w:val="36"/>
          <w14:ligatures w14:val="standardContextual"/>
          <w14:numSpacing w14:val="default"/>
        </w:rPr>
        <w:t xml:space="preserve"> janvier </w:t>
      </w:r>
      <w:r w:rsidR="00EB76D2" w:rsidRPr="00EB76D2">
        <w:rPr>
          <w:rFonts w:ascii="Arial" w:eastAsia="Aptos" w:hAnsi="Arial" w:cs="Arial"/>
          <w:kern w:val="2"/>
          <w:sz w:val="36"/>
          <w:szCs w:val="36"/>
          <w14:ligatures w14:val="standardContextual"/>
          <w14:numSpacing w14:val="default"/>
        </w:rPr>
        <w:t>2026</w:t>
      </w:r>
      <w:r w:rsidR="00682D1C">
        <w:rPr>
          <w:rFonts w:ascii="Arial" w:eastAsia="Aptos" w:hAnsi="Arial" w:cs="Arial"/>
          <w:kern w:val="2"/>
          <w:sz w:val="36"/>
          <w:szCs w:val="36"/>
          <w14:ligatures w14:val="standardContextual"/>
          <w14:numSpacing w14:val="default"/>
        </w:rPr>
        <w:t> :</w:t>
      </w:r>
      <w:r w:rsidR="00EB76D2" w:rsidRPr="00EB76D2">
        <w:rPr>
          <w:rFonts w:ascii="Arial" w:eastAsia="Aptos" w:hAnsi="Arial" w:cs="Arial"/>
          <w:kern w:val="2"/>
          <w:sz w:val="36"/>
          <w:szCs w:val="36"/>
          <w14:ligatures w14:val="standardContextual"/>
          <w14:numSpacing w14:val="default"/>
        </w:rPr>
        <w:t xml:space="preserve"> </w:t>
      </w:r>
    </w:p>
    <w:p w14:paraId="6A297D19" w14:textId="314D062B" w:rsidR="00D2133F" w:rsidRPr="00620948" w:rsidRDefault="00E442E1" w:rsidP="00EB76D2">
      <w:pPr>
        <w:spacing w:line="240" w:lineRule="auto"/>
        <w:rPr>
          <w:rFonts w:ascii="Arial" w:eastAsia="Aptos" w:hAnsi="Arial" w:cs="Arial"/>
          <w:b/>
          <w:bCs/>
          <w:kern w:val="2"/>
          <w14:ligatures w14:val="standardContextual"/>
          <w14:numSpacing w14:val="default"/>
        </w:rPr>
      </w:pPr>
      <w:r>
        <w:rPr>
          <w:rFonts w:ascii="Arial" w:eastAsia="Aptos" w:hAnsi="Arial" w:cs="Arial"/>
          <w:kern w:val="2"/>
          <w:sz w:val="36"/>
          <w:szCs w:val="36"/>
          <w14:ligatures w14:val="standardContextual"/>
          <w14:numSpacing w14:val="default"/>
        </w:rPr>
        <w:t>Observer les oiseaux est à la mode</w:t>
      </w:r>
    </w:p>
    <w:p w14:paraId="3D6A1F6A" w14:textId="77777777" w:rsidR="00EB76D2" w:rsidRDefault="00EB76D2" w:rsidP="00043E8B">
      <w:pPr>
        <w:spacing w:line="240" w:lineRule="auto"/>
        <w:rPr>
          <w:rFonts w:ascii="Arial" w:eastAsia="Aptos" w:hAnsi="Arial" w:cs="Arial"/>
          <w:b/>
          <w:bCs/>
          <w:kern w:val="2"/>
          <w14:ligatures w14:val="standardContextual"/>
          <w14:numSpacing w14:val="default"/>
        </w:rPr>
      </w:pPr>
    </w:p>
    <w:p w14:paraId="5C377763" w14:textId="6136EE1A" w:rsidR="00E0067F" w:rsidRPr="00E0067F" w:rsidRDefault="00E0067F" w:rsidP="00E0067F">
      <w:pPr>
        <w:spacing w:line="240" w:lineRule="auto"/>
        <w:rPr>
          <w:rFonts w:ascii="Arial" w:eastAsia="Aptos" w:hAnsi="Arial" w:cs="Arial"/>
          <w:b/>
          <w:bCs/>
          <w:kern w:val="2"/>
          <w:sz w:val="22"/>
          <w:szCs w:val="22"/>
          <w14:ligatures w14:val="standardContextual"/>
          <w14:numSpacing w14:val="default"/>
        </w:rPr>
      </w:pPr>
      <w:r w:rsidRPr="00E0067F">
        <w:rPr>
          <w:rFonts w:ascii="Arial" w:eastAsia="Aptos" w:hAnsi="Arial" w:cs="Arial"/>
          <w:b/>
          <w:bCs/>
          <w:kern w:val="2"/>
          <w:sz w:val="22"/>
          <w:szCs w:val="22"/>
          <w14:ligatures w14:val="standardContextual"/>
          <w14:numSpacing w14:val="default"/>
        </w:rPr>
        <w:t xml:space="preserve">Du 9 au 11 janvier 2026, BirdLife Suisse invite à nouveau à participer à son </w:t>
      </w:r>
      <w:r>
        <w:rPr>
          <w:rFonts w:ascii="Arial" w:eastAsia="Aptos" w:hAnsi="Arial" w:cs="Arial"/>
          <w:b/>
          <w:bCs/>
          <w:kern w:val="2"/>
          <w:sz w:val="22"/>
          <w:szCs w:val="22"/>
          <w14:ligatures w14:val="standardContextual"/>
          <w14:numSpacing w14:val="default"/>
        </w:rPr>
        <w:t>action</w:t>
      </w:r>
      <w:r w:rsidRPr="00E0067F">
        <w:rPr>
          <w:rFonts w:ascii="Arial" w:eastAsia="Aptos" w:hAnsi="Arial" w:cs="Arial"/>
          <w:b/>
          <w:bCs/>
          <w:kern w:val="2"/>
          <w:sz w:val="22"/>
          <w:szCs w:val="22"/>
          <w14:ligatures w14:val="standardContextual"/>
          <w14:numSpacing w14:val="default"/>
        </w:rPr>
        <w:t xml:space="preserve"> </w:t>
      </w:r>
      <w:r w:rsidR="00ED3FDF" w:rsidRPr="00E0067F">
        <w:rPr>
          <w:rFonts w:ascii="Arial" w:eastAsia="Aptos" w:hAnsi="Arial" w:cs="Arial"/>
          <w:b/>
          <w:bCs/>
          <w:kern w:val="2"/>
          <w:sz w:val="22"/>
          <w:szCs w:val="22"/>
          <w14:ligatures w14:val="standardContextual"/>
          <w14:numSpacing w14:val="default"/>
        </w:rPr>
        <w:t xml:space="preserve">très appréciée </w:t>
      </w:r>
      <w:r w:rsidRPr="00E0067F">
        <w:rPr>
          <w:rFonts w:ascii="Arial" w:eastAsia="Aptos" w:hAnsi="Arial" w:cs="Arial"/>
          <w:b/>
          <w:bCs/>
          <w:kern w:val="2"/>
          <w:sz w:val="22"/>
          <w:szCs w:val="22"/>
          <w14:ligatures w14:val="standardContextual"/>
          <w14:numSpacing w14:val="default"/>
        </w:rPr>
        <w:t xml:space="preserve">« </w:t>
      </w:r>
      <w:r>
        <w:rPr>
          <w:rFonts w:ascii="Arial" w:eastAsia="Aptos" w:hAnsi="Arial" w:cs="Arial"/>
          <w:b/>
          <w:bCs/>
          <w:kern w:val="2"/>
          <w:sz w:val="22"/>
          <w:szCs w:val="22"/>
          <w14:ligatures w14:val="standardContextual"/>
          <w14:numSpacing w14:val="default"/>
        </w:rPr>
        <w:t>Oiseaux en hiver</w:t>
      </w:r>
      <w:r w:rsidRPr="00E0067F">
        <w:rPr>
          <w:rFonts w:ascii="Arial" w:eastAsia="Aptos" w:hAnsi="Arial" w:cs="Arial"/>
          <w:b/>
          <w:bCs/>
          <w:kern w:val="2"/>
          <w:sz w:val="22"/>
          <w:szCs w:val="22"/>
          <w14:ligatures w14:val="standardContextual"/>
          <w14:numSpacing w14:val="default"/>
        </w:rPr>
        <w:t xml:space="preserve"> ». Des milliers de personnes observeront pendant une heure les oiseaux dans leur jardin, sur leur balcon ou dans un parc voisin. Ce recensement national est l'occasion de faire de magnifiques observations près de chez soi et de sensibiliser le public à l'importance des </w:t>
      </w:r>
      <w:r w:rsidR="00AA1ADC">
        <w:rPr>
          <w:rFonts w:ascii="Arial" w:eastAsia="Aptos" w:hAnsi="Arial" w:cs="Arial"/>
          <w:b/>
          <w:bCs/>
          <w:kern w:val="2"/>
          <w:sz w:val="22"/>
          <w:szCs w:val="22"/>
          <w14:ligatures w14:val="standardContextual"/>
          <w14:numSpacing w14:val="default"/>
        </w:rPr>
        <w:t>milieux</w:t>
      </w:r>
      <w:r w:rsidRPr="00E0067F">
        <w:rPr>
          <w:rFonts w:ascii="Arial" w:eastAsia="Aptos" w:hAnsi="Arial" w:cs="Arial"/>
          <w:b/>
          <w:bCs/>
          <w:kern w:val="2"/>
          <w:sz w:val="22"/>
          <w:szCs w:val="22"/>
          <w14:ligatures w14:val="standardContextual"/>
          <w14:numSpacing w14:val="default"/>
        </w:rPr>
        <w:t xml:space="preserve"> naturels.</w:t>
      </w:r>
    </w:p>
    <w:p w14:paraId="31C497E3" w14:textId="77777777" w:rsidR="00693373" w:rsidRPr="00E442E1" w:rsidRDefault="00693373" w:rsidP="00C21B8D">
      <w:pPr>
        <w:spacing w:line="240" w:lineRule="auto"/>
        <w:rPr>
          <w:rFonts w:ascii="Arial" w:eastAsia="Aptos" w:hAnsi="Arial" w:cs="Arial"/>
          <w:kern w:val="2"/>
          <w:sz w:val="22"/>
          <w:szCs w:val="22"/>
          <w14:ligatures w14:val="standardContextual"/>
          <w14:numSpacing w14:val="default"/>
        </w:rPr>
      </w:pPr>
    </w:p>
    <w:p w14:paraId="69F7BCCE" w14:textId="41333B72" w:rsidR="001A127F" w:rsidRDefault="001A127F" w:rsidP="004C68CF">
      <w:pPr>
        <w:spacing w:line="240" w:lineRule="auto"/>
        <w:rPr>
          <w:rFonts w:asciiTheme="majorHAnsi" w:eastAsia="Times New Roman" w:hAnsiTheme="majorHAnsi" w:cstheme="majorHAnsi"/>
          <w:kern w:val="36"/>
          <w:sz w:val="22"/>
          <w:szCs w:val="22"/>
          <w:lang w:eastAsia="de-DE"/>
        </w:rPr>
      </w:pPr>
      <w:r w:rsidRPr="001A127F">
        <w:rPr>
          <w:rFonts w:asciiTheme="majorHAnsi" w:eastAsia="Times New Roman" w:hAnsiTheme="majorHAnsi" w:cstheme="majorHAnsi"/>
          <w:kern w:val="36"/>
          <w:sz w:val="22"/>
          <w:szCs w:val="22"/>
          <w:lang w:eastAsia="de-DE"/>
        </w:rPr>
        <w:t xml:space="preserve">En hiver, on peut observer </w:t>
      </w:r>
      <w:r>
        <w:rPr>
          <w:rFonts w:asciiTheme="majorHAnsi" w:eastAsia="Times New Roman" w:hAnsiTheme="majorHAnsi" w:cstheme="majorHAnsi"/>
          <w:kern w:val="36"/>
          <w:sz w:val="22"/>
          <w:szCs w:val="22"/>
          <w:lang w:eastAsia="de-DE"/>
        </w:rPr>
        <w:t>en milieu construit</w:t>
      </w:r>
      <w:r w:rsidRPr="001A127F">
        <w:rPr>
          <w:rFonts w:asciiTheme="majorHAnsi" w:eastAsia="Times New Roman" w:hAnsiTheme="majorHAnsi" w:cstheme="majorHAnsi"/>
          <w:kern w:val="36"/>
          <w:sz w:val="22"/>
          <w:szCs w:val="22"/>
          <w:lang w:eastAsia="de-DE"/>
        </w:rPr>
        <w:t xml:space="preserve"> d'autres oiseaux que ceux présents au printemps et en été : les </w:t>
      </w:r>
      <w:r w:rsidR="00433C1C">
        <w:rPr>
          <w:rFonts w:asciiTheme="majorHAnsi" w:eastAsia="Times New Roman" w:hAnsiTheme="majorHAnsi" w:cstheme="majorHAnsi"/>
          <w:kern w:val="36"/>
          <w:sz w:val="22"/>
          <w:szCs w:val="22"/>
          <w:lang w:eastAsia="de-DE"/>
        </w:rPr>
        <w:t>T</w:t>
      </w:r>
      <w:r w:rsidRPr="001A127F">
        <w:rPr>
          <w:rFonts w:asciiTheme="majorHAnsi" w:eastAsia="Times New Roman" w:hAnsiTheme="majorHAnsi" w:cstheme="majorHAnsi"/>
          <w:kern w:val="36"/>
          <w:sz w:val="22"/>
          <w:szCs w:val="22"/>
          <w:lang w:eastAsia="de-DE"/>
        </w:rPr>
        <w:t>arins des aulnes visitent nos jardins en groupes, l'</w:t>
      </w:r>
      <w:r w:rsidR="00433C1C">
        <w:rPr>
          <w:rFonts w:asciiTheme="majorHAnsi" w:eastAsia="Times New Roman" w:hAnsiTheme="majorHAnsi" w:cstheme="majorHAnsi"/>
          <w:kern w:val="36"/>
          <w:sz w:val="22"/>
          <w:szCs w:val="22"/>
          <w:lang w:eastAsia="de-DE"/>
        </w:rPr>
        <w:t>E</w:t>
      </w:r>
      <w:r w:rsidRPr="001A127F">
        <w:rPr>
          <w:rFonts w:asciiTheme="majorHAnsi" w:eastAsia="Times New Roman" w:hAnsiTheme="majorHAnsi" w:cstheme="majorHAnsi"/>
          <w:kern w:val="36"/>
          <w:sz w:val="22"/>
          <w:szCs w:val="22"/>
          <w:lang w:eastAsia="de-DE"/>
        </w:rPr>
        <w:t xml:space="preserve">pervier d'Europe vient volontiers y faire un tour et d'autres oiseaux forestiers, tels que le </w:t>
      </w:r>
      <w:r w:rsidR="003758A2">
        <w:rPr>
          <w:rFonts w:asciiTheme="majorHAnsi" w:eastAsia="Times New Roman" w:hAnsiTheme="majorHAnsi" w:cstheme="majorHAnsi"/>
          <w:kern w:val="36"/>
          <w:sz w:val="22"/>
          <w:szCs w:val="22"/>
          <w:lang w:eastAsia="de-DE"/>
        </w:rPr>
        <w:t>P</w:t>
      </w:r>
      <w:r w:rsidRPr="001A127F">
        <w:rPr>
          <w:rFonts w:asciiTheme="majorHAnsi" w:eastAsia="Times New Roman" w:hAnsiTheme="majorHAnsi" w:cstheme="majorHAnsi"/>
          <w:kern w:val="36"/>
          <w:sz w:val="22"/>
          <w:szCs w:val="22"/>
          <w:lang w:eastAsia="de-DE"/>
        </w:rPr>
        <w:t xml:space="preserve">ic épeiche ou la </w:t>
      </w:r>
      <w:r w:rsidR="003758A2">
        <w:rPr>
          <w:rFonts w:asciiTheme="majorHAnsi" w:eastAsia="Times New Roman" w:hAnsiTheme="majorHAnsi" w:cstheme="majorHAnsi"/>
          <w:kern w:val="36"/>
          <w:sz w:val="22"/>
          <w:szCs w:val="22"/>
          <w:lang w:eastAsia="de-DE"/>
        </w:rPr>
        <w:t>S</w:t>
      </w:r>
      <w:r w:rsidRPr="001A127F">
        <w:rPr>
          <w:rFonts w:asciiTheme="majorHAnsi" w:eastAsia="Times New Roman" w:hAnsiTheme="majorHAnsi" w:cstheme="majorHAnsi"/>
          <w:kern w:val="36"/>
          <w:sz w:val="22"/>
          <w:szCs w:val="22"/>
          <w:lang w:eastAsia="de-DE"/>
        </w:rPr>
        <w:t xml:space="preserve">ittelle torchepot, sont </w:t>
      </w:r>
      <w:r w:rsidR="003758A2">
        <w:rPr>
          <w:rFonts w:asciiTheme="majorHAnsi" w:eastAsia="Times New Roman" w:hAnsiTheme="majorHAnsi" w:cstheme="majorHAnsi"/>
          <w:kern w:val="36"/>
          <w:sz w:val="22"/>
          <w:szCs w:val="22"/>
          <w:lang w:eastAsia="de-DE"/>
        </w:rPr>
        <w:t>actuellement aussi</w:t>
      </w:r>
      <w:r w:rsidRPr="001A127F">
        <w:rPr>
          <w:rFonts w:asciiTheme="majorHAnsi" w:eastAsia="Times New Roman" w:hAnsiTheme="majorHAnsi" w:cstheme="majorHAnsi"/>
          <w:kern w:val="36"/>
          <w:sz w:val="22"/>
          <w:szCs w:val="22"/>
          <w:lang w:eastAsia="de-DE"/>
        </w:rPr>
        <w:t xml:space="preserve"> régulièrement présents dans les zones urbaines. </w:t>
      </w:r>
    </w:p>
    <w:p w14:paraId="59B79831" w14:textId="77777777" w:rsidR="001A127F" w:rsidRDefault="001A127F" w:rsidP="004C68CF">
      <w:pPr>
        <w:spacing w:line="240" w:lineRule="auto"/>
        <w:rPr>
          <w:rFonts w:asciiTheme="majorHAnsi" w:eastAsia="Times New Roman" w:hAnsiTheme="majorHAnsi" w:cstheme="majorHAnsi"/>
          <w:kern w:val="36"/>
          <w:sz w:val="22"/>
          <w:szCs w:val="22"/>
          <w:lang w:eastAsia="de-DE"/>
        </w:rPr>
      </w:pPr>
    </w:p>
    <w:p w14:paraId="7DD3539F" w14:textId="6C325961" w:rsidR="001E7243" w:rsidRPr="001E7243" w:rsidRDefault="001E7243" w:rsidP="001E7243">
      <w:pPr>
        <w:spacing w:line="240" w:lineRule="auto"/>
        <w:rPr>
          <w:rFonts w:asciiTheme="majorHAnsi" w:eastAsia="Times New Roman" w:hAnsiTheme="majorHAnsi" w:cstheme="majorHAnsi"/>
          <w:kern w:val="36"/>
          <w:sz w:val="22"/>
          <w:szCs w:val="22"/>
          <w:lang w:eastAsia="de-DE"/>
        </w:rPr>
      </w:pPr>
      <w:r w:rsidRPr="001E7243">
        <w:rPr>
          <w:rFonts w:asciiTheme="majorHAnsi" w:eastAsia="Times New Roman" w:hAnsiTheme="majorHAnsi" w:cstheme="majorHAnsi"/>
          <w:kern w:val="36"/>
          <w:sz w:val="22"/>
          <w:szCs w:val="22"/>
          <w:lang w:eastAsia="de-DE"/>
        </w:rPr>
        <w:t>Quelles espèces d'oiseaux apparaissent cette année et où</w:t>
      </w:r>
      <w:r w:rsidR="00355BD8">
        <w:rPr>
          <w:rFonts w:asciiTheme="majorHAnsi" w:eastAsia="Times New Roman" w:hAnsiTheme="majorHAnsi" w:cstheme="majorHAnsi"/>
          <w:kern w:val="36"/>
          <w:sz w:val="22"/>
          <w:szCs w:val="22"/>
          <w:lang w:eastAsia="de-DE"/>
        </w:rPr>
        <w:t> ?</w:t>
      </w:r>
      <w:r w:rsidRPr="001E7243">
        <w:rPr>
          <w:rFonts w:asciiTheme="majorHAnsi" w:eastAsia="Times New Roman" w:hAnsiTheme="majorHAnsi" w:cstheme="majorHAnsi"/>
          <w:kern w:val="36"/>
          <w:sz w:val="22"/>
          <w:szCs w:val="22"/>
          <w:lang w:eastAsia="de-DE"/>
        </w:rPr>
        <w:t xml:space="preserve"> Lesquelles sont plus fréquentes en ville, lesquelles dans les villages</w:t>
      </w:r>
      <w:r w:rsidR="00355BD8">
        <w:rPr>
          <w:rFonts w:asciiTheme="majorHAnsi" w:eastAsia="Times New Roman" w:hAnsiTheme="majorHAnsi" w:cstheme="majorHAnsi"/>
          <w:kern w:val="36"/>
          <w:sz w:val="22"/>
          <w:szCs w:val="22"/>
          <w:lang w:eastAsia="de-DE"/>
        </w:rPr>
        <w:t> ?</w:t>
      </w:r>
      <w:r w:rsidRPr="001E7243">
        <w:rPr>
          <w:rFonts w:asciiTheme="majorHAnsi" w:eastAsia="Times New Roman" w:hAnsiTheme="majorHAnsi" w:cstheme="majorHAnsi"/>
          <w:kern w:val="36"/>
          <w:sz w:val="22"/>
          <w:szCs w:val="22"/>
          <w:lang w:eastAsia="de-DE"/>
        </w:rPr>
        <w:t xml:space="preserve"> L'observation des oiseaux est à la mode. </w:t>
      </w:r>
      <w:r>
        <w:rPr>
          <w:rFonts w:asciiTheme="majorHAnsi" w:eastAsia="Times New Roman" w:hAnsiTheme="majorHAnsi" w:cstheme="majorHAnsi"/>
          <w:kern w:val="36"/>
          <w:sz w:val="22"/>
          <w:szCs w:val="22"/>
          <w:lang w:eastAsia="de-DE"/>
        </w:rPr>
        <w:t>Du</w:t>
      </w:r>
      <w:r w:rsidRPr="001E7243">
        <w:rPr>
          <w:rFonts w:asciiTheme="majorHAnsi" w:eastAsia="Times New Roman" w:hAnsiTheme="majorHAnsi" w:cstheme="majorHAnsi"/>
          <w:kern w:val="36"/>
          <w:sz w:val="22"/>
          <w:szCs w:val="22"/>
          <w:lang w:eastAsia="de-DE"/>
        </w:rPr>
        <w:t xml:space="preserve"> 9 au 11 janvier 2026, BirdLife Suisse invite les familles, les écoles et </w:t>
      </w:r>
      <w:r w:rsidR="00F77E74">
        <w:rPr>
          <w:rFonts w:asciiTheme="majorHAnsi" w:eastAsia="Times New Roman" w:hAnsiTheme="majorHAnsi" w:cstheme="majorHAnsi"/>
          <w:kern w:val="36"/>
          <w:sz w:val="22"/>
          <w:szCs w:val="22"/>
          <w:lang w:eastAsia="de-DE"/>
        </w:rPr>
        <w:t xml:space="preserve">toutes </w:t>
      </w:r>
      <w:r w:rsidRPr="001E7243">
        <w:rPr>
          <w:rFonts w:asciiTheme="majorHAnsi" w:eastAsia="Times New Roman" w:hAnsiTheme="majorHAnsi" w:cstheme="majorHAnsi"/>
          <w:kern w:val="36"/>
          <w:sz w:val="22"/>
          <w:szCs w:val="22"/>
          <w:lang w:eastAsia="de-DE"/>
        </w:rPr>
        <w:t xml:space="preserve">les </w:t>
      </w:r>
      <w:r w:rsidR="00F77E74">
        <w:rPr>
          <w:rFonts w:asciiTheme="majorHAnsi" w:eastAsia="Times New Roman" w:hAnsiTheme="majorHAnsi" w:cstheme="majorHAnsi"/>
          <w:kern w:val="36"/>
          <w:sz w:val="22"/>
          <w:szCs w:val="22"/>
          <w:lang w:eastAsia="de-DE"/>
        </w:rPr>
        <w:t>personnes aimant</w:t>
      </w:r>
      <w:r w:rsidRPr="001E7243">
        <w:rPr>
          <w:rFonts w:asciiTheme="majorHAnsi" w:eastAsia="Times New Roman" w:hAnsiTheme="majorHAnsi" w:cstheme="majorHAnsi"/>
          <w:kern w:val="36"/>
          <w:sz w:val="22"/>
          <w:szCs w:val="22"/>
          <w:lang w:eastAsia="de-DE"/>
        </w:rPr>
        <w:t xml:space="preserve"> </w:t>
      </w:r>
      <w:r w:rsidR="00F77E74">
        <w:rPr>
          <w:rFonts w:asciiTheme="majorHAnsi" w:eastAsia="Times New Roman" w:hAnsiTheme="majorHAnsi" w:cstheme="majorHAnsi"/>
          <w:kern w:val="36"/>
          <w:sz w:val="22"/>
          <w:szCs w:val="22"/>
          <w:lang w:eastAsia="de-DE"/>
        </w:rPr>
        <w:t>la</w:t>
      </w:r>
      <w:r w:rsidRPr="001E7243">
        <w:rPr>
          <w:rFonts w:asciiTheme="majorHAnsi" w:eastAsia="Times New Roman" w:hAnsiTheme="majorHAnsi" w:cstheme="majorHAnsi"/>
          <w:kern w:val="36"/>
          <w:sz w:val="22"/>
          <w:szCs w:val="22"/>
          <w:lang w:eastAsia="de-DE"/>
        </w:rPr>
        <w:t xml:space="preserve"> nature à </w:t>
      </w:r>
      <w:r w:rsidR="00F77E74">
        <w:rPr>
          <w:rFonts w:asciiTheme="majorHAnsi" w:eastAsia="Times New Roman" w:hAnsiTheme="majorHAnsi" w:cstheme="majorHAnsi"/>
          <w:kern w:val="36"/>
          <w:sz w:val="22"/>
          <w:szCs w:val="22"/>
          <w:lang w:eastAsia="de-DE"/>
        </w:rPr>
        <w:t>faire un comptage hivernal</w:t>
      </w:r>
      <w:r w:rsidRPr="001E7243">
        <w:rPr>
          <w:rFonts w:asciiTheme="majorHAnsi" w:eastAsia="Times New Roman" w:hAnsiTheme="majorHAnsi" w:cstheme="majorHAnsi"/>
          <w:kern w:val="36"/>
          <w:sz w:val="22"/>
          <w:szCs w:val="22"/>
          <w:lang w:eastAsia="de-DE"/>
        </w:rPr>
        <w:t xml:space="preserve"> </w:t>
      </w:r>
      <w:r w:rsidR="00F77E74">
        <w:rPr>
          <w:rFonts w:asciiTheme="majorHAnsi" w:eastAsia="Times New Roman" w:hAnsiTheme="majorHAnsi" w:cstheme="majorHAnsi"/>
          <w:kern w:val="36"/>
          <w:sz w:val="22"/>
          <w:szCs w:val="22"/>
          <w:lang w:eastAsia="de-DE"/>
        </w:rPr>
        <w:t>d</w:t>
      </w:r>
      <w:r w:rsidRPr="001E7243">
        <w:rPr>
          <w:rFonts w:asciiTheme="majorHAnsi" w:eastAsia="Times New Roman" w:hAnsiTheme="majorHAnsi" w:cstheme="majorHAnsi"/>
          <w:kern w:val="36"/>
          <w:sz w:val="22"/>
          <w:szCs w:val="22"/>
          <w:lang w:eastAsia="de-DE"/>
        </w:rPr>
        <w:t xml:space="preserve">es oiseaux dans les jardins. </w:t>
      </w:r>
      <w:r w:rsidR="00E35136">
        <w:rPr>
          <w:rFonts w:asciiTheme="majorHAnsi" w:eastAsia="Times New Roman" w:hAnsiTheme="majorHAnsi" w:cstheme="majorHAnsi"/>
          <w:kern w:val="36"/>
          <w:sz w:val="22"/>
          <w:szCs w:val="22"/>
          <w:lang w:eastAsia="de-DE"/>
        </w:rPr>
        <w:t xml:space="preserve">Pour faciliter la participation, </w:t>
      </w:r>
      <w:r w:rsidRPr="001E7243">
        <w:rPr>
          <w:rFonts w:asciiTheme="majorHAnsi" w:eastAsia="Times New Roman" w:hAnsiTheme="majorHAnsi" w:cstheme="majorHAnsi"/>
          <w:kern w:val="36"/>
          <w:sz w:val="22"/>
          <w:szCs w:val="22"/>
          <w:lang w:eastAsia="de-DE"/>
        </w:rPr>
        <w:t xml:space="preserve">BirdLife Suisse met à disposition une série d'aides à l'identification. S'initier à l'observation des oiseaux </w:t>
      </w:r>
      <w:r w:rsidR="000A68E3">
        <w:rPr>
          <w:rFonts w:asciiTheme="majorHAnsi" w:eastAsia="Times New Roman" w:hAnsiTheme="majorHAnsi" w:cstheme="majorHAnsi"/>
          <w:kern w:val="36"/>
          <w:sz w:val="22"/>
          <w:szCs w:val="22"/>
          <w:lang w:eastAsia="de-DE"/>
        </w:rPr>
        <w:t>près de chez soi</w:t>
      </w:r>
      <w:r w:rsidRPr="001E7243">
        <w:rPr>
          <w:rFonts w:asciiTheme="majorHAnsi" w:eastAsia="Times New Roman" w:hAnsiTheme="majorHAnsi" w:cstheme="majorHAnsi"/>
          <w:kern w:val="36"/>
          <w:sz w:val="22"/>
          <w:szCs w:val="22"/>
          <w:lang w:eastAsia="de-DE"/>
        </w:rPr>
        <w:t xml:space="preserve"> permet d'obtenir rapidement des résultats</w:t>
      </w:r>
      <w:r w:rsidR="00741980">
        <w:rPr>
          <w:rFonts w:asciiTheme="majorHAnsi" w:eastAsia="Times New Roman" w:hAnsiTheme="majorHAnsi" w:cstheme="majorHAnsi"/>
          <w:kern w:val="36"/>
          <w:sz w:val="22"/>
          <w:szCs w:val="22"/>
          <w:lang w:eastAsia="de-DE"/>
        </w:rPr>
        <w:t xml:space="preserve"> encourageants</w:t>
      </w:r>
      <w:r w:rsidRPr="001E7243">
        <w:rPr>
          <w:rFonts w:asciiTheme="majorHAnsi" w:eastAsia="Times New Roman" w:hAnsiTheme="majorHAnsi" w:cstheme="majorHAnsi"/>
          <w:kern w:val="36"/>
          <w:sz w:val="22"/>
          <w:szCs w:val="22"/>
          <w:lang w:eastAsia="de-DE"/>
        </w:rPr>
        <w:t xml:space="preserve">. Ainsi, même les </w:t>
      </w:r>
      <w:proofErr w:type="spellStart"/>
      <w:r w:rsidRPr="001E7243">
        <w:rPr>
          <w:rFonts w:asciiTheme="majorHAnsi" w:eastAsia="Times New Roman" w:hAnsiTheme="majorHAnsi" w:cstheme="majorHAnsi"/>
          <w:kern w:val="36"/>
          <w:sz w:val="22"/>
          <w:szCs w:val="22"/>
          <w:lang w:eastAsia="de-DE"/>
        </w:rPr>
        <w:t>débutant</w:t>
      </w:r>
      <w:r w:rsidR="009F75CF" w:rsidRPr="009F75CF">
        <w:rPr>
          <w:rFonts w:asciiTheme="majorHAnsi" w:eastAsia="Times New Roman" w:hAnsiTheme="majorHAnsi" w:cstheme="majorHAnsi"/>
          <w:kern w:val="36"/>
          <w:sz w:val="22"/>
          <w:szCs w:val="22"/>
          <w:lang w:eastAsia="de-DE"/>
        </w:rPr>
        <w:t>·e·s</w:t>
      </w:r>
      <w:proofErr w:type="spellEnd"/>
      <w:r w:rsidRPr="001E7243">
        <w:rPr>
          <w:rFonts w:asciiTheme="majorHAnsi" w:eastAsia="Times New Roman" w:hAnsiTheme="majorHAnsi" w:cstheme="majorHAnsi"/>
          <w:kern w:val="36"/>
          <w:sz w:val="22"/>
          <w:szCs w:val="22"/>
          <w:lang w:eastAsia="de-DE"/>
        </w:rPr>
        <w:t xml:space="preserve"> peuvent obtenir de bons résultats et communiquer leurs observations.</w:t>
      </w:r>
    </w:p>
    <w:p w14:paraId="45F2D371" w14:textId="77777777" w:rsidR="001E7243" w:rsidRDefault="001E7243" w:rsidP="001E7243">
      <w:pPr>
        <w:spacing w:line="240" w:lineRule="auto"/>
        <w:rPr>
          <w:rFonts w:asciiTheme="majorHAnsi" w:eastAsia="Times New Roman" w:hAnsiTheme="majorHAnsi" w:cstheme="majorHAnsi"/>
          <w:kern w:val="36"/>
          <w:sz w:val="22"/>
          <w:szCs w:val="22"/>
          <w:lang w:eastAsia="de-DE"/>
        </w:rPr>
      </w:pPr>
    </w:p>
    <w:p w14:paraId="7D78C282" w14:textId="5A1881DE" w:rsidR="001E7243" w:rsidRPr="00E442E1" w:rsidRDefault="00F512A2" w:rsidP="001E7243">
      <w:pPr>
        <w:spacing w:line="240" w:lineRule="auto"/>
        <w:rPr>
          <w:rFonts w:asciiTheme="majorHAnsi" w:eastAsia="Times New Roman" w:hAnsiTheme="majorHAnsi" w:cstheme="majorHAnsi"/>
          <w:kern w:val="36"/>
          <w:sz w:val="22"/>
          <w:szCs w:val="22"/>
          <w:lang w:eastAsia="de-DE"/>
        </w:rPr>
      </w:pPr>
      <w:r>
        <w:rPr>
          <w:rFonts w:asciiTheme="majorHAnsi" w:eastAsia="Times New Roman" w:hAnsiTheme="majorHAnsi" w:cstheme="majorHAnsi"/>
          <w:kern w:val="36"/>
          <w:sz w:val="22"/>
          <w:szCs w:val="22"/>
          <w:lang w:eastAsia="de-DE"/>
        </w:rPr>
        <w:t>« </w:t>
      </w:r>
      <w:r w:rsidR="005E711E" w:rsidRPr="005E711E">
        <w:rPr>
          <w:rFonts w:asciiTheme="majorHAnsi" w:eastAsia="Times New Roman" w:hAnsiTheme="majorHAnsi" w:cstheme="majorHAnsi"/>
          <w:kern w:val="36"/>
          <w:sz w:val="22"/>
          <w:szCs w:val="22"/>
          <w:lang w:eastAsia="de-DE"/>
        </w:rPr>
        <w:t xml:space="preserve">En hiver, l'observation des oiseaux dans les jardins naturels est particulièrement </w:t>
      </w:r>
      <w:r w:rsidR="00552160">
        <w:rPr>
          <w:rFonts w:asciiTheme="majorHAnsi" w:eastAsia="Times New Roman" w:hAnsiTheme="majorHAnsi" w:cstheme="majorHAnsi"/>
          <w:kern w:val="36"/>
          <w:sz w:val="22"/>
          <w:szCs w:val="22"/>
          <w:lang w:eastAsia="de-DE"/>
        </w:rPr>
        <w:t>intéressante</w:t>
      </w:r>
      <w:r w:rsidR="005E711E" w:rsidRPr="005E711E">
        <w:rPr>
          <w:rFonts w:asciiTheme="majorHAnsi" w:eastAsia="Times New Roman" w:hAnsiTheme="majorHAnsi" w:cstheme="majorHAnsi"/>
          <w:kern w:val="36"/>
          <w:sz w:val="22"/>
          <w:szCs w:val="22"/>
          <w:lang w:eastAsia="de-DE"/>
        </w:rPr>
        <w:t xml:space="preserve"> », explique </w:t>
      </w:r>
      <w:r w:rsidR="00637E76">
        <w:rPr>
          <w:rFonts w:asciiTheme="majorHAnsi" w:eastAsia="Times New Roman" w:hAnsiTheme="majorHAnsi" w:cstheme="majorHAnsi"/>
          <w:kern w:val="36"/>
          <w:sz w:val="22"/>
          <w:szCs w:val="22"/>
          <w:lang w:eastAsia="de-DE"/>
        </w:rPr>
        <w:t>Sylvain Antoniazza</w:t>
      </w:r>
      <w:r w:rsidR="00090531">
        <w:rPr>
          <w:rFonts w:asciiTheme="majorHAnsi" w:eastAsia="Times New Roman" w:hAnsiTheme="majorHAnsi" w:cstheme="majorHAnsi"/>
          <w:kern w:val="36"/>
          <w:sz w:val="22"/>
          <w:szCs w:val="22"/>
          <w:lang w:eastAsia="de-DE"/>
        </w:rPr>
        <w:t>,</w:t>
      </w:r>
      <w:r w:rsidR="005E711E" w:rsidRPr="005E711E">
        <w:rPr>
          <w:rFonts w:asciiTheme="majorHAnsi" w:eastAsia="Times New Roman" w:hAnsiTheme="majorHAnsi" w:cstheme="majorHAnsi"/>
          <w:kern w:val="36"/>
          <w:sz w:val="22"/>
          <w:szCs w:val="22"/>
          <w:lang w:eastAsia="de-DE"/>
        </w:rPr>
        <w:t xml:space="preserve"> directeur </w:t>
      </w:r>
      <w:r w:rsidR="00090531">
        <w:rPr>
          <w:rFonts w:asciiTheme="majorHAnsi" w:eastAsia="Times New Roman" w:hAnsiTheme="majorHAnsi" w:cstheme="majorHAnsi"/>
          <w:kern w:val="36"/>
          <w:sz w:val="22"/>
          <w:szCs w:val="22"/>
          <w:lang w:eastAsia="de-DE"/>
        </w:rPr>
        <w:t xml:space="preserve">romand </w:t>
      </w:r>
      <w:r w:rsidR="005E711E" w:rsidRPr="005E711E">
        <w:rPr>
          <w:rFonts w:asciiTheme="majorHAnsi" w:eastAsia="Times New Roman" w:hAnsiTheme="majorHAnsi" w:cstheme="majorHAnsi"/>
          <w:kern w:val="36"/>
          <w:sz w:val="22"/>
          <w:szCs w:val="22"/>
          <w:lang w:eastAsia="de-DE"/>
        </w:rPr>
        <w:t xml:space="preserve">de BirdLife Suisse. « </w:t>
      </w:r>
      <w:r w:rsidR="00552160">
        <w:rPr>
          <w:rFonts w:asciiTheme="majorHAnsi" w:eastAsia="Times New Roman" w:hAnsiTheme="majorHAnsi" w:cstheme="majorHAnsi"/>
          <w:kern w:val="36"/>
          <w:sz w:val="22"/>
          <w:szCs w:val="22"/>
          <w:lang w:eastAsia="de-DE"/>
        </w:rPr>
        <w:t>A</w:t>
      </w:r>
      <w:r w:rsidR="005E711E" w:rsidRPr="005E711E">
        <w:rPr>
          <w:rFonts w:asciiTheme="majorHAnsi" w:eastAsia="Times New Roman" w:hAnsiTheme="majorHAnsi" w:cstheme="majorHAnsi"/>
          <w:kern w:val="36"/>
          <w:sz w:val="22"/>
          <w:szCs w:val="22"/>
          <w:lang w:eastAsia="de-DE"/>
        </w:rPr>
        <w:t xml:space="preserve"> cette période de l'année, il n'y a pratiquement pas d'insectes. Il faut donc leur proposer des plantes indigènes</w:t>
      </w:r>
      <w:r w:rsidR="00730B1B">
        <w:rPr>
          <w:rFonts w:asciiTheme="majorHAnsi" w:eastAsia="Times New Roman" w:hAnsiTheme="majorHAnsi" w:cstheme="majorHAnsi"/>
          <w:kern w:val="36"/>
          <w:sz w:val="22"/>
          <w:szCs w:val="22"/>
          <w:lang w:eastAsia="de-DE"/>
        </w:rPr>
        <w:t xml:space="preserve"> portant des graines et des baies</w:t>
      </w:r>
      <w:r w:rsidR="005E711E" w:rsidRPr="005E711E">
        <w:rPr>
          <w:rFonts w:asciiTheme="majorHAnsi" w:eastAsia="Times New Roman" w:hAnsiTheme="majorHAnsi" w:cstheme="majorHAnsi"/>
          <w:kern w:val="36"/>
          <w:sz w:val="22"/>
          <w:szCs w:val="22"/>
          <w:lang w:eastAsia="de-DE"/>
        </w:rPr>
        <w:t xml:space="preserve">, par exemple </w:t>
      </w:r>
      <w:r w:rsidR="00730B1B">
        <w:rPr>
          <w:rFonts w:asciiTheme="majorHAnsi" w:eastAsia="Times New Roman" w:hAnsiTheme="majorHAnsi" w:cstheme="majorHAnsi"/>
          <w:kern w:val="36"/>
          <w:sz w:val="22"/>
          <w:szCs w:val="22"/>
          <w:lang w:eastAsia="de-DE"/>
        </w:rPr>
        <w:t xml:space="preserve">en laissant </w:t>
      </w:r>
      <w:r w:rsidR="005E711E" w:rsidRPr="005E711E">
        <w:rPr>
          <w:rFonts w:asciiTheme="majorHAnsi" w:eastAsia="Times New Roman" w:hAnsiTheme="majorHAnsi" w:cstheme="majorHAnsi"/>
          <w:kern w:val="36"/>
          <w:sz w:val="22"/>
          <w:szCs w:val="22"/>
          <w:lang w:eastAsia="de-DE"/>
        </w:rPr>
        <w:t xml:space="preserve">sur </w:t>
      </w:r>
      <w:r w:rsidR="00730B1B">
        <w:rPr>
          <w:rFonts w:asciiTheme="majorHAnsi" w:eastAsia="Times New Roman" w:hAnsiTheme="majorHAnsi" w:cstheme="majorHAnsi"/>
          <w:kern w:val="36"/>
          <w:sz w:val="22"/>
          <w:szCs w:val="22"/>
          <w:lang w:eastAsia="de-DE"/>
        </w:rPr>
        <w:t xml:space="preserve">pied </w:t>
      </w:r>
      <w:r w:rsidR="005E711E" w:rsidRPr="005E711E">
        <w:rPr>
          <w:rFonts w:asciiTheme="majorHAnsi" w:eastAsia="Times New Roman" w:hAnsiTheme="majorHAnsi" w:cstheme="majorHAnsi"/>
          <w:kern w:val="36"/>
          <w:sz w:val="22"/>
          <w:szCs w:val="22"/>
          <w:lang w:eastAsia="de-DE"/>
        </w:rPr>
        <w:t xml:space="preserve">les </w:t>
      </w:r>
      <w:r w:rsidR="00730B1B">
        <w:rPr>
          <w:rFonts w:asciiTheme="majorHAnsi" w:eastAsia="Times New Roman" w:hAnsiTheme="majorHAnsi" w:cstheme="majorHAnsi"/>
          <w:kern w:val="36"/>
          <w:sz w:val="22"/>
          <w:szCs w:val="22"/>
          <w:lang w:eastAsia="de-DE"/>
        </w:rPr>
        <w:t>plantes</w:t>
      </w:r>
      <w:r w:rsidR="005E711E" w:rsidRPr="005E711E">
        <w:rPr>
          <w:rFonts w:asciiTheme="majorHAnsi" w:eastAsia="Times New Roman" w:hAnsiTheme="majorHAnsi" w:cstheme="majorHAnsi"/>
          <w:kern w:val="36"/>
          <w:sz w:val="22"/>
          <w:szCs w:val="22"/>
          <w:lang w:eastAsia="de-DE"/>
        </w:rPr>
        <w:t xml:space="preserve"> fanées. Les oiseaux sont attirés par cette nourriture naturelle et se montrent donc particulièrement souvent dans ce type d'environnement.</w:t>
      </w:r>
      <w:r>
        <w:rPr>
          <w:rFonts w:asciiTheme="majorHAnsi" w:eastAsia="Times New Roman" w:hAnsiTheme="majorHAnsi" w:cstheme="majorHAnsi"/>
          <w:kern w:val="36"/>
          <w:sz w:val="22"/>
          <w:szCs w:val="22"/>
          <w:lang w:eastAsia="de-DE"/>
        </w:rPr>
        <w:t> »</w:t>
      </w:r>
      <w:r w:rsidR="005E711E" w:rsidRPr="005E711E">
        <w:rPr>
          <w:rFonts w:asciiTheme="majorHAnsi" w:eastAsia="Times New Roman" w:hAnsiTheme="majorHAnsi" w:cstheme="majorHAnsi"/>
          <w:kern w:val="36"/>
          <w:sz w:val="22"/>
          <w:szCs w:val="22"/>
          <w:lang w:eastAsia="de-DE"/>
        </w:rPr>
        <w:t xml:space="preserve"> Il ajoute</w:t>
      </w:r>
      <w:r w:rsidR="00702DEB">
        <w:rPr>
          <w:rFonts w:asciiTheme="majorHAnsi" w:eastAsia="Times New Roman" w:hAnsiTheme="majorHAnsi" w:cstheme="majorHAnsi"/>
          <w:kern w:val="36"/>
          <w:sz w:val="22"/>
          <w:szCs w:val="22"/>
          <w:lang w:eastAsia="de-DE"/>
        </w:rPr>
        <w:t> :</w:t>
      </w:r>
      <w:r w:rsidR="005E711E" w:rsidRPr="005E711E">
        <w:rPr>
          <w:rFonts w:asciiTheme="majorHAnsi" w:eastAsia="Times New Roman" w:hAnsiTheme="majorHAnsi" w:cstheme="majorHAnsi"/>
          <w:kern w:val="36"/>
          <w:sz w:val="22"/>
          <w:szCs w:val="22"/>
          <w:lang w:eastAsia="de-DE"/>
        </w:rPr>
        <w:t xml:space="preserve"> </w:t>
      </w:r>
      <w:r w:rsidR="00702DEB">
        <w:rPr>
          <w:rFonts w:asciiTheme="majorHAnsi" w:eastAsia="Times New Roman" w:hAnsiTheme="majorHAnsi" w:cstheme="majorHAnsi"/>
          <w:kern w:val="36"/>
          <w:sz w:val="22"/>
          <w:szCs w:val="22"/>
          <w:lang w:eastAsia="de-DE"/>
        </w:rPr>
        <w:t>« </w:t>
      </w:r>
      <w:r w:rsidR="005E711E" w:rsidRPr="005E711E">
        <w:rPr>
          <w:rFonts w:asciiTheme="majorHAnsi" w:eastAsia="Times New Roman" w:hAnsiTheme="majorHAnsi" w:cstheme="majorHAnsi"/>
          <w:kern w:val="36"/>
          <w:sz w:val="22"/>
          <w:szCs w:val="22"/>
          <w:lang w:eastAsia="de-DE"/>
        </w:rPr>
        <w:t xml:space="preserve">De plus en plus de personnes </w:t>
      </w:r>
      <w:r>
        <w:rPr>
          <w:rFonts w:asciiTheme="majorHAnsi" w:eastAsia="Times New Roman" w:hAnsiTheme="majorHAnsi" w:cstheme="majorHAnsi"/>
          <w:kern w:val="36"/>
          <w:sz w:val="22"/>
          <w:szCs w:val="22"/>
          <w:lang w:eastAsia="de-DE"/>
        </w:rPr>
        <w:t>choisissent</w:t>
      </w:r>
      <w:r w:rsidR="005E711E" w:rsidRPr="005E711E">
        <w:rPr>
          <w:rFonts w:asciiTheme="majorHAnsi" w:eastAsia="Times New Roman" w:hAnsiTheme="majorHAnsi" w:cstheme="majorHAnsi"/>
          <w:kern w:val="36"/>
          <w:sz w:val="22"/>
          <w:szCs w:val="22"/>
          <w:lang w:eastAsia="de-DE"/>
        </w:rPr>
        <w:t xml:space="preserve"> l'observation des oiseaux comme passe-temps et comme pa</w:t>
      </w:r>
      <w:r w:rsidR="00702DEB">
        <w:rPr>
          <w:rFonts w:asciiTheme="majorHAnsi" w:eastAsia="Times New Roman" w:hAnsiTheme="majorHAnsi" w:cstheme="majorHAnsi"/>
          <w:kern w:val="36"/>
          <w:sz w:val="22"/>
          <w:szCs w:val="22"/>
          <w:lang w:eastAsia="de-DE"/>
        </w:rPr>
        <w:t>ssion</w:t>
      </w:r>
      <w:r w:rsidR="005E711E" w:rsidRPr="005E711E">
        <w:rPr>
          <w:rFonts w:asciiTheme="majorHAnsi" w:eastAsia="Times New Roman" w:hAnsiTheme="majorHAnsi" w:cstheme="majorHAnsi"/>
          <w:kern w:val="36"/>
          <w:sz w:val="22"/>
          <w:szCs w:val="22"/>
          <w:lang w:eastAsia="de-DE"/>
        </w:rPr>
        <w:t>. L'observation fascinante d'un oiseau ou d'autres animaux procure une profonde satisfaction intérieure. Tout le monde est cordialement invité à découvrir et à vivre cette expérience.</w:t>
      </w:r>
      <w:r w:rsidR="00F778A8">
        <w:rPr>
          <w:rFonts w:asciiTheme="majorHAnsi" w:eastAsia="Times New Roman" w:hAnsiTheme="majorHAnsi" w:cstheme="majorHAnsi"/>
          <w:kern w:val="36"/>
          <w:sz w:val="22"/>
          <w:szCs w:val="22"/>
          <w:lang w:eastAsia="de-DE"/>
        </w:rPr>
        <w:t> »</w:t>
      </w:r>
    </w:p>
    <w:p w14:paraId="2E550256" w14:textId="77777777" w:rsidR="004C68CF" w:rsidRDefault="004C68CF" w:rsidP="004C68CF">
      <w:pPr>
        <w:spacing w:line="240" w:lineRule="auto"/>
        <w:rPr>
          <w:rFonts w:asciiTheme="majorHAnsi" w:eastAsia="Times New Roman" w:hAnsiTheme="majorHAnsi" w:cstheme="majorHAnsi"/>
          <w:kern w:val="36"/>
          <w:sz w:val="22"/>
          <w:szCs w:val="22"/>
          <w:lang w:eastAsia="de-DE"/>
        </w:rPr>
      </w:pPr>
    </w:p>
    <w:p w14:paraId="6CD3FE64" w14:textId="02895D6C" w:rsidR="008026C8" w:rsidRDefault="008026C8" w:rsidP="004C68CF">
      <w:pPr>
        <w:spacing w:line="240" w:lineRule="auto"/>
        <w:rPr>
          <w:rFonts w:asciiTheme="majorHAnsi" w:eastAsia="Times New Roman" w:hAnsiTheme="majorHAnsi" w:cstheme="majorHAnsi"/>
          <w:kern w:val="36"/>
          <w:sz w:val="22"/>
          <w:szCs w:val="22"/>
          <w:lang w:eastAsia="de-DE"/>
        </w:rPr>
      </w:pPr>
      <w:r w:rsidRPr="008026C8">
        <w:rPr>
          <w:rFonts w:asciiTheme="majorHAnsi" w:eastAsia="Times New Roman" w:hAnsiTheme="majorHAnsi" w:cstheme="majorHAnsi"/>
          <w:kern w:val="36"/>
          <w:sz w:val="22"/>
          <w:szCs w:val="22"/>
          <w:lang w:eastAsia="de-DE"/>
        </w:rPr>
        <w:t>Participer à l'</w:t>
      </w:r>
      <w:r w:rsidR="00A715B4">
        <w:rPr>
          <w:rFonts w:asciiTheme="majorHAnsi" w:eastAsia="Times New Roman" w:hAnsiTheme="majorHAnsi" w:cstheme="majorHAnsi"/>
          <w:kern w:val="36"/>
          <w:sz w:val="22"/>
          <w:szCs w:val="22"/>
          <w:lang w:eastAsia="de-DE"/>
        </w:rPr>
        <w:t>action « O</w:t>
      </w:r>
      <w:r w:rsidRPr="008026C8">
        <w:rPr>
          <w:rFonts w:asciiTheme="majorHAnsi" w:eastAsia="Times New Roman" w:hAnsiTheme="majorHAnsi" w:cstheme="majorHAnsi"/>
          <w:kern w:val="36"/>
          <w:sz w:val="22"/>
          <w:szCs w:val="22"/>
          <w:lang w:eastAsia="de-DE"/>
        </w:rPr>
        <w:t xml:space="preserve">iseaux </w:t>
      </w:r>
      <w:r w:rsidR="00A715B4">
        <w:rPr>
          <w:rFonts w:asciiTheme="majorHAnsi" w:eastAsia="Times New Roman" w:hAnsiTheme="majorHAnsi" w:cstheme="majorHAnsi"/>
          <w:kern w:val="36"/>
          <w:sz w:val="22"/>
          <w:szCs w:val="22"/>
          <w:lang w:eastAsia="de-DE"/>
        </w:rPr>
        <w:t xml:space="preserve">en </w:t>
      </w:r>
      <w:r w:rsidRPr="008026C8">
        <w:rPr>
          <w:rFonts w:asciiTheme="majorHAnsi" w:eastAsia="Times New Roman" w:hAnsiTheme="majorHAnsi" w:cstheme="majorHAnsi"/>
          <w:kern w:val="36"/>
          <w:sz w:val="22"/>
          <w:szCs w:val="22"/>
          <w:lang w:eastAsia="de-DE"/>
        </w:rPr>
        <w:t>hiver</w:t>
      </w:r>
      <w:r w:rsidR="00A715B4">
        <w:rPr>
          <w:rFonts w:asciiTheme="majorHAnsi" w:eastAsia="Times New Roman" w:hAnsiTheme="majorHAnsi" w:cstheme="majorHAnsi"/>
          <w:kern w:val="36"/>
          <w:sz w:val="22"/>
          <w:szCs w:val="22"/>
          <w:lang w:eastAsia="de-DE"/>
        </w:rPr>
        <w:t> »</w:t>
      </w:r>
      <w:r w:rsidRPr="008026C8">
        <w:rPr>
          <w:rFonts w:asciiTheme="majorHAnsi" w:eastAsia="Times New Roman" w:hAnsiTheme="majorHAnsi" w:cstheme="majorHAnsi"/>
          <w:kern w:val="36"/>
          <w:sz w:val="22"/>
          <w:szCs w:val="22"/>
          <w:lang w:eastAsia="de-DE"/>
        </w:rPr>
        <w:t xml:space="preserve"> est très simple</w:t>
      </w:r>
      <w:r w:rsidR="00A715B4">
        <w:rPr>
          <w:rFonts w:asciiTheme="majorHAnsi" w:eastAsia="Times New Roman" w:hAnsiTheme="majorHAnsi" w:cstheme="majorHAnsi"/>
          <w:kern w:val="36"/>
          <w:sz w:val="22"/>
          <w:szCs w:val="22"/>
          <w:lang w:eastAsia="de-DE"/>
        </w:rPr>
        <w:t> :</w:t>
      </w:r>
      <w:r w:rsidRPr="008026C8">
        <w:rPr>
          <w:rFonts w:asciiTheme="majorHAnsi" w:eastAsia="Times New Roman" w:hAnsiTheme="majorHAnsi" w:cstheme="majorHAnsi"/>
          <w:kern w:val="36"/>
          <w:sz w:val="22"/>
          <w:szCs w:val="22"/>
          <w:lang w:eastAsia="de-DE"/>
        </w:rPr>
        <w:t xml:space="preserve"> il suffit de noter pendant une heure tous les oiseaux observés et de communiquer ses observations avant le 11 janvier en ligne ou via l'application </w:t>
      </w:r>
      <w:r w:rsidR="000B7DC6">
        <w:rPr>
          <w:rFonts w:asciiTheme="majorHAnsi" w:eastAsia="Times New Roman" w:hAnsiTheme="majorHAnsi" w:cstheme="majorHAnsi"/>
          <w:kern w:val="36"/>
          <w:sz w:val="22"/>
          <w:szCs w:val="22"/>
          <w:lang w:eastAsia="de-DE"/>
        </w:rPr>
        <w:t>« </w:t>
      </w:r>
      <w:r w:rsidR="00A715B4">
        <w:rPr>
          <w:rFonts w:asciiTheme="majorHAnsi" w:eastAsia="Times New Roman" w:hAnsiTheme="majorHAnsi" w:cstheme="majorHAnsi"/>
          <w:kern w:val="36"/>
          <w:sz w:val="22"/>
          <w:szCs w:val="22"/>
          <w:lang w:eastAsia="de-DE"/>
        </w:rPr>
        <w:t xml:space="preserve">Guide des oiseaux </w:t>
      </w:r>
      <w:r w:rsidR="000B7DC6">
        <w:rPr>
          <w:rFonts w:asciiTheme="majorHAnsi" w:eastAsia="Times New Roman" w:hAnsiTheme="majorHAnsi" w:cstheme="majorHAnsi"/>
          <w:kern w:val="36"/>
          <w:sz w:val="22"/>
          <w:szCs w:val="22"/>
          <w:lang w:eastAsia="de-DE"/>
        </w:rPr>
        <w:t xml:space="preserve">de </w:t>
      </w:r>
      <w:r w:rsidRPr="008026C8">
        <w:rPr>
          <w:rFonts w:asciiTheme="majorHAnsi" w:eastAsia="Times New Roman" w:hAnsiTheme="majorHAnsi" w:cstheme="majorHAnsi"/>
          <w:kern w:val="36"/>
          <w:sz w:val="22"/>
          <w:szCs w:val="22"/>
          <w:lang w:eastAsia="de-DE"/>
        </w:rPr>
        <w:t>BirdLife</w:t>
      </w:r>
      <w:r w:rsidR="000B7DC6">
        <w:rPr>
          <w:rFonts w:asciiTheme="majorHAnsi" w:eastAsia="Times New Roman" w:hAnsiTheme="majorHAnsi" w:cstheme="majorHAnsi"/>
          <w:kern w:val="36"/>
          <w:sz w:val="22"/>
          <w:szCs w:val="22"/>
          <w:lang w:eastAsia="de-DE"/>
        </w:rPr>
        <w:t xml:space="preserve"> Suisse »</w:t>
      </w:r>
      <w:r w:rsidRPr="008026C8">
        <w:rPr>
          <w:rFonts w:asciiTheme="majorHAnsi" w:eastAsia="Times New Roman" w:hAnsiTheme="majorHAnsi" w:cstheme="majorHAnsi"/>
          <w:kern w:val="36"/>
          <w:sz w:val="22"/>
          <w:szCs w:val="22"/>
          <w:lang w:eastAsia="de-DE"/>
        </w:rPr>
        <w:t>. Avec un peu de chance, vous pourrez même gagner un prix</w:t>
      </w:r>
      <w:r w:rsidR="000B7DC6">
        <w:rPr>
          <w:rFonts w:asciiTheme="majorHAnsi" w:eastAsia="Times New Roman" w:hAnsiTheme="majorHAnsi" w:cstheme="majorHAnsi"/>
          <w:kern w:val="36"/>
          <w:sz w:val="22"/>
          <w:szCs w:val="22"/>
          <w:lang w:eastAsia="de-DE"/>
        </w:rPr>
        <w:t> :</w:t>
      </w:r>
      <w:r w:rsidRPr="008026C8">
        <w:rPr>
          <w:rFonts w:asciiTheme="majorHAnsi" w:eastAsia="Times New Roman" w:hAnsiTheme="majorHAnsi" w:cstheme="majorHAnsi"/>
          <w:kern w:val="36"/>
          <w:sz w:val="22"/>
          <w:szCs w:val="22"/>
          <w:lang w:eastAsia="de-DE"/>
        </w:rPr>
        <w:t xml:space="preserve"> parmi tous les participant</w:t>
      </w:r>
      <w:r w:rsidR="00541A94" w:rsidRPr="00541A94">
        <w:rPr>
          <w:rFonts w:asciiTheme="majorHAnsi" w:eastAsia="Times New Roman" w:hAnsiTheme="majorHAnsi" w:cstheme="majorHAnsi"/>
          <w:kern w:val="36"/>
          <w:sz w:val="22"/>
          <w:szCs w:val="22"/>
          <w:lang w:eastAsia="de-DE"/>
        </w:rPr>
        <w:t>·e·s</w:t>
      </w:r>
      <w:r w:rsidRPr="008026C8">
        <w:rPr>
          <w:rFonts w:asciiTheme="majorHAnsi" w:eastAsia="Times New Roman" w:hAnsiTheme="majorHAnsi" w:cstheme="majorHAnsi"/>
          <w:kern w:val="36"/>
          <w:sz w:val="22"/>
          <w:szCs w:val="22"/>
          <w:lang w:eastAsia="de-DE"/>
        </w:rPr>
        <w:t xml:space="preserve">, une paire de jumelles Nikon Monarch d'une valeur de 569 francs et une veste </w:t>
      </w:r>
      <w:proofErr w:type="spellStart"/>
      <w:r w:rsidRPr="008026C8">
        <w:rPr>
          <w:rFonts w:asciiTheme="majorHAnsi" w:eastAsia="Times New Roman" w:hAnsiTheme="majorHAnsi" w:cstheme="majorHAnsi"/>
          <w:kern w:val="36"/>
          <w:sz w:val="22"/>
          <w:szCs w:val="22"/>
          <w:lang w:eastAsia="de-DE"/>
        </w:rPr>
        <w:t>outdoor</w:t>
      </w:r>
      <w:proofErr w:type="spellEnd"/>
      <w:r w:rsidRPr="008026C8">
        <w:rPr>
          <w:rFonts w:asciiTheme="majorHAnsi" w:eastAsia="Times New Roman" w:hAnsiTheme="majorHAnsi" w:cstheme="majorHAnsi"/>
          <w:kern w:val="36"/>
          <w:sz w:val="22"/>
          <w:szCs w:val="22"/>
          <w:lang w:eastAsia="de-DE"/>
        </w:rPr>
        <w:t xml:space="preserve"> Atom </w:t>
      </w:r>
      <w:proofErr w:type="spellStart"/>
      <w:r w:rsidRPr="008026C8">
        <w:rPr>
          <w:rFonts w:asciiTheme="majorHAnsi" w:eastAsia="Times New Roman" w:hAnsiTheme="majorHAnsi" w:cstheme="majorHAnsi"/>
          <w:kern w:val="36"/>
          <w:sz w:val="22"/>
          <w:szCs w:val="22"/>
          <w:lang w:eastAsia="de-DE"/>
        </w:rPr>
        <w:t>Hoody</w:t>
      </w:r>
      <w:proofErr w:type="spellEnd"/>
      <w:r w:rsidRPr="008026C8">
        <w:rPr>
          <w:rFonts w:asciiTheme="majorHAnsi" w:eastAsia="Times New Roman" w:hAnsiTheme="majorHAnsi" w:cstheme="majorHAnsi"/>
          <w:kern w:val="36"/>
          <w:sz w:val="22"/>
          <w:szCs w:val="22"/>
          <w:lang w:eastAsia="de-DE"/>
        </w:rPr>
        <w:t xml:space="preserve"> d'</w:t>
      </w:r>
      <w:proofErr w:type="spellStart"/>
      <w:r w:rsidRPr="008026C8">
        <w:rPr>
          <w:rFonts w:asciiTheme="majorHAnsi" w:eastAsia="Times New Roman" w:hAnsiTheme="majorHAnsi" w:cstheme="majorHAnsi"/>
          <w:kern w:val="36"/>
          <w:sz w:val="22"/>
          <w:szCs w:val="22"/>
          <w:lang w:eastAsia="de-DE"/>
        </w:rPr>
        <w:t>Arc'teryx</w:t>
      </w:r>
      <w:proofErr w:type="spellEnd"/>
      <w:r w:rsidRPr="008026C8">
        <w:rPr>
          <w:rFonts w:asciiTheme="majorHAnsi" w:eastAsia="Times New Roman" w:hAnsiTheme="majorHAnsi" w:cstheme="majorHAnsi"/>
          <w:kern w:val="36"/>
          <w:sz w:val="22"/>
          <w:szCs w:val="22"/>
          <w:lang w:eastAsia="de-DE"/>
        </w:rPr>
        <w:t xml:space="preserve"> d'une valeur de 319 francs seront tirées au sort.</w:t>
      </w:r>
    </w:p>
    <w:p w14:paraId="651DC468" w14:textId="77777777" w:rsidR="004C68CF" w:rsidRPr="00E442E1" w:rsidRDefault="004C68CF" w:rsidP="004C68CF">
      <w:pPr>
        <w:spacing w:line="240" w:lineRule="auto"/>
        <w:rPr>
          <w:rFonts w:asciiTheme="majorHAnsi" w:eastAsia="Times New Roman" w:hAnsiTheme="majorHAnsi" w:cstheme="majorHAnsi"/>
          <w:kern w:val="36"/>
          <w:sz w:val="22"/>
          <w:szCs w:val="22"/>
          <w:lang w:eastAsia="de-DE"/>
        </w:rPr>
      </w:pPr>
    </w:p>
    <w:p w14:paraId="522E2583" w14:textId="3E376AA5" w:rsidR="00783255" w:rsidRPr="00E442E1" w:rsidRDefault="0026297D" w:rsidP="004C68CF">
      <w:pPr>
        <w:spacing w:line="240" w:lineRule="auto"/>
        <w:rPr>
          <w:rFonts w:ascii="Arial" w:eastAsia="Aptos" w:hAnsi="Arial" w:cs="Arial"/>
          <w:b/>
          <w:bCs/>
          <w:kern w:val="2"/>
          <w:sz w:val="22"/>
          <w:szCs w:val="22"/>
          <w14:ligatures w14:val="standardContextual"/>
          <w14:numSpacing w14:val="default"/>
        </w:rPr>
      </w:pPr>
      <w:r>
        <w:rPr>
          <w:rFonts w:asciiTheme="majorHAnsi" w:eastAsia="Times New Roman" w:hAnsiTheme="majorHAnsi" w:cstheme="majorHAnsi"/>
          <w:kern w:val="36"/>
          <w:sz w:val="22"/>
          <w:szCs w:val="22"/>
          <w:lang w:eastAsia="de-DE"/>
        </w:rPr>
        <w:t>I</w:t>
      </w:r>
      <w:r w:rsidR="00541A94">
        <w:rPr>
          <w:rFonts w:asciiTheme="majorHAnsi" w:eastAsia="Times New Roman" w:hAnsiTheme="majorHAnsi" w:cstheme="majorHAnsi"/>
          <w:kern w:val="36"/>
          <w:sz w:val="22"/>
          <w:szCs w:val="22"/>
          <w:lang w:eastAsia="de-DE"/>
        </w:rPr>
        <w:t xml:space="preserve">nformations, instructions pour la participation et </w:t>
      </w:r>
      <w:r>
        <w:rPr>
          <w:rFonts w:asciiTheme="majorHAnsi" w:eastAsia="Times New Roman" w:hAnsiTheme="majorHAnsi" w:cstheme="majorHAnsi"/>
          <w:kern w:val="36"/>
          <w:sz w:val="22"/>
          <w:szCs w:val="22"/>
          <w:lang w:eastAsia="de-DE"/>
        </w:rPr>
        <w:t xml:space="preserve">possibilité </w:t>
      </w:r>
      <w:r w:rsidR="00DA0ABD">
        <w:rPr>
          <w:rFonts w:asciiTheme="majorHAnsi" w:eastAsia="Times New Roman" w:hAnsiTheme="majorHAnsi" w:cstheme="majorHAnsi"/>
          <w:kern w:val="36"/>
          <w:sz w:val="22"/>
          <w:szCs w:val="22"/>
          <w:lang w:eastAsia="de-DE"/>
        </w:rPr>
        <w:t>de s’</w:t>
      </w:r>
      <w:r>
        <w:rPr>
          <w:rFonts w:asciiTheme="majorHAnsi" w:eastAsia="Times New Roman" w:hAnsiTheme="majorHAnsi" w:cstheme="majorHAnsi"/>
          <w:kern w:val="36"/>
          <w:sz w:val="22"/>
          <w:szCs w:val="22"/>
          <w:lang w:eastAsia="de-DE"/>
        </w:rPr>
        <w:t xml:space="preserve">abonner </w:t>
      </w:r>
      <w:r w:rsidR="00D42323">
        <w:rPr>
          <w:rFonts w:asciiTheme="majorHAnsi" w:eastAsia="Times New Roman" w:hAnsiTheme="majorHAnsi" w:cstheme="majorHAnsi"/>
          <w:kern w:val="36"/>
          <w:sz w:val="22"/>
          <w:szCs w:val="22"/>
          <w:lang w:eastAsia="de-DE"/>
        </w:rPr>
        <w:t xml:space="preserve">à </w:t>
      </w:r>
      <w:r>
        <w:rPr>
          <w:rFonts w:asciiTheme="majorHAnsi" w:eastAsia="Times New Roman" w:hAnsiTheme="majorHAnsi" w:cstheme="majorHAnsi"/>
          <w:kern w:val="36"/>
          <w:sz w:val="22"/>
          <w:szCs w:val="22"/>
          <w:lang w:eastAsia="de-DE"/>
        </w:rPr>
        <w:t xml:space="preserve">un </w:t>
      </w:r>
      <w:r w:rsidR="00541A94">
        <w:rPr>
          <w:rFonts w:asciiTheme="majorHAnsi" w:eastAsia="Times New Roman" w:hAnsiTheme="majorHAnsi" w:cstheme="majorHAnsi"/>
          <w:kern w:val="36"/>
          <w:sz w:val="22"/>
          <w:szCs w:val="22"/>
          <w:lang w:eastAsia="de-DE"/>
        </w:rPr>
        <w:t>courriel de rappel sous : birdlife.ch/oiseaux-hiver</w:t>
      </w:r>
    </w:p>
    <w:p w14:paraId="5772FBFC" w14:textId="77777777" w:rsidR="007B297A" w:rsidRPr="00620948" w:rsidRDefault="007B297A" w:rsidP="00521274">
      <w:pPr>
        <w:spacing w:line="240" w:lineRule="auto"/>
        <w:rPr>
          <w:rFonts w:ascii="Arial" w:eastAsia="Aptos" w:hAnsi="Arial" w:cs="Arial"/>
          <w:b/>
          <w:bCs/>
          <w:kern w:val="2"/>
          <w14:ligatures w14:val="standardContextual"/>
          <w14:numSpacing w14:val="default"/>
        </w:rPr>
      </w:pPr>
    </w:p>
    <w:p w14:paraId="1D6E61BA" w14:textId="77777777" w:rsidR="009F3DC0" w:rsidRPr="00620948" w:rsidRDefault="009F3DC0" w:rsidP="009F3DC0">
      <w:r w:rsidRPr="00620948">
        <w:rPr>
          <w:noProof/>
        </w:rPr>
        <w:lastRenderedPageBreak/>
        <mc:AlternateContent>
          <mc:Choice Requires="wps">
            <w:drawing>
              <wp:inline distT="0" distB="0" distL="0" distR="0" wp14:anchorId="0C244DED" wp14:editId="67CE3405">
                <wp:extent cx="6048000" cy="881449"/>
                <wp:effectExtent l="0" t="0" r="0" b="0"/>
                <wp:docPr id="177844266" name="Textfeld 177844266"/>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 xml:space="preserve">Nous conduisons de nombreux projets de conservation pour les espèces menacées telles que la Chevêche d’Athéna et le Martin-pêcheur ainsi que pour leurs habitats, et nous donnons une voix à la nature menacée. Avec les </w:t>
                            </w:r>
                            <w:proofErr w:type="spellStart"/>
                            <w:r w:rsidRPr="000D55FF">
                              <w:rPr>
                                <w:bCs/>
                              </w:rPr>
                              <w:t>centres-nature</w:t>
                            </w:r>
                            <w:proofErr w:type="spellEnd"/>
                            <w:r w:rsidRPr="000D55FF">
                              <w:rPr>
                                <w:bCs/>
                              </w:rPr>
                              <w:t xml:space="preserv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1"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0C244DED" id="_x0000_t202" coordsize="21600,21600" o:spt="202" path="m,l,21600r21600,l21600,xe">
                <v:stroke joinstyle="miter"/>
                <v:path gradientshapeok="t" o:connecttype="rect"/>
              </v:shapetype>
              <v:shape id="Textfeld 177844266"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" fillcolor="#daf2d5 [661]" stroked="f" strokeweight=".5pt">
                <v:textbox style="mso-fit-shape-to-text:t" inset="3mm,0,3mm,2mm">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 xml:space="preserve">Nous conduisons de nombreux projets de conservation pour les espèces menacées telles que la Chevêche d’Athéna et le Martin-pêcheur ainsi que pour leurs habitats, et nous donnons une voix à la nature menacée. Avec les </w:t>
                      </w:r>
                      <w:proofErr w:type="spellStart"/>
                      <w:r w:rsidRPr="000D55FF">
                        <w:rPr>
                          <w:bCs/>
                        </w:rPr>
                        <w:t>centres-nature</w:t>
                      </w:r>
                      <w:proofErr w:type="spellEnd"/>
                      <w:r w:rsidRPr="000D55FF">
                        <w:rPr>
                          <w:bCs/>
                        </w:rPr>
                        <w:t xml:space="preserv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2"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v:textbox>
                <w10:anchorlock/>
              </v:shape>
            </w:pict>
          </mc:Fallback>
        </mc:AlternateContent>
      </w:r>
    </w:p>
    <w:bookmarkEnd w:id="0"/>
    <w:bookmarkEnd w:id="1"/>
    <w:p w14:paraId="111FF9FC" w14:textId="77777777" w:rsidR="00302720" w:rsidRDefault="00302720" w:rsidP="00FA36AA"/>
    <w:p w14:paraId="02C8E7E9" w14:textId="77777777" w:rsidR="00F77EE4" w:rsidRDefault="00F77EE4" w:rsidP="00FA36AA"/>
    <w:p w14:paraId="58A85689" w14:textId="77777777" w:rsidR="00F77EE4" w:rsidRDefault="00F77EE4" w:rsidP="00F77EE4"/>
    <w:p w14:paraId="4D0CAE4B" w14:textId="07F5B2C9" w:rsidR="00F77EE4" w:rsidRPr="00D75218" w:rsidRDefault="00F819AC" w:rsidP="00F77EE4">
      <w:pPr>
        <w:rPr>
          <w:b/>
          <w:bCs/>
          <w:sz w:val="22"/>
          <w:szCs w:val="22"/>
        </w:rPr>
      </w:pPr>
      <w:r>
        <w:rPr>
          <w:b/>
          <w:bCs/>
          <w:sz w:val="22"/>
          <w:szCs w:val="22"/>
        </w:rPr>
        <w:t>Images pour ce communiqué de presse</w:t>
      </w:r>
      <w:r w:rsidR="00F04ECC">
        <w:rPr>
          <w:b/>
          <w:bCs/>
          <w:sz w:val="22"/>
          <w:szCs w:val="22"/>
        </w:rPr>
        <w:t xml:space="preserve"> : </w:t>
      </w:r>
    </w:p>
    <w:p w14:paraId="3700981C" w14:textId="4EC81D7A" w:rsidR="00C22758" w:rsidRPr="0088369E" w:rsidRDefault="0088369E" w:rsidP="00F77EE4">
      <w:pPr>
        <w:rPr>
          <w:sz w:val="22"/>
          <w:szCs w:val="22"/>
        </w:rPr>
      </w:pPr>
      <w:hyperlink r:id="rId13" w:history="1">
        <w:r w:rsidRPr="0088369E">
          <w:rPr>
            <w:rStyle w:val="Lienhypertexte"/>
            <w:sz w:val="22"/>
            <w:szCs w:val="22"/>
          </w:rPr>
          <w:t>https://www.birdlife.ch/fr/content/action-oiseaux-en-hiver-du-9-au-11-janvier-2026-observer-les-oiseaux-est-la-mode</w:t>
        </w:r>
      </w:hyperlink>
    </w:p>
    <w:p w14:paraId="7B10FBE7" w14:textId="77777777" w:rsidR="0088369E" w:rsidRPr="00D75218" w:rsidRDefault="0088369E" w:rsidP="00F77EE4">
      <w:pPr>
        <w:rPr>
          <w:sz w:val="22"/>
          <w:szCs w:val="22"/>
        </w:rPr>
      </w:pPr>
    </w:p>
    <w:p w14:paraId="181FA178" w14:textId="0CA9638C" w:rsidR="00F77EE4" w:rsidRPr="00D75218" w:rsidRDefault="00F04ECC" w:rsidP="00F77EE4">
      <w:pPr>
        <w:rPr>
          <w:b/>
          <w:bCs/>
          <w:sz w:val="22"/>
          <w:szCs w:val="22"/>
        </w:rPr>
      </w:pPr>
      <w:r>
        <w:rPr>
          <w:b/>
          <w:bCs/>
          <w:sz w:val="22"/>
          <w:szCs w:val="22"/>
        </w:rPr>
        <w:t>Informations complémentaires</w:t>
      </w:r>
      <w:r w:rsidR="0093239B">
        <w:rPr>
          <w:b/>
          <w:bCs/>
          <w:sz w:val="22"/>
          <w:szCs w:val="22"/>
        </w:rPr>
        <w:t> :</w:t>
      </w:r>
    </w:p>
    <w:p w14:paraId="68FD51B8" w14:textId="58D6545B" w:rsidR="00F77EE4" w:rsidRPr="00D75218" w:rsidRDefault="00057A8D" w:rsidP="00F77EE4">
      <w:pPr>
        <w:rPr>
          <w:sz w:val="22"/>
          <w:szCs w:val="22"/>
        </w:rPr>
      </w:pPr>
      <w:r w:rsidRPr="003E1797">
        <w:rPr>
          <w:sz w:val="22"/>
          <w:szCs w:val="22"/>
        </w:rPr>
        <w:t xml:space="preserve">Eva </w:t>
      </w:r>
      <w:r w:rsidR="00C55C25" w:rsidRPr="003E1797">
        <w:rPr>
          <w:sz w:val="22"/>
          <w:szCs w:val="22"/>
        </w:rPr>
        <w:t xml:space="preserve">Inderwildi, </w:t>
      </w:r>
      <w:r w:rsidR="000E3413">
        <w:rPr>
          <w:sz w:val="22"/>
          <w:szCs w:val="22"/>
        </w:rPr>
        <w:t>chargée</w:t>
      </w:r>
      <w:r w:rsidR="003E1797" w:rsidRPr="003E1797">
        <w:rPr>
          <w:sz w:val="22"/>
          <w:szCs w:val="22"/>
        </w:rPr>
        <w:t xml:space="preserve"> de communication</w:t>
      </w:r>
      <w:r w:rsidR="0093239B">
        <w:rPr>
          <w:sz w:val="22"/>
          <w:szCs w:val="22"/>
        </w:rPr>
        <w:t>,</w:t>
      </w:r>
      <w:r w:rsidR="003E1797" w:rsidRPr="003E1797">
        <w:rPr>
          <w:sz w:val="22"/>
          <w:szCs w:val="22"/>
        </w:rPr>
        <w:t xml:space="preserve"> eva.inderwildi</w:t>
      </w:r>
      <w:r w:rsidR="00F77EE4" w:rsidRPr="003E1797">
        <w:rPr>
          <w:sz w:val="22"/>
          <w:szCs w:val="22"/>
        </w:rPr>
        <w:t xml:space="preserve">@birdlife.ch, </w:t>
      </w:r>
      <w:r w:rsidR="003E1797" w:rsidRPr="003E1797">
        <w:rPr>
          <w:sz w:val="22"/>
          <w:szCs w:val="22"/>
        </w:rPr>
        <w:t>té</w:t>
      </w:r>
      <w:r w:rsidR="00F77EE4" w:rsidRPr="003E1797">
        <w:rPr>
          <w:sz w:val="22"/>
          <w:szCs w:val="22"/>
        </w:rPr>
        <w:t>l. 07</w:t>
      </w:r>
      <w:r w:rsidR="003E1797" w:rsidRPr="003E1797">
        <w:rPr>
          <w:sz w:val="22"/>
          <w:szCs w:val="22"/>
        </w:rPr>
        <w:t>9 352 97 96</w:t>
      </w:r>
    </w:p>
    <w:sectPr w:rsidR="00F77EE4" w:rsidRPr="00D75218" w:rsidSect="0040389A">
      <w:footerReference w:type="default" r:id="rId14"/>
      <w:headerReference w:type="first" r:id="rId15"/>
      <w:footerReference w:type="first" r:id="rId16"/>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64F1" w14:textId="77777777" w:rsidR="00AE48D3" w:rsidRPr="000D55FF" w:rsidRDefault="00AE48D3" w:rsidP="00F91D37">
      <w:pPr>
        <w:spacing w:line="240" w:lineRule="auto"/>
      </w:pPr>
      <w:r w:rsidRPr="000D55FF">
        <w:separator/>
      </w:r>
    </w:p>
  </w:endnote>
  <w:endnote w:type="continuationSeparator" w:id="0">
    <w:p w14:paraId="135C37C0" w14:textId="77777777" w:rsidR="00AE48D3" w:rsidRPr="000D55FF" w:rsidRDefault="00AE48D3" w:rsidP="00F91D37">
      <w:pPr>
        <w:spacing w:line="240" w:lineRule="auto"/>
      </w:pPr>
      <w:r w:rsidRPr="000D5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Circular A Light">
    <w:altName w:val="Euclid Circular A Light"/>
    <w:panose1 w:val="020B0304000000000000"/>
    <w:charset w:val="00"/>
    <w:family w:val="swiss"/>
    <w:notTrueType/>
    <w:pitch w:val="variable"/>
    <w:sig w:usb0="00000207" w:usb1="00000001" w:usb2="00000000" w:usb3="00000000" w:csb0="00000097"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Euclid Circular A Medium">
    <w:panose1 w:val="020B0604000000000000"/>
    <w:charset w:val="00"/>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BE5" w14:textId="7046D9D7" w:rsidR="009111CE" w:rsidRPr="00987F4A" w:rsidRDefault="006F6310" w:rsidP="00864CE7">
    <w:pPr>
      <w:pStyle w:val="ClaimText"/>
    </w:pPr>
    <w:r w:rsidRPr="00987F4A">
      <w:rPr>
        <w:noProof/>
        <w:lang w:eastAsia="de-CH"/>
      </w:rPr>
      <mc:AlternateContent>
        <mc:Choice Requires="wpg">
          <w:drawing>
            <wp:anchor distT="0" distB="0" distL="114300" distR="114300" simplePos="0" relativeHeight="251683840" behindDoc="0" locked="1" layoutInCell="1" allowOverlap="1" wp14:anchorId="691FFFE5" wp14:editId="0BA8D886">
              <wp:simplePos x="0" y="0"/>
              <wp:positionH relativeFrom="margin">
                <wp:posOffset>0</wp:posOffset>
              </wp:positionH>
              <wp:positionV relativeFrom="page">
                <wp:posOffset>10228580</wp:posOffset>
              </wp:positionV>
              <wp:extent cx="774000" cy="453600"/>
              <wp:effectExtent l="0" t="0" r="7620" b="0"/>
              <wp:wrapNone/>
              <wp:docPr id="142" name="Gruppieren 142"/>
              <wp:cNvGraphicFramePr/>
              <a:graphic xmlns:a="http://schemas.openxmlformats.org/drawingml/2006/main">
                <a:graphicData uri="http://schemas.microsoft.com/office/word/2010/wordprocessingGroup">
                  <wpg:wgp>
                    <wpg:cNvGrpSpPr/>
                    <wpg:grpSpPr>
                      <a:xfrm>
                        <a:off x="0" y="0"/>
                        <a:ext cx="774000" cy="453600"/>
                        <a:chOff x="0" y="0"/>
                        <a:chExt cx="774257" cy="453005"/>
                      </a:xfrm>
                    </wpg:grpSpPr>
                    <pic:pic xmlns:pic="http://schemas.openxmlformats.org/drawingml/2006/picture">
                      <pic:nvPicPr>
                        <pic:cNvPr id="143" name="Grafik 14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74257" cy="89788"/>
                        </a:xfrm>
                        <a:prstGeom prst="rect">
                          <a:avLst/>
                        </a:prstGeom>
                      </pic:spPr>
                    </pic:pic>
                    <wps:wsp>
                      <wps:cNvPr id="144" name="Rechteck 144"/>
                      <wps:cNvSpPr/>
                      <wps:spPr>
                        <a:xfrm>
                          <a:off x="3289" y="273005"/>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E2B4E8" id="Gruppieren 142" o:spid="_x0000_s1026" style="position:absolute;margin-left:0;margin-top:805.4pt;width:60.95pt;height:35.7pt;z-index:251683840;mso-position-horizontal-relative:margin;mso-position-vertical-relative:page;mso-width-relative:margin;mso-height-relative:margin" coordsize="7742,45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3" o:spid="_x0000_s1027" type="#_x0000_t75" style="position:absolute;width:7742;height: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">
                <v:imagedata r:id="rId2" o:title=""/>
              </v:shape>
              <v:rect id="Rechteck 144" o:spid="_x0000_s1028" style="position:absolute;left:32;top:273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" filled="f" stroked="f" strokeweight="2pt"/>
              <w10:wrap anchorx="margin" anchory="page"/>
              <w10:anchorlock/>
            </v:group>
          </w:pict>
        </mc:Fallback>
      </mc:AlternateContent>
    </w:r>
    <w:r w:rsidR="009111CE" w:rsidRPr="00987F4A">
      <w:rPr>
        <w:noProof/>
        <w:lang w:eastAsia="de-CH"/>
      </w:rPr>
      <mc:AlternateContent>
        <mc:Choice Requires="wps">
          <w:drawing>
            <wp:anchor distT="0" distB="0" distL="114300" distR="114300" simplePos="0" relativeHeight="251671552" behindDoc="0" locked="1" layoutInCell="1" allowOverlap="1" wp14:anchorId="0973D367" wp14:editId="58EBFC9C">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3D36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" filled="f" stroked="f" strokeweight=".5pt">
              <v:textbox inset="0,0,0,9.5mm">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v:textbox>
              <w10:wrap anchorx="margin" anchory="page"/>
              <w10:anchorlock/>
            </v:shape>
          </w:pict>
        </mc:Fallback>
      </mc:AlternateContent>
    </w:r>
  </w:p>
  <w:p w14:paraId="0FE29936" w14:textId="77777777" w:rsidR="009A1238" w:rsidRPr="00987F4A" w:rsidRDefault="009A1238" w:rsidP="00864CE7">
    <w:pPr>
      <w:pStyle w:val="Claim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06BD" w14:textId="3903707A" w:rsidR="003F2444" w:rsidRPr="000D55FF" w:rsidRDefault="002919E3" w:rsidP="009F3B29">
    <w:pPr>
      <w:pStyle w:val="ClaimText"/>
      <w:spacing w:line="228" w:lineRule="auto"/>
    </w:pPr>
    <w:r w:rsidRPr="00987F4A">
      <w:rPr>
        <w:noProof/>
      </w:rPr>
      <mc:AlternateContent>
        <mc:Choice Requires="wpg">
          <w:drawing>
            <wp:anchor distT="0" distB="0" distL="114300" distR="114300" simplePos="0" relativeHeight="251685888" behindDoc="0" locked="1" layoutInCell="1" allowOverlap="1" wp14:anchorId="53FECC3D" wp14:editId="675A602D">
              <wp:simplePos x="0" y="0"/>
              <wp:positionH relativeFrom="margin">
                <wp:posOffset>0</wp:posOffset>
              </wp:positionH>
              <wp:positionV relativeFrom="page">
                <wp:posOffset>9935210</wp:posOffset>
              </wp:positionV>
              <wp:extent cx="6047740" cy="727075"/>
              <wp:effectExtent l="0" t="0" r="0" b="0"/>
              <wp:wrapNone/>
              <wp:docPr id="139" name="Gruppieren 139"/>
              <wp:cNvGraphicFramePr/>
              <a:graphic xmlns:a="http://schemas.openxmlformats.org/drawingml/2006/main">
                <a:graphicData uri="http://schemas.microsoft.com/office/word/2010/wordprocessingGroup">
                  <wpg:wgp>
                    <wpg:cNvGrpSpPr/>
                    <wpg:grpSpPr>
                      <a:xfrm>
                        <a:off x="0" y="0"/>
                        <a:ext cx="6047740" cy="727075"/>
                        <a:chOff x="0" y="0"/>
                        <a:chExt cx="6047740" cy="728235"/>
                      </a:xfrm>
                    </wpg:grpSpPr>
                    <pic:pic xmlns:pic="http://schemas.openxmlformats.org/drawingml/2006/picture">
                      <pic:nvPicPr>
                        <pic:cNvPr id="140" name="Grafik 140"/>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6047740" cy="374015"/>
                        </a:xfrm>
                        <a:prstGeom prst="rect">
                          <a:avLst/>
                        </a:prstGeom>
                      </pic:spPr>
                    </pic:pic>
                    <wps:wsp>
                      <wps:cNvPr id="141" name="Rechteck 141"/>
                      <wps:cNvSpPr/>
                      <wps:spPr>
                        <a:xfrm>
                          <a:off x="0" y="548640"/>
                          <a:ext cx="179989" cy="179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81C4F7" id="Gruppieren 139" o:spid="_x0000_s1026" style="position:absolute;margin-left:0;margin-top:782.3pt;width:476.2pt;height:57.25pt;z-index:251685888;mso-position-horizontal-relative:margin;mso-position-vertical-relative:page;mso-width-relative:margin;mso-height-relative:margin" coordsize="60477,72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0" o:spid="_x0000_s1027" type="#_x0000_t75" style="position:absolute;width:60477;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">
                <v:imagedata r:id="rId2" o:title=""/>
              </v:shape>
              <v:rect id="Rechteck 141" o:spid="_x0000_s1028" style="position:absolute;top:5486;width:1799;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&#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951A6" w14:textId="77777777" w:rsidR="00AE48D3" w:rsidRPr="000D55FF" w:rsidRDefault="00AE48D3" w:rsidP="00F91D37">
      <w:pPr>
        <w:spacing w:line="240" w:lineRule="auto"/>
      </w:pPr>
      <w:r w:rsidRPr="000D55FF">
        <w:separator/>
      </w:r>
    </w:p>
  </w:footnote>
  <w:footnote w:type="continuationSeparator" w:id="0">
    <w:p w14:paraId="64A74B03" w14:textId="77777777" w:rsidR="00AE48D3" w:rsidRPr="000D55FF" w:rsidRDefault="00AE48D3" w:rsidP="00F91D37">
      <w:pPr>
        <w:spacing w:line="240" w:lineRule="auto"/>
      </w:pPr>
      <w:r w:rsidRPr="000D5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D85B" w14:textId="220A1FF8" w:rsidR="007320F1" w:rsidRPr="000D55FF" w:rsidRDefault="00794851" w:rsidP="00141AA4">
    <w:pPr>
      <w:pStyle w:val="En-tte"/>
      <w:spacing w:after="2060"/>
    </w:pPr>
    <w:r w:rsidRPr="00987F4A">
      <w:rPr>
        <w:noProof/>
      </w:rPr>
      <mc:AlternateContent>
        <mc:Choice Requires="wpg">
          <w:drawing>
            <wp:anchor distT="0" distB="0" distL="114300" distR="114300" simplePos="0" relativeHeight="251681792" behindDoc="0" locked="1" layoutInCell="1" allowOverlap="1" wp14:anchorId="79792BBB" wp14:editId="19DF50B2">
              <wp:simplePos x="0" y="0"/>
              <wp:positionH relativeFrom="margin">
                <wp:posOffset>0</wp:posOffset>
              </wp:positionH>
              <wp:positionV relativeFrom="page">
                <wp:posOffset>11430</wp:posOffset>
              </wp:positionV>
              <wp:extent cx="5021580" cy="1195070"/>
              <wp:effectExtent l="0" t="0" r="7620" b="5080"/>
              <wp:wrapNone/>
              <wp:docPr id="35" name="Gruppieren 35"/>
              <wp:cNvGraphicFramePr/>
              <a:graphic xmlns:a="http://schemas.openxmlformats.org/drawingml/2006/main">
                <a:graphicData uri="http://schemas.microsoft.com/office/word/2010/wordprocessingGroup">
                  <wpg:wgp>
                    <wpg:cNvGrpSpPr/>
                    <wpg:grpSpPr>
                      <a:xfrm>
                        <a:off x="0" y="0"/>
                        <a:ext cx="5021580" cy="1195070"/>
                        <a:chOff x="0" y="0"/>
                        <a:chExt cx="5021580" cy="1195705"/>
                      </a:xfrm>
                    </wpg:grpSpPr>
                    <wps:wsp>
                      <wps:cNvPr id="36" name="Rechteck 36"/>
                      <wps:cNvSpPr/>
                      <wps:spPr>
                        <a:xfrm>
                          <a:off x="0" y="0"/>
                          <a:ext cx="359916" cy="3594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fik 3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38" name="Grafik 3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3915"/>
                          <a:ext cx="3653790" cy="3517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84B694" id="Gruppieren 35" o:spid="_x0000_s1026" style="position:absolute;margin-left:0;margin-top:.9pt;width:395.4pt;height:94.1pt;z-index:251681792;mso-position-horizontal-relative:margin;mso-position-vertical-relative:page;mso-width-relative:margin;mso-height-relative:margin" coordsize="50215,1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">
              <v:rect id="Rechteck 36" o:spid="_x0000_s1027" style="position:absolute;width:359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28" type="#_x0000_t75" alt="&quot;&quot;" style="position:absolute;top:3219;width:11626;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">
                <v:imagedata r:id="rId3" o:title=""/>
              </v:shape>
              <v:shape id="Grafik 38" o:spid="_x0000_s1029" type="#_x0000_t75" style="position:absolute;left:13677;top:8439;width:36538;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">
                <v:imagedata r:id="rId4" o:title=""/>
              </v:shape>
              <w10:wrap anchorx="margin" anchory="page"/>
              <w10:anchorlock/>
            </v:group>
          </w:pict>
        </mc:Fallback>
      </mc:AlternateContent>
    </w:r>
  </w:p>
  <w:p w14:paraId="5E410B87" w14:textId="77777777" w:rsidR="009D3673" w:rsidRPr="000D55FF" w:rsidRDefault="009D3673" w:rsidP="009D3673">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B026EB5"/>
    <w:multiLevelType w:val="hybridMultilevel"/>
    <w:tmpl w:val="EFC039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E7A1980"/>
    <w:multiLevelType w:val="hybridMultilevel"/>
    <w:tmpl w:val="73A88226"/>
    <w:lvl w:ilvl="0" w:tplc="55A28F5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2ABE6558"/>
    <w:multiLevelType w:val="hybridMultilevel"/>
    <w:tmpl w:val="9AECC00A"/>
    <w:lvl w:ilvl="0" w:tplc="69A07E3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DAD5542"/>
    <w:multiLevelType w:val="hybridMultilevel"/>
    <w:tmpl w:val="347CE96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4665635D"/>
    <w:multiLevelType w:val="hybridMultilevel"/>
    <w:tmpl w:val="F0E2D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5" w15:restartNumberingAfterBreak="0">
    <w:nsid w:val="4D3B0787"/>
    <w:multiLevelType w:val="hybridMultilevel"/>
    <w:tmpl w:val="EB90770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7B379F"/>
    <w:multiLevelType w:val="hybridMultilevel"/>
    <w:tmpl w:val="DBE0C2CA"/>
    <w:lvl w:ilvl="0" w:tplc="2408988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D4C6AD6"/>
    <w:multiLevelType w:val="hybridMultilevel"/>
    <w:tmpl w:val="27F8A1BE"/>
    <w:lvl w:ilvl="0" w:tplc="4AEC950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36"/>
  </w:num>
  <w:num w:numId="12" w16cid:durableId="956832184">
    <w:abstractNumId w:val="27"/>
  </w:num>
  <w:num w:numId="13" w16cid:durableId="2012682867">
    <w:abstractNumId w:val="22"/>
  </w:num>
  <w:num w:numId="14" w16cid:durableId="777718541">
    <w:abstractNumId w:val="38"/>
  </w:num>
  <w:num w:numId="15" w16cid:durableId="1946575995">
    <w:abstractNumId w:val="37"/>
  </w:num>
  <w:num w:numId="16" w16cid:durableId="1254821494">
    <w:abstractNumId w:val="14"/>
  </w:num>
  <w:num w:numId="17" w16cid:durableId="1370107162">
    <w:abstractNumId w:val="23"/>
  </w:num>
  <w:num w:numId="18" w16cid:durableId="14762212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35"/>
  </w:num>
  <w:num w:numId="20" w16cid:durableId="1552418522">
    <w:abstractNumId w:val="21"/>
  </w:num>
  <w:num w:numId="21" w16cid:durableId="260530654">
    <w:abstractNumId w:val="33"/>
  </w:num>
  <w:num w:numId="22" w16cid:durableId="1634212577">
    <w:abstractNumId w:val="32"/>
  </w:num>
  <w:num w:numId="23" w16cid:durableId="701790021">
    <w:abstractNumId w:val="16"/>
  </w:num>
  <w:num w:numId="24" w16cid:durableId="1553157393">
    <w:abstractNumId w:val="24"/>
  </w:num>
  <w:num w:numId="25" w16cid:durableId="1346635887">
    <w:abstractNumId w:val="34"/>
  </w:num>
  <w:num w:numId="26" w16cid:durableId="1025324803">
    <w:abstractNumId w:val="30"/>
  </w:num>
  <w:num w:numId="27" w16cid:durableId="579367203">
    <w:abstractNumId w:val="18"/>
  </w:num>
  <w:num w:numId="28" w16cid:durableId="171723735">
    <w:abstractNumId w:val="13"/>
  </w:num>
  <w:num w:numId="29" w16cid:durableId="1696612057">
    <w:abstractNumId w:val="31"/>
  </w:num>
  <w:num w:numId="30" w16cid:durableId="998771292">
    <w:abstractNumId w:val="10"/>
  </w:num>
  <w:num w:numId="31" w16cid:durableId="328947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6"/>
  </w:num>
  <w:num w:numId="39" w16cid:durableId="1662926921">
    <w:abstractNumId w:val="15"/>
  </w:num>
  <w:num w:numId="40" w16cid:durableId="19286123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0470428">
    <w:abstractNumId w:val="17"/>
  </w:num>
  <w:num w:numId="44" w16cid:durableId="961837384">
    <w:abstractNumId w:val="28"/>
  </w:num>
  <w:num w:numId="45" w16cid:durableId="1825975696">
    <w:abstractNumId w:val="29"/>
  </w:num>
  <w:num w:numId="46" w16cid:durableId="1635334534">
    <w:abstractNumId w:val="11"/>
  </w:num>
  <w:num w:numId="47" w16cid:durableId="960301153">
    <w:abstractNumId w:val="19"/>
  </w:num>
  <w:num w:numId="48" w16cid:durableId="357505734">
    <w:abstractNumId w:val="25"/>
  </w:num>
  <w:num w:numId="49" w16cid:durableId="624239012">
    <w:abstractNumId w:val="20"/>
  </w:num>
  <w:num w:numId="50" w16cid:durableId="1431730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81"/>
    <w:rsid w:val="00001B52"/>
    <w:rsid w:val="00002978"/>
    <w:rsid w:val="0000316C"/>
    <w:rsid w:val="00006220"/>
    <w:rsid w:val="00006717"/>
    <w:rsid w:val="00007B6A"/>
    <w:rsid w:val="0001010F"/>
    <w:rsid w:val="00010269"/>
    <w:rsid w:val="00010D18"/>
    <w:rsid w:val="00011B31"/>
    <w:rsid w:val="00013B11"/>
    <w:rsid w:val="00014C51"/>
    <w:rsid w:val="00014DD6"/>
    <w:rsid w:val="00015ED7"/>
    <w:rsid w:val="000172CC"/>
    <w:rsid w:val="00020271"/>
    <w:rsid w:val="00021A39"/>
    <w:rsid w:val="00023EEF"/>
    <w:rsid w:val="000249E0"/>
    <w:rsid w:val="00024C49"/>
    <w:rsid w:val="00024EA6"/>
    <w:rsid w:val="00025CEC"/>
    <w:rsid w:val="000266B7"/>
    <w:rsid w:val="0003271A"/>
    <w:rsid w:val="00032B92"/>
    <w:rsid w:val="00034019"/>
    <w:rsid w:val="000347A2"/>
    <w:rsid w:val="00035313"/>
    <w:rsid w:val="00035477"/>
    <w:rsid w:val="000374A5"/>
    <w:rsid w:val="000409C8"/>
    <w:rsid w:val="00041700"/>
    <w:rsid w:val="00043338"/>
    <w:rsid w:val="00043E8B"/>
    <w:rsid w:val="00043EC9"/>
    <w:rsid w:val="00047164"/>
    <w:rsid w:val="00047C3E"/>
    <w:rsid w:val="00050912"/>
    <w:rsid w:val="00053CD3"/>
    <w:rsid w:val="00055E1F"/>
    <w:rsid w:val="00057A8D"/>
    <w:rsid w:val="00063BC2"/>
    <w:rsid w:val="00064314"/>
    <w:rsid w:val="0006449B"/>
    <w:rsid w:val="00067814"/>
    <w:rsid w:val="000701F1"/>
    <w:rsid w:val="00070286"/>
    <w:rsid w:val="00070727"/>
    <w:rsid w:val="00071417"/>
    <w:rsid w:val="00071780"/>
    <w:rsid w:val="000736F9"/>
    <w:rsid w:val="00076A02"/>
    <w:rsid w:val="00077A6A"/>
    <w:rsid w:val="00077BA3"/>
    <w:rsid w:val="000803EB"/>
    <w:rsid w:val="000847D0"/>
    <w:rsid w:val="0008511D"/>
    <w:rsid w:val="000857B7"/>
    <w:rsid w:val="00087468"/>
    <w:rsid w:val="000879BA"/>
    <w:rsid w:val="00090380"/>
    <w:rsid w:val="00090531"/>
    <w:rsid w:val="00090F9F"/>
    <w:rsid w:val="00092138"/>
    <w:rsid w:val="0009215A"/>
    <w:rsid w:val="00093243"/>
    <w:rsid w:val="000944E6"/>
    <w:rsid w:val="00094C8C"/>
    <w:rsid w:val="00096101"/>
    <w:rsid w:val="000967CA"/>
    <w:rsid w:val="00096897"/>
    <w:rsid w:val="00096E8E"/>
    <w:rsid w:val="00097132"/>
    <w:rsid w:val="000A06D7"/>
    <w:rsid w:val="000A1884"/>
    <w:rsid w:val="000A1B47"/>
    <w:rsid w:val="000A24EC"/>
    <w:rsid w:val="000A290A"/>
    <w:rsid w:val="000A2A76"/>
    <w:rsid w:val="000A32D2"/>
    <w:rsid w:val="000A360F"/>
    <w:rsid w:val="000A446B"/>
    <w:rsid w:val="000A621D"/>
    <w:rsid w:val="000A68E3"/>
    <w:rsid w:val="000B183F"/>
    <w:rsid w:val="000B4E8E"/>
    <w:rsid w:val="000B595D"/>
    <w:rsid w:val="000B5BAB"/>
    <w:rsid w:val="000B6EB4"/>
    <w:rsid w:val="000B7DC6"/>
    <w:rsid w:val="000C0DC0"/>
    <w:rsid w:val="000C22F8"/>
    <w:rsid w:val="000C39DF"/>
    <w:rsid w:val="000C3F85"/>
    <w:rsid w:val="000C49C1"/>
    <w:rsid w:val="000C59CC"/>
    <w:rsid w:val="000C7159"/>
    <w:rsid w:val="000D01E0"/>
    <w:rsid w:val="000D1743"/>
    <w:rsid w:val="000D1BB6"/>
    <w:rsid w:val="000D3433"/>
    <w:rsid w:val="000D55FF"/>
    <w:rsid w:val="000D6CE1"/>
    <w:rsid w:val="000E11A9"/>
    <w:rsid w:val="000E330A"/>
    <w:rsid w:val="000E3413"/>
    <w:rsid w:val="000E5221"/>
    <w:rsid w:val="000E5564"/>
    <w:rsid w:val="000E5704"/>
    <w:rsid w:val="000E5E90"/>
    <w:rsid w:val="000E5F81"/>
    <w:rsid w:val="000E6AC5"/>
    <w:rsid w:val="000E7543"/>
    <w:rsid w:val="000E756F"/>
    <w:rsid w:val="000F00F0"/>
    <w:rsid w:val="000F11AA"/>
    <w:rsid w:val="000F1D2B"/>
    <w:rsid w:val="000F23C0"/>
    <w:rsid w:val="000F450B"/>
    <w:rsid w:val="000F4ABE"/>
    <w:rsid w:val="0010021F"/>
    <w:rsid w:val="0010054E"/>
    <w:rsid w:val="0010073A"/>
    <w:rsid w:val="00102345"/>
    <w:rsid w:val="00102FDE"/>
    <w:rsid w:val="00104011"/>
    <w:rsid w:val="00104B77"/>
    <w:rsid w:val="00106688"/>
    <w:rsid w:val="00107D96"/>
    <w:rsid w:val="00107F09"/>
    <w:rsid w:val="001122DE"/>
    <w:rsid w:val="001134C7"/>
    <w:rsid w:val="00113CB8"/>
    <w:rsid w:val="00114963"/>
    <w:rsid w:val="00114F30"/>
    <w:rsid w:val="001150F1"/>
    <w:rsid w:val="0011563D"/>
    <w:rsid w:val="00115A9E"/>
    <w:rsid w:val="00116811"/>
    <w:rsid w:val="0011797A"/>
    <w:rsid w:val="00117FE6"/>
    <w:rsid w:val="001214D5"/>
    <w:rsid w:val="0012151C"/>
    <w:rsid w:val="00121DA4"/>
    <w:rsid w:val="00123148"/>
    <w:rsid w:val="001238A1"/>
    <w:rsid w:val="00124644"/>
    <w:rsid w:val="00124F18"/>
    <w:rsid w:val="00125823"/>
    <w:rsid w:val="001268BC"/>
    <w:rsid w:val="00127BBA"/>
    <w:rsid w:val="001310EA"/>
    <w:rsid w:val="00132ACC"/>
    <w:rsid w:val="00133CFB"/>
    <w:rsid w:val="00133E62"/>
    <w:rsid w:val="00134643"/>
    <w:rsid w:val="00137030"/>
    <w:rsid w:val="001375AB"/>
    <w:rsid w:val="00137DF0"/>
    <w:rsid w:val="00140D1D"/>
    <w:rsid w:val="00141AA4"/>
    <w:rsid w:val="0014282F"/>
    <w:rsid w:val="00142A95"/>
    <w:rsid w:val="00142FC7"/>
    <w:rsid w:val="00144122"/>
    <w:rsid w:val="00145465"/>
    <w:rsid w:val="00154677"/>
    <w:rsid w:val="00157057"/>
    <w:rsid w:val="001578AD"/>
    <w:rsid w:val="00157ECA"/>
    <w:rsid w:val="00160786"/>
    <w:rsid w:val="00162571"/>
    <w:rsid w:val="0016263F"/>
    <w:rsid w:val="00163035"/>
    <w:rsid w:val="00164843"/>
    <w:rsid w:val="00164B6F"/>
    <w:rsid w:val="00166F7A"/>
    <w:rsid w:val="0016774B"/>
    <w:rsid w:val="00167916"/>
    <w:rsid w:val="00171870"/>
    <w:rsid w:val="001813D9"/>
    <w:rsid w:val="00182E6D"/>
    <w:rsid w:val="00190BB6"/>
    <w:rsid w:val="00192B6A"/>
    <w:rsid w:val="00192F98"/>
    <w:rsid w:val="0019366A"/>
    <w:rsid w:val="00194D97"/>
    <w:rsid w:val="001A1275"/>
    <w:rsid w:val="001A127F"/>
    <w:rsid w:val="001A2BA6"/>
    <w:rsid w:val="001A3606"/>
    <w:rsid w:val="001A3E35"/>
    <w:rsid w:val="001A4285"/>
    <w:rsid w:val="001A43BD"/>
    <w:rsid w:val="001A52F4"/>
    <w:rsid w:val="001B2358"/>
    <w:rsid w:val="001B3784"/>
    <w:rsid w:val="001B47D0"/>
    <w:rsid w:val="001B6BDB"/>
    <w:rsid w:val="001C0EDD"/>
    <w:rsid w:val="001C4113"/>
    <w:rsid w:val="001C48DA"/>
    <w:rsid w:val="001C7BB9"/>
    <w:rsid w:val="001C7BE7"/>
    <w:rsid w:val="001D1063"/>
    <w:rsid w:val="001D4888"/>
    <w:rsid w:val="001D4DAB"/>
    <w:rsid w:val="001E1529"/>
    <w:rsid w:val="001E312C"/>
    <w:rsid w:val="001E4FFF"/>
    <w:rsid w:val="001E5C06"/>
    <w:rsid w:val="001E7243"/>
    <w:rsid w:val="001E73F4"/>
    <w:rsid w:val="001F06EA"/>
    <w:rsid w:val="001F14DD"/>
    <w:rsid w:val="001F1E97"/>
    <w:rsid w:val="001F283C"/>
    <w:rsid w:val="001F4A7E"/>
    <w:rsid w:val="001F4B8C"/>
    <w:rsid w:val="001F4F9B"/>
    <w:rsid w:val="00200BC5"/>
    <w:rsid w:val="00201AD8"/>
    <w:rsid w:val="00202547"/>
    <w:rsid w:val="00203A7C"/>
    <w:rsid w:val="00206CD7"/>
    <w:rsid w:val="00207214"/>
    <w:rsid w:val="00207C46"/>
    <w:rsid w:val="00212F6B"/>
    <w:rsid w:val="002133C0"/>
    <w:rsid w:val="002141C5"/>
    <w:rsid w:val="00217A92"/>
    <w:rsid w:val="00217C54"/>
    <w:rsid w:val="00220B9C"/>
    <w:rsid w:val="00225594"/>
    <w:rsid w:val="0022685B"/>
    <w:rsid w:val="00227D95"/>
    <w:rsid w:val="0023018C"/>
    <w:rsid w:val="0023078A"/>
    <w:rsid w:val="0023205B"/>
    <w:rsid w:val="0023344F"/>
    <w:rsid w:val="00233772"/>
    <w:rsid w:val="0023413A"/>
    <w:rsid w:val="00235085"/>
    <w:rsid w:val="00240BDC"/>
    <w:rsid w:val="00245A96"/>
    <w:rsid w:val="00245C77"/>
    <w:rsid w:val="002466D7"/>
    <w:rsid w:val="00247905"/>
    <w:rsid w:val="00250BF2"/>
    <w:rsid w:val="00250FE4"/>
    <w:rsid w:val="00252351"/>
    <w:rsid w:val="00253E9B"/>
    <w:rsid w:val="002540A3"/>
    <w:rsid w:val="00254FFB"/>
    <w:rsid w:val="00255FA3"/>
    <w:rsid w:val="0025644A"/>
    <w:rsid w:val="002617AA"/>
    <w:rsid w:val="0026297D"/>
    <w:rsid w:val="00262CA3"/>
    <w:rsid w:val="00263053"/>
    <w:rsid w:val="00263237"/>
    <w:rsid w:val="0026333B"/>
    <w:rsid w:val="00263CEA"/>
    <w:rsid w:val="00264A35"/>
    <w:rsid w:val="00267F71"/>
    <w:rsid w:val="00271EF8"/>
    <w:rsid w:val="002726D9"/>
    <w:rsid w:val="00273EBC"/>
    <w:rsid w:val="0027428A"/>
    <w:rsid w:val="00274895"/>
    <w:rsid w:val="0028149B"/>
    <w:rsid w:val="00283995"/>
    <w:rsid w:val="00285B58"/>
    <w:rsid w:val="00286999"/>
    <w:rsid w:val="00290E37"/>
    <w:rsid w:val="002914DB"/>
    <w:rsid w:val="00291735"/>
    <w:rsid w:val="002919E3"/>
    <w:rsid w:val="00292375"/>
    <w:rsid w:val="00293958"/>
    <w:rsid w:val="00296825"/>
    <w:rsid w:val="00297F5B"/>
    <w:rsid w:val="002A034A"/>
    <w:rsid w:val="002A0D07"/>
    <w:rsid w:val="002A2E4F"/>
    <w:rsid w:val="002A3825"/>
    <w:rsid w:val="002A3ECA"/>
    <w:rsid w:val="002A4C04"/>
    <w:rsid w:val="002A4C79"/>
    <w:rsid w:val="002A50FC"/>
    <w:rsid w:val="002A6B42"/>
    <w:rsid w:val="002B551B"/>
    <w:rsid w:val="002B6F12"/>
    <w:rsid w:val="002C1136"/>
    <w:rsid w:val="002C163B"/>
    <w:rsid w:val="002C1ECC"/>
    <w:rsid w:val="002C2785"/>
    <w:rsid w:val="002C6322"/>
    <w:rsid w:val="002C7C12"/>
    <w:rsid w:val="002D078D"/>
    <w:rsid w:val="002D272F"/>
    <w:rsid w:val="002D362E"/>
    <w:rsid w:val="002D38AE"/>
    <w:rsid w:val="002D42AE"/>
    <w:rsid w:val="002D709C"/>
    <w:rsid w:val="002E12F0"/>
    <w:rsid w:val="002E1EC6"/>
    <w:rsid w:val="002E4F6C"/>
    <w:rsid w:val="002E5638"/>
    <w:rsid w:val="002E7289"/>
    <w:rsid w:val="002F06AA"/>
    <w:rsid w:val="002F3A0F"/>
    <w:rsid w:val="002F68A2"/>
    <w:rsid w:val="00300154"/>
    <w:rsid w:val="00300A30"/>
    <w:rsid w:val="003020C7"/>
    <w:rsid w:val="0030245A"/>
    <w:rsid w:val="00302720"/>
    <w:rsid w:val="00303872"/>
    <w:rsid w:val="00303B73"/>
    <w:rsid w:val="00304179"/>
    <w:rsid w:val="003102F3"/>
    <w:rsid w:val="00313037"/>
    <w:rsid w:val="00314505"/>
    <w:rsid w:val="00314F2F"/>
    <w:rsid w:val="00316A44"/>
    <w:rsid w:val="00322F6A"/>
    <w:rsid w:val="0032330D"/>
    <w:rsid w:val="003259C6"/>
    <w:rsid w:val="00325AD8"/>
    <w:rsid w:val="00326B69"/>
    <w:rsid w:val="00331A2A"/>
    <w:rsid w:val="00331C88"/>
    <w:rsid w:val="00333A1B"/>
    <w:rsid w:val="00334B45"/>
    <w:rsid w:val="00336E1D"/>
    <w:rsid w:val="003373CD"/>
    <w:rsid w:val="00337421"/>
    <w:rsid w:val="003413D7"/>
    <w:rsid w:val="00341630"/>
    <w:rsid w:val="00343236"/>
    <w:rsid w:val="00343AB9"/>
    <w:rsid w:val="00345C3F"/>
    <w:rsid w:val="00350607"/>
    <w:rsid w:val="003514EE"/>
    <w:rsid w:val="00352205"/>
    <w:rsid w:val="0035241B"/>
    <w:rsid w:val="00353CAF"/>
    <w:rsid w:val="00354364"/>
    <w:rsid w:val="0035450F"/>
    <w:rsid w:val="003554FE"/>
    <w:rsid w:val="003558E4"/>
    <w:rsid w:val="00355BD8"/>
    <w:rsid w:val="00360071"/>
    <w:rsid w:val="003619E3"/>
    <w:rsid w:val="00363671"/>
    <w:rsid w:val="003638F8"/>
    <w:rsid w:val="003639C9"/>
    <w:rsid w:val="00364EE3"/>
    <w:rsid w:val="0036597B"/>
    <w:rsid w:val="003729F3"/>
    <w:rsid w:val="003757E4"/>
    <w:rsid w:val="00375834"/>
    <w:rsid w:val="003758A2"/>
    <w:rsid w:val="003764E8"/>
    <w:rsid w:val="0038019E"/>
    <w:rsid w:val="00382B42"/>
    <w:rsid w:val="003858EF"/>
    <w:rsid w:val="0038676E"/>
    <w:rsid w:val="0038718A"/>
    <w:rsid w:val="0038768E"/>
    <w:rsid w:val="0039124E"/>
    <w:rsid w:val="00391343"/>
    <w:rsid w:val="0039428B"/>
    <w:rsid w:val="00394B09"/>
    <w:rsid w:val="00396CB9"/>
    <w:rsid w:val="003A223A"/>
    <w:rsid w:val="003A5C58"/>
    <w:rsid w:val="003A7358"/>
    <w:rsid w:val="003A7B76"/>
    <w:rsid w:val="003B1606"/>
    <w:rsid w:val="003B16AD"/>
    <w:rsid w:val="003B1A78"/>
    <w:rsid w:val="003B648E"/>
    <w:rsid w:val="003B66B7"/>
    <w:rsid w:val="003B6934"/>
    <w:rsid w:val="003B6E31"/>
    <w:rsid w:val="003B6E6D"/>
    <w:rsid w:val="003B6E9F"/>
    <w:rsid w:val="003B764E"/>
    <w:rsid w:val="003B7913"/>
    <w:rsid w:val="003C00C5"/>
    <w:rsid w:val="003C13BE"/>
    <w:rsid w:val="003C3548"/>
    <w:rsid w:val="003C3AED"/>
    <w:rsid w:val="003C3D32"/>
    <w:rsid w:val="003C41AE"/>
    <w:rsid w:val="003C5BC7"/>
    <w:rsid w:val="003C6404"/>
    <w:rsid w:val="003D0FAA"/>
    <w:rsid w:val="003D2D99"/>
    <w:rsid w:val="003D5968"/>
    <w:rsid w:val="003D6395"/>
    <w:rsid w:val="003D660A"/>
    <w:rsid w:val="003D7926"/>
    <w:rsid w:val="003D7D0A"/>
    <w:rsid w:val="003E1797"/>
    <w:rsid w:val="003E24B1"/>
    <w:rsid w:val="003E2D8A"/>
    <w:rsid w:val="003E58E1"/>
    <w:rsid w:val="003E594F"/>
    <w:rsid w:val="003F1A56"/>
    <w:rsid w:val="003F2444"/>
    <w:rsid w:val="003F32D6"/>
    <w:rsid w:val="003F50A8"/>
    <w:rsid w:val="003F50D1"/>
    <w:rsid w:val="003F58DF"/>
    <w:rsid w:val="003F5DDD"/>
    <w:rsid w:val="003F7001"/>
    <w:rsid w:val="003F7686"/>
    <w:rsid w:val="004005A0"/>
    <w:rsid w:val="00400B5E"/>
    <w:rsid w:val="00400DD2"/>
    <w:rsid w:val="00402784"/>
    <w:rsid w:val="0040389A"/>
    <w:rsid w:val="0040429A"/>
    <w:rsid w:val="00404EE3"/>
    <w:rsid w:val="00406288"/>
    <w:rsid w:val="00411328"/>
    <w:rsid w:val="00412346"/>
    <w:rsid w:val="004133B9"/>
    <w:rsid w:val="004133BE"/>
    <w:rsid w:val="00413BCC"/>
    <w:rsid w:val="00414D43"/>
    <w:rsid w:val="00417F47"/>
    <w:rsid w:val="004215E5"/>
    <w:rsid w:val="00423DD8"/>
    <w:rsid w:val="0042454D"/>
    <w:rsid w:val="004254AE"/>
    <w:rsid w:val="00426067"/>
    <w:rsid w:val="004260EB"/>
    <w:rsid w:val="0043071C"/>
    <w:rsid w:val="00433C1C"/>
    <w:rsid w:val="00441852"/>
    <w:rsid w:val="00441E1F"/>
    <w:rsid w:val="00443BFA"/>
    <w:rsid w:val="00444459"/>
    <w:rsid w:val="00444695"/>
    <w:rsid w:val="0044521D"/>
    <w:rsid w:val="00451330"/>
    <w:rsid w:val="0045232C"/>
    <w:rsid w:val="00452D49"/>
    <w:rsid w:val="00455A6D"/>
    <w:rsid w:val="00456211"/>
    <w:rsid w:val="00460EDD"/>
    <w:rsid w:val="0046129D"/>
    <w:rsid w:val="004627D6"/>
    <w:rsid w:val="00463710"/>
    <w:rsid w:val="00467070"/>
    <w:rsid w:val="00467384"/>
    <w:rsid w:val="00471D34"/>
    <w:rsid w:val="004721E6"/>
    <w:rsid w:val="00476C42"/>
    <w:rsid w:val="00477563"/>
    <w:rsid w:val="00480603"/>
    <w:rsid w:val="00480C4C"/>
    <w:rsid w:val="00481740"/>
    <w:rsid w:val="00482886"/>
    <w:rsid w:val="00482F8C"/>
    <w:rsid w:val="00483EA0"/>
    <w:rsid w:val="00485312"/>
    <w:rsid w:val="00485AF0"/>
    <w:rsid w:val="00486DBB"/>
    <w:rsid w:val="004913AC"/>
    <w:rsid w:val="00493895"/>
    <w:rsid w:val="00494C9F"/>
    <w:rsid w:val="00494FD7"/>
    <w:rsid w:val="004955AE"/>
    <w:rsid w:val="00495F83"/>
    <w:rsid w:val="004A039B"/>
    <w:rsid w:val="004A3259"/>
    <w:rsid w:val="004A33A8"/>
    <w:rsid w:val="004A371F"/>
    <w:rsid w:val="004A6CF6"/>
    <w:rsid w:val="004A7223"/>
    <w:rsid w:val="004B0FDB"/>
    <w:rsid w:val="004B1F24"/>
    <w:rsid w:val="004B3225"/>
    <w:rsid w:val="004B5E5F"/>
    <w:rsid w:val="004C0D10"/>
    <w:rsid w:val="004C1329"/>
    <w:rsid w:val="004C2A41"/>
    <w:rsid w:val="004C3880"/>
    <w:rsid w:val="004C3FBA"/>
    <w:rsid w:val="004C68CF"/>
    <w:rsid w:val="004D0EF3"/>
    <w:rsid w:val="004D0F2F"/>
    <w:rsid w:val="004D1567"/>
    <w:rsid w:val="004D179F"/>
    <w:rsid w:val="004D241A"/>
    <w:rsid w:val="004D43D5"/>
    <w:rsid w:val="004D4CE5"/>
    <w:rsid w:val="004D5B31"/>
    <w:rsid w:val="004E0E33"/>
    <w:rsid w:val="004E3F9D"/>
    <w:rsid w:val="004E4BD6"/>
    <w:rsid w:val="004E55A9"/>
    <w:rsid w:val="004F0554"/>
    <w:rsid w:val="004F22CB"/>
    <w:rsid w:val="004F3499"/>
    <w:rsid w:val="004F3F89"/>
    <w:rsid w:val="004F76CF"/>
    <w:rsid w:val="00500294"/>
    <w:rsid w:val="00501BC0"/>
    <w:rsid w:val="00502B24"/>
    <w:rsid w:val="00502BFC"/>
    <w:rsid w:val="005066AD"/>
    <w:rsid w:val="00506760"/>
    <w:rsid w:val="00507ABC"/>
    <w:rsid w:val="005118B0"/>
    <w:rsid w:val="00515972"/>
    <w:rsid w:val="00521274"/>
    <w:rsid w:val="005230DA"/>
    <w:rsid w:val="00524BAD"/>
    <w:rsid w:val="00524D82"/>
    <w:rsid w:val="00525974"/>
    <w:rsid w:val="00526C93"/>
    <w:rsid w:val="00527D3E"/>
    <w:rsid w:val="00530E91"/>
    <w:rsid w:val="00530FC0"/>
    <w:rsid w:val="00531895"/>
    <w:rsid w:val="005337EB"/>
    <w:rsid w:val="005339AE"/>
    <w:rsid w:val="00534DF8"/>
    <w:rsid w:val="005359BF"/>
    <w:rsid w:val="00535EA2"/>
    <w:rsid w:val="00536644"/>
    <w:rsid w:val="00537410"/>
    <w:rsid w:val="00541A94"/>
    <w:rsid w:val="00543061"/>
    <w:rsid w:val="00544CD1"/>
    <w:rsid w:val="0054512D"/>
    <w:rsid w:val="00550787"/>
    <w:rsid w:val="005510CD"/>
    <w:rsid w:val="00552160"/>
    <w:rsid w:val="00554D4C"/>
    <w:rsid w:val="00555524"/>
    <w:rsid w:val="0055574A"/>
    <w:rsid w:val="00562128"/>
    <w:rsid w:val="00563C0A"/>
    <w:rsid w:val="005640E0"/>
    <w:rsid w:val="00564FA0"/>
    <w:rsid w:val="005670FE"/>
    <w:rsid w:val="00571D51"/>
    <w:rsid w:val="00573F62"/>
    <w:rsid w:val="00576439"/>
    <w:rsid w:val="00577147"/>
    <w:rsid w:val="005845E0"/>
    <w:rsid w:val="0058735B"/>
    <w:rsid w:val="00591832"/>
    <w:rsid w:val="0059185E"/>
    <w:rsid w:val="00592841"/>
    <w:rsid w:val="005956B7"/>
    <w:rsid w:val="00596B33"/>
    <w:rsid w:val="005A10E6"/>
    <w:rsid w:val="005A2641"/>
    <w:rsid w:val="005A2866"/>
    <w:rsid w:val="005A357F"/>
    <w:rsid w:val="005A3BCD"/>
    <w:rsid w:val="005A60D0"/>
    <w:rsid w:val="005A642E"/>
    <w:rsid w:val="005A64D1"/>
    <w:rsid w:val="005A7BE5"/>
    <w:rsid w:val="005B426D"/>
    <w:rsid w:val="005B4DEC"/>
    <w:rsid w:val="005B6FD0"/>
    <w:rsid w:val="005C1D6A"/>
    <w:rsid w:val="005C286D"/>
    <w:rsid w:val="005C318C"/>
    <w:rsid w:val="005C3249"/>
    <w:rsid w:val="005C4357"/>
    <w:rsid w:val="005C4C20"/>
    <w:rsid w:val="005C6148"/>
    <w:rsid w:val="005C61A5"/>
    <w:rsid w:val="005C6741"/>
    <w:rsid w:val="005C7189"/>
    <w:rsid w:val="005C7E41"/>
    <w:rsid w:val="005D015D"/>
    <w:rsid w:val="005D21BD"/>
    <w:rsid w:val="005D3A58"/>
    <w:rsid w:val="005D450F"/>
    <w:rsid w:val="005D49CC"/>
    <w:rsid w:val="005D7F4B"/>
    <w:rsid w:val="005E1157"/>
    <w:rsid w:val="005E374F"/>
    <w:rsid w:val="005E3833"/>
    <w:rsid w:val="005E4B88"/>
    <w:rsid w:val="005E4E72"/>
    <w:rsid w:val="005E711E"/>
    <w:rsid w:val="005F09BE"/>
    <w:rsid w:val="005F3E4C"/>
    <w:rsid w:val="005F45F2"/>
    <w:rsid w:val="005F49C1"/>
    <w:rsid w:val="005F6401"/>
    <w:rsid w:val="006036E6"/>
    <w:rsid w:val="00604483"/>
    <w:rsid w:val="006044D5"/>
    <w:rsid w:val="00604EC9"/>
    <w:rsid w:val="006068A3"/>
    <w:rsid w:val="0061480F"/>
    <w:rsid w:val="00614972"/>
    <w:rsid w:val="00614A17"/>
    <w:rsid w:val="006157B7"/>
    <w:rsid w:val="00615E25"/>
    <w:rsid w:val="00616321"/>
    <w:rsid w:val="00620948"/>
    <w:rsid w:val="00621F73"/>
    <w:rsid w:val="00622481"/>
    <w:rsid w:val="00622FDC"/>
    <w:rsid w:val="00623B50"/>
    <w:rsid w:val="00623D21"/>
    <w:rsid w:val="006245BF"/>
    <w:rsid w:val="00625020"/>
    <w:rsid w:val="00625500"/>
    <w:rsid w:val="00630515"/>
    <w:rsid w:val="00632FE9"/>
    <w:rsid w:val="00633A67"/>
    <w:rsid w:val="00634712"/>
    <w:rsid w:val="00637E76"/>
    <w:rsid w:val="006406BF"/>
    <w:rsid w:val="00640CF9"/>
    <w:rsid w:val="00641A21"/>
    <w:rsid w:val="00642F26"/>
    <w:rsid w:val="00644E61"/>
    <w:rsid w:val="00646ECB"/>
    <w:rsid w:val="00647B77"/>
    <w:rsid w:val="00650B3D"/>
    <w:rsid w:val="00650F4B"/>
    <w:rsid w:val="0065263F"/>
    <w:rsid w:val="0065274C"/>
    <w:rsid w:val="00653C53"/>
    <w:rsid w:val="00653FCA"/>
    <w:rsid w:val="006545F4"/>
    <w:rsid w:val="00655BD6"/>
    <w:rsid w:val="00657D16"/>
    <w:rsid w:val="00660431"/>
    <w:rsid w:val="00660610"/>
    <w:rsid w:val="00661A71"/>
    <w:rsid w:val="00662048"/>
    <w:rsid w:val="00662D40"/>
    <w:rsid w:val="006634B8"/>
    <w:rsid w:val="00665919"/>
    <w:rsid w:val="00666F63"/>
    <w:rsid w:val="00667FBC"/>
    <w:rsid w:val="0067115C"/>
    <w:rsid w:val="00672E90"/>
    <w:rsid w:val="00675978"/>
    <w:rsid w:val="00680BD0"/>
    <w:rsid w:val="00682D1C"/>
    <w:rsid w:val="006868ED"/>
    <w:rsid w:val="0068698D"/>
    <w:rsid w:val="00686D14"/>
    <w:rsid w:val="00687ED7"/>
    <w:rsid w:val="0069329A"/>
    <w:rsid w:val="00693373"/>
    <w:rsid w:val="00693BB1"/>
    <w:rsid w:val="006A2003"/>
    <w:rsid w:val="006A3A3E"/>
    <w:rsid w:val="006A46FF"/>
    <w:rsid w:val="006A50FA"/>
    <w:rsid w:val="006A623F"/>
    <w:rsid w:val="006B0076"/>
    <w:rsid w:val="006B3083"/>
    <w:rsid w:val="006B31B2"/>
    <w:rsid w:val="006B39FE"/>
    <w:rsid w:val="006C144C"/>
    <w:rsid w:val="006C62E1"/>
    <w:rsid w:val="006C6FD0"/>
    <w:rsid w:val="006C725E"/>
    <w:rsid w:val="006C73BE"/>
    <w:rsid w:val="006D266A"/>
    <w:rsid w:val="006D4782"/>
    <w:rsid w:val="006D51AD"/>
    <w:rsid w:val="006E0F4E"/>
    <w:rsid w:val="006E1801"/>
    <w:rsid w:val="006E4AF1"/>
    <w:rsid w:val="006E5F0D"/>
    <w:rsid w:val="006E6558"/>
    <w:rsid w:val="006F0345"/>
    <w:rsid w:val="006F0469"/>
    <w:rsid w:val="006F4ADE"/>
    <w:rsid w:val="006F5C45"/>
    <w:rsid w:val="006F6310"/>
    <w:rsid w:val="00700979"/>
    <w:rsid w:val="007019CA"/>
    <w:rsid w:val="00702BDA"/>
    <w:rsid w:val="00702DEB"/>
    <w:rsid w:val="007040B6"/>
    <w:rsid w:val="00704320"/>
    <w:rsid w:val="007045C9"/>
    <w:rsid w:val="00705076"/>
    <w:rsid w:val="00710E15"/>
    <w:rsid w:val="00711147"/>
    <w:rsid w:val="00713298"/>
    <w:rsid w:val="00716C7D"/>
    <w:rsid w:val="00717B72"/>
    <w:rsid w:val="007248EF"/>
    <w:rsid w:val="007251CB"/>
    <w:rsid w:val="007256B0"/>
    <w:rsid w:val="007277E3"/>
    <w:rsid w:val="00727DEE"/>
    <w:rsid w:val="00730B1B"/>
    <w:rsid w:val="00731A17"/>
    <w:rsid w:val="00731F63"/>
    <w:rsid w:val="007320F1"/>
    <w:rsid w:val="00732BF3"/>
    <w:rsid w:val="007338CA"/>
    <w:rsid w:val="00734458"/>
    <w:rsid w:val="00734C65"/>
    <w:rsid w:val="00735AFB"/>
    <w:rsid w:val="00735BFB"/>
    <w:rsid w:val="00735C9F"/>
    <w:rsid w:val="00735EBA"/>
    <w:rsid w:val="00741980"/>
    <w:rsid w:val="007419CF"/>
    <w:rsid w:val="007422A7"/>
    <w:rsid w:val="0074241C"/>
    <w:rsid w:val="0074487E"/>
    <w:rsid w:val="00744A19"/>
    <w:rsid w:val="00745E3A"/>
    <w:rsid w:val="00746273"/>
    <w:rsid w:val="00747911"/>
    <w:rsid w:val="00747DEC"/>
    <w:rsid w:val="00750536"/>
    <w:rsid w:val="00752A98"/>
    <w:rsid w:val="0075366F"/>
    <w:rsid w:val="00753DC9"/>
    <w:rsid w:val="00755A5D"/>
    <w:rsid w:val="00760D09"/>
    <w:rsid w:val="00760D15"/>
    <w:rsid w:val="00760D40"/>
    <w:rsid w:val="007653CC"/>
    <w:rsid w:val="00766175"/>
    <w:rsid w:val="00771ABC"/>
    <w:rsid w:val="007721BF"/>
    <w:rsid w:val="00772538"/>
    <w:rsid w:val="0077393B"/>
    <w:rsid w:val="00774E70"/>
    <w:rsid w:val="0077559F"/>
    <w:rsid w:val="00775D6B"/>
    <w:rsid w:val="00776A9D"/>
    <w:rsid w:val="007807EF"/>
    <w:rsid w:val="0078181E"/>
    <w:rsid w:val="00781A20"/>
    <w:rsid w:val="00783255"/>
    <w:rsid w:val="00783E8E"/>
    <w:rsid w:val="00784231"/>
    <w:rsid w:val="0078528E"/>
    <w:rsid w:val="00792426"/>
    <w:rsid w:val="00794327"/>
    <w:rsid w:val="00794851"/>
    <w:rsid w:val="00796CEE"/>
    <w:rsid w:val="007978F0"/>
    <w:rsid w:val="007A0021"/>
    <w:rsid w:val="007A0BCC"/>
    <w:rsid w:val="007A2C7B"/>
    <w:rsid w:val="007A4664"/>
    <w:rsid w:val="007A478C"/>
    <w:rsid w:val="007A4A57"/>
    <w:rsid w:val="007A7F82"/>
    <w:rsid w:val="007B1404"/>
    <w:rsid w:val="007B1F60"/>
    <w:rsid w:val="007B2865"/>
    <w:rsid w:val="007B297A"/>
    <w:rsid w:val="007B48A7"/>
    <w:rsid w:val="007B5396"/>
    <w:rsid w:val="007B655C"/>
    <w:rsid w:val="007B6C53"/>
    <w:rsid w:val="007B761A"/>
    <w:rsid w:val="007C02D2"/>
    <w:rsid w:val="007C0465"/>
    <w:rsid w:val="007C0B2A"/>
    <w:rsid w:val="007C0E08"/>
    <w:rsid w:val="007C1395"/>
    <w:rsid w:val="007C1465"/>
    <w:rsid w:val="007C6EAB"/>
    <w:rsid w:val="007D6167"/>
    <w:rsid w:val="007E0460"/>
    <w:rsid w:val="007E16E1"/>
    <w:rsid w:val="007E2252"/>
    <w:rsid w:val="007E3891"/>
    <w:rsid w:val="007E4DE4"/>
    <w:rsid w:val="007E5BA8"/>
    <w:rsid w:val="007E68B4"/>
    <w:rsid w:val="007F18AA"/>
    <w:rsid w:val="007F380D"/>
    <w:rsid w:val="007F68F1"/>
    <w:rsid w:val="007F77DD"/>
    <w:rsid w:val="0080155F"/>
    <w:rsid w:val="008026C8"/>
    <w:rsid w:val="0080294C"/>
    <w:rsid w:val="00803421"/>
    <w:rsid w:val="008104CC"/>
    <w:rsid w:val="0081096F"/>
    <w:rsid w:val="00813138"/>
    <w:rsid w:val="00815E1D"/>
    <w:rsid w:val="008168DF"/>
    <w:rsid w:val="00817274"/>
    <w:rsid w:val="008206EE"/>
    <w:rsid w:val="00821E67"/>
    <w:rsid w:val="00832CD8"/>
    <w:rsid w:val="00833960"/>
    <w:rsid w:val="008353AF"/>
    <w:rsid w:val="008372E6"/>
    <w:rsid w:val="00841474"/>
    <w:rsid w:val="00841B44"/>
    <w:rsid w:val="00841E1F"/>
    <w:rsid w:val="00843029"/>
    <w:rsid w:val="00844B72"/>
    <w:rsid w:val="0084793C"/>
    <w:rsid w:val="00850229"/>
    <w:rsid w:val="00850D75"/>
    <w:rsid w:val="00851988"/>
    <w:rsid w:val="00851F8D"/>
    <w:rsid w:val="0085269D"/>
    <w:rsid w:val="00853121"/>
    <w:rsid w:val="0085454F"/>
    <w:rsid w:val="008551A9"/>
    <w:rsid w:val="0085664C"/>
    <w:rsid w:val="0085733D"/>
    <w:rsid w:val="00857D8A"/>
    <w:rsid w:val="00861271"/>
    <w:rsid w:val="00864855"/>
    <w:rsid w:val="00864CE7"/>
    <w:rsid w:val="00866D81"/>
    <w:rsid w:val="00867C9C"/>
    <w:rsid w:val="00870017"/>
    <w:rsid w:val="008735CE"/>
    <w:rsid w:val="00873F2B"/>
    <w:rsid w:val="00874E49"/>
    <w:rsid w:val="00875045"/>
    <w:rsid w:val="00875C7B"/>
    <w:rsid w:val="00876898"/>
    <w:rsid w:val="0088369E"/>
    <w:rsid w:val="00883CC4"/>
    <w:rsid w:val="00883FA9"/>
    <w:rsid w:val="00885520"/>
    <w:rsid w:val="00886C86"/>
    <w:rsid w:val="00891E22"/>
    <w:rsid w:val="00892487"/>
    <w:rsid w:val="0089282F"/>
    <w:rsid w:val="00892F1B"/>
    <w:rsid w:val="0089350D"/>
    <w:rsid w:val="0089384B"/>
    <w:rsid w:val="00895E10"/>
    <w:rsid w:val="008A01E8"/>
    <w:rsid w:val="008A0CD1"/>
    <w:rsid w:val="008A4114"/>
    <w:rsid w:val="008A5159"/>
    <w:rsid w:val="008A6073"/>
    <w:rsid w:val="008A7FB8"/>
    <w:rsid w:val="008B0283"/>
    <w:rsid w:val="008B02B3"/>
    <w:rsid w:val="008B5797"/>
    <w:rsid w:val="008B5DE6"/>
    <w:rsid w:val="008B643F"/>
    <w:rsid w:val="008C08D4"/>
    <w:rsid w:val="008C1CFF"/>
    <w:rsid w:val="008C1E5E"/>
    <w:rsid w:val="008C30BF"/>
    <w:rsid w:val="008C3F1E"/>
    <w:rsid w:val="008C60FB"/>
    <w:rsid w:val="008C72FA"/>
    <w:rsid w:val="008D009A"/>
    <w:rsid w:val="008D333A"/>
    <w:rsid w:val="008D3578"/>
    <w:rsid w:val="008D4DAA"/>
    <w:rsid w:val="008D7333"/>
    <w:rsid w:val="008E2B20"/>
    <w:rsid w:val="008E30E2"/>
    <w:rsid w:val="008E4E2F"/>
    <w:rsid w:val="008F0703"/>
    <w:rsid w:val="008F319E"/>
    <w:rsid w:val="008F716A"/>
    <w:rsid w:val="00900388"/>
    <w:rsid w:val="00900F6E"/>
    <w:rsid w:val="00902CCA"/>
    <w:rsid w:val="00905119"/>
    <w:rsid w:val="009078E6"/>
    <w:rsid w:val="009111CE"/>
    <w:rsid w:val="00911EDA"/>
    <w:rsid w:val="00913659"/>
    <w:rsid w:val="0091414D"/>
    <w:rsid w:val="009146E6"/>
    <w:rsid w:val="00916BDE"/>
    <w:rsid w:val="00920CAA"/>
    <w:rsid w:val="00922232"/>
    <w:rsid w:val="009235A2"/>
    <w:rsid w:val="009237DD"/>
    <w:rsid w:val="00925FB4"/>
    <w:rsid w:val="00926009"/>
    <w:rsid w:val="009260DA"/>
    <w:rsid w:val="00927FBF"/>
    <w:rsid w:val="00931194"/>
    <w:rsid w:val="0093239B"/>
    <w:rsid w:val="00934ADC"/>
    <w:rsid w:val="009355CE"/>
    <w:rsid w:val="00935FA4"/>
    <w:rsid w:val="0093619F"/>
    <w:rsid w:val="00940284"/>
    <w:rsid w:val="00941E7C"/>
    <w:rsid w:val="00942472"/>
    <w:rsid w:val="009427E5"/>
    <w:rsid w:val="00942F2A"/>
    <w:rsid w:val="009454B7"/>
    <w:rsid w:val="00945559"/>
    <w:rsid w:val="00946414"/>
    <w:rsid w:val="009504A2"/>
    <w:rsid w:val="009518C3"/>
    <w:rsid w:val="00952462"/>
    <w:rsid w:val="00957F8B"/>
    <w:rsid w:val="009613D8"/>
    <w:rsid w:val="009613EB"/>
    <w:rsid w:val="00961E8E"/>
    <w:rsid w:val="00962188"/>
    <w:rsid w:val="009621C4"/>
    <w:rsid w:val="00970685"/>
    <w:rsid w:val="00972D59"/>
    <w:rsid w:val="0097375C"/>
    <w:rsid w:val="00974275"/>
    <w:rsid w:val="009776C7"/>
    <w:rsid w:val="009804FC"/>
    <w:rsid w:val="0098474B"/>
    <w:rsid w:val="00987F4A"/>
    <w:rsid w:val="00990EA1"/>
    <w:rsid w:val="0099103C"/>
    <w:rsid w:val="00994802"/>
    <w:rsid w:val="00995CBA"/>
    <w:rsid w:val="009962A8"/>
    <w:rsid w:val="0099678C"/>
    <w:rsid w:val="009A1238"/>
    <w:rsid w:val="009A78C5"/>
    <w:rsid w:val="009B030C"/>
    <w:rsid w:val="009B0C96"/>
    <w:rsid w:val="009B1CF5"/>
    <w:rsid w:val="009B4ABB"/>
    <w:rsid w:val="009C15FE"/>
    <w:rsid w:val="009C187D"/>
    <w:rsid w:val="009C222B"/>
    <w:rsid w:val="009C2B04"/>
    <w:rsid w:val="009C3D47"/>
    <w:rsid w:val="009C3FE8"/>
    <w:rsid w:val="009C45D0"/>
    <w:rsid w:val="009C67A8"/>
    <w:rsid w:val="009D1791"/>
    <w:rsid w:val="009D201B"/>
    <w:rsid w:val="009D3673"/>
    <w:rsid w:val="009D3927"/>
    <w:rsid w:val="009D39CF"/>
    <w:rsid w:val="009D5D9C"/>
    <w:rsid w:val="009D7C22"/>
    <w:rsid w:val="009E2171"/>
    <w:rsid w:val="009E28EE"/>
    <w:rsid w:val="009E510C"/>
    <w:rsid w:val="009E5E60"/>
    <w:rsid w:val="009F003C"/>
    <w:rsid w:val="009F3B29"/>
    <w:rsid w:val="009F3CB4"/>
    <w:rsid w:val="009F3DC0"/>
    <w:rsid w:val="009F3E6A"/>
    <w:rsid w:val="009F3FAC"/>
    <w:rsid w:val="009F56B1"/>
    <w:rsid w:val="009F6FED"/>
    <w:rsid w:val="009F75CF"/>
    <w:rsid w:val="00A02378"/>
    <w:rsid w:val="00A02D10"/>
    <w:rsid w:val="00A04CC8"/>
    <w:rsid w:val="00A06F53"/>
    <w:rsid w:val="00A10A0D"/>
    <w:rsid w:val="00A10F6D"/>
    <w:rsid w:val="00A11D50"/>
    <w:rsid w:val="00A12C02"/>
    <w:rsid w:val="00A14270"/>
    <w:rsid w:val="00A14504"/>
    <w:rsid w:val="00A14B99"/>
    <w:rsid w:val="00A1598F"/>
    <w:rsid w:val="00A17970"/>
    <w:rsid w:val="00A211F7"/>
    <w:rsid w:val="00A2123C"/>
    <w:rsid w:val="00A24503"/>
    <w:rsid w:val="00A308CE"/>
    <w:rsid w:val="00A3225F"/>
    <w:rsid w:val="00A40781"/>
    <w:rsid w:val="00A407DE"/>
    <w:rsid w:val="00A40DBB"/>
    <w:rsid w:val="00A43349"/>
    <w:rsid w:val="00A43459"/>
    <w:rsid w:val="00A43EDD"/>
    <w:rsid w:val="00A50143"/>
    <w:rsid w:val="00A50482"/>
    <w:rsid w:val="00A50524"/>
    <w:rsid w:val="00A50DA6"/>
    <w:rsid w:val="00A53B15"/>
    <w:rsid w:val="00A53B1F"/>
    <w:rsid w:val="00A53C11"/>
    <w:rsid w:val="00A5451D"/>
    <w:rsid w:val="00A54EF4"/>
    <w:rsid w:val="00A55C83"/>
    <w:rsid w:val="00A56B2B"/>
    <w:rsid w:val="00A57815"/>
    <w:rsid w:val="00A609F9"/>
    <w:rsid w:val="00A62F82"/>
    <w:rsid w:val="00A62FAD"/>
    <w:rsid w:val="00A7064B"/>
    <w:rsid w:val="00A70CDC"/>
    <w:rsid w:val="00A7133D"/>
    <w:rsid w:val="00A714FA"/>
    <w:rsid w:val="00A715B4"/>
    <w:rsid w:val="00A72596"/>
    <w:rsid w:val="00A76D4D"/>
    <w:rsid w:val="00A7788C"/>
    <w:rsid w:val="00A80BF2"/>
    <w:rsid w:val="00A8143A"/>
    <w:rsid w:val="00A82B0E"/>
    <w:rsid w:val="00A87C1F"/>
    <w:rsid w:val="00A90CD5"/>
    <w:rsid w:val="00A922A6"/>
    <w:rsid w:val="00A95206"/>
    <w:rsid w:val="00A95584"/>
    <w:rsid w:val="00A960B8"/>
    <w:rsid w:val="00A964DC"/>
    <w:rsid w:val="00AA1ADC"/>
    <w:rsid w:val="00AA2B3D"/>
    <w:rsid w:val="00AA425C"/>
    <w:rsid w:val="00AA42F0"/>
    <w:rsid w:val="00AA5DDC"/>
    <w:rsid w:val="00AA7EF0"/>
    <w:rsid w:val="00AB29A8"/>
    <w:rsid w:val="00AB3189"/>
    <w:rsid w:val="00AB3357"/>
    <w:rsid w:val="00AB3B32"/>
    <w:rsid w:val="00AB605E"/>
    <w:rsid w:val="00AB64B2"/>
    <w:rsid w:val="00AB68D5"/>
    <w:rsid w:val="00AB7448"/>
    <w:rsid w:val="00AC055E"/>
    <w:rsid w:val="00AC0DF9"/>
    <w:rsid w:val="00AC2D5B"/>
    <w:rsid w:val="00AC3C0A"/>
    <w:rsid w:val="00AC5E8F"/>
    <w:rsid w:val="00AC67CD"/>
    <w:rsid w:val="00AC7D31"/>
    <w:rsid w:val="00AD16E6"/>
    <w:rsid w:val="00AD2BA2"/>
    <w:rsid w:val="00AD36B2"/>
    <w:rsid w:val="00AD3C29"/>
    <w:rsid w:val="00AD3C91"/>
    <w:rsid w:val="00AD4AD7"/>
    <w:rsid w:val="00AD5C8F"/>
    <w:rsid w:val="00AD7571"/>
    <w:rsid w:val="00AE110D"/>
    <w:rsid w:val="00AE2ED4"/>
    <w:rsid w:val="00AE48D3"/>
    <w:rsid w:val="00AE4EFF"/>
    <w:rsid w:val="00AE6EB7"/>
    <w:rsid w:val="00AF0E59"/>
    <w:rsid w:val="00AF1E49"/>
    <w:rsid w:val="00AF2904"/>
    <w:rsid w:val="00AF37D2"/>
    <w:rsid w:val="00AF4138"/>
    <w:rsid w:val="00AF47AE"/>
    <w:rsid w:val="00AF4E57"/>
    <w:rsid w:val="00AF65FF"/>
    <w:rsid w:val="00AF6A7C"/>
    <w:rsid w:val="00AF79DC"/>
    <w:rsid w:val="00AF7CA8"/>
    <w:rsid w:val="00B0286B"/>
    <w:rsid w:val="00B0331A"/>
    <w:rsid w:val="00B03EB4"/>
    <w:rsid w:val="00B05554"/>
    <w:rsid w:val="00B106B4"/>
    <w:rsid w:val="00B1160A"/>
    <w:rsid w:val="00B11A9B"/>
    <w:rsid w:val="00B11DAA"/>
    <w:rsid w:val="00B14CD0"/>
    <w:rsid w:val="00B161C8"/>
    <w:rsid w:val="00B17130"/>
    <w:rsid w:val="00B21C67"/>
    <w:rsid w:val="00B24B2A"/>
    <w:rsid w:val="00B24C3A"/>
    <w:rsid w:val="00B254F0"/>
    <w:rsid w:val="00B30A71"/>
    <w:rsid w:val="00B32881"/>
    <w:rsid w:val="00B32ABB"/>
    <w:rsid w:val="00B3433F"/>
    <w:rsid w:val="00B350AD"/>
    <w:rsid w:val="00B36192"/>
    <w:rsid w:val="00B37587"/>
    <w:rsid w:val="00B40ED4"/>
    <w:rsid w:val="00B41FD3"/>
    <w:rsid w:val="00B4205C"/>
    <w:rsid w:val="00B426D3"/>
    <w:rsid w:val="00B431DE"/>
    <w:rsid w:val="00B436C1"/>
    <w:rsid w:val="00B437A3"/>
    <w:rsid w:val="00B44030"/>
    <w:rsid w:val="00B44CD0"/>
    <w:rsid w:val="00B452C0"/>
    <w:rsid w:val="00B47044"/>
    <w:rsid w:val="00B5057C"/>
    <w:rsid w:val="00B50E89"/>
    <w:rsid w:val="00B5170F"/>
    <w:rsid w:val="00B5182D"/>
    <w:rsid w:val="00B53FA1"/>
    <w:rsid w:val="00B56215"/>
    <w:rsid w:val="00B622CF"/>
    <w:rsid w:val="00B62DA5"/>
    <w:rsid w:val="00B64B45"/>
    <w:rsid w:val="00B66AB0"/>
    <w:rsid w:val="00B67DD9"/>
    <w:rsid w:val="00B67EE6"/>
    <w:rsid w:val="00B7015C"/>
    <w:rsid w:val="00B70860"/>
    <w:rsid w:val="00B70D03"/>
    <w:rsid w:val="00B72FD3"/>
    <w:rsid w:val="00B7449D"/>
    <w:rsid w:val="00B744B0"/>
    <w:rsid w:val="00B75AD3"/>
    <w:rsid w:val="00B76D78"/>
    <w:rsid w:val="00B803E7"/>
    <w:rsid w:val="00B81868"/>
    <w:rsid w:val="00B828FA"/>
    <w:rsid w:val="00B82E14"/>
    <w:rsid w:val="00B83B20"/>
    <w:rsid w:val="00B870F7"/>
    <w:rsid w:val="00B9147E"/>
    <w:rsid w:val="00B9345D"/>
    <w:rsid w:val="00B94546"/>
    <w:rsid w:val="00B97484"/>
    <w:rsid w:val="00BA2B5A"/>
    <w:rsid w:val="00BA4DDE"/>
    <w:rsid w:val="00BA6D75"/>
    <w:rsid w:val="00BA6E53"/>
    <w:rsid w:val="00BB078B"/>
    <w:rsid w:val="00BB0842"/>
    <w:rsid w:val="00BB0EB7"/>
    <w:rsid w:val="00BB1DA6"/>
    <w:rsid w:val="00BB206A"/>
    <w:rsid w:val="00BB2BA2"/>
    <w:rsid w:val="00BB489B"/>
    <w:rsid w:val="00BB4ABB"/>
    <w:rsid w:val="00BB4CF6"/>
    <w:rsid w:val="00BC00EF"/>
    <w:rsid w:val="00BC03C2"/>
    <w:rsid w:val="00BC080A"/>
    <w:rsid w:val="00BC1816"/>
    <w:rsid w:val="00BC2B35"/>
    <w:rsid w:val="00BC3429"/>
    <w:rsid w:val="00BC45D6"/>
    <w:rsid w:val="00BC57C7"/>
    <w:rsid w:val="00BC655F"/>
    <w:rsid w:val="00BD02BE"/>
    <w:rsid w:val="00BD09F9"/>
    <w:rsid w:val="00BD3B10"/>
    <w:rsid w:val="00BD4B8E"/>
    <w:rsid w:val="00BD57FE"/>
    <w:rsid w:val="00BD5C97"/>
    <w:rsid w:val="00BD7111"/>
    <w:rsid w:val="00BE035F"/>
    <w:rsid w:val="00BE052B"/>
    <w:rsid w:val="00BE07DE"/>
    <w:rsid w:val="00BE1E62"/>
    <w:rsid w:val="00BE3A2A"/>
    <w:rsid w:val="00BE4A7D"/>
    <w:rsid w:val="00BE70A3"/>
    <w:rsid w:val="00BF25F3"/>
    <w:rsid w:val="00BF2ED4"/>
    <w:rsid w:val="00BF2FC3"/>
    <w:rsid w:val="00BF3397"/>
    <w:rsid w:val="00BF52B2"/>
    <w:rsid w:val="00BF5991"/>
    <w:rsid w:val="00BF7052"/>
    <w:rsid w:val="00C0038E"/>
    <w:rsid w:val="00C00421"/>
    <w:rsid w:val="00C0158D"/>
    <w:rsid w:val="00C01659"/>
    <w:rsid w:val="00C0222E"/>
    <w:rsid w:val="00C03950"/>
    <w:rsid w:val="00C04176"/>
    <w:rsid w:val="00C04FD0"/>
    <w:rsid w:val="00C05FAB"/>
    <w:rsid w:val="00C0763E"/>
    <w:rsid w:val="00C12431"/>
    <w:rsid w:val="00C1318D"/>
    <w:rsid w:val="00C13D03"/>
    <w:rsid w:val="00C13F27"/>
    <w:rsid w:val="00C144AC"/>
    <w:rsid w:val="00C14BB4"/>
    <w:rsid w:val="00C16349"/>
    <w:rsid w:val="00C16706"/>
    <w:rsid w:val="00C219E7"/>
    <w:rsid w:val="00C21B8D"/>
    <w:rsid w:val="00C22758"/>
    <w:rsid w:val="00C253AB"/>
    <w:rsid w:val="00C25656"/>
    <w:rsid w:val="00C25FE8"/>
    <w:rsid w:val="00C26A0C"/>
    <w:rsid w:val="00C3015A"/>
    <w:rsid w:val="00C3061E"/>
    <w:rsid w:val="00C30C28"/>
    <w:rsid w:val="00C32486"/>
    <w:rsid w:val="00C329BE"/>
    <w:rsid w:val="00C34994"/>
    <w:rsid w:val="00C36634"/>
    <w:rsid w:val="00C3674D"/>
    <w:rsid w:val="00C41234"/>
    <w:rsid w:val="00C413FD"/>
    <w:rsid w:val="00C42347"/>
    <w:rsid w:val="00C43EDE"/>
    <w:rsid w:val="00C44ABA"/>
    <w:rsid w:val="00C44EFC"/>
    <w:rsid w:val="00C47189"/>
    <w:rsid w:val="00C51D2F"/>
    <w:rsid w:val="00C55A67"/>
    <w:rsid w:val="00C55C25"/>
    <w:rsid w:val="00C56C1C"/>
    <w:rsid w:val="00C57D8C"/>
    <w:rsid w:val="00C60491"/>
    <w:rsid w:val="00C6075D"/>
    <w:rsid w:val="00C60AC3"/>
    <w:rsid w:val="00C61A17"/>
    <w:rsid w:val="00C6255F"/>
    <w:rsid w:val="00C65052"/>
    <w:rsid w:val="00C65DF3"/>
    <w:rsid w:val="00C70D72"/>
    <w:rsid w:val="00C711BC"/>
    <w:rsid w:val="00C7169E"/>
    <w:rsid w:val="00C716DC"/>
    <w:rsid w:val="00C731A9"/>
    <w:rsid w:val="00C73727"/>
    <w:rsid w:val="00C73FB3"/>
    <w:rsid w:val="00C7467A"/>
    <w:rsid w:val="00C8191B"/>
    <w:rsid w:val="00C86CA5"/>
    <w:rsid w:val="00C87204"/>
    <w:rsid w:val="00C90AB3"/>
    <w:rsid w:val="00C93371"/>
    <w:rsid w:val="00C94CF3"/>
    <w:rsid w:val="00C964CE"/>
    <w:rsid w:val="00CA0600"/>
    <w:rsid w:val="00CA0AE5"/>
    <w:rsid w:val="00CA2FBD"/>
    <w:rsid w:val="00CA348A"/>
    <w:rsid w:val="00CA3C5B"/>
    <w:rsid w:val="00CA580D"/>
    <w:rsid w:val="00CA5EF8"/>
    <w:rsid w:val="00CA76BB"/>
    <w:rsid w:val="00CA786F"/>
    <w:rsid w:val="00CB0991"/>
    <w:rsid w:val="00CB0A70"/>
    <w:rsid w:val="00CB13B8"/>
    <w:rsid w:val="00CB1A76"/>
    <w:rsid w:val="00CB2262"/>
    <w:rsid w:val="00CB2CE6"/>
    <w:rsid w:val="00CB2DEA"/>
    <w:rsid w:val="00CB73A8"/>
    <w:rsid w:val="00CB7897"/>
    <w:rsid w:val="00CC04E3"/>
    <w:rsid w:val="00CC0659"/>
    <w:rsid w:val="00CC06EF"/>
    <w:rsid w:val="00CC480B"/>
    <w:rsid w:val="00CC67D6"/>
    <w:rsid w:val="00CD0374"/>
    <w:rsid w:val="00CD2BB3"/>
    <w:rsid w:val="00CD2D69"/>
    <w:rsid w:val="00CD4909"/>
    <w:rsid w:val="00CD5583"/>
    <w:rsid w:val="00CE3364"/>
    <w:rsid w:val="00CE50BB"/>
    <w:rsid w:val="00CE590D"/>
    <w:rsid w:val="00CE6006"/>
    <w:rsid w:val="00CF08BB"/>
    <w:rsid w:val="00CF1E53"/>
    <w:rsid w:val="00CF2A6F"/>
    <w:rsid w:val="00CF5E96"/>
    <w:rsid w:val="00CF71B1"/>
    <w:rsid w:val="00CF7C60"/>
    <w:rsid w:val="00D005A7"/>
    <w:rsid w:val="00D00E26"/>
    <w:rsid w:val="00D01082"/>
    <w:rsid w:val="00D021A9"/>
    <w:rsid w:val="00D02CDB"/>
    <w:rsid w:val="00D0420B"/>
    <w:rsid w:val="00D04A82"/>
    <w:rsid w:val="00D11B32"/>
    <w:rsid w:val="00D126B2"/>
    <w:rsid w:val="00D128A4"/>
    <w:rsid w:val="00D12ACF"/>
    <w:rsid w:val="00D1389A"/>
    <w:rsid w:val="00D13DAC"/>
    <w:rsid w:val="00D171FD"/>
    <w:rsid w:val="00D17DA1"/>
    <w:rsid w:val="00D2133F"/>
    <w:rsid w:val="00D227E5"/>
    <w:rsid w:val="00D22F88"/>
    <w:rsid w:val="00D23207"/>
    <w:rsid w:val="00D23422"/>
    <w:rsid w:val="00D2436C"/>
    <w:rsid w:val="00D24542"/>
    <w:rsid w:val="00D26904"/>
    <w:rsid w:val="00D27E66"/>
    <w:rsid w:val="00D30E68"/>
    <w:rsid w:val="00D31037"/>
    <w:rsid w:val="00D317E7"/>
    <w:rsid w:val="00D36D26"/>
    <w:rsid w:val="00D3716A"/>
    <w:rsid w:val="00D42323"/>
    <w:rsid w:val="00D46930"/>
    <w:rsid w:val="00D47824"/>
    <w:rsid w:val="00D47CD7"/>
    <w:rsid w:val="00D511B2"/>
    <w:rsid w:val="00D5600C"/>
    <w:rsid w:val="00D567D1"/>
    <w:rsid w:val="00D57397"/>
    <w:rsid w:val="00D60C3B"/>
    <w:rsid w:val="00D60C95"/>
    <w:rsid w:val="00D61996"/>
    <w:rsid w:val="00D623CD"/>
    <w:rsid w:val="00D654CD"/>
    <w:rsid w:val="00D667AB"/>
    <w:rsid w:val="00D6722C"/>
    <w:rsid w:val="00D678C7"/>
    <w:rsid w:val="00D70D11"/>
    <w:rsid w:val="00D7342A"/>
    <w:rsid w:val="00D734E1"/>
    <w:rsid w:val="00D73884"/>
    <w:rsid w:val="00D75218"/>
    <w:rsid w:val="00D7544E"/>
    <w:rsid w:val="00D8261A"/>
    <w:rsid w:val="00D83F9D"/>
    <w:rsid w:val="00D87AFD"/>
    <w:rsid w:val="00D92B1F"/>
    <w:rsid w:val="00D93D07"/>
    <w:rsid w:val="00D93FFF"/>
    <w:rsid w:val="00D9415C"/>
    <w:rsid w:val="00D9521E"/>
    <w:rsid w:val="00D9553C"/>
    <w:rsid w:val="00D96856"/>
    <w:rsid w:val="00D97380"/>
    <w:rsid w:val="00D976F3"/>
    <w:rsid w:val="00DA0ABD"/>
    <w:rsid w:val="00DA44FE"/>
    <w:rsid w:val="00DA469E"/>
    <w:rsid w:val="00DA66FB"/>
    <w:rsid w:val="00DA716B"/>
    <w:rsid w:val="00DB03A8"/>
    <w:rsid w:val="00DB2C9A"/>
    <w:rsid w:val="00DB38AC"/>
    <w:rsid w:val="00DB3C51"/>
    <w:rsid w:val="00DB45F8"/>
    <w:rsid w:val="00DB4BD4"/>
    <w:rsid w:val="00DB4C76"/>
    <w:rsid w:val="00DB637F"/>
    <w:rsid w:val="00DB7675"/>
    <w:rsid w:val="00DC0524"/>
    <w:rsid w:val="00DC2198"/>
    <w:rsid w:val="00DC3418"/>
    <w:rsid w:val="00DC4D03"/>
    <w:rsid w:val="00DC75F1"/>
    <w:rsid w:val="00DD16EE"/>
    <w:rsid w:val="00DD222F"/>
    <w:rsid w:val="00DD68C0"/>
    <w:rsid w:val="00DD7C13"/>
    <w:rsid w:val="00DE00C6"/>
    <w:rsid w:val="00DE1012"/>
    <w:rsid w:val="00DE7EDA"/>
    <w:rsid w:val="00DF1442"/>
    <w:rsid w:val="00DF3A41"/>
    <w:rsid w:val="00DF4FE3"/>
    <w:rsid w:val="00DF63B4"/>
    <w:rsid w:val="00E0067F"/>
    <w:rsid w:val="00E02743"/>
    <w:rsid w:val="00E04098"/>
    <w:rsid w:val="00E0495B"/>
    <w:rsid w:val="00E05A81"/>
    <w:rsid w:val="00E06814"/>
    <w:rsid w:val="00E068A6"/>
    <w:rsid w:val="00E11C67"/>
    <w:rsid w:val="00E138A8"/>
    <w:rsid w:val="00E14870"/>
    <w:rsid w:val="00E166F3"/>
    <w:rsid w:val="00E2117F"/>
    <w:rsid w:val="00E2241F"/>
    <w:rsid w:val="00E226D7"/>
    <w:rsid w:val="00E22B2B"/>
    <w:rsid w:val="00E253A9"/>
    <w:rsid w:val="00E258CC"/>
    <w:rsid w:val="00E25DCD"/>
    <w:rsid w:val="00E269E1"/>
    <w:rsid w:val="00E31775"/>
    <w:rsid w:val="00E31F20"/>
    <w:rsid w:val="00E3256C"/>
    <w:rsid w:val="00E3269B"/>
    <w:rsid w:val="00E326FF"/>
    <w:rsid w:val="00E32967"/>
    <w:rsid w:val="00E32E4D"/>
    <w:rsid w:val="00E34D54"/>
    <w:rsid w:val="00E35136"/>
    <w:rsid w:val="00E3598D"/>
    <w:rsid w:val="00E3754F"/>
    <w:rsid w:val="00E37559"/>
    <w:rsid w:val="00E414A0"/>
    <w:rsid w:val="00E41CC2"/>
    <w:rsid w:val="00E43671"/>
    <w:rsid w:val="00E4426E"/>
    <w:rsid w:val="00E442E1"/>
    <w:rsid w:val="00E45B50"/>
    <w:rsid w:val="00E45F13"/>
    <w:rsid w:val="00E46754"/>
    <w:rsid w:val="00E470DB"/>
    <w:rsid w:val="00E50336"/>
    <w:rsid w:val="00E507A0"/>
    <w:rsid w:val="00E510BC"/>
    <w:rsid w:val="00E5218C"/>
    <w:rsid w:val="00E52827"/>
    <w:rsid w:val="00E52BA4"/>
    <w:rsid w:val="00E547B9"/>
    <w:rsid w:val="00E57CC2"/>
    <w:rsid w:val="00E60227"/>
    <w:rsid w:val="00E60E3B"/>
    <w:rsid w:val="00E61256"/>
    <w:rsid w:val="00E617AA"/>
    <w:rsid w:val="00E628E0"/>
    <w:rsid w:val="00E62EFE"/>
    <w:rsid w:val="00E7097E"/>
    <w:rsid w:val="00E71E66"/>
    <w:rsid w:val="00E73CB2"/>
    <w:rsid w:val="00E768B3"/>
    <w:rsid w:val="00E7713E"/>
    <w:rsid w:val="00E816F1"/>
    <w:rsid w:val="00E83591"/>
    <w:rsid w:val="00E839BA"/>
    <w:rsid w:val="00E8428A"/>
    <w:rsid w:val="00E86471"/>
    <w:rsid w:val="00E905F6"/>
    <w:rsid w:val="00E91E28"/>
    <w:rsid w:val="00E9268A"/>
    <w:rsid w:val="00E9460D"/>
    <w:rsid w:val="00E97F7D"/>
    <w:rsid w:val="00EA1A4B"/>
    <w:rsid w:val="00EA3491"/>
    <w:rsid w:val="00EA59B8"/>
    <w:rsid w:val="00EA5A01"/>
    <w:rsid w:val="00EB042D"/>
    <w:rsid w:val="00EB394D"/>
    <w:rsid w:val="00EB4519"/>
    <w:rsid w:val="00EB56E1"/>
    <w:rsid w:val="00EB6091"/>
    <w:rsid w:val="00EB76D2"/>
    <w:rsid w:val="00EC1281"/>
    <w:rsid w:val="00EC1846"/>
    <w:rsid w:val="00EC2906"/>
    <w:rsid w:val="00EC2DF9"/>
    <w:rsid w:val="00EC2FEC"/>
    <w:rsid w:val="00EC6473"/>
    <w:rsid w:val="00EC67EA"/>
    <w:rsid w:val="00ED021E"/>
    <w:rsid w:val="00ED39AA"/>
    <w:rsid w:val="00ED3D19"/>
    <w:rsid w:val="00ED3FDF"/>
    <w:rsid w:val="00ED4DD6"/>
    <w:rsid w:val="00ED59CF"/>
    <w:rsid w:val="00ED65C8"/>
    <w:rsid w:val="00ED672D"/>
    <w:rsid w:val="00EE1C49"/>
    <w:rsid w:val="00EE2565"/>
    <w:rsid w:val="00EE2DEC"/>
    <w:rsid w:val="00EE5388"/>
    <w:rsid w:val="00EE5A97"/>
    <w:rsid w:val="00EE6910"/>
    <w:rsid w:val="00EE6E36"/>
    <w:rsid w:val="00EE6F6D"/>
    <w:rsid w:val="00EE7A9C"/>
    <w:rsid w:val="00EF067B"/>
    <w:rsid w:val="00EF15F1"/>
    <w:rsid w:val="00EF29A8"/>
    <w:rsid w:val="00EF31AB"/>
    <w:rsid w:val="00EF346E"/>
    <w:rsid w:val="00EF3FD0"/>
    <w:rsid w:val="00EF615C"/>
    <w:rsid w:val="00EF6327"/>
    <w:rsid w:val="00EF6E76"/>
    <w:rsid w:val="00F002A6"/>
    <w:rsid w:val="00F00D0F"/>
    <w:rsid w:val="00F0147C"/>
    <w:rsid w:val="00F016BC"/>
    <w:rsid w:val="00F01D93"/>
    <w:rsid w:val="00F03D45"/>
    <w:rsid w:val="00F04ECC"/>
    <w:rsid w:val="00F050FC"/>
    <w:rsid w:val="00F053BB"/>
    <w:rsid w:val="00F05EED"/>
    <w:rsid w:val="00F0660B"/>
    <w:rsid w:val="00F06C69"/>
    <w:rsid w:val="00F10070"/>
    <w:rsid w:val="00F10FAF"/>
    <w:rsid w:val="00F123AE"/>
    <w:rsid w:val="00F12605"/>
    <w:rsid w:val="00F13EB2"/>
    <w:rsid w:val="00F13FFB"/>
    <w:rsid w:val="00F147A1"/>
    <w:rsid w:val="00F148D1"/>
    <w:rsid w:val="00F16677"/>
    <w:rsid w:val="00F16C91"/>
    <w:rsid w:val="00F17CA9"/>
    <w:rsid w:val="00F2058B"/>
    <w:rsid w:val="00F218D5"/>
    <w:rsid w:val="00F22ACC"/>
    <w:rsid w:val="00F231E3"/>
    <w:rsid w:val="00F24CF8"/>
    <w:rsid w:val="00F26721"/>
    <w:rsid w:val="00F26BD5"/>
    <w:rsid w:val="00F310F6"/>
    <w:rsid w:val="00F32B93"/>
    <w:rsid w:val="00F347AD"/>
    <w:rsid w:val="00F3607B"/>
    <w:rsid w:val="00F367CE"/>
    <w:rsid w:val="00F376EB"/>
    <w:rsid w:val="00F43CC0"/>
    <w:rsid w:val="00F45503"/>
    <w:rsid w:val="00F45A38"/>
    <w:rsid w:val="00F45CDD"/>
    <w:rsid w:val="00F512A2"/>
    <w:rsid w:val="00F5551A"/>
    <w:rsid w:val="00F56AAB"/>
    <w:rsid w:val="00F600C7"/>
    <w:rsid w:val="00F60728"/>
    <w:rsid w:val="00F60E5E"/>
    <w:rsid w:val="00F612EB"/>
    <w:rsid w:val="00F64A89"/>
    <w:rsid w:val="00F67585"/>
    <w:rsid w:val="00F73331"/>
    <w:rsid w:val="00F73C2F"/>
    <w:rsid w:val="00F73F9E"/>
    <w:rsid w:val="00F75AAB"/>
    <w:rsid w:val="00F778A8"/>
    <w:rsid w:val="00F77E74"/>
    <w:rsid w:val="00F77EE4"/>
    <w:rsid w:val="00F819AC"/>
    <w:rsid w:val="00F83D25"/>
    <w:rsid w:val="00F846C9"/>
    <w:rsid w:val="00F849F0"/>
    <w:rsid w:val="00F85F72"/>
    <w:rsid w:val="00F8611D"/>
    <w:rsid w:val="00F87174"/>
    <w:rsid w:val="00F87970"/>
    <w:rsid w:val="00F9169F"/>
    <w:rsid w:val="00F91D37"/>
    <w:rsid w:val="00F91DEC"/>
    <w:rsid w:val="00F927CE"/>
    <w:rsid w:val="00F93538"/>
    <w:rsid w:val="00F94C2F"/>
    <w:rsid w:val="00F9610D"/>
    <w:rsid w:val="00F96C4E"/>
    <w:rsid w:val="00FA1384"/>
    <w:rsid w:val="00FA36AA"/>
    <w:rsid w:val="00FA66A2"/>
    <w:rsid w:val="00FA6BB9"/>
    <w:rsid w:val="00FA7FEF"/>
    <w:rsid w:val="00FB3444"/>
    <w:rsid w:val="00FB4C9C"/>
    <w:rsid w:val="00FB5035"/>
    <w:rsid w:val="00FB53FB"/>
    <w:rsid w:val="00FB5E55"/>
    <w:rsid w:val="00FB657F"/>
    <w:rsid w:val="00FB6C7B"/>
    <w:rsid w:val="00FC0727"/>
    <w:rsid w:val="00FC0DEF"/>
    <w:rsid w:val="00FC1B60"/>
    <w:rsid w:val="00FC363D"/>
    <w:rsid w:val="00FC467A"/>
    <w:rsid w:val="00FC5369"/>
    <w:rsid w:val="00FC57A6"/>
    <w:rsid w:val="00FC6B53"/>
    <w:rsid w:val="00FD09CA"/>
    <w:rsid w:val="00FD4BB0"/>
    <w:rsid w:val="00FD577E"/>
    <w:rsid w:val="00FD6827"/>
    <w:rsid w:val="00FD6954"/>
    <w:rsid w:val="00FD6F77"/>
    <w:rsid w:val="00FD73D5"/>
    <w:rsid w:val="00FD7582"/>
    <w:rsid w:val="00FE08D5"/>
    <w:rsid w:val="00FE180C"/>
    <w:rsid w:val="00FE1E2C"/>
    <w:rsid w:val="00FE22F6"/>
    <w:rsid w:val="00FE2B5F"/>
    <w:rsid w:val="00FE7D09"/>
    <w:rsid w:val="00FF06A9"/>
    <w:rsid w:val="00FF1029"/>
    <w:rsid w:val="00FF13BA"/>
    <w:rsid w:val="00FF257F"/>
    <w:rsid w:val="00FF4C40"/>
    <w:rsid w:val="00FF4F4A"/>
    <w:rsid w:val="00FF535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A2EB"/>
  <w15:docId w15:val="{3D786263-F6C9-BD4F-AF97-E068719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3A"/>
    <w:rPr>
      <w:lang w:val="fr-CH"/>
      <w14:numSpacing w14:val="tabular"/>
    </w:rPr>
  </w:style>
  <w:style w:type="paragraph" w:styleId="Titre1">
    <w:name w:val="heading 1"/>
    <w:basedOn w:val="Normal"/>
    <w:next w:val="Normal"/>
    <w:link w:val="Titre1Car"/>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Titre2">
    <w:name w:val="heading 2"/>
    <w:basedOn w:val="Normal"/>
    <w:next w:val="Normal"/>
    <w:link w:val="Titre2Car"/>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Titre3">
    <w:name w:val="heading 3"/>
    <w:basedOn w:val="Normal"/>
    <w:next w:val="Normal"/>
    <w:link w:val="Titre3Car"/>
    <w:uiPriority w:val="9"/>
    <w:qFormat/>
    <w:rsid w:val="001A52F4"/>
    <w:pPr>
      <w:keepNext/>
      <w:keepLines/>
      <w:spacing w:before="240"/>
      <w:outlineLvl w:val="2"/>
    </w:pPr>
    <w:rPr>
      <w:rFonts w:asciiTheme="majorHAnsi" w:eastAsiaTheme="majorEastAsia" w:hAnsiTheme="majorHAnsi" w:cstheme="majorBidi"/>
      <w:bCs/>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7320F1"/>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B7449D"/>
    <w:rPr>
      <w:sz w:val="17"/>
      <w:szCs w:val="17"/>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1E28"/>
    <w:rPr>
      <w:rFonts w:asciiTheme="majorHAnsi" w:eastAsiaTheme="majorEastAsia" w:hAnsiTheme="majorHAnsi" w:cstheme="majorBidi"/>
      <w:sz w:val="26"/>
      <w:szCs w:val="28"/>
      <w14:numSpacing w14:val="tabular"/>
    </w:rPr>
  </w:style>
  <w:style w:type="character" w:customStyle="1" w:styleId="Titre2Car">
    <w:name w:val="Titre 2 Car"/>
    <w:basedOn w:val="Policepardfaut"/>
    <w:link w:val="Titre2"/>
    <w:uiPriority w:val="9"/>
    <w:rsid w:val="001A52F4"/>
    <w:rPr>
      <w:rFonts w:asciiTheme="majorHAnsi" w:eastAsiaTheme="majorEastAsia" w:hAnsiTheme="majorHAnsi" w:cstheme="majorBidi"/>
      <w:sz w:val="24"/>
      <w:szCs w:val="26"/>
    </w:rPr>
  </w:style>
  <w:style w:type="paragraph" w:styleId="Titre">
    <w:name w:val="Title"/>
    <w:basedOn w:val="Normal"/>
    <w:next w:val="Normal"/>
    <w:link w:val="TitreCar"/>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reCar">
    <w:name w:val="Titre Car"/>
    <w:basedOn w:val="Policepardfaut"/>
    <w:link w:val="Titre"/>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Normal"/>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rsid w:val="00A53B1F"/>
    <w:rPr>
      <w:rFonts w:asciiTheme="majorHAnsi" w:hAnsiTheme="majorHAnsi"/>
      <w:bCs/>
      <w:sz w:val="26"/>
      <w:szCs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1A52F4"/>
    <w:rPr>
      <w:rFonts w:asciiTheme="majorHAnsi" w:eastAsiaTheme="majorEastAsia" w:hAnsiTheme="majorHAnsi" w:cstheme="majorBidi"/>
      <w:bCs/>
      <w:szCs w:val="24"/>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rsid w:val="00F94C2F"/>
    <w:pPr>
      <w:numPr>
        <w:ilvl w:val="1"/>
      </w:numPr>
    </w:pPr>
    <w:rPr>
      <w:rFonts w:eastAsiaTheme="minorEastAsia"/>
      <w:sz w:val="36"/>
      <w:szCs w:val="40"/>
    </w:rPr>
  </w:style>
  <w:style w:type="character" w:customStyle="1" w:styleId="Sous-titreCar">
    <w:name w:val="Sous-titre Car"/>
    <w:basedOn w:val="Policepardfaut"/>
    <w:link w:val="Sous-titre"/>
    <w:uiPriority w:val="12"/>
    <w:rsid w:val="00F94C2F"/>
    <w:rPr>
      <w:rFonts w:eastAsiaTheme="minorEastAsia"/>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Normal"/>
    <w:uiPriority w:val="35"/>
    <w:semiHidden/>
    <w:rsid w:val="001A52F4"/>
    <w:pPr>
      <w:spacing w:before="120" w:after="240" w:line="240" w:lineRule="auto"/>
    </w:pPr>
    <w:rPr>
      <w:bCs/>
      <w:iCs/>
      <w:sz w:val="18"/>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Titre1"/>
    <w:next w:val="StandardmitAbsatz"/>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F600C7"/>
    <w:pPr>
      <w:numPr>
        <w:ilvl w:val="2"/>
        <w:numId w:val="24"/>
      </w:numPr>
    </w:pPr>
  </w:style>
  <w:style w:type="paragraph" w:customStyle="1" w:styleId="berschrift4nummeriert">
    <w:name w:val="Überschrift 4 nummeriert"/>
    <w:basedOn w:val="Titre4"/>
    <w:next w:val="Normal"/>
    <w:uiPriority w:val="10"/>
    <w:semiHidden/>
    <w:rsid w:val="00F600C7"/>
    <w:pPr>
      <w:numPr>
        <w:ilvl w:val="3"/>
        <w:numId w:val="24"/>
      </w:numPr>
    </w:pPr>
  </w:style>
  <w:style w:type="paragraph" w:styleId="TM1">
    <w:name w:val="toc 1"/>
    <w:basedOn w:val="Normal"/>
    <w:next w:val="Normal"/>
    <w:autoRedefine/>
    <w:uiPriority w:val="39"/>
    <w:semiHidden/>
    <w:rsid w:val="000B5BAB"/>
    <w:pPr>
      <w:tabs>
        <w:tab w:val="right" w:leader="dot" w:pos="9355"/>
      </w:tabs>
      <w:ind w:left="1134" w:hanging="357"/>
    </w:pPr>
    <w:rPr>
      <w:bCs/>
      <w:noProof/>
    </w:rPr>
  </w:style>
  <w:style w:type="paragraph" w:styleId="TM2">
    <w:name w:val="toc 2"/>
    <w:basedOn w:val="Normal"/>
    <w:next w:val="Normal"/>
    <w:autoRedefine/>
    <w:uiPriority w:val="39"/>
    <w:semiHidden/>
    <w:rsid w:val="001A52F4"/>
    <w:pPr>
      <w:tabs>
        <w:tab w:val="right" w:leader="dot" w:pos="9355"/>
      </w:tabs>
      <w:ind w:left="567" w:hanging="567"/>
    </w:pPr>
    <w:rPr>
      <w:noProof/>
    </w:rPr>
  </w:style>
  <w:style w:type="paragraph" w:styleId="TM3">
    <w:name w:val="toc 3"/>
    <w:basedOn w:val="Normal"/>
    <w:next w:val="Normal"/>
    <w:autoRedefine/>
    <w:uiPriority w:val="39"/>
    <w:semiHidden/>
    <w:rsid w:val="001A52F4"/>
    <w:pPr>
      <w:tabs>
        <w:tab w:val="right" w:leader="dot" w:pos="9355"/>
      </w:tabs>
      <w:ind w:left="567" w:hanging="567"/>
    </w:pPr>
    <w:rPr>
      <w:noProof/>
    </w:rPr>
  </w:style>
  <w:style w:type="paragraph" w:styleId="NormalWeb">
    <w:name w:val="Normal (Web)"/>
    <w:basedOn w:val="Normal"/>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24"/>
      </w:numPr>
    </w:pPr>
  </w:style>
  <w:style w:type="paragraph" w:customStyle="1" w:styleId="Dokumentbezeichnung">
    <w:name w:val="Dokumentbezeichnung"/>
    <w:basedOn w:val="Titre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qFormat/>
    <w:rsid w:val="00255FA3"/>
    <w:pPr>
      <w:spacing w:after="120"/>
    </w:pPr>
  </w:style>
  <w:style w:type="character" w:styleId="lev">
    <w:name w:val="Strong"/>
    <w:basedOn w:val="Policepardfaut"/>
    <w:uiPriority w:val="22"/>
    <w:qFormat/>
    <w:rsid w:val="00493895"/>
    <w:rPr>
      <w:rFonts w:asciiTheme="minorHAnsi" w:hAnsiTheme="minorHAnsi"/>
      <w:b/>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table" w:customStyle="1" w:styleId="BLTabelle1">
    <w:name w:val="BL Tabelle 1"/>
    <w:basedOn w:val="TableauNormal"/>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Normal"/>
    <w:uiPriority w:val="6"/>
    <w:qFormat/>
    <w:rsid w:val="00D97380"/>
    <w:pPr>
      <w:numPr>
        <w:numId w:val="38"/>
      </w:numPr>
      <w:spacing w:before="120" w:after="120"/>
      <w:ind w:left="238" w:right="-108" w:hanging="238"/>
      <w:contextualSpacing/>
    </w:pPr>
  </w:style>
  <w:style w:type="character" w:customStyle="1" w:styleId="Kursiv">
    <w:name w:val="Kursiv"/>
    <w:basedOn w:val="Policepardfaut"/>
    <w:uiPriority w:val="1"/>
    <w:qFormat/>
    <w:rsid w:val="00493895"/>
    <w:rPr>
      <w:rFonts w:asciiTheme="minorHAnsi" w:hAnsiTheme="minorHAnsi"/>
      <w:i/>
    </w:rPr>
  </w:style>
  <w:style w:type="character" w:styleId="Marquedecommentaire">
    <w:name w:val="annotation reference"/>
    <w:basedOn w:val="Policepardfaut"/>
    <w:uiPriority w:val="79"/>
    <w:semiHidden/>
    <w:unhideWhenUsed/>
    <w:rsid w:val="00441852"/>
    <w:rPr>
      <w:sz w:val="16"/>
      <w:szCs w:val="16"/>
    </w:rPr>
  </w:style>
  <w:style w:type="paragraph" w:styleId="Commentaire">
    <w:name w:val="annotation text"/>
    <w:basedOn w:val="Normal"/>
    <w:link w:val="CommentaireCar"/>
    <w:uiPriority w:val="79"/>
    <w:semiHidden/>
    <w:unhideWhenUsed/>
    <w:rsid w:val="00441852"/>
    <w:pPr>
      <w:spacing w:line="240" w:lineRule="auto"/>
    </w:pPr>
  </w:style>
  <w:style w:type="character" w:customStyle="1" w:styleId="CommentaireCar">
    <w:name w:val="Commentaire Car"/>
    <w:basedOn w:val="Policepardfaut"/>
    <w:link w:val="Commentaire"/>
    <w:uiPriority w:val="79"/>
    <w:semiHidden/>
    <w:rsid w:val="00441852"/>
    <w:rPr>
      <w14:numSpacing w14:val="tabular"/>
    </w:rPr>
  </w:style>
  <w:style w:type="paragraph" w:styleId="Objetducommentaire">
    <w:name w:val="annotation subject"/>
    <w:basedOn w:val="Commentaire"/>
    <w:next w:val="Commentaire"/>
    <w:link w:val="ObjetducommentaireCar"/>
    <w:uiPriority w:val="79"/>
    <w:semiHidden/>
    <w:unhideWhenUsed/>
    <w:rsid w:val="00441852"/>
    <w:rPr>
      <w:b/>
      <w:bCs/>
    </w:rPr>
  </w:style>
  <w:style w:type="character" w:customStyle="1" w:styleId="ObjetducommentaireCar">
    <w:name w:val="Objet du commentaire Car"/>
    <w:basedOn w:val="CommentaireCar"/>
    <w:link w:val="Objetducommentaire"/>
    <w:uiPriority w:val="79"/>
    <w:semiHidden/>
    <w:rsid w:val="00441852"/>
    <w:rPr>
      <w:b/>
      <w:bCs/>
      <w14:numSpacing w14:val="tabular"/>
    </w:rPr>
  </w:style>
  <w:style w:type="paragraph" w:styleId="Rvision">
    <w:name w:val="Revision"/>
    <w:hidden/>
    <w:uiPriority w:val="99"/>
    <w:semiHidden/>
    <w:rsid w:val="009D1791"/>
    <w:pPr>
      <w:spacing w:line="240" w:lineRule="auto"/>
    </w:pPr>
    <w:rPr>
      <w14:numSpacing w14:val="tabular"/>
    </w:rPr>
  </w:style>
  <w:style w:type="character" w:styleId="Mentionnonrsolue">
    <w:name w:val="Unresolved Mention"/>
    <w:basedOn w:val="Policepardfaut"/>
    <w:uiPriority w:val="79"/>
    <w:semiHidden/>
    <w:unhideWhenUsed/>
    <w:rsid w:val="00614A17"/>
    <w:rPr>
      <w:color w:val="605E5C"/>
      <w:shd w:val="clear" w:color="auto" w:fill="E1DFDD"/>
    </w:rPr>
  </w:style>
  <w:style w:type="character" w:styleId="Accentuation">
    <w:name w:val="Emphasis"/>
    <w:basedOn w:val="Policepardfaut"/>
    <w:uiPriority w:val="20"/>
    <w:qFormat/>
    <w:rsid w:val="003C13BE"/>
    <w:rPr>
      <w:i/>
      <w:iCs/>
    </w:rPr>
  </w:style>
  <w:style w:type="paragraph" w:customStyle="1" w:styleId="p1">
    <w:name w:val="p1"/>
    <w:basedOn w:val="Normal"/>
    <w:rsid w:val="00F376EB"/>
    <w:pPr>
      <w:spacing w:before="100" w:beforeAutospacing="1" w:after="100" w:afterAutospacing="1" w:line="240" w:lineRule="auto"/>
    </w:pPr>
    <w:rPr>
      <w:rFonts w:ascii="Times New Roman" w:eastAsia="Times New Roman" w:hAnsi="Times New Roman" w:cs="Times New Roman"/>
      <w:sz w:val="24"/>
      <w:szCs w:val="24"/>
      <w:lang w:val="de-CH" w:eastAsia="de-D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0428">
      <w:bodyDiv w:val="1"/>
      <w:marLeft w:val="0"/>
      <w:marRight w:val="0"/>
      <w:marTop w:val="0"/>
      <w:marBottom w:val="0"/>
      <w:divBdr>
        <w:top w:val="none" w:sz="0" w:space="0" w:color="auto"/>
        <w:left w:val="none" w:sz="0" w:space="0" w:color="auto"/>
        <w:bottom w:val="none" w:sz="0" w:space="0" w:color="auto"/>
        <w:right w:val="none" w:sz="0" w:space="0" w:color="auto"/>
      </w:divBdr>
    </w:div>
    <w:div w:id="443575676">
      <w:bodyDiv w:val="1"/>
      <w:marLeft w:val="0"/>
      <w:marRight w:val="0"/>
      <w:marTop w:val="0"/>
      <w:marBottom w:val="0"/>
      <w:divBdr>
        <w:top w:val="none" w:sz="0" w:space="0" w:color="auto"/>
        <w:left w:val="none" w:sz="0" w:space="0" w:color="auto"/>
        <w:bottom w:val="none" w:sz="0" w:space="0" w:color="auto"/>
        <w:right w:val="none" w:sz="0" w:space="0" w:color="auto"/>
      </w:divBdr>
    </w:div>
    <w:div w:id="76974201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419476241">
      <w:bodyDiv w:val="1"/>
      <w:marLeft w:val="0"/>
      <w:marRight w:val="0"/>
      <w:marTop w:val="0"/>
      <w:marBottom w:val="0"/>
      <w:divBdr>
        <w:top w:val="none" w:sz="0" w:space="0" w:color="auto"/>
        <w:left w:val="none" w:sz="0" w:space="0" w:color="auto"/>
        <w:bottom w:val="none" w:sz="0" w:space="0" w:color="auto"/>
        <w:right w:val="none" w:sz="0" w:space="0" w:color="auto"/>
      </w:divBdr>
    </w:div>
    <w:div w:id="1561088678">
      <w:bodyDiv w:val="1"/>
      <w:marLeft w:val="0"/>
      <w:marRight w:val="0"/>
      <w:marTop w:val="0"/>
      <w:marBottom w:val="0"/>
      <w:divBdr>
        <w:top w:val="none" w:sz="0" w:space="0" w:color="auto"/>
        <w:left w:val="none" w:sz="0" w:space="0" w:color="auto"/>
        <w:bottom w:val="none" w:sz="0" w:space="0" w:color="auto"/>
        <w:right w:val="none" w:sz="0" w:space="0" w:color="auto"/>
      </w:divBdr>
    </w:div>
    <w:div w:id="21152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dlife.ch/fr/content/action-oiseaux-en-hiver-du-9-au-11-janvier-2026-observer-les-oiseaux-est-la-mo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dlife.ch/s-engag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dlife.ch/s-engag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898198-5AA8-4D03-90F2-06C22704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528</Words>
  <Characters>2906</Characters>
  <Application>Microsoft Office Word</Application>
  <DocSecurity>0</DocSecurity>
  <Lines>24</Lines>
  <Paragraphs>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erstellt durch Vorlagenbauer.ch</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Eva Inderwildi</cp:lastModifiedBy>
  <cp:revision>8</cp:revision>
  <cp:lastPrinted>2022-12-01T09:28:00Z</cp:lastPrinted>
  <dcterms:created xsi:type="dcterms:W3CDTF">2026-01-06T06:18:00Z</dcterms:created>
  <dcterms:modified xsi:type="dcterms:W3CDTF">2026-01-06T06:32:00Z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