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DDF4" w14:textId="59B6A4D0" w:rsidR="00524BAD" w:rsidRPr="00620948" w:rsidRDefault="00BE3A2A" w:rsidP="00524BAD">
      <w:pPr>
        <w:spacing w:after="720"/>
        <w:rPr>
          <w:rStyle w:val="Kursiv"/>
        </w:rPr>
      </w:pPr>
      <w:bookmarkStart w:id="0" w:name="_Toc89772125"/>
      <w:bookmarkStart w:id="1" w:name="_Toc99363813"/>
      <w:r w:rsidRPr="00620948">
        <w:rPr>
          <w:rStyle w:val="Kursiv"/>
        </w:rPr>
        <w:t xml:space="preserve">Communiqué de presse de BirdLife Suisse du </w:t>
      </w:r>
      <w:r w:rsidR="00DE0047">
        <w:rPr>
          <w:rStyle w:val="Kursiv"/>
        </w:rPr>
        <w:t>13</w:t>
      </w:r>
      <w:r w:rsidR="00524BAD" w:rsidRPr="00620948">
        <w:rPr>
          <w:rStyle w:val="Kursiv"/>
        </w:rPr>
        <w:t>.</w:t>
      </w:r>
      <w:r w:rsidR="00CE50BB" w:rsidRPr="00620948">
        <w:rPr>
          <w:rStyle w:val="Kursiv"/>
        </w:rPr>
        <w:t>1</w:t>
      </w:r>
      <w:r w:rsidR="00524BAD" w:rsidRPr="00620948">
        <w:rPr>
          <w:rStyle w:val="Kursiv"/>
        </w:rPr>
        <w:t>.202</w:t>
      </w:r>
      <w:r w:rsidR="00AE2ED4">
        <w:rPr>
          <w:rStyle w:val="Kursiv"/>
        </w:rPr>
        <w:t>6</w:t>
      </w:r>
    </w:p>
    <w:p w14:paraId="6A297D19" w14:textId="048CC80B" w:rsidR="00D2133F" w:rsidRPr="00620948" w:rsidRDefault="00D65051" w:rsidP="00D65051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  <w:r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>Action</w:t>
      </w:r>
      <w:r w:rsidR="00E442E1"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 xml:space="preserve"> « Oiseaux en hiver »</w:t>
      </w:r>
      <w:r w:rsidR="004223CB"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 xml:space="preserve"> : </w:t>
      </w:r>
      <w:r w:rsidR="00304EA5"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>record de participation au</w:t>
      </w:r>
      <w:r w:rsidR="004223CB"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 xml:space="preserve"> </w:t>
      </w:r>
      <w:r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>recensement</w:t>
      </w:r>
      <w:r w:rsidR="004223CB"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 xml:space="preserve"> nationa</w:t>
      </w:r>
      <w:r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 xml:space="preserve">l </w:t>
      </w:r>
    </w:p>
    <w:p w14:paraId="3D6A1F6A" w14:textId="77777777" w:rsidR="00EB76D2" w:rsidRDefault="00EB76D2" w:rsidP="00043E8B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3C1D1C70" w14:textId="6C0DC572" w:rsidR="00C44FE7" w:rsidRDefault="00C44FE7" w:rsidP="00C21B8D">
      <w:pPr>
        <w:spacing w:line="240" w:lineRule="auto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</w:pPr>
      <w:r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Le week-end dernier, </w:t>
      </w:r>
      <w:r w:rsidR="00CE7075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environ 5000 </w:t>
      </w:r>
      <w:r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personnes ont à nouveau </w:t>
      </w:r>
      <w:r w:rsidR="008603A4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>aidé à compter les oiseaux des villes et des villages dans toute la Suisse</w:t>
      </w:r>
      <w:r w:rsidR="00CE7075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>, malgré une météo changeante</w:t>
      </w:r>
      <w:r w:rsidR="008603A4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. </w:t>
      </w:r>
      <w:r w:rsidR="005358C3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>Ils ont</w:t>
      </w:r>
      <w:r w:rsidR="004E5E86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 recensé près de 136'000 oiseaux. </w:t>
      </w:r>
      <w:r w:rsidR="008603A4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La participation </w:t>
      </w:r>
      <w:r w:rsidR="004E5E86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record </w:t>
      </w:r>
      <w:r w:rsidR="008603A4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>correspond à l’évolution de ces dernières années</w:t>
      </w:r>
      <w:r w:rsidR="00AB25F4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 : toujours plus de personnes observent et comptent les oiseaux. </w:t>
      </w:r>
      <w:r w:rsidR="006C018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Cette activité </w:t>
      </w:r>
      <w:r w:rsidR="00686E35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>ludique</w:t>
      </w:r>
      <w:r w:rsidR="006C018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 permet de faire de belles observations de la nature</w:t>
      </w:r>
      <w:r w:rsidR="00C77DBC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 xml:space="preserve">. </w:t>
      </w:r>
      <w:r w:rsidR="00F44F8F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  <w14:numSpacing w14:val="default"/>
        </w:rPr>
        <w:t>Surtout si les jardins sont aménagés de façon naturelle et attirent ainsi de nombreux oiseaux.</w:t>
      </w:r>
    </w:p>
    <w:p w14:paraId="45C59F29" w14:textId="77777777" w:rsidR="00AB25F4" w:rsidRPr="005D0E44" w:rsidRDefault="00AB25F4" w:rsidP="00C21B8D">
      <w:pPr>
        <w:spacing w:line="240" w:lineRule="auto"/>
        <w:rPr>
          <w:rFonts w:ascii="Arial" w:eastAsia="Aptos" w:hAnsi="Arial" w:cs="Arial"/>
          <w:b/>
          <w:bCs/>
          <w:kern w:val="2"/>
          <w:sz w:val="16"/>
          <w:szCs w:val="16"/>
          <w14:ligatures w14:val="standardContextual"/>
          <w14:numSpacing w14:val="default"/>
        </w:rPr>
      </w:pPr>
    </w:p>
    <w:p w14:paraId="31C0B40A" w14:textId="32A2F1E0" w:rsidR="00B73653" w:rsidRPr="00B73653" w:rsidRDefault="0046039C" w:rsidP="00B73653">
      <w:pPr>
        <w:spacing w:line="240" w:lineRule="auto"/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En raison du </w:t>
      </w:r>
      <w:r w:rsidR="00652418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gel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et de la neige, </w:t>
      </w:r>
      <w:r w:rsidR="00A308BC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les oiseaux sont venus en grands nombre dans les villes et les villages le week-end passé.</w:t>
      </w:r>
      <w:r w:rsidR="00B730B6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Les observations faites durant l’action « Oiseaux en hiver » le montrent</w:t>
      </w:r>
      <w:r w:rsidR="0026646C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 : des espèces telles que la Grive litorne </w:t>
      </w:r>
      <w:r w:rsidR="003743BA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et</w:t>
      </w:r>
      <w:r w:rsidR="0026646C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le Pinson des arbres, qui vivent normalement plutôt dans le milieu agricole</w:t>
      </w:r>
      <w:r w:rsidR="00106EE6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ou en forêt, ont été annoncé</w:t>
      </w:r>
      <w:r w:rsidR="003743BA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e</w:t>
      </w:r>
      <w:r w:rsidR="00106EE6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s en plus grands nombres que l’année passée</w:t>
      </w:r>
      <w:r w:rsidR="002E06D9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. De grands groupes de Choucas des tours et de Pinsons du Nord, un</w:t>
      </w:r>
      <w:r w:rsidR="000328CF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hôte hivernal venu du nord, ont également été aperçus. </w:t>
      </w:r>
      <w:r w:rsidR="007054E8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Le </w:t>
      </w:r>
      <w:r w:rsidR="00B30AA2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P</w:t>
      </w:r>
      <w:r w:rsidR="007054E8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ic épeiche, qui était présent l’année passée dans environ 20</w:t>
      </w:r>
      <w:r w:rsidR="00B30AA2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</w:t>
      </w:r>
      <w:r w:rsidR="007054E8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% des jardins ayant fait l’objet du comptage</w:t>
      </w:r>
      <w:r w:rsidR="00C9788A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, a été trouvé cette année dans pratiquement un tier</w:t>
      </w:r>
      <w:r w:rsidR="005C04CD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s</w:t>
      </w:r>
      <w:r w:rsidR="00C9788A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des jardins. </w:t>
      </w:r>
      <w:r w:rsidR="00B73653" w:rsidRPr="00B73653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Lorsque la neige et </w:t>
      </w:r>
      <w:r w:rsidR="003C2EA2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le gel</w:t>
      </w:r>
      <w:r w:rsidR="00B73653" w:rsidRPr="00B73653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rendent la recherche de nourriture difficile, les zones urbaines, avec</w:t>
      </w:r>
      <w:r w:rsidR="00AF7924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leurs petites structures, </w:t>
      </w:r>
      <w:r w:rsidR="00B73653" w:rsidRPr="00B73653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sont particulièrement appréciées des oiseaux. Pour cela, il faut toutefois que les jardins et les parcs abritent une végétation indigène et de nombreuses structures naturelles qui servent de </w:t>
      </w:r>
      <w:r w:rsidR="00CA5334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sites</w:t>
      </w:r>
      <w:r w:rsidR="00B73653" w:rsidRPr="00B73653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d'hivernage et d'alimentation aux animaux. BirdLife Suisse s'engage, </w:t>
      </w:r>
      <w:r w:rsidR="00D539E5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notamment </w:t>
      </w:r>
      <w:r w:rsidR="00B73653" w:rsidRPr="00B73653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à travers </w:t>
      </w:r>
      <w:r w:rsidR="009D4B7E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l’action « Oiseaux en hiver »</w:t>
      </w:r>
      <w:r w:rsidR="00B73653" w:rsidRPr="00B73653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, pour davantage de plantes indigènes et de structures naturelles </w:t>
      </w:r>
      <w:r w:rsidR="00DC2CE7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dans les espaces verts</w:t>
      </w:r>
      <w:r w:rsidR="009D694F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privés et publics</w:t>
      </w:r>
      <w:r w:rsidR="00173034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.</w:t>
      </w:r>
    </w:p>
    <w:p w14:paraId="48C7BED2" w14:textId="77777777" w:rsidR="00B73653" w:rsidRPr="005D0E44" w:rsidRDefault="00B73653" w:rsidP="00B73653">
      <w:pPr>
        <w:spacing w:line="240" w:lineRule="auto"/>
        <w:rPr>
          <w:rFonts w:ascii="Arial" w:eastAsia="Aptos" w:hAnsi="Arial" w:cs="Arial"/>
          <w:kern w:val="2"/>
          <w:sz w:val="16"/>
          <w:szCs w:val="16"/>
          <w14:ligatures w14:val="standardContextual"/>
          <w14:numSpacing w14:val="default"/>
        </w:rPr>
      </w:pPr>
    </w:p>
    <w:p w14:paraId="4DEAF6E7" w14:textId="2BBCD6BE" w:rsidR="007E7F8F" w:rsidRPr="007E7F8F" w:rsidRDefault="007E7F8F" w:rsidP="007E7F8F">
      <w:pPr>
        <w:spacing w:line="240" w:lineRule="auto"/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</w:pPr>
      <w:r w:rsidRPr="007E7F8F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La biodiversité est particulièrement menacée en Suisse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 :</w:t>
      </w:r>
      <w:r w:rsidRPr="007E7F8F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nos listes rouges sont proportionnellement plus longues que celles de nos pays voisins. «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A</w:t>
      </w:r>
      <w:r w:rsidRPr="007E7F8F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 long terme, nous ne pourrons préserver l'avifaune et la biodiversité dans son ensemble qu'en créant des habitats précieux dans tous les milieux, c'est-à-dire dans les terres cultivées, les zones urbanisées, les zones humides et les forêts », souligne </w:t>
      </w:r>
      <w:r w:rsidR="0006285D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Sylvain Antoniazza</w:t>
      </w:r>
      <w:r w:rsidRPr="007E7F8F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, </w:t>
      </w:r>
      <w:r w:rsidR="00113117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D</w:t>
      </w:r>
      <w:r w:rsidRPr="007E7F8F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irecteur </w:t>
      </w:r>
      <w:r w:rsidR="0006285D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romand </w:t>
      </w:r>
      <w:r w:rsidRPr="007E7F8F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de BirdLife Suisse. BirdLife s'engage donc dans de nombreux projets visant à créer de tels habitats et à promouvoir ainsi la biodiversité et les espèces menacées. Mais chacun peut aussi contribuer à la promotion de la biodiversité à son échelle, dans son propre jardin, en plantant des arbres, des buissons ou des prairies fleuries indigènes. Même un petit balcon avec des fleurs indigènes y contribue. Aujourd'hui, la biodiversité est </w:t>
      </w:r>
      <w:r w:rsidR="0006285D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 xml:space="preserve">souvent </w:t>
      </w:r>
      <w:r w:rsidRPr="007E7F8F">
        <w:rPr>
          <w:rFonts w:ascii="Arial" w:eastAsia="Aptos" w:hAnsi="Arial" w:cs="Arial"/>
          <w:kern w:val="2"/>
          <w:sz w:val="22"/>
          <w:szCs w:val="22"/>
          <w14:ligatures w14:val="standardContextual"/>
          <w14:numSpacing w14:val="default"/>
        </w:rPr>
        <w:t>déjà plus importante dans les zones urbaines que dans les zones agricoles intensivement exploitées. Et il existe encore un grand potentiel pour la promouvoir.</w:t>
      </w:r>
    </w:p>
    <w:p w14:paraId="61039CAE" w14:textId="77777777" w:rsidR="004223CB" w:rsidRPr="005D0E44" w:rsidRDefault="004223CB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16"/>
          <w:szCs w:val="16"/>
          <w:lang w:eastAsia="de-DE"/>
        </w:rPr>
      </w:pPr>
    </w:p>
    <w:p w14:paraId="629EA350" w14:textId="0F674ED5" w:rsidR="004223CB" w:rsidRPr="008E586D" w:rsidRDefault="008E586D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</w:pPr>
      <w:r w:rsidRPr="008E586D"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  <w:t>Surprises de ce recensement hivernal</w:t>
      </w:r>
    </w:p>
    <w:p w14:paraId="1475DB4C" w14:textId="24B72E5E" w:rsidR="0087199E" w:rsidRPr="0087199E" w:rsidRDefault="0087199E" w:rsidP="0087199E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L'oiseau le plus souvent recensé le week-end dernier est</w:t>
      </w:r>
      <w:r w:rsidR="00C968C7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à nouveau</w:t>
      </w:r>
      <w:r w:rsidR="00B07EB4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le Moineau domestique (22'721 individus), suivi de la Mésange charbonnière (13'671 ind.) et de la Corneille noire (12'799 ind.)</w:t>
      </w:r>
      <w:r w:rsidR="00C560F3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.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Cela correspond aux attentes des </w:t>
      </w:r>
      <w:r w:rsidR="008840E2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ornithologues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. </w:t>
      </w:r>
      <w:r w:rsidR="00C04CA5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« 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Depuis des années, nous observons </w:t>
      </w:r>
      <w:r w:rsidR="00C04CA5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surtout la présence de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quelques espèces peu exigeantes.</w:t>
      </w:r>
      <w:r w:rsidR="00A86D44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Les espèces spécialisées deviennent en revanche toujours plus rare</w:t>
      </w:r>
      <w:r w:rsidR="00C50FF7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s.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Les trois premières places ne sont donc pas vraiment 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lastRenderedPageBreak/>
        <w:t>surprenantes</w:t>
      </w:r>
      <w:r w:rsidR="00C04CA5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 »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, explique l'ornithologue </w:t>
      </w:r>
      <w:r w:rsidR="008840E2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Sylvain Antoniazza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. </w:t>
      </w:r>
      <w:r w:rsidR="00C04CA5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« 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Le signalement de</w:t>
      </w:r>
      <w:r w:rsidR="00F62551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plus de 2700 Chardonnerets élégants et de 316 Troglodytes mignons</w:t>
      </w:r>
      <w:r w:rsidR="00FF7058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, qui </w:t>
      </w:r>
      <w:r w:rsidR="004D304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ont besoin</w:t>
      </w:r>
      <w:r w:rsidR="00FF7058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de graines et de structures naturelles telles que des tas de branches</w:t>
      </w:r>
      <w:r w:rsidR="006559A2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,</w:t>
      </w:r>
      <w:r w:rsidR="00FF7058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montrent </w:t>
      </w:r>
      <w:r w:rsidR="00FF7058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toutefois </w:t>
      </w:r>
      <w:r w:rsidRPr="0087199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que l'entretien naturel des jardins est déjà pratiqué à certains endroits. Nous avons besoin de plus d'initiatives de ce </w:t>
      </w:r>
      <w:r w:rsidR="00C04CA5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genre ! »</w:t>
      </w:r>
      <w:r w:rsidR="009759AF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. Les résultats complets sous forme de tableau ou de carte peuvent être consultés sous</w:t>
      </w:r>
      <w:r w:rsidR="00686204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</w:t>
      </w:r>
      <w:r w:rsidR="00A03F69" w:rsidRPr="00A03F69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stunde-der-wintervoegel.ch</w:t>
      </w:r>
      <w:r w:rsidR="00A03F69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/fr.</w:t>
      </w:r>
    </w:p>
    <w:p w14:paraId="086AAB55" w14:textId="77777777" w:rsidR="0087199E" w:rsidRPr="005D0E44" w:rsidRDefault="0087199E" w:rsidP="0087199E">
      <w:pPr>
        <w:spacing w:line="240" w:lineRule="auto"/>
        <w:rPr>
          <w:rFonts w:asciiTheme="majorHAnsi" w:eastAsia="Times New Roman" w:hAnsiTheme="majorHAnsi" w:cstheme="majorHAnsi"/>
          <w:kern w:val="36"/>
          <w:sz w:val="16"/>
          <w:szCs w:val="16"/>
          <w:lang w:eastAsia="de-DE"/>
        </w:rPr>
      </w:pPr>
    </w:p>
    <w:p w14:paraId="7F6F26D9" w14:textId="7B0B229D" w:rsidR="0087199E" w:rsidRPr="00183E47" w:rsidRDefault="00BD5163" w:rsidP="0087199E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</w:pPr>
      <w:r w:rsidRPr="00183E47"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  <w:t>Cours BirdLife</w:t>
      </w:r>
      <w:r w:rsidR="003E7B67"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  <w:t xml:space="preserve"> –</w:t>
      </w:r>
      <w:r w:rsidR="00183E47" w:rsidRPr="00183E47"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  <w:t xml:space="preserve"> une</w:t>
      </w:r>
      <w:r w:rsidR="003E7B67"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  <w:t xml:space="preserve"> </w:t>
      </w:r>
      <w:r w:rsidR="00183E47" w:rsidRPr="00183E47"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  <w:t>bonne initiation à l’observation de la nature</w:t>
      </w:r>
    </w:p>
    <w:p w14:paraId="041DA6C5" w14:textId="14DEB3C3" w:rsidR="00506ABA" w:rsidRDefault="00506ABA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BirdLife, la plus grande organisation mondiale de protection de la nature, mise sur l'information et la formation</w:t>
      </w: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, également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en Suisse. Les cours d'initiation à l'ornithologie proposés par </w:t>
      </w:r>
      <w:r w:rsidR="00CE0438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certaines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associations </w:t>
      </w: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cantonales et sections locales de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BirdLife sont particulièrement adaptés pour s'initier à l'observation de la nature. </w:t>
      </w:r>
      <w:r w:rsidR="0072670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En Suisse romande, </w:t>
      </w:r>
      <w:r w:rsidR="00310586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BirdLife Suisse propose la Formation romande en ornithologie (FRO). 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En quelques heures de théorie et grâce à des </w:t>
      </w:r>
      <w:r w:rsidR="00310586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excursions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dans la nature, les personnes intéressées sont initiées aux besoins des oiseaux en matière d'habitat et à l'observation de communautés entières. </w:t>
      </w:r>
      <w:r w:rsidR="000D0CB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« 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La </w:t>
      </w:r>
      <w:r w:rsidR="000D231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bonne 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participation à ces cours montre bien que l'observation des oiseaux est devenue une véritable tendance ces dernières années</w:t>
      </w:r>
      <w:r w:rsidR="000D0CB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 »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, explique </w:t>
      </w:r>
      <w:r w:rsidR="000D231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Sylvain Ant</w:t>
      </w:r>
      <w:r w:rsidR="0072670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o</w:t>
      </w:r>
      <w:r w:rsidR="000D231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niazza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. Les offres proposées sont rapidement complètes. La participation à l'action </w:t>
      </w:r>
      <w:r w:rsidR="000D0CB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« </w:t>
      </w:r>
      <w:r w:rsidR="00C56152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O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iseaux </w:t>
      </w:r>
      <w:r w:rsidR="00C56152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en 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hiver</w:t>
      </w:r>
      <w:r w:rsidR="000D0CB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 »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, qui vient de s'achever et qui a réuni </w:t>
      </w:r>
      <w:r w:rsidR="00660A20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près de 5000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 participant</w:t>
      </w:r>
      <w:r w:rsidR="0004121E" w:rsidRPr="0004121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·e·s</w:t>
      </w:r>
      <w:r w:rsidRPr="00506ABA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, confirme également le vif intérêt pour ce sujet.</w:t>
      </w:r>
    </w:p>
    <w:p w14:paraId="34EA571A" w14:textId="77777777" w:rsidR="00506ABA" w:rsidRDefault="00506ABA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</w:p>
    <w:p w14:paraId="0E1B0121" w14:textId="77777777" w:rsidR="00266A35" w:rsidRDefault="00266A35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</w:p>
    <w:p w14:paraId="4FC5214C" w14:textId="2121F9CE" w:rsidR="00660A20" w:rsidRDefault="00660A20" w:rsidP="00266A35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Résultats de l’action « Oiseaux en hiver » : </w:t>
      </w:r>
      <w:r w:rsidRPr="00A03F69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stunde-der-wintervoegel.ch</w:t>
      </w: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/fr</w:t>
      </w:r>
    </w:p>
    <w:p w14:paraId="56911A46" w14:textId="77777777" w:rsidR="00660A20" w:rsidRDefault="00660A20" w:rsidP="00266A35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</w:p>
    <w:p w14:paraId="23E2CE87" w14:textId="589B3D72" w:rsidR="00266A35" w:rsidRDefault="00266A35" w:rsidP="00266A35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Informations sur un aménagement naturel des espaces verts : </w:t>
      </w:r>
      <w:hyperlink r:id="rId11" w:history="1">
        <w:r w:rsidRPr="00AA0260">
          <w:rPr>
            <w:rStyle w:val="Lienhypertexte"/>
            <w:rFonts w:asciiTheme="majorHAnsi" w:eastAsia="Times New Roman" w:hAnsiTheme="majorHAnsi" w:cstheme="majorHAnsi"/>
            <w:kern w:val="36"/>
            <w:sz w:val="22"/>
            <w:szCs w:val="22"/>
            <w:lang w:eastAsia="de-DE"/>
          </w:rPr>
          <w:t>www.birdlife.ch/jardin</w:t>
        </w:r>
      </w:hyperlink>
    </w:p>
    <w:p w14:paraId="1CC7FD8E" w14:textId="4F19D97F" w:rsidR="00266A35" w:rsidRDefault="00266A35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</w:p>
    <w:p w14:paraId="3652F7AD" w14:textId="4BE2F9F9" w:rsidR="004223CB" w:rsidRPr="002D0201" w:rsidRDefault="000D0CBE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val="en-GB" w:eastAsia="de-DE"/>
        </w:rPr>
      </w:pPr>
      <w:r w:rsidRPr="002D0201">
        <w:rPr>
          <w:rFonts w:asciiTheme="majorHAnsi" w:eastAsia="Times New Roman" w:hAnsiTheme="majorHAnsi" w:cstheme="majorHAnsi"/>
          <w:kern w:val="36"/>
          <w:sz w:val="22"/>
          <w:szCs w:val="22"/>
          <w:lang w:val="en-GB" w:eastAsia="de-DE"/>
        </w:rPr>
        <w:t>Cours BirdLife</w:t>
      </w:r>
      <w:r w:rsidR="00D52971" w:rsidRPr="002D0201">
        <w:rPr>
          <w:rFonts w:asciiTheme="majorHAnsi" w:eastAsia="Times New Roman" w:hAnsiTheme="majorHAnsi" w:cstheme="majorHAnsi"/>
          <w:kern w:val="36"/>
          <w:sz w:val="22"/>
          <w:szCs w:val="22"/>
          <w:lang w:val="en-GB" w:eastAsia="de-DE"/>
        </w:rPr>
        <w:t xml:space="preserve"> : </w:t>
      </w:r>
      <w:hyperlink r:id="rId12" w:history="1">
        <w:r w:rsidR="00266A35" w:rsidRPr="002D0201">
          <w:rPr>
            <w:rStyle w:val="Lienhypertexte"/>
            <w:rFonts w:asciiTheme="majorHAnsi" w:eastAsia="Times New Roman" w:hAnsiTheme="majorHAnsi" w:cstheme="majorHAnsi"/>
            <w:kern w:val="36"/>
            <w:sz w:val="22"/>
            <w:szCs w:val="22"/>
            <w:lang w:val="en-GB" w:eastAsia="de-DE"/>
          </w:rPr>
          <w:t>www.birdlife.ch/cours</w:t>
        </w:r>
      </w:hyperlink>
      <w:r w:rsidR="00266A35" w:rsidRPr="002D0201">
        <w:rPr>
          <w:rFonts w:asciiTheme="majorHAnsi" w:eastAsia="Times New Roman" w:hAnsiTheme="majorHAnsi" w:cstheme="majorHAnsi"/>
          <w:kern w:val="36"/>
          <w:sz w:val="22"/>
          <w:szCs w:val="22"/>
          <w:lang w:val="en-GB" w:eastAsia="de-DE"/>
        </w:rPr>
        <w:t xml:space="preserve"> </w:t>
      </w:r>
    </w:p>
    <w:p w14:paraId="795EC4EB" w14:textId="77777777" w:rsidR="00173034" w:rsidRPr="002D0201" w:rsidRDefault="00173034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val="en-GB" w:eastAsia="de-DE"/>
        </w:rPr>
      </w:pPr>
    </w:p>
    <w:p w14:paraId="615206FE" w14:textId="77777777" w:rsidR="0072670E" w:rsidRPr="005C04CD" w:rsidRDefault="0072670E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val="en-GB" w:eastAsia="de-DE"/>
        </w:rPr>
      </w:pPr>
    </w:p>
    <w:p w14:paraId="1BD4F97F" w14:textId="62EDD967" w:rsidR="004223CB" w:rsidRPr="0072670E" w:rsidRDefault="0072670E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</w:pPr>
      <w:r w:rsidRPr="0072670E"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  <w:t>Informations pour les rédactions :</w:t>
      </w:r>
    </w:p>
    <w:p w14:paraId="5C4BAA66" w14:textId="77777777" w:rsidR="004223CB" w:rsidRPr="004223CB" w:rsidRDefault="004223CB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</w:p>
    <w:p w14:paraId="5DD500D7" w14:textId="17A5AD24" w:rsidR="004223CB" w:rsidRPr="004223CB" w:rsidRDefault="0072670E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Images pour ce communiqué </w:t>
      </w:r>
      <w:r w:rsidR="004223CB" w:rsidRPr="004223C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:</w:t>
      </w:r>
    </w:p>
    <w:p w14:paraId="4F8E26A0" w14:textId="3DE1D817" w:rsidR="004223CB" w:rsidRPr="004223CB" w:rsidRDefault="004223CB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 w:rsidRPr="004223C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https://www.birdlife.ch/</w:t>
      </w:r>
      <w:r w:rsidR="0072670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presse</w:t>
      </w:r>
    </w:p>
    <w:p w14:paraId="1B6C9EE5" w14:textId="77777777" w:rsidR="004223CB" w:rsidRPr="004223CB" w:rsidRDefault="004223CB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</w:p>
    <w:p w14:paraId="311877B5" w14:textId="13202BA3" w:rsidR="004223CB" w:rsidRPr="004223CB" w:rsidRDefault="00AB3140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Informations complémentaires </w:t>
      </w:r>
      <w:r w:rsidR="004223CB" w:rsidRPr="004223C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: </w:t>
      </w:r>
    </w:p>
    <w:p w14:paraId="12B51D4B" w14:textId="7BB29515" w:rsidR="004223CB" w:rsidRPr="004223CB" w:rsidRDefault="00AB3140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Eva Inderwildi</w:t>
      </w:r>
      <w:r w:rsidR="004223CB" w:rsidRPr="004223C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, </w:t>
      </w: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chargée de communication </w:t>
      </w:r>
      <w:r w:rsidR="008C20EE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de </w:t>
      </w:r>
      <w:r w:rsidR="004223CB" w:rsidRPr="004223C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BirdLife </w:t>
      </w: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Suisse</w:t>
      </w:r>
      <w:r w:rsidR="004223CB" w:rsidRPr="004223C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, </w:t>
      </w: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eva</w:t>
      </w:r>
      <w:r w:rsidR="004223CB" w:rsidRPr="004223C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.</w:t>
      </w: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inderwildi</w:t>
      </w:r>
      <w:r w:rsidR="004223CB" w:rsidRPr="004223C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@birdlife.ch, </w:t>
      </w:r>
    </w:p>
    <w:p w14:paraId="5772FBFC" w14:textId="1C6CC076" w:rsidR="007B297A" w:rsidRDefault="00AB3140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té</w:t>
      </w:r>
      <w:r w:rsidR="004223CB" w:rsidRPr="004223CB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l. </w:t>
      </w:r>
      <w:r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>079 352 97 96</w:t>
      </w:r>
    </w:p>
    <w:p w14:paraId="00EB0294" w14:textId="77777777" w:rsidR="004223CB" w:rsidRPr="00620948" w:rsidRDefault="004223CB" w:rsidP="004223CB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68FD51B8" w14:textId="2972F0F1" w:rsidR="00F77EE4" w:rsidRPr="0045783E" w:rsidRDefault="009F3DC0" w:rsidP="00F77EE4">
      <w:r w:rsidRPr="00620948">
        <w:rPr>
          <w:noProof/>
        </w:rPr>
        <mc:AlternateContent>
          <mc:Choice Requires="wps">
            <w:drawing>
              <wp:inline distT="0" distB="0" distL="0" distR="0" wp14:anchorId="0C244DED" wp14:editId="67CE3405">
                <wp:extent cx="6048000" cy="881449"/>
                <wp:effectExtent l="0" t="0" r="0" b="0"/>
                <wp:docPr id="177844266" name="Textfeld 177844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8814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35302" w14:textId="77777777" w:rsidR="00662D40" w:rsidRPr="000D55FF" w:rsidRDefault="00662D40" w:rsidP="00137030">
                            <w:pPr>
                              <w:pStyle w:val="StandardmitAbsatz"/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sz w:val="18"/>
                                <w:szCs w:val="18"/>
                              </w:rPr>
                            </w:pPr>
                          </w:p>
                          <w:p w14:paraId="1034DD80" w14:textId="7DEB06DD" w:rsidR="001B3784" w:rsidRPr="000D55FF" w:rsidRDefault="001B3784" w:rsidP="009F3DC0">
                            <w:pPr>
                              <w:pStyle w:val="StandardmitAbsatz"/>
                              <w:spacing w:line="276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</w:pPr>
                            <w:r w:rsidRPr="000D55FF"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  <w:t xml:space="preserve">Ensemble pour la biodiversité – du niveau local au niveau mondial </w:t>
                            </w:r>
                          </w:p>
                          <w:p w14:paraId="767A5780" w14:textId="38F0FD33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>BirdLife Suisse s'engage avec compétence et passion pour la nature. Avec nos 7</w:t>
                            </w:r>
                            <w:r w:rsidR="002133C0">
                              <w:rPr>
                                <w:bCs/>
                              </w:rPr>
                              <w:t>2</w:t>
                            </w:r>
                            <w:r w:rsidRPr="000D55FF">
                              <w:rPr>
                                <w:bCs/>
                              </w:rPr>
                              <w:t>’000 membres, 430 sections locales et 19 associations cantonales, nous travaillons à tous les niveaux pour la nature.</w:t>
                            </w:r>
                          </w:p>
                          <w:p w14:paraId="7E7A0A2F" w14:textId="2A83794C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>Nous conduisons de nombreux projets de conservation pour les espèces menacées telles que la Chevêche d’Athéna et le Martin-pêcheur ainsi que pour leurs habitats, et nous donnons une voix à la nature menacée. Avec les centres-nature BirdLife, nos publications et formations, nous sommes les ambassadeurs de la nature auprès du public et motivons les gens à la protéger.</w:t>
                            </w:r>
                          </w:p>
                          <w:p w14:paraId="49859F55" w14:textId="781E7AB7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 xml:space="preserve">Votre cœur bat-il aussi pour la nature et les oiseaux ? Engagez-vous au sein du réseau BirdLife : </w:t>
                            </w:r>
                            <w:hyperlink r:id="rId13" w:history="1">
                              <w:r w:rsidRPr="000D55FF">
                                <w:rPr>
                                  <w:rStyle w:val="Lienhypertexte"/>
                                  <w:b/>
                                </w:rPr>
                                <w:t>birdlife.ch/s-engager</w:t>
                              </w:r>
                            </w:hyperlink>
                          </w:p>
                          <w:p w14:paraId="7BE484ED" w14:textId="263E69D4" w:rsidR="009F3DC0" w:rsidRPr="000D55FF" w:rsidRDefault="00EB6091" w:rsidP="00EB6091">
                            <w:pPr>
                              <w:pStyle w:val="StandardmitAbsatz"/>
                              <w:spacing w:line="276" w:lineRule="auto"/>
                            </w:pPr>
                            <w:r w:rsidRPr="000D55FF">
                              <w:rPr>
                                <w:bCs/>
                              </w:rPr>
                              <w:t>BirdLife Suisse vous remercie de votre intérêt et de votre soutien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44DED" id="_x0000_t202" coordsize="21600,21600" o:spt="202" path="m,l,21600r21600,l21600,xe">
                <v:stroke joinstyle="miter"/>
                <v:path gradientshapeok="t" o:connecttype="rect"/>
              </v:shapetype>
              <v:shape id="Textfeld 177844266" o:spid="_x0000_s1026" type="#_x0000_t202" style="width:476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" fillcolor="#daf2d5 [661]" stroked="f" strokeweight=".5pt">
                <v:textbox style="mso-fit-shape-to-text:t" inset="3mm,0,3mm,2mm">
                  <w:txbxContent>
                    <w:p w14:paraId="3C735302" w14:textId="77777777" w:rsidR="00662D40" w:rsidRPr="000D55FF" w:rsidRDefault="00662D40" w:rsidP="00137030">
                      <w:pPr>
                        <w:pStyle w:val="StandardmitAbsatz"/>
                        <w:spacing w:line="240" w:lineRule="auto"/>
                        <w:rPr>
                          <w:rFonts w:asciiTheme="majorHAnsi" w:eastAsiaTheme="majorEastAsia" w:hAnsiTheme="majorHAnsi" w:cstheme="majorBidi"/>
                          <w:sz w:val="18"/>
                          <w:szCs w:val="18"/>
                        </w:rPr>
                      </w:pPr>
                    </w:p>
                    <w:p w14:paraId="1034DD80" w14:textId="7DEB06DD" w:rsidR="001B3784" w:rsidRPr="000D55FF" w:rsidRDefault="001B3784" w:rsidP="009F3DC0">
                      <w:pPr>
                        <w:pStyle w:val="StandardmitAbsatz"/>
                        <w:spacing w:line="276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</w:pPr>
                      <w:r w:rsidRPr="000D55FF"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  <w:t xml:space="preserve">Ensemble pour la biodiversité – du niveau local au niveau mondial </w:t>
                      </w:r>
                    </w:p>
                    <w:p w14:paraId="767A5780" w14:textId="38F0FD33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>BirdLife Suisse s'engage avec compétence et passion pour la nature. Avec nos 7</w:t>
                      </w:r>
                      <w:r w:rsidR="002133C0">
                        <w:rPr>
                          <w:bCs/>
                        </w:rPr>
                        <w:t>2</w:t>
                      </w:r>
                      <w:r w:rsidRPr="000D55FF">
                        <w:rPr>
                          <w:bCs/>
                        </w:rPr>
                        <w:t>’000 membres, 430 sections locales et 19 associations cantonales, nous travaillons à tous les niveaux pour la nature.</w:t>
                      </w:r>
                    </w:p>
                    <w:p w14:paraId="7E7A0A2F" w14:textId="2A83794C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 xml:space="preserve">Nous conduisons de nombreux projets de conservation pour les espèces menacées telles que la Chevêche d’Athéna et le Martin-pêcheur ainsi que pour leurs habitats, et nous donnons une voix à la nature menacée. Avec les </w:t>
                      </w:r>
                      <w:proofErr w:type="spellStart"/>
                      <w:r w:rsidRPr="000D55FF">
                        <w:rPr>
                          <w:bCs/>
                        </w:rPr>
                        <w:t>centres-nature</w:t>
                      </w:r>
                      <w:proofErr w:type="spellEnd"/>
                      <w:r w:rsidRPr="000D55FF">
                        <w:rPr>
                          <w:bCs/>
                        </w:rPr>
                        <w:t xml:space="preserve"> BirdLife, nos publications et formations, nous sommes les ambassadeurs de la nature auprès du public et motivons les gens à la protéger.</w:t>
                      </w:r>
                    </w:p>
                    <w:p w14:paraId="49859F55" w14:textId="781E7AB7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 xml:space="preserve">Votre cœur bat-il aussi pour la nature et les oiseaux ? Engagez-vous au sein du réseau BirdLife : </w:t>
                      </w:r>
                      <w:hyperlink r:id="rId15" w:history="1">
                        <w:r w:rsidRPr="000D55FF">
                          <w:rPr>
                            <w:rStyle w:val="Lienhypertexte"/>
                            <w:b/>
                          </w:rPr>
                          <w:t>birdlife.ch/</w:t>
                        </w:r>
                        <w:proofErr w:type="spellStart"/>
                        <w:r w:rsidRPr="000D55FF">
                          <w:rPr>
                            <w:rStyle w:val="Lienhypertexte"/>
                            <w:b/>
                          </w:rPr>
                          <w:t>s-engager</w:t>
                        </w:r>
                        <w:proofErr w:type="spellEnd"/>
                      </w:hyperlink>
                    </w:p>
                    <w:p w14:paraId="7BE484ED" w14:textId="263E69D4" w:rsidR="009F3DC0" w:rsidRPr="000D55FF" w:rsidRDefault="00EB6091" w:rsidP="00EB6091">
                      <w:pPr>
                        <w:pStyle w:val="StandardmitAbsatz"/>
                        <w:spacing w:line="276" w:lineRule="auto"/>
                      </w:pPr>
                      <w:r w:rsidRPr="000D55FF">
                        <w:rPr>
                          <w:bCs/>
                        </w:rPr>
                        <w:t>BirdLife Suisse vous remercie de votre intérêt et de votre soutien 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bookmarkEnd w:id="1"/>
    </w:p>
    <w:sectPr w:rsidR="00F77EE4" w:rsidRPr="0045783E" w:rsidSect="0040389A">
      <w:footerReference w:type="default" r:id="rId16"/>
      <w:headerReference w:type="first" r:id="rId17"/>
      <w:footerReference w:type="first" r:id="rId18"/>
      <w:pgSz w:w="11906" w:h="16838"/>
      <w:pgMar w:top="1871" w:right="959" w:bottom="1843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DF40" w14:textId="77777777" w:rsidR="006D63CD" w:rsidRPr="000D55FF" w:rsidRDefault="006D63CD" w:rsidP="00F91D37">
      <w:pPr>
        <w:spacing w:line="240" w:lineRule="auto"/>
      </w:pPr>
      <w:r w:rsidRPr="000D55FF">
        <w:separator/>
      </w:r>
    </w:p>
  </w:endnote>
  <w:endnote w:type="continuationSeparator" w:id="0">
    <w:p w14:paraId="6BC5B6D3" w14:textId="77777777" w:rsidR="006D63CD" w:rsidRPr="000D55FF" w:rsidRDefault="006D63CD" w:rsidP="00F91D37">
      <w:pPr>
        <w:spacing w:line="240" w:lineRule="auto"/>
      </w:pPr>
      <w:r w:rsidRPr="000D55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lid Circular A Light">
    <w:altName w:val="Euclid Circular A Light"/>
    <w:panose1 w:val="020B0304000000000000"/>
    <w:charset w:val="00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panose1 w:val="020B0604000000000000"/>
    <w:charset w:val="00"/>
    <w:family w:val="swiss"/>
    <w:notTrueType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504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3BE5" w14:textId="7046D9D7" w:rsidR="009111CE" w:rsidRPr="00987F4A" w:rsidRDefault="006F6310" w:rsidP="00864CE7">
    <w:pPr>
      <w:pStyle w:val="ClaimText"/>
    </w:pPr>
    <w:r w:rsidRPr="00987F4A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3840" behindDoc="0" locked="1" layoutInCell="1" allowOverlap="1" wp14:anchorId="691FFFE5" wp14:editId="0BA8D886">
              <wp:simplePos x="0" y="0"/>
              <wp:positionH relativeFrom="margin">
                <wp:posOffset>0</wp:posOffset>
              </wp:positionH>
              <wp:positionV relativeFrom="page">
                <wp:posOffset>10228580</wp:posOffset>
              </wp:positionV>
              <wp:extent cx="774000" cy="453600"/>
              <wp:effectExtent l="0" t="0" r="7620" b="0"/>
              <wp:wrapNone/>
              <wp:docPr id="142" name="Gruppieren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000" cy="453600"/>
                        <a:chOff x="0" y="0"/>
                        <a:chExt cx="774257" cy="453005"/>
                      </a:xfrm>
                    </wpg:grpSpPr>
                    <pic:pic xmlns:pic="http://schemas.openxmlformats.org/drawingml/2006/picture">
                      <pic:nvPicPr>
                        <pic:cNvPr id="143" name="Grafik 14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74257" cy="897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4" name="Rechteck 144"/>
                      <wps:cNvSpPr/>
                      <wps:spPr>
                        <a:xfrm>
                          <a:off x="3289" y="273005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407D76" id="Gruppieren 142" o:spid="_x0000_s1026" style="position:absolute;margin-left:0;margin-top:805.4pt;width:60.95pt;height:35.7pt;z-index:251683840;mso-position-horizontal-relative:margin;mso-position-vertical-relative:page;mso-width-relative:margin;mso-height-relative:margin" coordsize="7742,45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3" o:spid="_x0000_s1027" type="#_x0000_t75" style="position:absolute;width:7742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">
                <v:imagedata r:id="rId2" o:title=""/>
              </v:shape>
              <v:rect id="Rechteck 144" o:spid="_x0000_s1028" style="position:absolute;left:32;top:273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" filled="f" stroked="f" strokeweight="2pt"/>
              <w10:wrap anchorx="margin" anchory="page"/>
              <w10:anchorlock/>
            </v:group>
          </w:pict>
        </mc:Fallback>
      </mc:AlternateContent>
    </w:r>
    <w:r w:rsidR="009111CE" w:rsidRPr="00987F4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973D367" wp14:editId="58EBFC9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0612C" w14:textId="77777777" w:rsidR="009111CE" w:rsidRPr="000D55FF" w:rsidRDefault="009111CE" w:rsidP="00864CE7">
                          <w:pPr>
                            <w:pStyle w:val="Seitenzahlen"/>
                          </w:pPr>
                          <w:r w:rsidRPr="000D55FF">
                            <w:fldChar w:fldCharType="begin"/>
                          </w:r>
                          <w:r w:rsidRPr="000D55FF">
                            <w:instrText>PAGE   \* MERGEFORMAT</w:instrText>
                          </w:r>
                          <w:r w:rsidRPr="000D55FF">
                            <w:fldChar w:fldCharType="separate"/>
                          </w:r>
                          <w:r w:rsidRPr="00987F4A">
                            <w:t>5</w:t>
                          </w:r>
                          <w:r w:rsidRPr="000D55F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3D367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7" type="#_x0000_t202" style="position:absolute;margin-left:-1.6pt;margin-top:0;width:49.6pt;height:4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" filled="f" stroked="f" strokeweight=".5pt">
              <v:textbox inset="0,0,0,9.5mm">
                <w:txbxContent>
                  <w:p w14:paraId="1570612C" w14:textId="77777777" w:rsidR="009111CE" w:rsidRPr="000D55FF" w:rsidRDefault="009111CE" w:rsidP="00864CE7">
                    <w:pPr>
                      <w:pStyle w:val="Seitenzahlen"/>
                    </w:pPr>
                    <w:r w:rsidRPr="000D55FF">
                      <w:fldChar w:fldCharType="begin"/>
                    </w:r>
                    <w:r w:rsidRPr="000D55FF">
                      <w:instrText>PAGE   \* MERGEFORMAT</w:instrText>
                    </w:r>
                    <w:r w:rsidRPr="000D55FF">
                      <w:fldChar w:fldCharType="separate"/>
                    </w:r>
                    <w:r w:rsidRPr="00987F4A">
                      <w:t>5</w:t>
                    </w:r>
                    <w:r w:rsidRPr="000D55FF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FE29936" w14:textId="77777777" w:rsidR="009A1238" w:rsidRPr="00987F4A" w:rsidRDefault="009A1238" w:rsidP="00864CE7">
    <w:pPr>
      <w:pStyle w:val="Claim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06BD" w14:textId="3903707A" w:rsidR="003F2444" w:rsidRPr="000D55FF" w:rsidRDefault="002919E3" w:rsidP="009F3B29">
    <w:pPr>
      <w:pStyle w:val="ClaimText"/>
      <w:spacing w:line="228" w:lineRule="auto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5888" behindDoc="0" locked="1" layoutInCell="1" allowOverlap="1" wp14:anchorId="53FECC3D" wp14:editId="675A602D">
              <wp:simplePos x="0" y="0"/>
              <wp:positionH relativeFrom="margin">
                <wp:posOffset>0</wp:posOffset>
              </wp:positionH>
              <wp:positionV relativeFrom="page">
                <wp:posOffset>9935210</wp:posOffset>
              </wp:positionV>
              <wp:extent cx="6047740" cy="727075"/>
              <wp:effectExtent l="0" t="0" r="0" b="0"/>
              <wp:wrapNone/>
              <wp:docPr id="139" name="Gruppieren 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7740" cy="727075"/>
                        <a:chOff x="0" y="0"/>
                        <a:chExt cx="6047740" cy="728235"/>
                      </a:xfrm>
                    </wpg:grpSpPr>
                    <pic:pic xmlns:pic="http://schemas.openxmlformats.org/drawingml/2006/picture">
                      <pic:nvPicPr>
                        <pic:cNvPr id="140" name="Grafik 14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6047740" cy="3740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" name="Rechteck 141"/>
                      <wps:cNvSpPr/>
                      <wps:spPr>
                        <a:xfrm>
                          <a:off x="0" y="548640"/>
                          <a:ext cx="179989" cy="17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4A411D" id="Gruppieren 139" o:spid="_x0000_s1026" style="position:absolute;margin-left:0;margin-top:782.3pt;width:476.2pt;height:57.25pt;z-index:251685888;mso-position-horizontal-relative:margin;mso-position-vertical-relative:page;mso-width-relative:margin;mso-height-relative:margin" coordsize="60477,72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0" o:spid="_x0000_s1027" type="#_x0000_t75" style="position:absolute;width:60477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">
                <v:imagedata r:id="rId2" o:title=""/>
              </v:shape>
              <v:rect id="Rechteck 141" o:spid="_x0000_s1028" style="position:absolute;top:5486;width:1799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" filled="f" stroked="f" strokeweight="2pt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758C" w14:textId="77777777" w:rsidR="006D63CD" w:rsidRPr="000D55FF" w:rsidRDefault="006D63CD" w:rsidP="00F91D37">
      <w:pPr>
        <w:spacing w:line="240" w:lineRule="auto"/>
      </w:pPr>
      <w:r w:rsidRPr="000D55FF">
        <w:separator/>
      </w:r>
    </w:p>
  </w:footnote>
  <w:footnote w:type="continuationSeparator" w:id="0">
    <w:p w14:paraId="3C1A9464" w14:textId="77777777" w:rsidR="006D63CD" w:rsidRPr="000D55FF" w:rsidRDefault="006D63CD" w:rsidP="00F91D37">
      <w:pPr>
        <w:spacing w:line="240" w:lineRule="auto"/>
      </w:pPr>
      <w:r w:rsidRPr="000D55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D85B" w14:textId="220A1FF8" w:rsidR="007320F1" w:rsidRPr="000D55FF" w:rsidRDefault="00794851" w:rsidP="00141AA4">
    <w:pPr>
      <w:pStyle w:val="En-tte"/>
      <w:spacing w:after="2060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79792BBB" wp14:editId="19DF50B2">
              <wp:simplePos x="0" y="0"/>
              <wp:positionH relativeFrom="margin">
                <wp:posOffset>0</wp:posOffset>
              </wp:positionH>
              <wp:positionV relativeFrom="page">
                <wp:posOffset>11430</wp:posOffset>
              </wp:positionV>
              <wp:extent cx="5021580" cy="1195070"/>
              <wp:effectExtent l="0" t="0" r="7620" b="5080"/>
              <wp:wrapNone/>
              <wp:docPr id="35" name="Gruppieren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21580" cy="1195070"/>
                        <a:chOff x="0" y="0"/>
                        <a:chExt cx="5021580" cy="1195705"/>
                      </a:xfrm>
                    </wpg:grpSpPr>
                    <wps:wsp>
                      <wps:cNvPr id="36" name="Rechteck 36"/>
                      <wps:cNvSpPr/>
                      <wps:spPr>
                        <a:xfrm>
                          <a:off x="0" y="0"/>
                          <a:ext cx="359916" cy="35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Grafik 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Grafik 3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7790" y="843915"/>
                          <a:ext cx="3653790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87039A" id="Gruppieren 35" o:spid="_x0000_s1026" style="position:absolute;margin-left:0;margin-top:.9pt;width:395.4pt;height:94.1pt;z-index:251681792;mso-position-horizontal-relative:margin;mso-position-vertical-relative:page;mso-width-relative:margin;mso-height-relative:margin" coordsize="50215,119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">
              <v:rect id="Rechteck 36" o:spid="_x0000_s1027" style="position:absolute;width:359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alt="&quot;&quot;" style="position:absolute;top:3219;width:11626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">
                <v:imagedata r:id="rId3" o:title=""/>
              </v:shape>
              <v:shape id="Grafik 38" o:spid="_x0000_s1029" type="#_x0000_t75" style="position:absolute;left:13677;top:8439;width:3653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  <w:p w14:paraId="5E410B87" w14:textId="77777777" w:rsidR="009D3673" w:rsidRPr="000D55FF" w:rsidRDefault="009D3673" w:rsidP="009D3673">
    <w:pPr>
      <w:pStyle w:val="En-tt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B026EB5"/>
    <w:multiLevelType w:val="hybridMultilevel"/>
    <w:tmpl w:val="EFC039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A1980"/>
    <w:multiLevelType w:val="hybridMultilevel"/>
    <w:tmpl w:val="73A88226"/>
    <w:lvl w:ilvl="0" w:tplc="55A28F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ABE6558"/>
    <w:multiLevelType w:val="hybridMultilevel"/>
    <w:tmpl w:val="9AECC00A"/>
    <w:lvl w:ilvl="0" w:tplc="69A07E3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D5542"/>
    <w:multiLevelType w:val="hybridMultilevel"/>
    <w:tmpl w:val="347CE96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5635D"/>
    <w:multiLevelType w:val="hybridMultilevel"/>
    <w:tmpl w:val="F0E2D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4D3B0787"/>
    <w:multiLevelType w:val="hybridMultilevel"/>
    <w:tmpl w:val="EB90770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7B379F"/>
    <w:multiLevelType w:val="hybridMultilevel"/>
    <w:tmpl w:val="DBE0C2CA"/>
    <w:lvl w:ilvl="0" w:tplc="2408988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C6AD6"/>
    <w:multiLevelType w:val="hybridMultilevel"/>
    <w:tmpl w:val="27F8A1BE"/>
    <w:lvl w:ilvl="0" w:tplc="4AEC9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36"/>
  </w:num>
  <w:num w:numId="12" w16cid:durableId="956832184">
    <w:abstractNumId w:val="27"/>
  </w:num>
  <w:num w:numId="13" w16cid:durableId="2012682867">
    <w:abstractNumId w:val="22"/>
  </w:num>
  <w:num w:numId="14" w16cid:durableId="777718541">
    <w:abstractNumId w:val="38"/>
  </w:num>
  <w:num w:numId="15" w16cid:durableId="1946575995">
    <w:abstractNumId w:val="37"/>
  </w:num>
  <w:num w:numId="16" w16cid:durableId="1254821494">
    <w:abstractNumId w:val="14"/>
  </w:num>
  <w:num w:numId="17" w16cid:durableId="1370107162">
    <w:abstractNumId w:val="23"/>
  </w:num>
  <w:num w:numId="18" w16cid:durableId="14762212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35"/>
  </w:num>
  <w:num w:numId="20" w16cid:durableId="1552418522">
    <w:abstractNumId w:val="21"/>
  </w:num>
  <w:num w:numId="21" w16cid:durableId="260530654">
    <w:abstractNumId w:val="33"/>
  </w:num>
  <w:num w:numId="22" w16cid:durableId="1634212577">
    <w:abstractNumId w:val="32"/>
  </w:num>
  <w:num w:numId="23" w16cid:durableId="701790021">
    <w:abstractNumId w:val="16"/>
  </w:num>
  <w:num w:numId="24" w16cid:durableId="1553157393">
    <w:abstractNumId w:val="24"/>
  </w:num>
  <w:num w:numId="25" w16cid:durableId="1346635887">
    <w:abstractNumId w:val="34"/>
  </w:num>
  <w:num w:numId="26" w16cid:durableId="1025324803">
    <w:abstractNumId w:val="30"/>
  </w:num>
  <w:num w:numId="27" w16cid:durableId="579367203">
    <w:abstractNumId w:val="18"/>
  </w:num>
  <w:num w:numId="28" w16cid:durableId="171723735">
    <w:abstractNumId w:val="13"/>
  </w:num>
  <w:num w:numId="29" w16cid:durableId="1696612057">
    <w:abstractNumId w:val="31"/>
  </w:num>
  <w:num w:numId="30" w16cid:durableId="998771292">
    <w:abstractNumId w:val="10"/>
  </w:num>
  <w:num w:numId="31" w16cid:durableId="328947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464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9775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9653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7037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7794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18353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7511787">
    <w:abstractNumId w:val="26"/>
  </w:num>
  <w:num w:numId="39" w16cid:durableId="1662926921">
    <w:abstractNumId w:val="15"/>
  </w:num>
  <w:num w:numId="40" w16cid:durableId="1928612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62381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494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0470428">
    <w:abstractNumId w:val="17"/>
  </w:num>
  <w:num w:numId="44" w16cid:durableId="961837384">
    <w:abstractNumId w:val="28"/>
  </w:num>
  <w:num w:numId="45" w16cid:durableId="1825975696">
    <w:abstractNumId w:val="29"/>
  </w:num>
  <w:num w:numId="46" w16cid:durableId="1635334534">
    <w:abstractNumId w:val="11"/>
  </w:num>
  <w:num w:numId="47" w16cid:durableId="960301153">
    <w:abstractNumId w:val="19"/>
  </w:num>
  <w:num w:numId="48" w16cid:durableId="357505734">
    <w:abstractNumId w:val="25"/>
  </w:num>
  <w:num w:numId="49" w16cid:durableId="624239012">
    <w:abstractNumId w:val="20"/>
  </w:num>
  <w:num w:numId="50" w16cid:durableId="1431730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81"/>
    <w:rsid w:val="00001B52"/>
    <w:rsid w:val="00002978"/>
    <w:rsid w:val="0000316C"/>
    <w:rsid w:val="00006220"/>
    <w:rsid w:val="00006717"/>
    <w:rsid w:val="00007B6A"/>
    <w:rsid w:val="0001010F"/>
    <w:rsid w:val="00010269"/>
    <w:rsid w:val="00010D18"/>
    <w:rsid w:val="00011B31"/>
    <w:rsid w:val="00013B11"/>
    <w:rsid w:val="00014C51"/>
    <w:rsid w:val="00014DD6"/>
    <w:rsid w:val="00015ED7"/>
    <w:rsid w:val="000172CC"/>
    <w:rsid w:val="00020271"/>
    <w:rsid w:val="00021A39"/>
    <w:rsid w:val="00023EEF"/>
    <w:rsid w:val="000249E0"/>
    <w:rsid w:val="00024C49"/>
    <w:rsid w:val="00024EA6"/>
    <w:rsid w:val="00025CEC"/>
    <w:rsid w:val="000266B7"/>
    <w:rsid w:val="0003271A"/>
    <w:rsid w:val="000328CF"/>
    <w:rsid w:val="00032B92"/>
    <w:rsid w:val="00033BC5"/>
    <w:rsid w:val="00034019"/>
    <w:rsid w:val="000347A2"/>
    <w:rsid w:val="00035313"/>
    <w:rsid w:val="00035477"/>
    <w:rsid w:val="000374A5"/>
    <w:rsid w:val="000409C8"/>
    <w:rsid w:val="0004121E"/>
    <w:rsid w:val="00041700"/>
    <w:rsid w:val="00043338"/>
    <w:rsid w:val="00043E8B"/>
    <w:rsid w:val="00043EC9"/>
    <w:rsid w:val="00047164"/>
    <w:rsid w:val="00047C3E"/>
    <w:rsid w:val="00050912"/>
    <w:rsid w:val="00053CD3"/>
    <w:rsid w:val="00055E1F"/>
    <w:rsid w:val="00057A8D"/>
    <w:rsid w:val="0006285D"/>
    <w:rsid w:val="00063BC2"/>
    <w:rsid w:val="00064314"/>
    <w:rsid w:val="0006449B"/>
    <w:rsid w:val="00067814"/>
    <w:rsid w:val="000701F1"/>
    <w:rsid w:val="00070286"/>
    <w:rsid w:val="00070727"/>
    <w:rsid w:val="00071417"/>
    <w:rsid w:val="00071780"/>
    <w:rsid w:val="000736F9"/>
    <w:rsid w:val="00075975"/>
    <w:rsid w:val="00076A02"/>
    <w:rsid w:val="00077A6A"/>
    <w:rsid w:val="00077BA3"/>
    <w:rsid w:val="000803EB"/>
    <w:rsid w:val="000847D0"/>
    <w:rsid w:val="0008511D"/>
    <w:rsid w:val="000857B7"/>
    <w:rsid w:val="00087468"/>
    <w:rsid w:val="000879BA"/>
    <w:rsid w:val="00090380"/>
    <w:rsid w:val="00090531"/>
    <w:rsid w:val="00090F9F"/>
    <w:rsid w:val="00092138"/>
    <w:rsid w:val="0009215A"/>
    <w:rsid w:val="00093243"/>
    <w:rsid w:val="000944E6"/>
    <w:rsid w:val="00094C8C"/>
    <w:rsid w:val="00096101"/>
    <w:rsid w:val="000967CA"/>
    <w:rsid w:val="00096897"/>
    <w:rsid w:val="00096E8E"/>
    <w:rsid w:val="00097132"/>
    <w:rsid w:val="000A06D7"/>
    <w:rsid w:val="000A1884"/>
    <w:rsid w:val="000A1B47"/>
    <w:rsid w:val="000A24EC"/>
    <w:rsid w:val="000A290A"/>
    <w:rsid w:val="000A2A76"/>
    <w:rsid w:val="000A32D2"/>
    <w:rsid w:val="000A360F"/>
    <w:rsid w:val="000A446B"/>
    <w:rsid w:val="000A621D"/>
    <w:rsid w:val="000A68E3"/>
    <w:rsid w:val="000B183F"/>
    <w:rsid w:val="000B4E8E"/>
    <w:rsid w:val="000B595D"/>
    <w:rsid w:val="000B5BAB"/>
    <w:rsid w:val="000B6EB4"/>
    <w:rsid w:val="000B7DC6"/>
    <w:rsid w:val="000C0DC0"/>
    <w:rsid w:val="000C22F8"/>
    <w:rsid w:val="000C39DF"/>
    <w:rsid w:val="000C3F85"/>
    <w:rsid w:val="000C49C1"/>
    <w:rsid w:val="000C59CC"/>
    <w:rsid w:val="000C7159"/>
    <w:rsid w:val="000D01E0"/>
    <w:rsid w:val="000D0CBE"/>
    <w:rsid w:val="000D1743"/>
    <w:rsid w:val="000D1BB6"/>
    <w:rsid w:val="000D231B"/>
    <w:rsid w:val="000D3433"/>
    <w:rsid w:val="000D55FF"/>
    <w:rsid w:val="000D6CE1"/>
    <w:rsid w:val="000E11A9"/>
    <w:rsid w:val="000E330A"/>
    <w:rsid w:val="000E3413"/>
    <w:rsid w:val="000E5221"/>
    <w:rsid w:val="000E5564"/>
    <w:rsid w:val="000E5704"/>
    <w:rsid w:val="000E5E90"/>
    <w:rsid w:val="000E5F81"/>
    <w:rsid w:val="000E6AC5"/>
    <w:rsid w:val="000E7543"/>
    <w:rsid w:val="000E756F"/>
    <w:rsid w:val="000F00F0"/>
    <w:rsid w:val="000F11AA"/>
    <w:rsid w:val="000F1D2B"/>
    <w:rsid w:val="000F23C0"/>
    <w:rsid w:val="000F450B"/>
    <w:rsid w:val="000F4ABE"/>
    <w:rsid w:val="0010021F"/>
    <w:rsid w:val="0010054E"/>
    <w:rsid w:val="0010073A"/>
    <w:rsid w:val="00102345"/>
    <w:rsid w:val="00102FDE"/>
    <w:rsid w:val="00104011"/>
    <w:rsid w:val="00104B77"/>
    <w:rsid w:val="00106688"/>
    <w:rsid w:val="00106EE6"/>
    <w:rsid w:val="00107D96"/>
    <w:rsid w:val="00107F09"/>
    <w:rsid w:val="001122DE"/>
    <w:rsid w:val="00113117"/>
    <w:rsid w:val="001134C7"/>
    <w:rsid w:val="00113CB8"/>
    <w:rsid w:val="00114963"/>
    <w:rsid w:val="00114F30"/>
    <w:rsid w:val="001150F1"/>
    <w:rsid w:val="0011563D"/>
    <w:rsid w:val="00115A9E"/>
    <w:rsid w:val="00116811"/>
    <w:rsid w:val="0011797A"/>
    <w:rsid w:val="00117FE6"/>
    <w:rsid w:val="001214D5"/>
    <w:rsid w:val="0012151C"/>
    <w:rsid w:val="00121DA4"/>
    <w:rsid w:val="00123148"/>
    <w:rsid w:val="001238A1"/>
    <w:rsid w:val="00124644"/>
    <w:rsid w:val="00124F18"/>
    <w:rsid w:val="00125823"/>
    <w:rsid w:val="001268BC"/>
    <w:rsid w:val="00127BBA"/>
    <w:rsid w:val="001310EA"/>
    <w:rsid w:val="00132ACC"/>
    <w:rsid w:val="00133CFB"/>
    <w:rsid w:val="00133E62"/>
    <w:rsid w:val="00134643"/>
    <w:rsid w:val="00137030"/>
    <w:rsid w:val="001375AB"/>
    <w:rsid w:val="00137DF0"/>
    <w:rsid w:val="00140D1D"/>
    <w:rsid w:val="00141AA4"/>
    <w:rsid w:val="0014282F"/>
    <w:rsid w:val="00142A95"/>
    <w:rsid w:val="00142FC7"/>
    <w:rsid w:val="00144122"/>
    <w:rsid w:val="00145465"/>
    <w:rsid w:val="00154677"/>
    <w:rsid w:val="00157057"/>
    <w:rsid w:val="001578AD"/>
    <w:rsid w:val="00157ECA"/>
    <w:rsid w:val="00160786"/>
    <w:rsid w:val="00162571"/>
    <w:rsid w:val="0016263F"/>
    <w:rsid w:val="00163035"/>
    <w:rsid w:val="00164843"/>
    <w:rsid w:val="00164B6F"/>
    <w:rsid w:val="00166F7A"/>
    <w:rsid w:val="0016774B"/>
    <w:rsid w:val="00167916"/>
    <w:rsid w:val="00171870"/>
    <w:rsid w:val="00173034"/>
    <w:rsid w:val="00173559"/>
    <w:rsid w:val="001813D9"/>
    <w:rsid w:val="00182E6D"/>
    <w:rsid w:val="00183E47"/>
    <w:rsid w:val="00190BB6"/>
    <w:rsid w:val="00192B6A"/>
    <w:rsid w:val="00192F98"/>
    <w:rsid w:val="0019366A"/>
    <w:rsid w:val="00194D97"/>
    <w:rsid w:val="001A1275"/>
    <w:rsid w:val="001A127F"/>
    <w:rsid w:val="001A2BA6"/>
    <w:rsid w:val="001A3606"/>
    <w:rsid w:val="001A3E35"/>
    <w:rsid w:val="001A4285"/>
    <w:rsid w:val="001A43BD"/>
    <w:rsid w:val="001A52F4"/>
    <w:rsid w:val="001B2358"/>
    <w:rsid w:val="001B3784"/>
    <w:rsid w:val="001B47D0"/>
    <w:rsid w:val="001B6BDB"/>
    <w:rsid w:val="001C0EDD"/>
    <w:rsid w:val="001C4113"/>
    <w:rsid w:val="001C48DA"/>
    <w:rsid w:val="001C7BB9"/>
    <w:rsid w:val="001C7BE7"/>
    <w:rsid w:val="001D1063"/>
    <w:rsid w:val="001D4888"/>
    <w:rsid w:val="001D4DAB"/>
    <w:rsid w:val="001E1529"/>
    <w:rsid w:val="001E312C"/>
    <w:rsid w:val="001E4FFF"/>
    <w:rsid w:val="001E5C06"/>
    <w:rsid w:val="001E7243"/>
    <w:rsid w:val="001E73F4"/>
    <w:rsid w:val="001F06EA"/>
    <w:rsid w:val="001F14DD"/>
    <w:rsid w:val="001F1E97"/>
    <w:rsid w:val="001F283C"/>
    <w:rsid w:val="001F4A7E"/>
    <w:rsid w:val="001F4B8C"/>
    <w:rsid w:val="001F4F9B"/>
    <w:rsid w:val="00200BC5"/>
    <w:rsid w:val="00201AD8"/>
    <w:rsid w:val="00202547"/>
    <w:rsid w:val="00203A7C"/>
    <w:rsid w:val="00206CD7"/>
    <w:rsid w:val="00207214"/>
    <w:rsid w:val="00207C46"/>
    <w:rsid w:val="00212F6B"/>
    <w:rsid w:val="002133C0"/>
    <w:rsid w:val="002141C5"/>
    <w:rsid w:val="00217A92"/>
    <w:rsid w:val="00217C54"/>
    <w:rsid w:val="00220B9C"/>
    <w:rsid w:val="00225594"/>
    <w:rsid w:val="0022685B"/>
    <w:rsid w:val="00227D95"/>
    <w:rsid w:val="0023018C"/>
    <w:rsid w:val="0023078A"/>
    <w:rsid w:val="0023205B"/>
    <w:rsid w:val="0023344F"/>
    <w:rsid w:val="00233772"/>
    <w:rsid w:val="0023413A"/>
    <w:rsid w:val="00235085"/>
    <w:rsid w:val="00240BDC"/>
    <w:rsid w:val="00245A96"/>
    <w:rsid w:val="00245C77"/>
    <w:rsid w:val="002466D7"/>
    <w:rsid w:val="00247905"/>
    <w:rsid w:val="00250BF2"/>
    <w:rsid w:val="00250FE4"/>
    <w:rsid w:val="00252351"/>
    <w:rsid w:val="00253E9B"/>
    <w:rsid w:val="002540A3"/>
    <w:rsid w:val="00254FFB"/>
    <w:rsid w:val="00255FA3"/>
    <w:rsid w:val="0025644A"/>
    <w:rsid w:val="002617AA"/>
    <w:rsid w:val="0026297D"/>
    <w:rsid w:val="00262CA3"/>
    <w:rsid w:val="00263053"/>
    <w:rsid w:val="00263237"/>
    <w:rsid w:val="0026333B"/>
    <w:rsid w:val="00263CEA"/>
    <w:rsid w:val="00264A35"/>
    <w:rsid w:val="0026646C"/>
    <w:rsid w:val="00266A35"/>
    <w:rsid w:val="00267F71"/>
    <w:rsid w:val="00271EF8"/>
    <w:rsid w:val="002726D9"/>
    <w:rsid w:val="00273EBC"/>
    <w:rsid w:val="0027428A"/>
    <w:rsid w:val="00274895"/>
    <w:rsid w:val="0028149B"/>
    <w:rsid w:val="00283995"/>
    <w:rsid w:val="00285B58"/>
    <w:rsid w:val="00286999"/>
    <w:rsid w:val="00290E37"/>
    <w:rsid w:val="002914DB"/>
    <w:rsid w:val="00291735"/>
    <w:rsid w:val="002919E3"/>
    <w:rsid w:val="00292375"/>
    <w:rsid w:val="00293958"/>
    <w:rsid w:val="00296825"/>
    <w:rsid w:val="00297F5B"/>
    <w:rsid w:val="002A034A"/>
    <w:rsid w:val="002A0D07"/>
    <w:rsid w:val="002A2E4F"/>
    <w:rsid w:val="002A3825"/>
    <w:rsid w:val="002A3ECA"/>
    <w:rsid w:val="002A4C04"/>
    <w:rsid w:val="002A4C79"/>
    <w:rsid w:val="002A50FC"/>
    <w:rsid w:val="002A6B42"/>
    <w:rsid w:val="002B551B"/>
    <w:rsid w:val="002B6F12"/>
    <w:rsid w:val="002C1136"/>
    <w:rsid w:val="002C163B"/>
    <w:rsid w:val="002C1ECC"/>
    <w:rsid w:val="002C2785"/>
    <w:rsid w:val="002C6322"/>
    <w:rsid w:val="002C7C12"/>
    <w:rsid w:val="002D0201"/>
    <w:rsid w:val="002D078D"/>
    <w:rsid w:val="002D272F"/>
    <w:rsid w:val="002D362E"/>
    <w:rsid w:val="002D38AE"/>
    <w:rsid w:val="002D42AE"/>
    <w:rsid w:val="002D709C"/>
    <w:rsid w:val="002E06D9"/>
    <w:rsid w:val="002E12F0"/>
    <w:rsid w:val="002E1EC6"/>
    <w:rsid w:val="002E4F6C"/>
    <w:rsid w:val="002E5638"/>
    <w:rsid w:val="002E7289"/>
    <w:rsid w:val="002F06AA"/>
    <w:rsid w:val="002F3A0F"/>
    <w:rsid w:val="002F68A2"/>
    <w:rsid w:val="00300154"/>
    <w:rsid w:val="00300A30"/>
    <w:rsid w:val="003020C7"/>
    <w:rsid w:val="0030245A"/>
    <w:rsid w:val="00302720"/>
    <w:rsid w:val="00303872"/>
    <w:rsid w:val="00303B73"/>
    <w:rsid w:val="00304179"/>
    <w:rsid w:val="00304EA5"/>
    <w:rsid w:val="003102F3"/>
    <w:rsid w:val="00310586"/>
    <w:rsid w:val="00313037"/>
    <w:rsid w:val="00314505"/>
    <w:rsid w:val="00314F2F"/>
    <w:rsid w:val="00316A44"/>
    <w:rsid w:val="00322F6A"/>
    <w:rsid w:val="0032330D"/>
    <w:rsid w:val="003259C6"/>
    <w:rsid w:val="00325AD8"/>
    <w:rsid w:val="00326B69"/>
    <w:rsid w:val="00331A2A"/>
    <w:rsid w:val="00331C88"/>
    <w:rsid w:val="00333A1B"/>
    <w:rsid w:val="00334B45"/>
    <w:rsid w:val="00336E1D"/>
    <w:rsid w:val="003373CD"/>
    <w:rsid w:val="00337421"/>
    <w:rsid w:val="003413D7"/>
    <w:rsid w:val="00341630"/>
    <w:rsid w:val="00343236"/>
    <w:rsid w:val="00343AB9"/>
    <w:rsid w:val="00345C3F"/>
    <w:rsid w:val="00350607"/>
    <w:rsid w:val="003514EE"/>
    <w:rsid w:val="00352205"/>
    <w:rsid w:val="0035241B"/>
    <w:rsid w:val="00353CAF"/>
    <w:rsid w:val="00354364"/>
    <w:rsid w:val="0035450F"/>
    <w:rsid w:val="003554FE"/>
    <w:rsid w:val="003558E4"/>
    <w:rsid w:val="00355BD8"/>
    <w:rsid w:val="00360071"/>
    <w:rsid w:val="003619E3"/>
    <w:rsid w:val="00363671"/>
    <w:rsid w:val="003638F8"/>
    <w:rsid w:val="003639C9"/>
    <w:rsid w:val="00364EE3"/>
    <w:rsid w:val="0036597B"/>
    <w:rsid w:val="003729F3"/>
    <w:rsid w:val="003743BA"/>
    <w:rsid w:val="003757E4"/>
    <w:rsid w:val="00375834"/>
    <w:rsid w:val="003758A2"/>
    <w:rsid w:val="003764E8"/>
    <w:rsid w:val="0038019E"/>
    <w:rsid w:val="00382B42"/>
    <w:rsid w:val="003858EF"/>
    <w:rsid w:val="0038676E"/>
    <w:rsid w:val="0038718A"/>
    <w:rsid w:val="0038768E"/>
    <w:rsid w:val="0039124E"/>
    <w:rsid w:val="00391343"/>
    <w:rsid w:val="0039428B"/>
    <w:rsid w:val="00394B09"/>
    <w:rsid w:val="00396CB9"/>
    <w:rsid w:val="003A223A"/>
    <w:rsid w:val="003A5C58"/>
    <w:rsid w:val="003A7358"/>
    <w:rsid w:val="003A7B76"/>
    <w:rsid w:val="003B1606"/>
    <w:rsid w:val="003B16AD"/>
    <w:rsid w:val="003B1A78"/>
    <w:rsid w:val="003B648E"/>
    <w:rsid w:val="003B66B7"/>
    <w:rsid w:val="003B6934"/>
    <w:rsid w:val="003B6E31"/>
    <w:rsid w:val="003B6E6D"/>
    <w:rsid w:val="003B6E9F"/>
    <w:rsid w:val="003B764E"/>
    <w:rsid w:val="003B7913"/>
    <w:rsid w:val="003C00C5"/>
    <w:rsid w:val="003C13BE"/>
    <w:rsid w:val="003C2EA2"/>
    <w:rsid w:val="003C3548"/>
    <w:rsid w:val="003C3AED"/>
    <w:rsid w:val="003C3D32"/>
    <w:rsid w:val="003C41AE"/>
    <w:rsid w:val="003C5BC7"/>
    <w:rsid w:val="003C6404"/>
    <w:rsid w:val="003D0FAA"/>
    <w:rsid w:val="003D2D99"/>
    <w:rsid w:val="003D5968"/>
    <w:rsid w:val="003D6395"/>
    <w:rsid w:val="003D660A"/>
    <w:rsid w:val="003D7926"/>
    <w:rsid w:val="003D7D0A"/>
    <w:rsid w:val="003E1797"/>
    <w:rsid w:val="003E24B1"/>
    <w:rsid w:val="003E2D8A"/>
    <w:rsid w:val="003E58E1"/>
    <w:rsid w:val="003E594F"/>
    <w:rsid w:val="003E7B67"/>
    <w:rsid w:val="003F1A56"/>
    <w:rsid w:val="003F2444"/>
    <w:rsid w:val="003F32D6"/>
    <w:rsid w:val="003F50A8"/>
    <w:rsid w:val="003F50D1"/>
    <w:rsid w:val="003F58DF"/>
    <w:rsid w:val="003F5DDD"/>
    <w:rsid w:val="003F7001"/>
    <w:rsid w:val="003F7686"/>
    <w:rsid w:val="004005A0"/>
    <w:rsid w:val="00400B5E"/>
    <w:rsid w:val="00400DD2"/>
    <w:rsid w:val="00402784"/>
    <w:rsid w:val="0040389A"/>
    <w:rsid w:val="0040429A"/>
    <w:rsid w:val="00404EE3"/>
    <w:rsid w:val="00406288"/>
    <w:rsid w:val="00411328"/>
    <w:rsid w:val="00412346"/>
    <w:rsid w:val="004133B9"/>
    <w:rsid w:val="004133BE"/>
    <w:rsid w:val="00413BCC"/>
    <w:rsid w:val="00414D43"/>
    <w:rsid w:val="00414F5A"/>
    <w:rsid w:val="00417F47"/>
    <w:rsid w:val="004215E5"/>
    <w:rsid w:val="004223CB"/>
    <w:rsid w:val="00423DD8"/>
    <w:rsid w:val="0042454D"/>
    <w:rsid w:val="004254AE"/>
    <w:rsid w:val="00426067"/>
    <w:rsid w:val="004260EB"/>
    <w:rsid w:val="0043071C"/>
    <w:rsid w:val="00433C1C"/>
    <w:rsid w:val="00441852"/>
    <w:rsid w:val="00441E1F"/>
    <w:rsid w:val="00443BFA"/>
    <w:rsid w:val="00443FA0"/>
    <w:rsid w:val="00444459"/>
    <w:rsid w:val="00444695"/>
    <w:rsid w:val="0044521D"/>
    <w:rsid w:val="00451330"/>
    <w:rsid w:val="0045232C"/>
    <w:rsid w:val="00452D49"/>
    <w:rsid w:val="00455A6D"/>
    <w:rsid w:val="00456211"/>
    <w:rsid w:val="0045783E"/>
    <w:rsid w:val="0046039C"/>
    <w:rsid w:val="00460EDD"/>
    <w:rsid w:val="0046129D"/>
    <w:rsid w:val="004627D6"/>
    <w:rsid w:val="00463710"/>
    <w:rsid w:val="00467070"/>
    <w:rsid w:val="00467384"/>
    <w:rsid w:val="00471D34"/>
    <w:rsid w:val="004721E6"/>
    <w:rsid w:val="00476C42"/>
    <w:rsid w:val="00477563"/>
    <w:rsid w:val="00480603"/>
    <w:rsid w:val="00480C4C"/>
    <w:rsid w:val="00481740"/>
    <w:rsid w:val="00482886"/>
    <w:rsid w:val="00482F8C"/>
    <w:rsid w:val="00483EA0"/>
    <w:rsid w:val="00485312"/>
    <w:rsid w:val="00485AF0"/>
    <w:rsid w:val="00486DBB"/>
    <w:rsid w:val="004913AC"/>
    <w:rsid w:val="00493895"/>
    <w:rsid w:val="00494C9F"/>
    <w:rsid w:val="00494FD7"/>
    <w:rsid w:val="004955AE"/>
    <w:rsid w:val="00495F83"/>
    <w:rsid w:val="004A039B"/>
    <w:rsid w:val="004A3259"/>
    <w:rsid w:val="004A33A8"/>
    <w:rsid w:val="004A371F"/>
    <w:rsid w:val="004A6CF6"/>
    <w:rsid w:val="004A7223"/>
    <w:rsid w:val="004B0FDB"/>
    <w:rsid w:val="004B1F24"/>
    <w:rsid w:val="004B3225"/>
    <w:rsid w:val="004B5E5F"/>
    <w:rsid w:val="004C0D10"/>
    <w:rsid w:val="004C1329"/>
    <w:rsid w:val="004C2A41"/>
    <w:rsid w:val="004C3880"/>
    <w:rsid w:val="004C3FBA"/>
    <w:rsid w:val="004C68CF"/>
    <w:rsid w:val="004D0EF3"/>
    <w:rsid w:val="004D0F2F"/>
    <w:rsid w:val="004D1567"/>
    <w:rsid w:val="004D179F"/>
    <w:rsid w:val="004D241A"/>
    <w:rsid w:val="004D304B"/>
    <w:rsid w:val="004D43D5"/>
    <w:rsid w:val="004D4CE5"/>
    <w:rsid w:val="004D5B31"/>
    <w:rsid w:val="004E0E33"/>
    <w:rsid w:val="004E3F9D"/>
    <w:rsid w:val="004E4BD6"/>
    <w:rsid w:val="004E55A9"/>
    <w:rsid w:val="004E5E86"/>
    <w:rsid w:val="004F0554"/>
    <w:rsid w:val="004F22CB"/>
    <w:rsid w:val="004F3499"/>
    <w:rsid w:val="004F3F89"/>
    <w:rsid w:val="004F76CF"/>
    <w:rsid w:val="00500294"/>
    <w:rsid w:val="00501BC0"/>
    <w:rsid w:val="00502B24"/>
    <w:rsid w:val="00502BFC"/>
    <w:rsid w:val="005066AD"/>
    <w:rsid w:val="00506760"/>
    <w:rsid w:val="00506ABA"/>
    <w:rsid w:val="00507ABC"/>
    <w:rsid w:val="005118B0"/>
    <w:rsid w:val="00515972"/>
    <w:rsid w:val="00520DD4"/>
    <w:rsid w:val="00521274"/>
    <w:rsid w:val="005230DA"/>
    <w:rsid w:val="00524BAD"/>
    <w:rsid w:val="00524D82"/>
    <w:rsid w:val="00525974"/>
    <w:rsid w:val="00526C93"/>
    <w:rsid w:val="00527D3E"/>
    <w:rsid w:val="00530E91"/>
    <w:rsid w:val="00530FC0"/>
    <w:rsid w:val="00531895"/>
    <w:rsid w:val="005337EB"/>
    <w:rsid w:val="005339AE"/>
    <w:rsid w:val="00534DF8"/>
    <w:rsid w:val="005358C3"/>
    <w:rsid w:val="005359BF"/>
    <w:rsid w:val="00535EA2"/>
    <w:rsid w:val="00536644"/>
    <w:rsid w:val="00537410"/>
    <w:rsid w:val="00541A94"/>
    <w:rsid w:val="00543061"/>
    <w:rsid w:val="00544CD1"/>
    <w:rsid w:val="0054512D"/>
    <w:rsid w:val="00550787"/>
    <w:rsid w:val="005510CD"/>
    <w:rsid w:val="00552160"/>
    <w:rsid w:val="00554D4C"/>
    <w:rsid w:val="00555524"/>
    <w:rsid w:val="0055574A"/>
    <w:rsid w:val="00562128"/>
    <w:rsid w:val="00563C0A"/>
    <w:rsid w:val="005640E0"/>
    <w:rsid w:val="00564FA0"/>
    <w:rsid w:val="005670FE"/>
    <w:rsid w:val="00571D51"/>
    <w:rsid w:val="00573F62"/>
    <w:rsid w:val="00576439"/>
    <w:rsid w:val="00577147"/>
    <w:rsid w:val="005845E0"/>
    <w:rsid w:val="0058735B"/>
    <w:rsid w:val="00591832"/>
    <w:rsid w:val="0059185E"/>
    <w:rsid w:val="00592841"/>
    <w:rsid w:val="005956B7"/>
    <w:rsid w:val="00596B33"/>
    <w:rsid w:val="005A10E6"/>
    <w:rsid w:val="005A2641"/>
    <w:rsid w:val="005A2866"/>
    <w:rsid w:val="005A357F"/>
    <w:rsid w:val="005A3BCD"/>
    <w:rsid w:val="005A60D0"/>
    <w:rsid w:val="005A642E"/>
    <w:rsid w:val="005A64D1"/>
    <w:rsid w:val="005A7BE5"/>
    <w:rsid w:val="005B426D"/>
    <w:rsid w:val="005B4DEC"/>
    <w:rsid w:val="005B6FD0"/>
    <w:rsid w:val="005C04CD"/>
    <w:rsid w:val="005C1D6A"/>
    <w:rsid w:val="005C286D"/>
    <w:rsid w:val="005C318C"/>
    <w:rsid w:val="005C3249"/>
    <w:rsid w:val="005C4357"/>
    <w:rsid w:val="005C4C20"/>
    <w:rsid w:val="005C6148"/>
    <w:rsid w:val="005C61A5"/>
    <w:rsid w:val="005C6741"/>
    <w:rsid w:val="005C7189"/>
    <w:rsid w:val="005C7E41"/>
    <w:rsid w:val="005D015D"/>
    <w:rsid w:val="005D0E44"/>
    <w:rsid w:val="005D21BD"/>
    <w:rsid w:val="005D3A58"/>
    <w:rsid w:val="005D450F"/>
    <w:rsid w:val="005D49CC"/>
    <w:rsid w:val="005D7F4B"/>
    <w:rsid w:val="005E1157"/>
    <w:rsid w:val="005E374F"/>
    <w:rsid w:val="005E3833"/>
    <w:rsid w:val="005E4B88"/>
    <w:rsid w:val="005E4E72"/>
    <w:rsid w:val="005E711E"/>
    <w:rsid w:val="005F09BE"/>
    <w:rsid w:val="005F3E4C"/>
    <w:rsid w:val="005F45F2"/>
    <w:rsid w:val="005F49C1"/>
    <w:rsid w:val="005F6401"/>
    <w:rsid w:val="006036E6"/>
    <w:rsid w:val="00604483"/>
    <w:rsid w:val="006044D5"/>
    <w:rsid w:val="00604EC9"/>
    <w:rsid w:val="006068A3"/>
    <w:rsid w:val="0061480F"/>
    <w:rsid w:val="00614972"/>
    <w:rsid w:val="00614A17"/>
    <w:rsid w:val="006157B7"/>
    <w:rsid w:val="00615E25"/>
    <w:rsid w:val="00616321"/>
    <w:rsid w:val="00620948"/>
    <w:rsid w:val="00621F73"/>
    <w:rsid w:val="00622481"/>
    <w:rsid w:val="00622FDC"/>
    <w:rsid w:val="00623B50"/>
    <w:rsid w:val="00623D21"/>
    <w:rsid w:val="006245BF"/>
    <w:rsid w:val="00625020"/>
    <w:rsid w:val="00625500"/>
    <w:rsid w:val="00630515"/>
    <w:rsid w:val="00632FE9"/>
    <w:rsid w:val="00633A67"/>
    <w:rsid w:val="00634712"/>
    <w:rsid w:val="00637E76"/>
    <w:rsid w:val="006406BF"/>
    <w:rsid w:val="00640CF9"/>
    <w:rsid w:val="00641A21"/>
    <w:rsid w:val="00642F26"/>
    <w:rsid w:val="00644E61"/>
    <w:rsid w:val="00646ECB"/>
    <w:rsid w:val="00647B77"/>
    <w:rsid w:val="00650B3D"/>
    <w:rsid w:val="00650F4B"/>
    <w:rsid w:val="00652418"/>
    <w:rsid w:val="0065263F"/>
    <w:rsid w:val="0065274C"/>
    <w:rsid w:val="00653C53"/>
    <w:rsid w:val="00653FCA"/>
    <w:rsid w:val="006545F4"/>
    <w:rsid w:val="006559A2"/>
    <w:rsid w:val="00655BD6"/>
    <w:rsid w:val="00657D16"/>
    <w:rsid w:val="00660431"/>
    <w:rsid w:val="00660610"/>
    <w:rsid w:val="00660A20"/>
    <w:rsid w:val="00661A71"/>
    <w:rsid w:val="00662048"/>
    <w:rsid w:val="006624FD"/>
    <w:rsid w:val="00662D40"/>
    <w:rsid w:val="006634B8"/>
    <w:rsid w:val="00665919"/>
    <w:rsid w:val="00666F63"/>
    <w:rsid w:val="00667FBC"/>
    <w:rsid w:val="0067115C"/>
    <w:rsid w:val="00672E90"/>
    <w:rsid w:val="00675978"/>
    <w:rsid w:val="00680BD0"/>
    <w:rsid w:val="00682D1C"/>
    <w:rsid w:val="00686204"/>
    <w:rsid w:val="006868ED"/>
    <w:rsid w:val="0068698D"/>
    <w:rsid w:val="00686D14"/>
    <w:rsid w:val="00686E35"/>
    <w:rsid w:val="00687ED7"/>
    <w:rsid w:val="0069329A"/>
    <w:rsid w:val="00693373"/>
    <w:rsid w:val="00693BB1"/>
    <w:rsid w:val="006A1EC3"/>
    <w:rsid w:val="006A2003"/>
    <w:rsid w:val="006A3A3E"/>
    <w:rsid w:val="006A46FF"/>
    <w:rsid w:val="006A50FA"/>
    <w:rsid w:val="006A623F"/>
    <w:rsid w:val="006B0076"/>
    <w:rsid w:val="006B3083"/>
    <w:rsid w:val="006B31B2"/>
    <w:rsid w:val="006B39FE"/>
    <w:rsid w:val="006C018B"/>
    <w:rsid w:val="006C144C"/>
    <w:rsid w:val="006C62E1"/>
    <w:rsid w:val="006C6FD0"/>
    <w:rsid w:val="006C725E"/>
    <w:rsid w:val="006C73BE"/>
    <w:rsid w:val="006D266A"/>
    <w:rsid w:val="006D4782"/>
    <w:rsid w:val="006D51AD"/>
    <w:rsid w:val="006D63CD"/>
    <w:rsid w:val="006E0F4E"/>
    <w:rsid w:val="006E1801"/>
    <w:rsid w:val="006E4AF1"/>
    <w:rsid w:val="006E5F0D"/>
    <w:rsid w:val="006E6558"/>
    <w:rsid w:val="006F0345"/>
    <w:rsid w:val="006F0469"/>
    <w:rsid w:val="006F4ADE"/>
    <w:rsid w:val="006F5C45"/>
    <w:rsid w:val="006F6310"/>
    <w:rsid w:val="00700979"/>
    <w:rsid w:val="007019CA"/>
    <w:rsid w:val="00702BDA"/>
    <w:rsid w:val="00702DEB"/>
    <w:rsid w:val="007040B6"/>
    <w:rsid w:val="00704320"/>
    <w:rsid w:val="007045C9"/>
    <w:rsid w:val="00705076"/>
    <w:rsid w:val="007054E8"/>
    <w:rsid w:val="00710E15"/>
    <w:rsid w:val="00711147"/>
    <w:rsid w:val="00713298"/>
    <w:rsid w:val="00716C7D"/>
    <w:rsid w:val="00717B72"/>
    <w:rsid w:val="007248EF"/>
    <w:rsid w:val="007251CB"/>
    <w:rsid w:val="007256B0"/>
    <w:rsid w:val="0072670E"/>
    <w:rsid w:val="007277E3"/>
    <w:rsid w:val="00727DEE"/>
    <w:rsid w:val="00730B1B"/>
    <w:rsid w:val="00731A17"/>
    <w:rsid w:val="00731F63"/>
    <w:rsid w:val="007320F1"/>
    <w:rsid w:val="00732BF3"/>
    <w:rsid w:val="007338CA"/>
    <w:rsid w:val="00734458"/>
    <w:rsid w:val="00734C65"/>
    <w:rsid w:val="00735AFB"/>
    <w:rsid w:val="00735BFB"/>
    <w:rsid w:val="00735C9F"/>
    <w:rsid w:val="00735EBA"/>
    <w:rsid w:val="00741980"/>
    <w:rsid w:val="007419CF"/>
    <w:rsid w:val="007422A7"/>
    <w:rsid w:val="0074241C"/>
    <w:rsid w:val="0074487E"/>
    <w:rsid w:val="00744A19"/>
    <w:rsid w:val="00745E3A"/>
    <w:rsid w:val="00746273"/>
    <w:rsid w:val="00747911"/>
    <w:rsid w:val="00747DEC"/>
    <w:rsid w:val="00750536"/>
    <w:rsid w:val="00752A98"/>
    <w:rsid w:val="0075366F"/>
    <w:rsid w:val="00753DC9"/>
    <w:rsid w:val="00755A5D"/>
    <w:rsid w:val="00760D09"/>
    <w:rsid w:val="00760D15"/>
    <w:rsid w:val="00760D40"/>
    <w:rsid w:val="007653CC"/>
    <w:rsid w:val="00766175"/>
    <w:rsid w:val="00771ABC"/>
    <w:rsid w:val="007721BF"/>
    <w:rsid w:val="00772538"/>
    <w:rsid w:val="0077393B"/>
    <w:rsid w:val="00774E70"/>
    <w:rsid w:val="0077559F"/>
    <w:rsid w:val="00775D6B"/>
    <w:rsid w:val="00776A9D"/>
    <w:rsid w:val="007807EF"/>
    <w:rsid w:val="0078181E"/>
    <w:rsid w:val="00781A20"/>
    <w:rsid w:val="00783255"/>
    <w:rsid w:val="00783E8E"/>
    <w:rsid w:val="00784231"/>
    <w:rsid w:val="0078528E"/>
    <w:rsid w:val="00792426"/>
    <w:rsid w:val="00794327"/>
    <w:rsid w:val="00794851"/>
    <w:rsid w:val="00796CEE"/>
    <w:rsid w:val="007978F0"/>
    <w:rsid w:val="007A0021"/>
    <w:rsid w:val="007A0BCC"/>
    <w:rsid w:val="007A2C7B"/>
    <w:rsid w:val="007A4664"/>
    <w:rsid w:val="007A478C"/>
    <w:rsid w:val="007A4A57"/>
    <w:rsid w:val="007A7F82"/>
    <w:rsid w:val="007B1404"/>
    <w:rsid w:val="007B1F60"/>
    <w:rsid w:val="007B2865"/>
    <w:rsid w:val="007B297A"/>
    <w:rsid w:val="007B48A7"/>
    <w:rsid w:val="007B5396"/>
    <w:rsid w:val="007B655C"/>
    <w:rsid w:val="007B6C53"/>
    <w:rsid w:val="007B761A"/>
    <w:rsid w:val="007B7E79"/>
    <w:rsid w:val="007C02D2"/>
    <w:rsid w:val="007C0465"/>
    <w:rsid w:val="007C0B2A"/>
    <w:rsid w:val="007C0E08"/>
    <w:rsid w:val="007C1395"/>
    <w:rsid w:val="007C1465"/>
    <w:rsid w:val="007C6EAB"/>
    <w:rsid w:val="007D6167"/>
    <w:rsid w:val="007E0460"/>
    <w:rsid w:val="007E16E1"/>
    <w:rsid w:val="007E2252"/>
    <w:rsid w:val="007E3390"/>
    <w:rsid w:val="007E3891"/>
    <w:rsid w:val="007E4DE4"/>
    <w:rsid w:val="007E5BA8"/>
    <w:rsid w:val="007E68B4"/>
    <w:rsid w:val="007E7F8F"/>
    <w:rsid w:val="007F04C1"/>
    <w:rsid w:val="007F18AA"/>
    <w:rsid w:val="007F380D"/>
    <w:rsid w:val="007F68F1"/>
    <w:rsid w:val="007F77DD"/>
    <w:rsid w:val="0080155F"/>
    <w:rsid w:val="008026C8"/>
    <w:rsid w:val="0080294C"/>
    <w:rsid w:val="00803421"/>
    <w:rsid w:val="008104CC"/>
    <w:rsid w:val="0081096F"/>
    <w:rsid w:val="00813138"/>
    <w:rsid w:val="00815E1D"/>
    <w:rsid w:val="008168DF"/>
    <w:rsid w:val="00817274"/>
    <w:rsid w:val="008206EE"/>
    <w:rsid w:val="00821E67"/>
    <w:rsid w:val="00832CD8"/>
    <w:rsid w:val="00833960"/>
    <w:rsid w:val="008353AF"/>
    <w:rsid w:val="008372E6"/>
    <w:rsid w:val="00841474"/>
    <w:rsid w:val="00841B44"/>
    <w:rsid w:val="00841E1F"/>
    <w:rsid w:val="00843029"/>
    <w:rsid w:val="00844B72"/>
    <w:rsid w:val="0084793C"/>
    <w:rsid w:val="00850229"/>
    <w:rsid w:val="00850D75"/>
    <w:rsid w:val="00851988"/>
    <w:rsid w:val="00851F8D"/>
    <w:rsid w:val="0085269D"/>
    <w:rsid w:val="00853121"/>
    <w:rsid w:val="0085454F"/>
    <w:rsid w:val="008551A9"/>
    <w:rsid w:val="0085664C"/>
    <w:rsid w:val="0085733D"/>
    <w:rsid w:val="00857D8A"/>
    <w:rsid w:val="008603A4"/>
    <w:rsid w:val="00861271"/>
    <w:rsid w:val="00864855"/>
    <w:rsid w:val="00864CE7"/>
    <w:rsid w:val="00866D81"/>
    <w:rsid w:val="00867C9C"/>
    <w:rsid w:val="00870017"/>
    <w:rsid w:val="0087199E"/>
    <w:rsid w:val="008735CE"/>
    <w:rsid w:val="00873F2B"/>
    <w:rsid w:val="00874E49"/>
    <w:rsid w:val="00875045"/>
    <w:rsid w:val="00875C7B"/>
    <w:rsid w:val="00876898"/>
    <w:rsid w:val="0088369E"/>
    <w:rsid w:val="00883CC4"/>
    <w:rsid w:val="00883FA9"/>
    <w:rsid w:val="008840E2"/>
    <w:rsid w:val="00885520"/>
    <w:rsid w:val="00886C86"/>
    <w:rsid w:val="00891E22"/>
    <w:rsid w:val="00892487"/>
    <w:rsid w:val="0089282F"/>
    <w:rsid w:val="00892F1B"/>
    <w:rsid w:val="0089350D"/>
    <w:rsid w:val="0089384B"/>
    <w:rsid w:val="00895E10"/>
    <w:rsid w:val="008A01E8"/>
    <w:rsid w:val="008A0CD1"/>
    <w:rsid w:val="008A4114"/>
    <w:rsid w:val="008A5159"/>
    <w:rsid w:val="008A6073"/>
    <w:rsid w:val="008A7FB8"/>
    <w:rsid w:val="008B0283"/>
    <w:rsid w:val="008B02B3"/>
    <w:rsid w:val="008B5797"/>
    <w:rsid w:val="008B5DE6"/>
    <w:rsid w:val="008B643F"/>
    <w:rsid w:val="008C08D4"/>
    <w:rsid w:val="008C1CFF"/>
    <w:rsid w:val="008C1E5E"/>
    <w:rsid w:val="008C20EE"/>
    <w:rsid w:val="008C30BF"/>
    <w:rsid w:val="008C3F1E"/>
    <w:rsid w:val="008C60FB"/>
    <w:rsid w:val="008C72FA"/>
    <w:rsid w:val="008D009A"/>
    <w:rsid w:val="008D333A"/>
    <w:rsid w:val="008D3578"/>
    <w:rsid w:val="008D4DAA"/>
    <w:rsid w:val="008D7333"/>
    <w:rsid w:val="008E2B20"/>
    <w:rsid w:val="008E30E2"/>
    <w:rsid w:val="008E4E2F"/>
    <w:rsid w:val="008E586D"/>
    <w:rsid w:val="008F0703"/>
    <w:rsid w:val="008F319E"/>
    <w:rsid w:val="008F716A"/>
    <w:rsid w:val="00900388"/>
    <w:rsid w:val="00900F6E"/>
    <w:rsid w:val="00902CCA"/>
    <w:rsid w:val="00905119"/>
    <w:rsid w:val="009078E6"/>
    <w:rsid w:val="009111CE"/>
    <w:rsid w:val="00911EDA"/>
    <w:rsid w:val="00913659"/>
    <w:rsid w:val="0091414D"/>
    <w:rsid w:val="009146E6"/>
    <w:rsid w:val="00916BDE"/>
    <w:rsid w:val="00920CAA"/>
    <w:rsid w:val="00922232"/>
    <w:rsid w:val="009235A2"/>
    <w:rsid w:val="009237DD"/>
    <w:rsid w:val="00925FB4"/>
    <w:rsid w:val="00926009"/>
    <w:rsid w:val="009260DA"/>
    <w:rsid w:val="00926CA4"/>
    <w:rsid w:val="00927FBF"/>
    <w:rsid w:val="00931194"/>
    <w:rsid w:val="0093239B"/>
    <w:rsid w:val="00934ADC"/>
    <w:rsid w:val="009355CE"/>
    <w:rsid w:val="00935FA4"/>
    <w:rsid w:val="0093619F"/>
    <w:rsid w:val="00940284"/>
    <w:rsid w:val="00941E7C"/>
    <w:rsid w:val="00942472"/>
    <w:rsid w:val="009427E5"/>
    <w:rsid w:val="00942F2A"/>
    <w:rsid w:val="009454B7"/>
    <w:rsid w:val="00945559"/>
    <w:rsid w:val="00946414"/>
    <w:rsid w:val="009504A2"/>
    <w:rsid w:val="009518C3"/>
    <w:rsid w:val="00952462"/>
    <w:rsid w:val="00957F8B"/>
    <w:rsid w:val="009613D8"/>
    <w:rsid w:val="009613EB"/>
    <w:rsid w:val="00961E8E"/>
    <w:rsid w:val="00962188"/>
    <w:rsid w:val="009621C4"/>
    <w:rsid w:val="00970685"/>
    <w:rsid w:val="00972D59"/>
    <w:rsid w:val="0097375C"/>
    <w:rsid w:val="00974275"/>
    <w:rsid w:val="009759AF"/>
    <w:rsid w:val="009776C7"/>
    <w:rsid w:val="009804FC"/>
    <w:rsid w:val="0098474B"/>
    <w:rsid w:val="00987F4A"/>
    <w:rsid w:val="00990EA1"/>
    <w:rsid w:val="0099103C"/>
    <w:rsid w:val="00994802"/>
    <w:rsid w:val="00995CBA"/>
    <w:rsid w:val="009962A8"/>
    <w:rsid w:val="0099678C"/>
    <w:rsid w:val="009A1238"/>
    <w:rsid w:val="009A78C5"/>
    <w:rsid w:val="009B030C"/>
    <w:rsid w:val="009B0C96"/>
    <w:rsid w:val="009B1CF5"/>
    <w:rsid w:val="009B4ABB"/>
    <w:rsid w:val="009C15FE"/>
    <w:rsid w:val="009C187D"/>
    <w:rsid w:val="009C222B"/>
    <w:rsid w:val="009C2B04"/>
    <w:rsid w:val="009C3D47"/>
    <w:rsid w:val="009C3FE8"/>
    <w:rsid w:val="009C45D0"/>
    <w:rsid w:val="009C67A8"/>
    <w:rsid w:val="009D1791"/>
    <w:rsid w:val="009D201B"/>
    <w:rsid w:val="009D3673"/>
    <w:rsid w:val="009D3927"/>
    <w:rsid w:val="009D39CF"/>
    <w:rsid w:val="009D4B7E"/>
    <w:rsid w:val="009D5D9C"/>
    <w:rsid w:val="009D694F"/>
    <w:rsid w:val="009D7C22"/>
    <w:rsid w:val="009E2171"/>
    <w:rsid w:val="009E28EE"/>
    <w:rsid w:val="009E510C"/>
    <w:rsid w:val="009E5E60"/>
    <w:rsid w:val="009F003C"/>
    <w:rsid w:val="009F3B29"/>
    <w:rsid w:val="009F3CB4"/>
    <w:rsid w:val="009F3DC0"/>
    <w:rsid w:val="009F3E6A"/>
    <w:rsid w:val="009F3FAC"/>
    <w:rsid w:val="009F56B1"/>
    <w:rsid w:val="009F6FED"/>
    <w:rsid w:val="009F75CF"/>
    <w:rsid w:val="00A02378"/>
    <w:rsid w:val="00A02D10"/>
    <w:rsid w:val="00A03F69"/>
    <w:rsid w:val="00A04CC8"/>
    <w:rsid w:val="00A06F53"/>
    <w:rsid w:val="00A10A0D"/>
    <w:rsid w:val="00A10F6D"/>
    <w:rsid w:val="00A11D50"/>
    <w:rsid w:val="00A12C02"/>
    <w:rsid w:val="00A14270"/>
    <w:rsid w:val="00A14504"/>
    <w:rsid w:val="00A14B99"/>
    <w:rsid w:val="00A1598F"/>
    <w:rsid w:val="00A17970"/>
    <w:rsid w:val="00A211F7"/>
    <w:rsid w:val="00A2123C"/>
    <w:rsid w:val="00A24503"/>
    <w:rsid w:val="00A308BC"/>
    <w:rsid w:val="00A308CE"/>
    <w:rsid w:val="00A3225F"/>
    <w:rsid w:val="00A40781"/>
    <w:rsid w:val="00A407DE"/>
    <w:rsid w:val="00A40DBB"/>
    <w:rsid w:val="00A41A48"/>
    <w:rsid w:val="00A43349"/>
    <w:rsid w:val="00A43459"/>
    <w:rsid w:val="00A43EDD"/>
    <w:rsid w:val="00A50143"/>
    <w:rsid w:val="00A50482"/>
    <w:rsid w:val="00A50524"/>
    <w:rsid w:val="00A50DA6"/>
    <w:rsid w:val="00A53B15"/>
    <w:rsid w:val="00A53B1F"/>
    <w:rsid w:val="00A53C11"/>
    <w:rsid w:val="00A5451D"/>
    <w:rsid w:val="00A54EF4"/>
    <w:rsid w:val="00A55C83"/>
    <w:rsid w:val="00A56B2B"/>
    <w:rsid w:val="00A57815"/>
    <w:rsid w:val="00A609F9"/>
    <w:rsid w:val="00A62F82"/>
    <w:rsid w:val="00A62FAD"/>
    <w:rsid w:val="00A7064B"/>
    <w:rsid w:val="00A70CDC"/>
    <w:rsid w:val="00A7133D"/>
    <w:rsid w:val="00A714FA"/>
    <w:rsid w:val="00A715B4"/>
    <w:rsid w:val="00A72596"/>
    <w:rsid w:val="00A76D4D"/>
    <w:rsid w:val="00A7788C"/>
    <w:rsid w:val="00A80BF2"/>
    <w:rsid w:val="00A8143A"/>
    <w:rsid w:val="00A82B0E"/>
    <w:rsid w:val="00A86D44"/>
    <w:rsid w:val="00A87C1F"/>
    <w:rsid w:val="00A90CD5"/>
    <w:rsid w:val="00A922A6"/>
    <w:rsid w:val="00A95206"/>
    <w:rsid w:val="00A95584"/>
    <w:rsid w:val="00A960B8"/>
    <w:rsid w:val="00A964DC"/>
    <w:rsid w:val="00AA1ADC"/>
    <w:rsid w:val="00AA2B3D"/>
    <w:rsid w:val="00AA425C"/>
    <w:rsid w:val="00AA42F0"/>
    <w:rsid w:val="00AA5DDC"/>
    <w:rsid w:val="00AA7EF0"/>
    <w:rsid w:val="00AB25F4"/>
    <w:rsid w:val="00AB29A8"/>
    <w:rsid w:val="00AB3140"/>
    <w:rsid w:val="00AB3189"/>
    <w:rsid w:val="00AB3357"/>
    <w:rsid w:val="00AB3B32"/>
    <w:rsid w:val="00AB605E"/>
    <w:rsid w:val="00AB64B2"/>
    <w:rsid w:val="00AB68D5"/>
    <w:rsid w:val="00AB7448"/>
    <w:rsid w:val="00AC055E"/>
    <w:rsid w:val="00AC0DF9"/>
    <w:rsid w:val="00AC2D5B"/>
    <w:rsid w:val="00AC3C0A"/>
    <w:rsid w:val="00AC5E8F"/>
    <w:rsid w:val="00AC67CD"/>
    <w:rsid w:val="00AC7D31"/>
    <w:rsid w:val="00AD16E6"/>
    <w:rsid w:val="00AD2BA2"/>
    <w:rsid w:val="00AD36B2"/>
    <w:rsid w:val="00AD3C29"/>
    <w:rsid w:val="00AD3C91"/>
    <w:rsid w:val="00AD45CE"/>
    <w:rsid w:val="00AD4AD7"/>
    <w:rsid w:val="00AD5C8F"/>
    <w:rsid w:val="00AD7571"/>
    <w:rsid w:val="00AE110D"/>
    <w:rsid w:val="00AE2ED4"/>
    <w:rsid w:val="00AE48D3"/>
    <w:rsid w:val="00AE4EFF"/>
    <w:rsid w:val="00AE6EB7"/>
    <w:rsid w:val="00AF0E59"/>
    <w:rsid w:val="00AF1E49"/>
    <w:rsid w:val="00AF2904"/>
    <w:rsid w:val="00AF37D2"/>
    <w:rsid w:val="00AF4138"/>
    <w:rsid w:val="00AF47AE"/>
    <w:rsid w:val="00AF4E57"/>
    <w:rsid w:val="00AF65FF"/>
    <w:rsid w:val="00AF6A7C"/>
    <w:rsid w:val="00AF7924"/>
    <w:rsid w:val="00AF79DC"/>
    <w:rsid w:val="00AF7CA8"/>
    <w:rsid w:val="00B0286B"/>
    <w:rsid w:val="00B0331A"/>
    <w:rsid w:val="00B03EB4"/>
    <w:rsid w:val="00B049BD"/>
    <w:rsid w:val="00B05554"/>
    <w:rsid w:val="00B07EB4"/>
    <w:rsid w:val="00B106B4"/>
    <w:rsid w:val="00B1160A"/>
    <w:rsid w:val="00B11A9B"/>
    <w:rsid w:val="00B11DAA"/>
    <w:rsid w:val="00B14CD0"/>
    <w:rsid w:val="00B161C8"/>
    <w:rsid w:val="00B17130"/>
    <w:rsid w:val="00B21C67"/>
    <w:rsid w:val="00B24B2A"/>
    <w:rsid w:val="00B24C3A"/>
    <w:rsid w:val="00B24FCA"/>
    <w:rsid w:val="00B254F0"/>
    <w:rsid w:val="00B30A71"/>
    <w:rsid w:val="00B30AA2"/>
    <w:rsid w:val="00B32881"/>
    <w:rsid w:val="00B32ABB"/>
    <w:rsid w:val="00B3433F"/>
    <w:rsid w:val="00B350AD"/>
    <w:rsid w:val="00B36192"/>
    <w:rsid w:val="00B37587"/>
    <w:rsid w:val="00B40ED4"/>
    <w:rsid w:val="00B41FD3"/>
    <w:rsid w:val="00B4205C"/>
    <w:rsid w:val="00B426D3"/>
    <w:rsid w:val="00B431DE"/>
    <w:rsid w:val="00B436C1"/>
    <w:rsid w:val="00B437A3"/>
    <w:rsid w:val="00B44030"/>
    <w:rsid w:val="00B44CD0"/>
    <w:rsid w:val="00B452C0"/>
    <w:rsid w:val="00B47044"/>
    <w:rsid w:val="00B5057C"/>
    <w:rsid w:val="00B50E89"/>
    <w:rsid w:val="00B5170F"/>
    <w:rsid w:val="00B5182D"/>
    <w:rsid w:val="00B53FA1"/>
    <w:rsid w:val="00B56215"/>
    <w:rsid w:val="00B622CF"/>
    <w:rsid w:val="00B62DA5"/>
    <w:rsid w:val="00B64B45"/>
    <w:rsid w:val="00B66AB0"/>
    <w:rsid w:val="00B67DD9"/>
    <w:rsid w:val="00B67EE6"/>
    <w:rsid w:val="00B7015C"/>
    <w:rsid w:val="00B70860"/>
    <w:rsid w:val="00B70D03"/>
    <w:rsid w:val="00B72FD3"/>
    <w:rsid w:val="00B730B6"/>
    <w:rsid w:val="00B73653"/>
    <w:rsid w:val="00B7449D"/>
    <w:rsid w:val="00B744B0"/>
    <w:rsid w:val="00B75AD3"/>
    <w:rsid w:val="00B76D78"/>
    <w:rsid w:val="00B803E7"/>
    <w:rsid w:val="00B81868"/>
    <w:rsid w:val="00B828FA"/>
    <w:rsid w:val="00B82E14"/>
    <w:rsid w:val="00B83B20"/>
    <w:rsid w:val="00B870F7"/>
    <w:rsid w:val="00B9147E"/>
    <w:rsid w:val="00B9345D"/>
    <w:rsid w:val="00B94546"/>
    <w:rsid w:val="00B97484"/>
    <w:rsid w:val="00BA2B5A"/>
    <w:rsid w:val="00BA4DDE"/>
    <w:rsid w:val="00BA6D75"/>
    <w:rsid w:val="00BA6E53"/>
    <w:rsid w:val="00BB078B"/>
    <w:rsid w:val="00BB0842"/>
    <w:rsid w:val="00BB0EB7"/>
    <w:rsid w:val="00BB1DA6"/>
    <w:rsid w:val="00BB206A"/>
    <w:rsid w:val="00BB2BA2"/>
    <w:rsid w:val="00BB489B"/>
    <w:rsid w:val="00BB4ABB"/>
    <w:rsid w:val="00BB4CF6"/>
    <w:rsid w:val="00BC00EF"/>
    <w:rsid w:val="00BC03C2"/>
    <w:rsid w:val="00BC080A"/>
    <w:rsid w:val="00BC141C"/>
    <w:rsid w:val="00BC1816"/>
    <w:rsid w:val="00BC2B35"/>
    <w:rsid w:val="00BC3429"/>
    <w:rsid w:val="00BC45D6"/>
    <w:rsid w:val="00BC57C7"/>
    <w:rsid w:val="00BC655F"/>
    <w:rsid w:val="00BD02BE"/>
    <w:rsid w:val="00BD09F9"/>
    <w:rsid w:val="00BD3B10"/>
    <w:rsid w:val="00BD4B8E"/>
    <w:rsid w:val="00BD5163"/>
    <w:rsid w:val="00BD57FE"/>
    <w:rsid w:val="00BD5C97"/>
    <w:rsid w:val="00BD7111"/>
    <w:rsid w:val="00BE035F"/>
    <w:rsid w:val="00BE052B"/>
    <w:rsid w:val="00BE07DE"/>
    <w:rsid w:val="00BE1E62"/>
    <w:rsid w:val="00BE3A2A"/>
    <w:rsid w:val="00BE4A7D"/>
    <w:rsid w:val="00BE70A3"/>
    <w:rsid w:val="00BF25F3"/>
    <w:rsid w:val="00BF2ED4"/>
    <w:rsid w:val="00BF2FC3"/>
    <w:rsid w:val="00BF3397"/>
    <w:rsid w:val="00BF52B2"/>
    <w:rsid w:val="00BF5991"/>
    <w:rsid w:val="00BF7052"/>
    <w:rsid w:val="00C0038E"/>
    <w:rsid w:val="00C00421"/>
    <w:rsid w:val="00C0158D"/>
    <w:rsid w:val="00C01659"/>
    <w:rsid w:val="00C0222E"/>
    <w:rsid w:val="00C03950"/>
    <w:rsid w:val="00C04176"/>
    <w:rsid w:val="00C04CA5"/>
    <w:rsid w:val="00C04FD0"/>
    <w:rsid w:val="00C05FAB"/>
    <w:rsid w:val="00C0763E"/>
    <w:rsid w:val="00C12431"/>
    <w:rsid w:val="00C1318D"/>
    <w:rsid w:val="00C13D03"/>
    <w:rsid w:val="00C13F27"/>
    <w:rsid w:val="00C144AC"/>
    <w:rsid w:val="00C14BB4"/>
    <w:rsid w:val="00C16349"/>
    <w:rsid w:val="00C16706"/>
    <w:rsid w:val="00C219E7"/>
    <w:rsid w:val="00C21B8D"/>
    <w:rsid w:val="00C22758"/>
    <w:rsid w:val="00C253AB"/>
    <w:rsid w:val="00C25656"/>
    <w:rsid w:val="00C25FE8"/>
    <w:rsid w:val="00C26A0C"/>
    <w:rsid w:val="00C3015A"/>
    <w:rsid w:val="00C3061E"/>
    <w:rsid w:val="00C30C28"/>
    <w:rsid w:val="00C32486"/>
    <w:rsid w:val="00C329BE"/>
    <w:rsid w:val="00C34994"/>
    <w:rsid w:val="00C36634"/>
    <w:rsid w:val="00C3674D"/>
    <w:rsid w:val="00C41234"/>
    <w:rsid w:val="00C413FD"/>
    <w:rsid w:val="00C42347"/>
    <w:rsid w:val="00C43EDE"/>
    <w:rsid w:val="00C44713"/>
    <w:rsid w:val="00C44ABA"/>
    <w:rsid w:val="00C44EFC"/>
    <w:rsid w:val="00C44FE7"/>
    <w:rsid w:val="00C47189"/>
    <w:rsid w:val="00C50FF7"/>
    <w:rsid w:val="00C51D2F"/>
    <w:rsid w:val="00C55A67"/>
    <w:rsid w:val="00C55C25"/>
    <w:rsid w:val="00C560F3"/>
    <w:rsid w:val="00C56152"/>
    <w:rsid w:val="00C56C1C"/>
    <w:rsid w:val="00C57D8C"/>
    <w:rsid w:val="00C60491"/>
    <w:rsid w:val="00C6075D"/>
    <w:rsid w:val="00C60AC3"/>
    <w:rsid w:val="00C61A17"/>
    <w:rsid w:val="00C6255F"/>
    <w:rsid w:val="00C65052"/>
    <w:rsid w:val="00C65DF3"/>
    <w:rsid w:val="00C70D72"/>
    <w:rsid w:val="00C711BC"/>
    <w:rsid w:val="00C7169E"/>
    <w:rsid w:val="00C716DC"/>
    <w:rsid w:val="00C731A9"/>
    <w:rsid w:val="00C73727"/>
    <w:rsid w:val="00C73FB3"/>
    <w:rsid w:val="00C7467A"/>
    <w:rsid w:val="00C77DBC"/>
    <w:rsid w:val="00C8191B"/>
    <w:rsid w:val="00C86CA5"/>
    <w:rsid w:val="00C87204"/>
    <w:rsid w:val="00C90AB3"/>
    <w:rsid w:val="00C93371"/>
    <w:rsid w:val="00C94CF3"/>
    <w:rsid w:val="00C964CE"/>
    <w:rsid w:val="00C968C7"/>
    <w:rsid w:val="00C9788A"/>
    <w:rsid w:val="00CA0600"/>
    <w:rsid w:val="00CA0AE5"/>
    <w:rsid w:val="00CA2FBD"/>
    <w:rsid w:val="00CA348A"/>
    <w:rsid w:val="00CA3C5B"/>
    <w:rsid w:val="00CA5334"/>
    <w:rsid w:val="00CA580D"/>
    <w:rsid w:val="00CA5EF8"/>
    <w:rsid w:val="00CA76BB"/>
    <w:rsid w:val="00CA786F"/>
    <w:rsid w:val="00CB0991"/>
    <w:rsid w:val="00CB0A70"/>
    <w:rsid w:val="00CB13B8"/>
    <w:rsid w:val="00CB1A76"/>
    <w:rsid w:val="00CB2262"/>
    <w:rsid w:val="00CB2CE6"/>
    <w:rsid w:val="00CB2DEA"/>
    <w:rsid w:val="00CB73A8"/>
    <w:rsid w:val="00CB7897"/>
    <w:rsid w:val="00CC04E3"/>
    <w:rsid w:val="00CC0659"/>
    <w:rsid w:val="00CC06EF"/>
    <w:rsid w:val="00CC480B"/>
    <w:rsid w:val="00CC67D6"/>
    <w:rsid w:val="00CD0374"/>
    <w:rsid w:val="00CD2BB3"/>
    <w:rsid w:val="00CD2D69"/>
    <w:rsid w:val="00CD4909"/>
    <w:rsid w:val="00CD5583"/>
    <w:rsid w:val="00CE0438"/>
    <w:rsid w:val="00CE3364"/>
    <w:rsid w:val="00CE50BB"/>
    <w:rsid w:val="00CE590D"/>
    <w:rsid w:val="00CE6006"/>
    <w:rsid w:val="00CE7075"/>
    <w:rsid w:val="00CF08BB"/>
    <w:rsid w:val="00CF1E53"/>
    <w:rsid w:val="00CF2A6F"/>
    <w:rsid w:val="00CF5E96"/>
    <w:rsid w:val="00CF71B1"/>
    <w:rsid w:val="00CF7C60"/>
    <w:rsid w:val="00D005A7"/>
    <w:rsid w:val="00D00E26"/>
    <w:rsid w:val="00D01082"/>
    <w:rsid w:val="00D021A9"/>
    <w:rsid w:val="00D02CDB"/>
    <w:rsid w:val="00D0420B"/>
    <w:rsid w:val="00D04A82"/>
    <w:rsid w:val="00D11B32"/>
    <w:rsid w:val="00D126B2"/>
    <w:rsid w:val="00D128A4"/>
    <w:rsid w:val="00D12ACF"/>
    <w:rsid w:val="00D1389A"/>
    <w:rsid w:val="00D13DAC"/>
    <w:rsid w:val="00D171FD"/>
    <w:rsid w:val="00D17DA1"/>
    <w:rsid w:val="00D2133F"/>
    <w:rsid w:val="00D227E5"/>
    <w:rsid w:val="00D22F88"/>
    <w:rsid w:val="00D23207"/>
    <w:rsid w:val="00D23422"/>
    <w:rsid w:val="00D2436C"/>
    <w:rsid w:val="00D24542"/>
    <w:rsid w:val="00D26904"/>
    <w:rsid w:val="00D27E66"/>
    <w:rsid w:val="00D30E68"/>
    <w:rsid w:val="00D31037"/>
    <w:rsid w:val="00D317E7"/>
    <w:rsid w:val="00D36D26"/>
    <w:rsid w:val="00D3716A"/>
    <w:rsid w:val="00D42323"/>
    <w:rsid w:val="00D46930"/>
    <w:rsid w:val="00D47824"/>
    <w:rsid w:val="00D47CD7"/>
    <w:rsid w:val="00D511B2"/>
    <w:rsid w:val="00D52971"/>
    <w:rsid w:val="00D539E5"/>
    <w:rsid w:val="00D5580D"/>
    <w:rsid w:val="00D5600C"/>
    <w:rsid w:val="00D567D1"/>
    <w:rsid w:val="00D57397"/>
    <w:rsid w:val="00D60C3B"/>
    <w:rsid w:val="00D60C95"/>
    <w:rsid w:val="00D61996"/>
    <w:rsid w:val="00D623CD"/>
    <w:rsid w:val="00D65051"/>
    <w:rsid w:val="00D654CD"/>
    <w:rsid w:val="00D667AB"/>
    <w:rsid w:val="00D6722C"/>
    <w:rsid w:val="00D6775F"/>
    <w:rsid w:val="00D678C7"/>
    <w:rsid w:val="00D70D11"/>
    <w:rsid w:val="00D7342A"/>
    <w:rsid w:val="00D734E1"/>
    <w:rsid w:val="00D73884"/>
    <w:rsid w:val="00D75218"/>
    <w:rsid w:val="00D7544E"/>
    <w:rsid w:val="00D8261A"/>
    <w:rsid w:val="00D83F9D"/>
    <w:rsid w:val="00D87AFD"/>
    <w:rsid w:val="00D92B1F"/>
    <w:rsid w:val="00D93D07"/>
    <w:rsid w:val="00D93FFF"/>
    <w:rsid w:val="00D9415C"/>
    <w:rsid w:val="00D944C7"/>
    <w:rsid w:val="00D9521E"/>
    <w:rsid w:val="00D9553C"/>
    <w:rsid w:val="00D96856"/>
    <w:rsid w:val="00D97380"/>
    <w:rsid w:val="00D976F3"/>
    <w:rsid w:val="00DA0ABD"/>
    <w:rsid w:val="00DA44FE"/>
    <w:rsid w:val="00DA469E"/>
    <w:rsid w:val="00DA66FB"/>
    <w:rsid w:val="00DA716B"/>
    <w:rsid w:val="00DB03A8"/>
    <w:rsid w:val="00DB2C9A"/>
    <w:rsid w:val="00DB38AC"/>
    <w:rsid w:val="00DB3C51"/>
    <w:rsid w:val="00DB45F8"/>
    <w:rsid w:val="00DB4BD4"/>
    <w:rsid w:val="00DB4C76"/>
    <w:rsid w:val="00DB637F"/>
    <w:rsid w:val="00DB7675"/>
    <w:rsid w:val="00DC0524"/>
    <w:rsid w:val="00DC2198"/>
    <w:rsid w:val="00DC2CE7"/>
    <w:rsid w:val="00DC3418"/>
    <w:rsid w:val="00DC4D03"/>
    <w:rsid w:val="00DC75F1"/>
    <w:rsid w:val="00DD16EE"/>
    <w:rsid w:val="00DD222F"/>
    <w:rsid w:val="00DD68C0"/>
    <w:rsid w:val="00DD7C13"/>
    <w:rsid w:val="00DE0047"/>
    <w:rsid w:val="00DE00C6"/>
    <w:rsid w:val="00DE1012"/>
    <w:rsid w:val="00DE7EDA"/>
    <w:rsid w:val="00DF1442"/>
    <w:rsid w:val="00DF3A41"/>
    <w:rsid w:val="00DF4FE3"/>
    <w:rsid w:val="00DF63B4"/>
    <w:rsid w:val="00E0067F"/>
    <w:rsid w:val="00E02743"/>
    <w:rsid w:val="00E04098"/>
    <w:rsid w:val="00E0495B"/>
    <w:rsid w:val="00E05A81"/>
    <w:rsid w:val="00E06814"/>
    <w:rsid w:val="00E068A6"/>
    <w:rsid w:val="00E11C67"/>
    <w:rsid w:val="00E138A8"/>
    <w:rsid w:val="00E14870"/>
    <w:rsid w:val="00E166F3"/>
    <w:rsid w:val="00E2117F"/>
    <w:rsid w:val="00E2241F"/>
    <w:rsid w:val="00E226D7"/>
    <w:rsid w:val="00E22B2B"/>
    <w:rsid w:val="00E253A9"/>
    <w:rsid w:val="00E258CC"/>
    <w:rsid w:val="00E25DCD"/>
    <w:rsid w:val="00E269E1"/>
    <w:rsid w:val="00E31775"/>
    <w:rsid w:val="00E31F20"/>
    <w:rsid w:val="00E3256C"/>
    <w:rsid w:val="00E3269B"/>
    <w:rsid w:val="00E326FF"/>
    <w:rsid w:val="00E32967"/>
    <w:rsid w:val="00E32E4D"/>
    <w:rsid w:val="00E34D54"/>
    <w:rsid w:val="00E35136"/>
    <w:rsid w:val="00E3598D"/>
    <w:rsid w:val="00E3754F"/>
    <w:rsid w:val="00E37559"/>
    <w:rsid w:val="00E414A0"/>
    <w:rsid w:val="00E41CC2"/>
    <w:rsid w:val="00E43671"/>
    <w:rsid w:val="00E4426E"/>
    <w:rsid w:val="00E442E1"/>
    <w:rsid w:val="00E45B50"/>
    <w:rsid w:val="00E45F13"/>
    <w:rsid w:val="00E46754"/>
    <w:rsid w:val="00E470DB"/>
    <w:rsid w:val="00E50336"/>
    <w:rsid w:val="00E507A0"/>
    <w:rsid w:val="00E510BC"/>
    <w:rsid w:val="00E5218C"/>
    <w:rsid w:val="00E52827"/>
    <w:rsid w:val="00E52BA4"/>
    <w:rsid w:val="00E547B9"/>
    <w:rsid w:val="00E57CC2"/>
    <w:rsid w:val="00E60227"/>
    <w:rsid w:val="00E60E3B"/>
    <w:rsid w:val="00E61256"/>
    <w:rsid w:val="00E617AA"/>
    <w:rsid w:val="00E628E0"/>
    <w:rsid w:val="00E62EFE"/>
    <w:rsid w:val="00E7097E"/>
    <w:rsid w:val="00E71E66"/>
    <w:rsid w:val="00E73CB2"/>
    <w:rsid w:val="00E768B3"/>
    <w:rsid w:val="00E7713E"/>
    <w:rsid w:val="00E816F1"/>
    <w:rsid w:val="00E83591"/>
    <w:rsid w:val="00E839BA"/>
    <w:rsid w:val="00E8428A"/>
    <w:rsid w:val="00E84804"/>
    <w:rsid w:val="00E86471"/>
    <w:rsid w:val="00E905F6"/>
    <w:rsid w:val="00E91E28"/>
    <w:rsid w:val="00E9268A"/>
    <w:rsid w:val="00E9460D"/>
    <w:rsid w:val="00E97F7D"/>
    <w:rsid w:val="00EA1A4B"/>
    <w:rsid w:val="00EA3491"/>
    <w:rsid w:val="00EA59B8"/>
    <w:rsid w:val="00EA5A01"/>
    <w:rsid w:val="00EB042D"/>
    <w:rsid w:val="00EB394D"/>
    <w:rsid w:val="00EB4519"/>
    <w:rsid w:val="00EB56E1"/>
    <w:rsid w:val="00EB6091"/>
    <w:rsid w:val="00EB76D2"/>
    <w:rsid w:val="00EC1281"/>
    <w:rsid w:val="00EC1846"/>
    <w:rsid w:val="00EC2906"/>
    <w:rsid w:val="00EC2DF9"/>
    <w:rsid w:val="00EC2FEC"/>
    <w:rsid w:val="00EC6473"/>
    <w:rsid w:val="00EC67EA"/>
    <w:rsid w:val="00ED021E"/>
    <w:rsid w:val="00ED39AA"/>
    <w:rsid w:val="00ED3D19"/>
    <w:rsid w:val="00ED3FDF"/>
    <w:rsid w:val="00ED4DD6"/>
    <w:rsid w:val="00ED59CF"/>
    <w:rsid w:val="00ED65C8"/>
    <w:rsid w:val="00ED672D"/>
    <w:rsid w:val="00EE1C49"/>
    <w:rsid w:val="00EE2565"/>
    <w:rsid w:val="00EE2DEC"/>
    <w:rsid w:val="00EE5388"/>
    <w:rsid w:val="00EE5A97"/>
    <w:rsid w:val="00EE6910"/>
    <w:rsid w:val="00EE6E36"/>
    <w:rsid w:val="00EE6F6D"/>
    <w:rsid w:val="00EE7A9C"/>
    <w:rsid w:val="00EF067B"/>
    <w:rsid w:val="00EF15F1"/>
    <w:rsid w:val="00EF29A8"/>
    <w:rsid w:val="00EF31AB"/>
    <w:rsid w:val="00EF346E"/>
    <w:rsid w:val="00EF3FD0"/>
    <w:rsid w:val="00EF615C"/>
    <w:rsid w:val="00EF6327"/>
    <w:rsid w:val="00EF6E76"/>
    <w:rsid w:val="00F002A6"/>
    <w:rsid w:val="00F00D0F"/>
    <w:rsid w:val="00F0147C"/>
    <w:rsid w:val="00F016BC"/>
    <w:rsid w:val="00F01D93"/>
    <w:rsid w:val="00F03D45"/>
    <w:rsid w:val="00F04ECC"/>
    <w:rsid w:val="00F050FC"/>
    <w:rsid w:val="00F053BB"/>
    <w:rsid w:val="00F05EED"/>
    <w:rsid w:val="00F0660B"/>
    <w:rsid w:val="00F06C69"/>
    <w:rsid w:val="00F10070"/>
    <w:rsid w:val="00F10FAF"/>
    <w:rsid w:val="00F123AE"/>
    <w:rsid w:val="00F12605"/>
    <w:rsid w:val="00F13EB2"/>
    <w:rsid w:val="00F13FFB"/>
    <w:rsid w:val="00F147A1"/>
    <w:rsid w:val="00F148D1"/>
    <w:rsid w:val="00F16677"/>
    <w:rsid w:val="00F16C91"/>
    <w:rsid w:val="00F17CA9"/>
    <w:rsid w:val="00F2058B"/>
    <w:rsid w:val="00F218D5"/>
    <w:rsid w:val="00F22ACC"/>
    <w:rsid w:val="00F231E3"/>
    <w:rsid w:val="00F24CF8"/>
    <w:rsid w:val="00F26721"/>
    <w:rsid w:val="00F26BD5"/>
    <w:rsid w:val="00F310F6"/>
    <w:rsid w:val="00F32B93"/>
    <w:rsid w:val="00F347AD"/>
    <w:rsid w:val="00F3607B"/>
    <w:rsid w:val="00F367CE"/>
    <w:rsid w:val="00F376EB"/>
    <w:rsid w:val="00F43CC0"/>
    <w:rsid w:val="00F44F8F"/>
    <w:rsid w:val="00F45503"/>
    <w:rsid w:val="00F45A38"/>
    <w:rsid w:val="00F45CDD"/>
    <w:rsid w:val="00F512A2"/>
    <w:rsid w:val="00F5551A"/>
    <w:rsid w:val="00F56AAB"/>
    <w:rsid w:val="00F600C7"/>
    <w:rsid w:val="00F60728"/>
    <w:rsid w:val="00F60E5E"/>
    <w:rsid w:val="00F612EB"/>
    <w:rsid w:val="00F62551"/>
    <w:rsid w:val="00F64A89"/>
    <w:rsid w:val="00F67585"/>
    <w:rsid w:val="00F73331"/>
    <w:rsid w:val="00F73C2F"/>
    <w:rsid w:val="00F73F9E"/>
    <w:rsid w:val="00F75AAB"/>
    <w:rsid w:val="00F778A8"/>
    <w:rsid w:val="00F77E74"/>
    <w:rsid w:val="00F77EE4"/>
    <w:rsid w:val="00F819AC"/>
    <w:rsid w:val="00F83D25"/>
    <w:rsid w:val="00F846C9"/>
    <w:rsid w:val="00F849F0"/>
    <w:rsid w:val="00F85F72"/>
    <w:rsid w:val="00F8611D"/>
    <w:rsid w:val="00F87174"/>
    <w:rsid w:val="00F87970"/>
    <w:rsid w:val="00F9169F"/>
    <w:rsid w:val="00F91D37"/>
    <w:rsid w:val="00F91DEC"/>
    <w:rsid w:val="00F927CE"/>
    <w:rsid w:val="00F93538"/>
    <w:rsid w:val="00F94C2F"/>
    <w:rsid w:val="00F9610D"/>
    <w:rsid w:val="00F96C4E"/>
    <w:rsid w:val="00FA1384"/>
    <w:rsid w:val="00FA36AA"/>
    <w:rsid w:val="00FA66A2"/>
    <w:rsid w:val="00FA6BB9"/>
    <w:rsid w:val="00FA7FEF"/>
    <w:rsid w:val="00FB3444"/>
    <w:rsid w:val="00FB4C9C"/>
    <w:rsid w:val="00FB5035"/>
    <w:rsid w:val="00FB53FB"/>
    <w:rsid w:val="00FB5E55"/>
    <w:rsid w:val="00FB657F"/>
    <w:rsid w:val="00FB6C7B"/>
    <w:rsid w:val="00FC0727"/>
    <w:rsid w:val="00FC0DEF"/>
    <w:rsid w:val="00FC1B60"/>
    <w:rsid w:val="00FC363D"/>
    <w:rsid w:val="00FC467A"/>
    <w:rsid w:val="00FC5369"/>
    <w:rsid w:val="00FC57A6"/>
    <w:rsid w:val="00FC6B53"/>
    <w:rsid w:val="00FD09CA"/>
    <w:rsid w:val="00FD4BB0"/>
    <w:rsid w:val="00FD577E"/>
    <w:rsid w:val="00FD6827"/>
    <w:rsid w:val="00FD6954"/>
    <w:rsid w:val="00FD6F77"/>
    <w:rsid w:val="00FD73D5"/>
    <w:rsid w:val="00FD7582"/>
    <w:rsid w:val="00FE08D5"/>
    <w:rsid w:val="00FE180C"/>
    <w:rsid w:val="00FE1E2C"/>
    <w:rsid w:val="00FE22F6"/>
    <w:rsid w:val="00FE2B5F"/>
    <w:rsid w:val="00FE7D09"/>
    <w:rsid w:val="00FF06A9"/>
    <w:rsid w:val="00FF1029"/>
    <w:rsid w:val="00FF13BA"/>
    <w:rsid w:val="00FF257F"/>
    <w:rsid w:val="00FF4C40"/>
    <w:rsid w:val="00FF4F4A"/>
    <w:rsid w:val="00FF5350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4A2EB"/>
  <w15:docId w15:val="{3D786263-F6C9-BD4F-AF97-E068719F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3A"/>
    <w:rPr>
      <w:lang w:val="fr-CH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En-tteCar">
    <w:name w:val="En-tête Car"/>
    <w:basedOn w:val="Policepardfaut"/>
    <w:link w:val="En-tte"/>
    <w:uiPriority w:val="93"/>
    <w:semiHidden/>
    <w:rsid w:val="007320F1"/>
    <w:rPr>
      <w14:numSpacing w14:val="tabular"/>
    </w:rPr>
  </w:style>
  <w:style w:type="paragraph" w:styleId="Pieddepage">
    <w:name w:val="footer"/>
    <w:basedOn w:val="Normal"/>
    <w:link w:val="PieddepageCar"/>
    <w:uiPriority w:val="94"/>
    <w:semiHidden/>
    <w:rsid w:val="00F73C2F"/>
    <w:rPr>
      <w:sz w:val="17"/>
      <w:szCs w:val="17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reCar">
    <w:name w:val="Titre Car"/>
    <w:basedOn w:val="Policepardfaut"/>
    <w:link w:val="Titre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Normal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Policepardfau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TableauNormal"/>
    <w:next w:val="Grilledutableau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Titre3Car">
    <w:name w:val="Titre 3 Car"/>
    <w:basedOn w:val="Policepardfaut"/>
    <w:link w:val="Titre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5Car">
    <w:name w:val="Titre 5 Car"/>
    <w:basedOn w:val="Policepardfaut"/>
    <w:link w:val="Titre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9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Sous-titreCar">
    <w:name w:val="Sous-titre Car"/>
    <w:basedOn w:val="Policepardfaut"/>
    <w:link w:val="Sous-titre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e">
    <w:name w:val="Date"/>
    <w:basedOn w:val="Normal"/>
    <w:next w:val="Normal"/>
    <w:link w:val="DateCar"/>
    <w:uiPriority w:val="15"/>
    <w:semiHidden/>
    <w:rsid w:val="00A53B1F"/>
    <w:pPr>
      <w:spacing w:before="450" w:after="600"/>
    </w:pPr>
  </w:style>
  <w:style w:type="character" w:customStyle="1" w:styleId="DateCar">
    <w:name w:val="Date Car"/>
    <w:basedOn w:val="Policepardfaut"/>
    <w:link w:val="Date"/>
    <w:uiPriority w:val="15"/>
    <w:semiHidden/>
    <w:rsid w:val="00747DEC"/>
  </w:style>
  <w:style w:type="paragraph" w:styleId="Notedebasdepage">
    <w:name w:val="footnote text"/>
    <w:basedOn w:val="Normal"/>
    <w:link w:val="NotedebasdepageCar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747DEC"/>
    <w:rPr>
      <w:sz w:val="16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C7169E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Titre1"/>
    <w:next w:val="StandardmitAbsatz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Titre4"/>
    <w:next w:val="Normal"/>
    <w:uiPriority w:val="10"/>
    <w:semiHidden/>
    <w:rsid w:val="00F600C7"/>
    <w:pPr>
      <w:numPr>
        <w:ilvl w:val="3"/>
        <w:numId w:val="24"/>
      </w:numPr>
    </w:pPr>
  </w:style>
  <w:style w:type="paragraph" w:styleId="TM1">
    <w:name w:val="toc 1"/>
    <w:basedOn w:val="Normal"/>
    <w:next w:val="Normal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Normal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Normal"/>
    <w:next w:val="Normal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TM4">
    <w:name w:val="toc 4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TM5">
    <w:name w:val="toc 5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Normal"/>
    <w:qFormat/>
    <w:rsid w:val="00255FA3"/>
    <w:pPr>
      <w:spacing w:after="120"/>
    </w:pPr>
  </w:style>
  <w:style w:type="character" w:styleId="lev">
    <w:name w:val="Strong"/>
    <w:basedOn w:val="Policepardfaut"/>
    <w:uiPriority w:val="22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Normal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Normal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Normal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Policepardfau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TableauNormal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Normal"/>
    <w:uiPriority w:val="6"/>
    <w:qFormat/>
    <w:rsid w:val="00D97380"/>
    <w:pPr>
      <w:numPr>
        <w:numId w:val="38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Policepardfaut"/>
    <w:uiPriority w:val="1"/>
    <w:qFormat/>
    <w:rsid w:val="00493895"/>
    <w:rPr>
      <w:rFonts w:asciiTheme="minorHAnsi" w:hAnsiTheme="minorHAnsi"/>
      <w:i/>
    </w:rPr>
  </w:style>
  <w:style w:type="character" w:styleId="Marquedecommentaire">
    <w:name w:val="annotation reference"/>
    <w:basedOn w:val="Policepardfaut"/>
    <w:uiPriority w:val="79"/>
    <w:semiHidden/>
    <w:unhideWhenUsed/>
    <w:rsid w:val="00441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79"/>
    <w:unhideWhenUsed/>
    <w:rsid w:val="0044185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79"/>
    <w:rsid w:val="00441852"/>
    <w:rPr>
      <w14:numSpacing w14:val="tabular"/>
    </w:rPr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441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441852"/>
    <w:rPr>
      <w:b/>
      <w:bCs/>
      <w14:numSpacing w14:val="tabular"/>
    </w:rPr>
  </w:style>
  <w:style w:type="paragraph" w:styleId="Rvision">
    <w:name w:val="Revision"/>
    <w:hidden/>
    <w:uiPriority w:val="99"/>
    <w:semiHidden/>
    <w:rsid w:val="009D1791"/>
    <w:pPr>
      <w:spacing w:line="240" w:lineRule="auto"/>
    </w:pPr>
    <w:rPr>
      <w14:numSpacing w14:val="tabular"/>
    </w:rPr>
  </w:style>
  <w:style w:type="character" w:styleId="Mentionnonrsolue">
    <w:name w:val="Unresolved Mention"/>
    <w:basedOn w:val="Policepardfaut"/>
    <w:uiPriority w:val="79"/>
    <w:semiHidden/>
    <w:unhideWhenUsed/>
    <w:rsid w:val="00614A1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3C13BE"/>
    <w:rPr>
      <w:i/>
      <w:iCs/>
    </w:rPr>
  </w:style>
  <w:style w:type="paragraph" w:customStyle="1" w:styleId="p1">
    <w:name w:val="p1"/>
    <w:basedOn w:val="Normal"/>
    <w:rsid w:val="00F3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rdlife.ch/s-engage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rdlife.ch/cou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irdlife.ch/jardi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irdlife.ch/s-engage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4" ma:contentTypeDescription="Create a new document." ma:contentTypeScope="" ma:versionID="f7b172b40f47cc7b17b3f72250d9b732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1e7f57b7d8fe881d822dd08cc3632dcd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98198-5AA8-4D03-90F2-06C22704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849</Words>
  <Characters>4670</Characters>
  <Application>Microsoft Office Word</Application>
  <DocSecurity>0</DocSecurity>
  <Lines>38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erstellt durch Vorlagenbauer.ch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Eva Inderwildi</cp:lastModifiedBy>
  <cp:revision>41</cp:revision>
  <cp:lastPrinted>2022-12-01T09:28:00Z</cp:lastPrinted>
  <dcterms:created xsi:type="dcterms:W3CDTF">2026-01-12T06:39:00Z</dcterms:created>
  <dcterms:modified xsi:type="dcterms:W3CDTF">2026-01-12T16:13:00Z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</Properties>
</file>