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6DDF4" w14:textId="468B41E2" w:rsidR="00524BAD" w:rsidRPr="00620948" w:rsidRDefault="00BE3A2A" w:rsidP="00524BAD">
      <w:pPr>
        <w:spacing w:after="720"/>
        <w:rPr>
          <w:rStyle w:val="Kursiv"/>
        </w:rPr>
      </w:pPr>
      <w:bookmarkStart w:id="0" w:name="_Toc89772125"/>
      <w:bookmarkStart w:id="1" w:name="_Toc99363813"/>
      <w:r w:rsidRPr="00620948">
        <w:rPr>
          <w:rStyle w:val="Kursiv"/>
        </w:rPr>
        <w:t xml:space="preserve">Communiqué de presse de BirdLife Suisse du </w:t>
      </w:r>
      <w:r w:rsidR="007F1317">
        <w:rPr>
          <w:rStyle w:val="Kursiv"/>
        </w:rPr>
        <w:t>29</w:t>
      </w:r>
      <w:r w:rsidR="00524BAD" w:rsidRPr="00620948">
        <w:rPr>
          <w:rStyle w:val="Kursiv"/>
        </w:rPr>
        <w:t>.</w:t>
      </w:r>
      <w:r w:rsidR="00CE50BB" w:rsidRPr="00620948">
        <w:rPr>
          <w:rStyle w:val="Kursiv"/>
        </w:rPr>
        <w:t>1</w:t>
      </w:r>
      <w:r w:rsidR="00524BAD" w:rsidRPr="00620948">
        <w:rPr>
          <w:rStyle w:val="Kursiv"/>
        </w:rPr>
        <w:t>.202</w:t>
      </w:r>
      <w:r w:rsidR="00AE2ED4">
        <w:rPr>
          <w:rStyle w:val="Kursiv"/>
        </w:rPr>
        <w:t>6</w:t>
      </w:r>
    </w:p>
    <w:p w14:paraId="24B46C41" w14:textId="39CA3B4C" w:rsidR="007F1317" w:rsidRPr="007F1317" w:rsidRDefault="004F4AF6" w:rsidP="00D65051">
      <w:pPr>
        <w:spacing w:line="240" w:lineRule="auto"/>
        <w:rPr>
          <w:rFonts w:ascii="Arial" w:eastAsia="Aptos" w:hAnsi="Arial" w:cs="Arial"/>
          <w:b/>
          <w:bCs/>
          <w:kern w:val="2"/>
          <w:sz w:val="22"/>
          <w:szCs w:val="22"/>
          <w14:ligatures w14:val="standardContextual"/>
          <w14:numSpacing w14:val="default"/>
        </w:rPr>
      </w:pPr>
      <w:r>
        <w:rPr>
          <w:rFonts w:ascii="Arial" w:eastAsia="Aptos" w:hAnsi="Arial" w:cs="Arial"/>
          <w:b/>
          <w:bCs/>
          <w:kern w:val="2"/>
          <w:sz w:val="22"/>
          <w:szCs w:val="22"/>
          <w14:ligatures w14:val="standardContextual"/>
          <w14:numSpacing w14:val="default"/>
        </w:rPr>
        <w:t>A l’occasion de la J</w:t>
      </w:r>
      <w:r w:rsidR="00B73889">
        <w:rPr>
          <w:rFonts w:ascii="Arial" w:eastAsia="Aptos" w:hAnsi="Arial" w:cs="Arial"/>
          <w:b/>
          <w:bCs/>
          <w:kern w:val="2"/>
          <w:sz w:val="22"/>
          <w:szCs w:val="22"/>
          <w14:ligatures w14:val="standardContextual"/>
          <w14:numSpacing w14:val="default"/>
        </w:rPr>
        <w:t>ournée mondiale des zones humides</w:t>
      </w:r>
      <w:r w:rsidR="007F1317" w:rsidRPr="007F1317">
        <w:rPr>
          <w:rFonts w:ascii="Arial" w:eastAsia="Aptos" w:hAnsi="Arial" w:cs="Arial"/>
          <w:b/>
          <w:bCs/>
          <w:kern w:val="2"/>
          <w:sz w:val="22"/>
          <w:szCs w:val="22"/>
          <w14:ligatures w14:val="standardContextual"/>
          <w14:numSpacing w14:val="default"/>
        </w:rPr>
        <w:t xml:space="preserve"> du 2.2.2026 </w:t>
      </w:r>
    </w:p>
    <w:p w14:paraId="6A297D19" w14:textId="277BA29A" w:rsidR="00D2133F" w:rsidRPr="00620948" w:rsidRDefault="00D07A1F" w:rsidP="00D65051">
      <w:pPr>
        <w:spacing w:line="240" w:lineRule="auto"/>
        <w:rPr>
          <w:rFonts w:ascii="Arial" w:eastAsia="Aptos" w:hAnsi="Arial" w:cs="Arial"/>
          <w:b/>
          <w:bCs/>
          <w:kern w:val="2"/>
          <w14:ligatures w14:val="standardContextual"/>
          <w14:numSpacing w14:val="default"/>
        </w:rPr>
      </w:pPr>
      <w:r>
        <w:rPr>
          <w:rFonts w:ascii="Arial" w:eastAsia="Aptos" w:hAnsi="Arial" w:cs="Arial"/>
          <w:kern w:val="2"/>
          <w:sz w:val="36"/>
          <w:szCs w:val="36"/>
          <w14:ligatures w14:val="standardContextual"/>
          <w14:numSpacing w14:val="default"/>
        </w:rPr>
        <w:t>Les zones humides de Suisse on</w:t>
      </w:r>
      <w:r w:rsidR="00EF118E">
        <w:rPr>
          <w:rFonts w:ascii="Arial" w:eastAsia="Aptos" w:hAnsi="Arial" w:cs="Arial"/>
          <w:kern w:val="2"/>
          <w:sz w:val="36"/>
          <w:szCs w:val="36"/>
          <w14:ligatures w14:val="standardContextual"/>
          <w14:numSpacing w14:val="default"/>
        </w:rPr>
        <w:t xml:space="preserve">t </w:t>
      </w:r>
      <w:r>
        <w:rPr>
          <w:rFonts w:ascii="Arial" w:eastAsia="Aptos" w:hAnsi="Arial" w:cs="Arial"/>
          <w:kern w:val="2"/>
          <w:sz w:val="36"/>
          <w:szCs w:val="36"/>
          <w14:ligatures w14:val="standardContextual"/>
          <w14:numSpacing w14:val="default"/>
        </w:rPr>
        <w:t>besoin d’aide. Maintenant !</w:t>
      </w:r>
    </w:p>
    <w:p w14:paraId="3D6A1F6A" w14:textId="77777777" w:rsidR="00EB76D2" w:rsidRDefault="00EB76D2" w:rsidP="00043E8B">
      <w:pPr>
        <w:spacing w:line="240" w:lineRule="auto"/>
        <w:rPr>
          <w:rFonts w:ascii="Arial" w:eastAsia="Aptos" w:hAnsi="Arial" w:cs="Arial"/>
          <w:b/>
          <w:bCs/>
          <w:kern w:val="2"/>
          <w14:ligatures w14:val="standardContextual"/>
          <w14:numSpacing w14:val="default"/>
        </w:rPr>
      </w:pPr>
    </w:p>
    <w:p w14:paraId="3C1D1C70" w14:textId="69859935" w:rsidR="00C44FE7" w:rsidRPr="00AD7C09" w:rsidRDefault="00B73889" w:rsidP="00200B87">
      <w:pPr>
        <w:rPr>
          <w:b/>
          <w:bCs/>
        </w:rPr>
      </w:pPr>
      <w:r w:rsidRPr="00B73889">
        <w:rPr>
          <w:b/>
          <w:bCs/>
        </w:rPr>
        <w:t xml:space="preserve">Avec la </w:t>
      </w:r>
      <w:r w:rsidR="00287955">
        <w:rPr>
          <w:b/>
          <w:bCs/>
        </w:rPr>
        <w:t>« </w:t>
      </w:r>
      <w:r w:rsidRPr="00B73889">
        <w:rPr>
          <w:b/>
          <w:bCs/>
        </w:rPr>
        <w:t>Journée mondiale des zones humides</w:t>
      </w:r>
      <w:r w:rsidR="00287955">
        <w:rPr>
          <w:b/>
          <w:bCs/>
        </w:rPr>
        <w:t> »</w:t>
      </w:r>
      <w:r w:rsidR="00515E5E">
        <w:rPr>
          <w:b/>
          <w:bCs/>
        </w:rPr>
        <w:t xml:space="preserve"> du 2 février</w:t>
      </w:r>
      <w:r w:rsidRPr="00B73889">
        <w:rPr>
          <w:b/>
          <w:bCs/>
        </w:rPr>
        <w:t>, la Convention de Ramsar rappelle l</w:t>
      </w:r>
      <w:r w:rsidR="00515E5E">
        <w:rPr>
          <w:b/>
          <w:bCs/>
        </w:rPr>
        <w:t xml:space="preserve">a grande </w:t>
      </w:r>
      <w:r w:rsidRPr="00B73889">
        <w:rPr>
          <w:b/>
          <w:bCs/>
        </w:rPr>
        <w:t>importance des zones humides pour l'h</w:t>
      </w:r>
      <w:r w:rsidR="002968F3">
        <w:rPr>
          <w:b/>
          <w:bCs/>
        </w:rPr>
        <w:t>umain</w:t>
      </w:r>
      <w:r w:rsidRPr="00B73889">
        <w:rPr>
          <w:b/>
          <w:bCs/>
        </w:rPr>
        <w:t xml:space="preserve"> et la nature, ainsi que les menaces qui pèsent sur elles. En Suisse, ces écosystèmes fragiles, et donc aussi le</w:t>
      </w:r>
      <w:r w:rsidR="002F7EEC">
        <w:rPr>
          <w:b/>
          <w:bCs/>
        </w:rPr>
        <w:t>ur</w:t>
      </w:r>
      <w:r w:rsidRPr="00B73889">
        <w:rPr>
          <w:b/>
          <w:bCs/>
        </w:rPr>
        <w:t xml:space="preserve">s </w:t>
      </w:r>
      <w:r w:rsidR="00560C1D">
        <w:rPr>
          <w:b/>
          <w:bCs/>
        </w:rPr>
        <w:t>animaux et plantes</w:t>
      </w:r>
      <w:r w:rsidRPr="00B73889">
        <w:rPr>
          <w:b/>
          <w:bCs/>
        </w:rPr>
        <w:t xml:space="preserve">, sont particulièrement menacés. </w:t>
      </w:r>
      <w:r w:rsidR="00200B87" w:rsidRPr="00200B87">
        <w:rPr>
          <w:b/>
          <w:bCs/>
        </w:rPr>
        <w:t>Selon les scientifiques, les fragments d</w:t>
      </w:r>
      <w:r w:rsidR="00200B87">
        <w:rPr>
          <w:b/>
          <w:bCs/>
        </w:rPr>
        <w:t>e milieux</w:t>
      </w:r>
      <w:r w:rsidR="00200B87" w:rsidRPr="00200B87">
        <w:rPr>
          <w:b/>
          <w:bCs/>
        </w:rPr>
        <w:t xml:space="preserve"> restants sont loin d'être suffisants pour préserver à long terme les espèces typiques et la pleine fonctionnalité des zones humides suisses. Il faut les renaturer et restaurer leurs </w:t>
      </w:r>
      <w:r w:rsidR="00E608AC">
        <w:rPr>
          <w:b/>
          <w:bCs/>
        </w:rPr>
        <w:t>milieux.</w:t>
      </w:r>
    </w:p>
    <w:p w14:paraId="45C59F29" w14:textId="77777777" w:rsidR="00AB25F4" w:rsidRPr="005D0E44" w:rsidRDefault="00AB25F4" w:rsidP="00C21B8D">
      <w:pPr>
        <w:spacing w:line="240" w:lineRule="auto"/>
        <w:rPr>
          <w:rFonts w:ascii="Arial" w:eastAsia="Aptos" w:hAnsi="Arial" w:cs="Arial"/>
          <w:b/>
          <w:bCs/>
          <w:kern w:val="2"/>
          <w:sz w:val="16"/>
          <w:szCs w:val="16"/>
          <w14:ligatures w14:val="standardContextual"/>
          <w14:numSpacing w14:val="default"/>
        </w:rPr>
      </w:pPr>
    </w:p>
    <w:p w14:paraId="23799B2B" w14:textId="71076AF4" w:rsidR="007454DC" w:rsidRDefault="007454DC" w:rsidP="00AD7C09">
      <w:r w:rsidRPr="007454DC">
        <w:t xml:space="preserve">La </w:t>
      </w:r>
      <w:r w:rsidR="00416ECF">
        <w:t xml:space="preserve">crise de la </w:t>
      </w:r>
      <w:r w:rsidRPr="007454DC">
        <w:t xml:space="preserve">biodiversité en Suisse n'a pas encore atteint son </w:t>
      </w:r>
      <w:r w:rsidR="00416ECF">
        <w:t>apogée</w:t>
      </w:r>
      <w:r w:rsidRPr="007454DC">
        <w:t xml:space="preserve"> ; </w:t>
      </w:r>
      <w:r w:rsidR="003D491E">
        <w:t>le</w:t>
      </w:r>
      <w:r w:rsidRPr="007454DC">
        <w:t xml:space="preserve"> déclin </w:t>
      </w:r>
      <w:r w:rsidR="003D491E">
        <w:t xml:space="preserve">de la diversité biologique </w:t>
      </w:r>
      <w:r w:rsidRPr="007454DC">
        <w:t xml:space="preserve">se poursuit. C'est ce que montre le </w:t>
      </w:r>
      <w:hyperlink r:id="rId11" w:history="1">
        <w:r w:rsidRPr="008A2799">
          <w:rPr>
            <w:rStyle w:val="Lienhypertexte"/>
          </w:rPr>
          <w:t>nouveau rapport</w:t>
        </w:r>
        <w:r w:rsidR="006740B0" w:rsidRPr="008A2799">
          <w:rPr>
            <w:rStyle w:val="Lienhypertexte"/>
          </w:rPr>
          <w:t xml:space="preserve"> de</w:t>
        </w:r>
        <w:r w:rsidRPr="008A2799">
          <w:rPr>
            <w:rStyle w:val="Lienhypertexte"/>
          </w:rPr>
          <w:t xml:space="preserve"> </w:t>
        </w:r>
        <w:r w:rsidR="006740B0" w:rsidRPr="008A2799">
          <w:rPr>
            <w:rStyle w:val="Lienhypertexte"/>
          </w:rPr>
          <w:t xml:space="preserve">l’Académie suisse des sciences naturelles </w:t>
        </w:r>
        <w:r w:rsidRPr="008A2799">
          <w:rPr>
            <w:rStyle w:val="Lienhypertexte"/>
          </w:rPr>
          <w:t xml:space="preserve">« </w:t>
        </w:r>
        <w:r w:rsidR="0069118B" w:rsidRPr="008A2799">
          <w:rPr>
            <w:rStyle w:val="Lienhypertexte"/>
          </w:rPr>
          <w:t xml:space="preserve">Comprendre et agir pour la biodiversité en Suisse </w:t>
        </w:r>
        <w:r w:rsidRPr="008A2799">
          <w:rPr>
            <w:rStyle w:val="Lienhypertexte"/>
          </w:rPr>
          <w:t>»</w:t>
        </w:r>
      </w:hyperlink>
      <w:r w:rsidRPr="007454DC">
        <w:t xml:space="preserve"> publié en janvier 2026</w:t>
      </w:r>
      <w:r w:rsidR="00E45877">
        <w:t xml:space="preserve"> et élaboré par</w:t>
      </w:r>
      <w:r w:rsidR="00DD3E60">
        <w:t xml:space="preserve"> des scientifiques suisses de pointe</w:t>
      </w:r>
      <w:r w:rsidRPr="007454DC">
        <w:t xml:space="preserve">. Les listes rouges sont particulièrement longues pour les espèces végétales et animales qui dépendent des </w:t>
      </w:r>
      <w:r w:rsidR="0069118B">
        <w:t>milieux aquatiques</w:t>
      </w:r>
      <w:r w:rsidRPr="007454DC">
        <w:t xml:space="preserve"> et humides. Elles sont particulièrement touchées par la destruction et la dégradation de leurs habitats dues à l</w:t>
      </w:r>
      <w:r w:rsidR="0026222A">
        <w:t>a canalisation</w:t>
      </w:r>
      <w:r w:rsidRPr="007454DC">
        <w:t xml:space="preserve"> des cours d'eau, au drainage, aux apports de substances (nutriments, pesticides, etc.) et aux changements climatiques. </w:t>
      </w:r>
    </w:p>
    <w:p w14:paraId="12C82E17" w14:textId="77777777" w:rsidR="007454DC" w:rsidRDefault="007454DC" w:rsidP="00AD7C09"/>
    <w:p w14:paraId="07CB3D8F" w14:textId="2F6EB413" w:rsidR="001A673E" w:rsidRDefault="0090638E" w:rsidP="00AD7C09">
      <w:r w:rsidRPr="0090638E">
        <w:t>La Journée mondiale des zones humides, célébrée chaque année, rappelle l</w:t>
      </w:r>
      <w:r>
        <w:t>es</w:t>
      </w:r>
      <w:r w:rsidRPr="0090638E">
        <w:t xml:space="preserve"> menace</w:t>
      </w:r>
      <w:r>
        <w:t>s</w:t>
      </w:r>
      <w:r w:rsidRPr="0090638E">
        <w:t xml:space="preserve"> qui pèse</w:t>
      </w:r>
      <w:r>
        <w:t>nt</w:t>
      </w:r>
      <w:r w:rsidRPr="0090638E">
        <w:t xml:space="preserve"> sur ces écosystèmes, mais aussi leur importance capitale à l'échelle mondiale. Les zones humides sont des terres saturées d'eau ou inondées de manière permanente ou saisonnière. Elles constituent non seulement l'habitat de nombreuses espèces menacées, mais elles sont également d'une utilité considérable pour l'être humain. Elles sont indispensables à l'atténuation du changement climatique, car leurs sols constituent d'excellents réservoirs de carbone. De plus, en cas de fortes précipitations, elles agissent comme une éponge qui stocke l'eau et la restitue progressivement. Elles réduisent ainsi les inondations et atténuent les effets des périodes de sécheresse. Les zones humides jouent également un rôle central dans la purification de l'eau.</w:t>
      </w:r>
    </w:p>
    <w:p w14:paraId="4818E42A" w14:textId="77777777" w:rsidR="0090638E" w:rsidRDefault="0090638E" w:rsidP="00AD7C09"/>
    <w:p w14:paraId="1D678FBF" w14:textId="75E98B64" w:rsidR="00BF7856" w:rsidRPr="00BF7856" w:rsidRDefault="00BF7856" w:rsidP="00AD7C09">
      <w:pPr>
        <w:rPr>
          <w:b/>
          <w:bCs/>
        </w:rPr>
      </w:pPr>
      <w:r>
        <w:rPr>
          <w:b/>
          <w:bCs/>
        </w:rPr>
        <w:t>Il ne reste que 10</w:t>
      </w:r>
      <w:r w:rsidR="00BC721C">
        <w:rPr>
          <w:b/>
          <w:bCs/>
        </w:rPr>
        <w:t xml:space="preserve"> </w:t>
      </w:r>
      <w:r>
        <w:rPr>
          <w:b/>
          <w:bCs/>
        </w:rPr>
        <w:t>% des zones humides</w:t>
      </w:r>
    </w:p>
    <w:p w14:paraId="34CE6BBA" w14:textId="38D23AE7" w:rsidR="001A673E" w:rsidRDefault="001F68BE" w:rsidP="00AD7C09">
      <w:r w:rsidRPr="001F68BE">
        <w:t xml:space="preserve">Les zones humides typiques de la Suisse comprennent notamment les </w:t>
      </w:r>
      <w:r>
        <w:t>zones</w:t>
      </w:r>
      <w:r w:rsidRPr="001F68BE">
        <w:t xml:space="preserve"> alluviales, les hauts-marais et les bas-marais, les prairies </w:t>
      </w:r>
      <w:r>
        <w:t>humides</w:t>
      </w:r>
      <w:r w:rsidRPr="001F68BE">
        <w:t xml:space="preserve"> et les roselières. Il n'en reste aujourd'hui que de petits vestiges : selon le rapport </w:t>
      </w:r>
      <w:r w:rsidR="00153053">
        <w:t xml:space="preserve">de </w:t>
      </w:r>
      <w:r w:rsidR="00153053" w:rsidRPr="00153053">
        <w:t>l’Académie suisse des sciences naturelles</w:t>
      </w:r>
      <w:r w:rsidRPr="001F68BE">
        <w:t xml:space="preserve">, il ne subsiste qu'environ 10 % des marais et des </w:t>
      </w:r>
      <w:r w:rsidR="00153053">
        <w:t>zones</w:t>
      </w:r>
      <w:r w:rsidRPr="001F68BE">
        <w:t xml:space="preserve"> alluviales qui existaient encore en 1850. Le réseau autrefois étendu de zones humides a été transformé en terres agricoles intensivement exploitées ou en zones urbanisées, </w:t>
      </w:r>
      <w:r w:rsidR="006F3705">
        <w:t xml:space="preserve">ne </w:t>
      </w:r>
      <w:r w:rsidRPr="001F68BE">
        <w:t xml:space="preserve">laissant </w:t>
      </w:r>
      <w:r w:rsidR="006F3705">
        <w:t>qu’</w:t>
      </w:r>
      <w:r w:rsidRPr="001F68BE">
        <w:t xml:space="preserve">un </w:t>
      </w:r>
      <w:r w:rsidR="00133572">
        <w:t>petit reste</w:t>
      </w:r>
      <w:r w:rsidRPr="001F68BE">
        <w:t xml:space="preserve"> de surfaces isolées, dont la plupart ont une superficie inférieure à 1 ha. Pour mener à bien cette transformation, il a d'abord fallu évacuer l'eau du paysage : par des aménagements hydrauliques, des fossés ou des </w:t>
      </w:r>
      <w:r w:rsidR="006B28B2">
        <w:t xml:space="preserve">tuyaux de </w:t>
      </w:r>
      <w:r w:rsidRPr="001F68BE">
        <w:t>drainage</w:t>
      </w:r>
      <w:r w:rsidR="003F7814">
        <w:t>. Cette eau pourrait cruellement manquer à l’avenir</w:t>
      </w:r>
      <w:r w:rsidRPr="001F68BE">
        <w:t>, compte tenu des longues périodes de sécheresse liées au changement climatique.</w:t>
      </w:r>
    </w:p>
    <w:p w14:paraId="148AC721" w14:textId="77777777" w:rsidR="001F68BE" w:rsidRDefault="001F68BE" w:rsidP="00AD7C09"/>
    <w:p w14:paraId="67126A90" w14:textId="77777777" w:rsidR="00F91017" w:rsidRDefault="006B720F" w:rsidP="00AD7C09">
      <w:r w:rsidRPr="006B720F">
        <w:t>Les fragments d</w:t>
      </w:r>
      <w:r>
        <w:t>e milieux</w:t>
      </w:r>
      <w:r w:rsidRPr="006B720F">
        <w:t xml:space="preserve"> restants sont loin d'être suffisants pour préserver à long terme les espèces typiques et le plein fonctionnement des zones humides. Il faut les renaturer et restaurer leurs </w:t>
      </w:r>
      <w:r w:rsidR="00A56643">
        <w:t>milieux</w:t>
      </w:r>
      <w:r w:rsidRPr="006B720F">
        <w:t xml:space="preserve">. Selon le rapport </w:t>
      </w:r>
      <w:r w:rsidR="00216C95">
        <w:t xml:space="preserve">de </w:t>
      </w:r>
      <w:r w:rsidR="00216C95" w:rsidRPr="00153053">
        <w:t>l’Académie suisse des sciences naturelles</w:t>
      </w:r>
      <w:r w:rsidRPr="006B720F">
        <w:t>, il faudrait environ trois fois plus d</w:t>
      </w:r>
      <w:r w:rsidR="00A56643">
        <w:t>e milieux</w:t>
      </w:r>
      <w:r w:rsidRPr="006B720F">
        <w:t xml:space="preserve"> de haute qualité que ce qui existe aujourd'hui pour les marais et les </w:t>
      </w:r>
      <w:r w:rsidR="00A56643">
        <w:t>zones</w:t>
      </w:r>
      <w:r w:rsidRPr="006B720F">
        <w:t xml:space="preserve"> alluviales. </w:t>
      </w:r>
    </w:p>
    <w:p w14:paraId="2EE4E234" w14:textId="77777777" w:rsidR="00F91017" w:rsidRDefault="00F91017" w:rsidP="00AD7C09"/>
    <w:p w14:paraId="6271AC6D" w14:textId="77777777" w:rsidR="007847BC" w:rsidRDefault="006B720F" w:rsidP="00AD7C09">
      <w:r w:rsidRPr="006B720F">
        <w:t xml:space="preserve">En 2012, le Conseil fédéral a fixé comme objectif dans la Stratégie Biodiversité Suisse la mise en place d'une infrastructure écologique visant à garantir la qualité et la connectivité des surfaces nécessaires – une décision visionnaire. </w:t>
      </w:r>
      <w:r w:rsidR="00AC2E38">
        <w:t>« </w:t>
      </w:r>
      <w:r w:rsidR="00BF3F02" w:rsidRPr="00BF3F02">
        <w:t>Mais la mise en œuvre de l'infrastructure écologique prend beaucoup de temps, tandis que d</w:t>
      </w:r>
      <w:r w:rsidR="00216C95">
        <w:t>es</w:t>
      </w:r>
      <w:r w:rsidR="00BF3F02" w:rsidRPr="00BF3F02">
        <w:t xml:space="preserve"> surfaces précieuses </w:t>
      </w:r>
      <w:r w:rsidR="00216C95">
        <w:t>continuent à disparaître</w:t>
      </w:r>
      <w:r w:rsidR="00BF3F02" w:rsidRPr="00BF3F02">
        <w:t xml:space="preserve"> et que les populations d</w:t>
      </w:r>
      <w:r w:rsidR="0007504B">
        <w:t xml:space="preserve">es </w:t>
      </w:r>
      <w:r w:rsidR="00BF3F02" w:rsidRPr="00BF3F02">
        <w:t xml:space="preserve">espèces spécialisées </w:t>
      </w:r>
      <w:r w:rsidR="00BF3F02" w:rsidRPr="00BF3F02">
        <w:lastRenderedPageBreak/>
        <w:t>diminuent.</w:t>
      </w:r>
      <w:r w:rsidR="00300F4B">
        <w:t xml:space="preserve"> », </w:t>
      </w:r>
      <w:r w:rsidR="00821D4E">
        <w:t>explique</w:t>
      </w:r>
      <w:r w:rsidR="00300F4B">
        <w:t xml:space="preserve"> </w:t>
      </w:r>
      <w:r w:rsidR="00432C48">
        <w:t>Sylvain Antoniazza, Directeur romand de BirdLife Suisse.</w:t>
      </w:r>
      <w:r w:rsidR="00BF3F02" w:rsidRPr="00BF3F02">
        <w:t xml:space="preserve"> </w:t>
      </w:r>
      <w:r w:rsidR="00AB2F14">
        <w:t>« Par manque de ressources, on n’arrive même pas à</w:t>
      </w:r>
      <w:r w:rsidR="00BF3F02" w:rsidRPr="00BF3F02">
        <w:t xml:space="preserve"> maintenir la qualité des zones humides les plus grandes et les meilleures qui subsistent : les zones alluviales, les hauts-marais et les bas-marais d'importance nationale.</w:t>
      </w:r>
      <w:r w:rsidR="007847BC">
        <w:t> »</w:t>
      </w:r>
    </w:p>
    <w:p w14:paraId="5A17FDDE" w14:textId="77777777" w:rsidR="007847BC" w:rsidRDefault="007847BC" w:rsidP="00AD7C09"/>
    <w:p w14:paraId="50BCCA73" w14:textId="083A54B8" w:rsidR="00BF7856" w:rsidRPr="00BF7856" w:rsidRDefault="00BF7856" w:rsidP="00AD7C09">
      <w:pPr>
        <w:rPr>
          <w:b/>
          <w:bCs/>
        </w:rPr>
      </w:pPr>
      <w:r w:rsidRPr="00BF7856">
        <w:rPr>
          <w:b/>
          <w:bCs/>
        </w:rPr>
        <w:t>La qualité des zones humides diminue continuellement</w:t>
      </w:r>
    </w:p>
    <w:p w14:paraId="12976FEE" w14:textId="45CFD21F" w:rsidR="006B720F" w:rsidRDefault="00BF3F02" w:rsidP="00AD7C09">
      <w:r w:rsidRPr="00BF3F02">
        <w:t xml:space="preserve">Comme le montre </w:t>
      </w:r>
      <w:r w:rsidR="00753802">
        <w:t xml:space="preserve">le </w:t>
      </w:r>
      <w:hyperlink r:id="rId12" w:history="1">
        <w:r w:rsidR="00ED4B89">
          <w:rPr>
            <w:rStyle w:val="Lienhypertexte"/>
          </w:rPr>
          <w:t>S</w:t>
        </w:r>
        <w:r w:rsidR="00753802" w:rsidRPr="00850ABB">
          <w:rPr>
            <w:rStyle w:val="Lienhypertexte"/>
          </w:rPr>
          <w:t>uivi des effets de la protection des biotopes en Suisse</w:t>
        </w:r>
      </w:hyperlink>
      <w:r w:rsidR="00856668">
        <w:t xml:space="preserve"> de l’Office fédéral de l’environnement (OFEV) et de</w:t>
      </w:r>
      <w:r w:rsidR="00122054">
        <w:t xml:space="preserve"> l’Institut </w:t>
      </w:r>
      <w:r w:rsidR="00ED4B89">
        <w:t xml:space="preserve">fédéral </w:t>
      </w:r>
      <w:r w:rsidR="00122054">
        <w:t>de recherche</w:t>
      </w:r>
      <w:r w:rsidR="00ED4B89">
        <w:t>s</w:t>
      </w:r>
      <w:r w:rsidR="00122054">
        <w:t xml:space="preserve"> WSL</w:t>
      </w:r>
      <w:r w:rsidRPr="00BF3F02">
        <w:t xml:space="preserve">, nombre de ces </w:t>
      </w:r>
      <w:r w:rsidR="00753802">
        <w:t>sites</w:t>
      </w:r>
      <w:r w:rsidRPr="00BF3F02">
        <w:t xml:space="preserve"> subissent des changements négatifs. Dans les marais, la proportion d'espèces spécialisées diminue, ce qui signifie qu'ils perdent peu à peu leur caractère typique. Les raisons </w:t>
      </w:r>
      <w:r w:rsidR="00800710">
        <w:t>en sont</w:t>
      </w:r>
      <w:r w:rsidRPr="00BF3F02">
        <w:t xml:space="preserve"> </w:t>
      </w:r>
      <w:r w:rsidR="00800710">
        <w:t>l’</w:t>
      </w:r>
      <w:r w:rsidRPr="00BF3F02">
        <w:t xml:space="preserve">assèchement, </w:t>
      </w:r>
      <w:r w:rsidR="00800710">
        <w:t xml:space="preserve">les </w:t>
      </w:r>
      <w:r w:rsidRPr="00BF3F02">
        <w:t xml:space="preserve">apports excessifs d'azote et </w:t>
      </w:r>
      <w:r w:rsidR="00800710">
        <w:t xml:space="preserve">un </w:t>
      </w:r>
      <w:r w:rsidRPr="00BF3F02">
        <w:t xml:space="preserve">entretien insuffisant. Le régime hydrologique des marais est perturbé, car les fossés de drainage continuent d'évacuer l'eau et les zones tampons hydrologiques font défaut. Les limites critiques de charge en azote sont dépassées dans 94 % des hauts-marais et les trois quarts des bas-marais. Ces apports d'azote sont particulièrement élevés dans les régions à forte densité </w:t>
      </w:r>
      <w:r w:rsidR="0055507F">
        <w:t>d’animaux de rente</w:t>
      </w:r>
      <w:r w:rsidRPr="00BF3F02">
        <w:t>. De nombreuses zones humides s'</w:t>
      </w:r>
      <w:r w:rsidR="0055507F" w:rsidRPr="00BF3F02">
        <w:t>embroussaillent</w:t>
      </w:r>
      <w:r w:rsidRPr="00BF3F02">
        <w:t xml:space="preserve"> parce qu'elles ne sont pas entretenues conformément aux objectifs de protection</w:t>
      </w:r>
      <w:r w:rsidR="003A50C5">
        <w:t>,</w:t>
      </w:r>
      <w:r w:rsidRPr="00BF3F02">
        <w:t xml:space="preserve"> </w:t>
      </w:r>
      <w:r w:rsidR="00134F9D">
        <w:t>par manque</w:t>
      </w:r>
      <w:r w:rsidRPr="00BF3F02">
        <w:t xml:space="preserve"> de ressources humaines et financières. Le changement climatique aggrave encore ces évolutions.</w:t>
      </w:r>
    </w:p>
    <w:p w14:paraId="3499E3E1" w14:textId="77777777" w:rsidR="001A673E" w:rsidRDefault="001A673E" w:rsidP="00AD7C09"/>
    <w:p w14:paraId="7479C929" w14:textId="60AAFBF8" w:rsidR="00F646B0" w:rsidRDefault="00F646B0" w:rsidP="00AD7C09">
      <w:r w:rsidRPr="00F646B0">
        <w:t xml:space="preserve">Dans son rapport sur </w:t>
      </w:r>
      <w:r w:rsidR="009B1A9E">
        <w:t>le s</w:t>
      </w:r>
      <w:r w:rsidR="009B1A9E" w:rsidRPr="00753802">
        <w:t>uivi des effets de la protection des biotopes en Suisse</w:t>
      </w:r>
      <w:r w:rsidRPr="00F646B0">
        <w:t xml:space="preserve">, </w:t>
      </w:r>
      <w:r w:rsidR="00373942">
        <w:t xml:space="preserve">l’OFEV et </w:t>
      </w:r>
      <w:r w:rsidRPr="00F646B0">
        <w:t>le WSL souligne</w:t>
      </w:r>
      <w:r w:rsidR="00373942">
        <w:t>nt</w:t>
      </w:r>
      <w:r w:rsidRPr="00F646B0">
        <w:t xml:space="preserve"> que les mesures de renaturation visant à rétablir l'équilibre hydrologique naturel des marais sont essentielles pour enrayer leur assèchement à long terme. Or, avec le « paquet de mesures d'allègement » annoncé, le Conseil fédéral entend réduire les moyens consacrés à la protection de la nature et donc aussi à la protection des biotopes</w:t>
      </w:r>
      <w:r w:rsidR="00D870FE">
        <w:t xml:space="preserve"> d’importance nationale</w:t>
      </w:r>
      <w:r w:rsidRPr="00F646B0">
        <w:t>, au lieu de les augmenter massivement comme cela est nécessaire</w:t>
      </w:r>
      <w:r w:rsidR="00BD7F16" w:rsidRPr="00BD7F16">
        <w:t xml:space="preserve"> </w:t>
      </w:r>
      <w:r w:rsidR="00BD7F16">
        <w:t xml:space="preserve">et </w:t>
      </w:r>
      <w:r w:rsidR="00BD7F16" w:rsidRPr="00F646B0">
        <w:t>urgent</w:t>
      </w:r>
      <w:r w:rsidRPr="00F646B0">
        <w:t>.</w:t>
      </w:r>
      <w:r w:rsidR="007A22F7">
        <w:t xml:space="preserve"> </w:t>
      </w:r>
    </w:p>
    <w:p w14:paraId="671E2621" w14:textId="77777777" w:rsidR="003906ED" w:rsidRDefault="003906ED" w:rsidP="00AD7C09"/>
    <w:p w14:paraId="7F687B5D" w14:textId="7A7C27B4" w:rsidR="00AB3DB5" w:rsidRDefault="00AB3DB5" w:rsidP="00AD7C09">
      <w:r w:rsidRPr="00AB3DB5">
        <w:t xml:space="preserve">En collaboration avec les associations cantonales et </w:t>
      </w:r>
      <w:r>
        <w:t xml:space="preserve">sections </w:t>
      </w:r>
      <w:r w:rsidRPr="00AB3DB5">
        <w:t xml:space="preserve">locales BirdLife et de nombreux partenaires, BirdLife </w:t>
      </w:r>
      <w:r w:rsidR="00583895">
        <w:t xml:space="preserve">Suisse </w:t>
      </w:r>
      <w:r w:rsidR="00544831">
        <w:t>agit</w:t>
      </w:r>
      <w:r w:rsidRPr="00AB3DB5">
        <w:t xml:space="preserve"> concrète</w:t>
      </w:r>
      <w:r w:rsidR="00583895">
        <w:t>ment</w:t>
      </w:r>
      <w:r w:rsidRPr="00AB3DB5">
        <w:t xml:space="preserve"> e</w:t>
      </w:r>
      <w:r w:rsidR="006C42EC">
        <w:t>n</w:t>
      </w:r>
      <w:r w:rsidRPr="00AB3DB5">
        <w:t xml:space="preserve"> restaur</w:t>
      </w:r>
      <w:r w:rsidR="006C42EC">
        <w:t>ant</w:t>
      </w:r>
      <w:r w:rsidRPr="00AB3DB5">
        <w:t xml:space="preserve"> </w:t>
      </w:r>
      <w:r w:rsidR="006C42EC">
        <w:t>d</w:t>
      </w:r>
      <w:r w:rsidRPr="00AB3DB5">
        <w:t xml:space="preserve">es zones humides détruites ou dégradées. C'est le cas </w:t>
      </w:r>
      <w:r w:rsidR="006C42EC">
        <w:t>au Marais de</w:t>
      </w:r>
      <w:r w:rsidRPr="00AB3DB5">
        <w:t xml:space="preserve"> Neerach</w:t>
      </w:r>
      <w:r w:rsidR="006C42EC">
        <w:t xml:space="preserve"> (ZH)</w:t>
      </w:r>
      <w:r w:rsidRPr="00AB3DB5">
        <w:t xml:space="preserve">, où environ 10 hectares de zones humides précieuses ont pu être restaurés ces dernières années. </w:t>
      </w:r>
    </w:p>
    <w:p w14:paraId="65DF8F8D" w14:textId="77777777" w:rsidR="00AB3DB5" w:rsidRDefault="00AB3DB5" w:rsidP="00AD7C09"/>
    <w:p w14:paraId="5ED778C5" w14:textId="40EF2EC8" w:rsidR="00BD7F16" w:rsidRDefault="002F4C09" w:rsidP="00AD7C09">
      <w:r w:rsidRPr="002F4C09">
        <w:t xml:space="preserve">Les zones humides sont les </w:t>
      </w:r>
      <w:r>
        <w:t xml:space="preserve">artères </w:t>
      </w:r>
      <w:r w:rsidR="00AB62D8">
        <w:t>de vie</w:t>
      </w:r>
      <w:r w:rsidRPr="002F4C09">
        <w:t xml:space="preserve"> de la biodiversité et fournissent gratuitement d'énormes services à la société</w:t>
      </w:r>
      <w:r w:rsidR="00564019">
        <w:t xml:space="preserve">. Mais ils ont un </w:t>
      </w:r>
      <w:r w:rsidR="00AF1B55">
        <w:t>urgent besoin d’aide.</w:t>
      </w:r>
      <w:r w:rsidRPr="002F4C09">
        <w:t xml:space="preserve"> </w:t>
      </w:r>
      <w:r w:rsidR="00AF1B55">
        <w:t>L</w:t>
      </w:r>
      <w:r w:rsidRPr="002F4C09">
        <w:t>a Journée mondiale des zones humides nous le rappelle une fois de plus.</w:t>
      </w:r>
    </w:p>
    <w:p w14:paraId="686AE26D" w14:textId="77777777" w:rsidR="00AD7C09" w:rsidRDefault="00AD7C09" w:rsidP="00AD7C09"/>
    <w:p w14:paraId="20320653" w14:textId="77777777" w:rsidR="00AD7C09" w:rsidRPr="003A77E0" w:rsidRDefault="00AD7C09" w:rsidP="00AD7C09"/>
    <w:p w14:paraId="3A29652F" w14:textId="39904237" w:rsidR="00AD7C09" w:rsidRPr="00671087" w:rsidRDefault="00AD7C09" w:rsidP="00AD7C09">
      <w:pPr>
        <w:rPr>
          <w:rFonts w:asciiTheme="majorHAnsi" w:eastAsia="Times New Roman" w:hAnsiTheme="majorHAnsi" w:cstheme="majorHAnsi"/>
          <w:b/>
          <w:bCs/>
          <w:kern w:val="36"/>
          <w:sz w:val="22"/>
          <w:szCs w:val="22"/>
          <w:lang w:eastAsia="de-DE"/>
        </w:rPr>
      </w:pPr>
      <w:r w:rsidRPr="00671087">
        <w:rPr>
          <w:rFonts w:asciiTheme="majorHAnsi" w:eastAsia="Times New Roman" w:hAnsiTheme="majorHAnsi" w:cstheme="majorHAnsi"/>
          <w:b/>
          <w:bCs/>
          <w:kern w:val="36"/>
          <w:sz w:val="22"/>
          <w:szCs w:val="22"/>
          <w:lang w:eastAsia="de-DE"/>
        </w:rPr>
        <w:t>Li</w:t>
      </w:r>
      <w:r w:rsidR="00AB00D7">
        <w:rPr>
          <w:rFonts w:asciiTheme="majorHAnsi" w:eastAsia="Times New Roman" w:hAnsiTheme="majorHAnsi" w:cstheme="majorHAnsi"/>
          <w:b/>
          <w:bCs/>
          <w:kern w:val="36"/>
          <w:sz w:val="22"/>
          <w:szCs w:val="22"/>
          <w:lang w:eastAsia="de-DE"/>
        </w:rPr>
        <w:t>ens</w:t>
      </w:r>
    </w:p>
    <w:p w14:paraId="7443D1B1" w14:textId="5F0FFF36" w:rsidR="00690ABA" w:rsidRDefault="00AD7C09" w:rsidP="00AD7C09">
      <w:pPr>
        <w:ind w:left="284" w:hanging="284"/>
      </w:pPr>
      <w:hyperlink r:id="rId13" w:history="1">
        <w:r w:rsidRPr="008A2799">
          <w:rPr>
            <w:rStyle w:val="Lienhypertexte"/>
          </w:rPr>
          <w:t>Forum Biodiversit</w:t>
        </w:r>
        <w:r w:rsidR="001840E4" w:rsidRPr="008A2799">
          <w:rPr>
            <w:rStyle w:val="Lienhypertexte"/>
          </w:rPr>
          <w:t>é</w:t>
        </w:r>
        <w:r w:rsidRPr="008A2799">
          <w:rPr>
            <w:rStyle w:val="Lienhypertexte"/>
          </w:rPr>
          <w:t xml:space="preserve"> </w:t>
        </w:r>
        <w:r w:rsidR="001840E4" w:rsidRPr="008A2799">
          <w:rPr>
            <w:rStyle w:val="Lienhypertexte"/>
          </w:rPr>
          <w:t>Suisse</w:t>
        </w:r>
        <w:r w:rsidRPr="008A2799">
          <w:rPr>
            <w:rStyle w:val="Lienhypertexte"/>
          </w:rPr>
          <w:t xml:space="preserve"> (</w:t>
        </w:r>
        <w:r w:rsidR="001840E4" w:rsidRPr="008A2799">
          <w:rPr>
            <w:rStyle w:val="Lienhypertexte"/>
          </w:rPr>
          <w:t>éd</w:t>
        </w:r>
        <w:r w:rsidRPr="008A2799">
          <w:rPr>
            <w:rStyle w:val="Lienhypertexte"/>
          </w:rPr>
          <w:t>.) (2026)</w:t>
        </w:r>
        <w:r w:rsidR="00567797" w:rsidRPr="008A2799">
          <w:rPr>
            <w:rStyle w:val="Lienhypertexte"/>
          </w:rPr>
          <w:t xml:space="preserve"> </w:t>
        </w:r>
        <w:r w:rsidRPr="008A2799">
          <w:rPr>
            <w:rStyle w:val="Lienhypertexte"/>
          </w:rPr>
          <w:t xml:space="preserve">: </w:t>
        </w:r>
        <w:r w:rsidR="00567797" w:rsidRPr="008A2799">
          <w:rPr>
            <w:rStyle w:val="Lienhypertexte"/>
          </w:rPr>
          <w:t>Comprendre et agir pour la biodiversité en Suisse</w:t>
        </w:r>
        <w:r w:rsidRPr="008A2799">
          <w:rPr>
            <w:rStyle w:val="Lienhypertexte"/>
          </w:rPr>
          <w:t xml:space="preserve">. </w:t>
        </w:r>
        <w:r w:rsidR="0020105F" w:rsidRPr="008A2799">
          <w:rPr>
            <w:rStyle w:val="Lienhypertexte"/>
          </w:rPr>
          <w:t>E</w:t>
        </w:r>
        <w:r w:rsidR="00690ABA" w:rsidRPr="008A2799">
          <w:rPr>
            <w:rStyle w:val="Lienhypertexte"/>
          </w:rPr>
          <w:t>tat, évolution et orientations – les résultats de la recherche et du monitoring. Swiss Academies Reports 21 (1)</w:t>
        </w:r>
      </w:hyperlink>
    </w:p>
    <w:p w14:paraId="7B7276BE" w14:textId="781E9255" w:rsidR="00AD7C09" w:rsidRPr="003A77E0" w:rsidRDefault="00AD7C09" w:rsidP="00AD7C09">
      <w:pPr>
        <w:ind w:left="284" w:hanging="284"/>
      </w:pPr>
      <w:hyperlink r:id="rId14" w:history="1">
        <w:r w:rsidRPr="005603E8">
          <w:rPr>
            <w:rStyle w:val="Lienhypertexte"/>
          </w:rPr>
          <w:t>Bergamini A. et al. (2025)</w:t>
        </w:r>
        <w:r w:rsidR="00671087" w:rsidRPr="005603E8">
          <w:rPr>
            <w:rStyle w:val="Lienhypertexte"/>
          </w:rPr>
          <w:t xml:space="preserve"> </w:t>
        </w:r>
        <w:r w:rsidRPr="005603E8">
          <w:rPr>
            <w:rStyle w:val="Lienhypertexte"/>
          </w:rPr>
          <w:t>: Wirkungskontrolle Biotopschutz Schweiz (WBS)</w:t>
        </w:r>
        <w:r w:rsidR="00671087" w:rsidRPr="005603E8">
          <w:rPr>
            <w:rStyle w:val="Lienhypertexte"/>
          </w:rPr>
          <w:t xml:space="preserve"> </w:t>
        </w:r>
        <w:r w:rsidRPr="005603E8">
          <w:rPr>
            <w:rStyle w:val="Lienhypertexte"/>
          </w:rPr>
          <w:t>: Zustand und Veränderungen in den Biotopen von nationaler Bedeutung nach zwei Erhebungsperioden. WSL Ber. 174</w:t>
        </w:r>
        <w:r w:rsidR="00671087" w:rsidRPr="005603E8">
          <w:rPr>
            <w:rStyle w:val="Lienhypertexte"/>
          </w:rPr>
          <w:t xml:space="preserve"> </w:t>
        </w:r>
        <w:r w:rsidRPr="005603E8">
          <w:rPr>
            <w:rStyle w:val="Lienhypertexte"/>
          </w:rPr>
          <w:t xml:space="preserve">: 207 </w:t>
        </w:r>
        <w:r w:rsidR="0020105F" w:rsidRPr="005603E8">
          <w:rPr>
            <w:rStyle w:val="Lienhypertexte"/>
          </w:rPr>
          <w:t>p</w:t>
        </w:r>
        <w:r w:rsidRPr="005603E8">
          <w:rPr>
            <w:rStyle w:val="Lienhypertexte"/>
          </w:rPr>
          <w:t xml:space="preserve">. </w:t>
        </w:r>
        <w:r w:rsidR="0020105F" w:rsidRPr="005603E8">
          <w:rPr>
            <w:rStyle w:val="Lienhypertexte"/>
          </w:rPr>
          <w:t>(en allemand uniquement)</w:t>
        </w:r>
      </w:hyperlink>
    </w:p>
    <w:p w14:paraId="615206FE" w14:textId="77777777" w:rsidR="0072670E" w:rsidRDefault="0072670E" w:rsidP="004223CB">
      <w:pPr>
        <w:spacing w:line="240" w:lineRule="auto"/>
        <w:rPr>
          <w:rFonts w:asciiTheme="majorHAnsi" w:eastAsia="Times New Roman" w:hAnsiTheme="majorHAnsi" w:cstheme="majorHAnsi"/>
          <w:kern w:val="36"/>
          <w:sz w:val="22"/>
          <w:szCs w:val="22"/>
          <w:lang w:val="en-GB" w:eastAsia="de-DE"/>
        </w:rPr>
      </w:pPr>
    </w:p>
    <w:p w14:paraId="77D43523" w14:textId="77777777" w:rsidR="004915C0" w:rsidRPr="005C04CD" w:rsidRDefault="004915C0" w:rsidP="004223CB">
      <w:pPr>
        <w:spacing w:line="240" w:lineRule="auto"/>
        <w:rPr>
          <w:rFonts w:asciiTheme="majorHAnsi" w:eastAsia="Times New Roman" w:hAnsiTheme="majorHAnsi" w:cstheme="majorHAnsi"/>
          <w:kern w:val="36"/>
          <w:sz w:val="22"/>
          <w:szCs w:val="22"/>
          <w:lang w:val="en-GB" w:eastAsia="de-DE"/>
        </w:rPr>
      </w:pPr>
    </w:p>
    <w:p w14:paraId="1BD4F97F" w14:textId="62EDD967" w:rsidR="004223CB" w:rsidRPr="0072670E" w:rsidRDefault="0072670E" w:rsidP="004223CB">
      <w:pPr>
        <w:spacing w:line="240" w:lineRule="auto"/>
        <w:rPr>
          <w:rFonts w:asciiTheme="majorHAnsi" w:eastAsia="Times New Roman" w:hAnsiTheme="majorHAnsi" w:cstheme="majorHAnsi"/>
          <w:b/>
          <w:bCs/>
          <w:kern w:val="36"/>
          <w:sz w:val="22"/>
          <w:szCs w:val="22"/>
          <w:lang w:eastAsia="de-DE"/>
        </w:rPr>
      </w:pPr>
      <w:r w:rsidRPr="0072670E">
        <w:rPr>
          <w:rFonts w:asciiTheme="majorHAnsi" w:eastAsia="Times New Roman" w:hAnsiTheme="majorHAnsi" w:cstheme="majorHAnsi"/>
          <w:b/>
          <w:bCs/>
          <w:kern w:val="36"/>
          <w:sz w:val="22"/>
          <w:szCs w:val="22"/>
          <w:lang w:eastAsia="de-DE"/>
        </w:rPr>
        <w:t>Informations pour les rédactions :</w:t>
      </w:r>
    </w:p>
    <w:p w14:paraId="5C4BAA66" w14:textId="77777777" w:rsidR="004223CB" w:rsidRPr="004223CB" w:rsidRDefault="004223CB" w:rsidP="004223CB">
      <w:pPr>
        <w:spacing w:line="240" w:lineRule="auto"/>
        <w:rPr>
          <w:rFonts w:asciiTheme="majorHAnsi" w:eastAsia="Times New Roman" w:hAnsiTheme="majorHAnsi" w:cstheme="majorHAnsi"/>
          <w:kern w:val="36"/>
          <w:sz w:val="22"/>
          <w:szCs w:val="22"/>
          <w:lang w:eastAsia="de-DE"/>
        </w:rPr>
      </w:pPr>
    </w:p>
    <w:p w14:paraId="5DD500D7" w14:textId="17A5AD24" w:rsidR="004223CB" w:rsidRPr="004223CB" w:rsidRDefault="0072670E" w:rsidP="004223CB">
      <w:pPr>
        <w:spacing w:line="240" w:lineRule="auto"/>
        <w:rPr>
          <w:rFonts w:asciiTheme="majorHAnsi" w:eastAsia="Times New Roman" w:hAnsiTheme="majorHAnsi" w:cstheme="majorHAnsi"/>
          <w:kern w:val="36"/>
          <w:sz w:val="22"/>
          <w:szCs w:val="22"/>
          <w:lang w:eastAsia="de-DE"/>
        </w:rPr>
      </w:pPr>
      <w:r>
        <w:rPr>
          <w:rFonts w:asciiTheme="majorHAnsi" w:eastAsia="Times New Roman" w:hAnsiTheme="majorHAnsi" w:cstheme="majorHAnsi"/>
          <w:kern w:val="36"/>
          <w:sz w:val="22"/>
          <w:szCs w:val="22"/>
          <w:lang w:eastAsia="de-DE"/>
        </w:rPr>
        <w:t xml:space="preserve">Images pour ce communiqué </w:t>
      </w:r>
      <w:r w:rsidR="004223CB" w:rsidRPr="004223CB">
        <w:rPr>
          <w:rFonts w:asciiTheme="majorHAnsi" w:eastAsia="Times New Roman" w:hAnsiTheme="majorHAnsi" w:cstheme="majorHAnsi"/>
          <w:kern w:val="36"/>
          <w:sz w:val="22"/>
          <w:szCs w:val="22"/>
          <w:lang w:eastAsia="de-DE"/>
        </w:rPr>
        <w:t>:</w:t>
      </w:r>
    </w:p>
    <w:p w14:paraId="4F8E26A0" w14:textId="3DE1D817" w:rsidR="004223CB" w:rsidRPr="004223CB" w:rsidRDefault="004223CB" w:rsidP="004223CB">
      <w:pPr>
        <w:spacing w:line="240" w:lineRule="auto"/>
        <w:rPr>
          <w:rFonts w:asciiTheme="majorHAnsi" w:eastAsia="Times New Roman" w:hAnsiTheme="majorHAnsi" w:cstheme="majorHAnsi"/>
          <w:kern w:val="36"/>
          <w:sz w:val="22"/>
          <w:szCs w:val="22"/>
          <w:lang w:eastAsia="de-DE"/>
        </w:rPr>
      </w:pPr>
      <w:r w:rsidRPr="004223CB">
        <w:rPr>
          <w:rFonts w:asciiTheme="majorHAnsi" w:eastAsia="Times New Roman" w:hAnsiTheme="majorHAnsi" w:cstheme="majorHAnsi"/>
          <w:kern w:val="36"/>
          <w:sz w:val="22"/>
          <w:szCs w:val="22"/>
          <w:lang w:eastAsia="de-DE"/>
        </w:rPr>
        <w:t>https://www.birdlife.ch/</w:t>
      </w:r>
      <w:r w:rsidR="0072670E">
        <w:rPr>
          <w:rFonts w:asciiTheme="majorHAnsi" w:eastAsia="Times New Roman" w:hAnsiTheme="majorHAnsi" w:cstheme="majorHAnsi"/>
          <w:kern w:val="36"/>
          <w:sz w:val="22"/>
          <w:szCs w:val="22"/>
          <w:lang w:eastAsia="de-DE"/>
        </w:rPr>
        <w:t>presse</w:t>
      </w:r>
    </w:p>
    <w:p w14:paraId="1B6C9EE5" w14:textId="77777777" w:rsidR="004223CB" w:rsidRPr="004223CB" w:rsidRDefault="004223CB" w:rsidP="004223CB">
      <w:pPr>
        <w:spacing w:line="240" w:lineRule="auto"/>
        <w:rPr>
          <w:rFonts w:asciiTheme="majorHAnsi" w:eastAsia="Times New Roman" w:hAnsiTheme="majorHAnsi" w:cstheme="majorHAnsi"/>
          <w:kern w:val="36"/>
          <w:sz w:val="22"/>
          <w:szCs w:val="22"/>
          <w:lang w:eastAsia="de-DE"/>
        </w:rPr>
      </w:pPr>
    </w:p>
    <w:p w14:paraId="311877B5" w14:textId="13202BA3" w:rsidR="004223CB" w:rsidRPr="004223CB" w:rsidRDefault="00AB3140" w:rsidP="004223CB">
      <w:pPr>
        <w:spacing w:line="240" w:lineRule="auto"/>
        <w:rPr>
          <w:rFonts w:asciiTheme="majorHAnsi" w:eastAsia="Times New Roman" w:hAnsiTheme="majorHAnsi" w:cstheme="majorHAnsi"/>
          <w:kern w:val="36"/>
          <w:sz w:val="22"/>
          <w:szCs w:val="22"/>
          <w:lang w:eastAsia="de-DE"/>
        </w:rPr>
      </w:pPr>
      <w:r>
        <w:rPr>
          <w:rFonts w:asciiTheme="majorHAnsi" w:eastAsia="Times New Roman" w:hAnsiTheme="majorHAnsi" w:cstheme="majorHAnsi"/>
          <w:kern w:val="36"/>
          <w:sz w:val="22"/>
          <w:szCs w:val="22"/>
          <w:lang w:eastAsia="de-DE"/>
        </w:rPr>
        <w:t xml:space="preserve">Informations complémentaires </w:t>
      </w:r>
      <w:r w:rsidR="004223CB" w:rsidRPr="004223CB">
        <w:rPr>
          <w:rFonts w:asciiTheme="majorHAnsi" w:eastAsia="Times New Roman" w:hAnsiTheme="majorHAnsi" w:cstheme="majorHAnsi"/>
          <w:kern w:val="36"/>
          <w:sz w:val="22"/>
          <w:szCs w:val="22"/>
          <w:lang w:eastAsia="de-DE"/>
        </w:rPr>
        <w:t xml:space="preserve">: </w:t>
      </w:r>
    </w:p>
    <w:p w14:paraId="12B51D4B" w14:textId="71AE9061" w:rsidR="004223CB" w:rsidRPr="004223CB" w:rsidRDefault="00AB62D8" w:rsidP="004223CB">
      <w:pPr>
        <w:spacing w:line="240" w:lineRule="auto"/>
        <w:rPr>
          <w:rFonts w:asciiTheme="majorHAnsi" w:eastAsia="Times New Roman" w:hAnsiTheme="majorHAnsi" w:cstheme="majorHAnsi"/>
          <w:kern w:val="36"/>
          <w:sz w:val="22"/>
          <w:szCs w:val="22"/>
          <w:lang w:eastAsia="de-DE"/>
        </w:rPr>
      </w:pPr>
      <w:r>
        <w:rPr>
          <w:rFonts w:asciiTheme="majorHAnsi" w:eastAsia="Times New Roman" w:hAnsiTheme="majorHAnsi" w:cstheme="majorHAnsi"/>
          <w:kern w:val="36"/>
          <w:sz w:val="22"/>
          <w:szCs w:val="22"/>
          <w:lang w:eastAsia="de-DE"/>
        </w:rPr>
        <w:t>Sylvain Antoniazza</w:t>
      </w:r>
      <w:r w:rsidR="004223CB" w:rsidRPr="004223CB">
        <w:rPr>
          <w:rFonts w:asciiTheme="majorHAnsi" w:eastAsia="Times New Roman" w:hAnsiTheme="majorHAnsi" w:cstheme="majorHAnsi"/>
          <w:kern w:val="36"/>
          <w:sz w:val="22"/>
          <w:szCs w:val="22"/>
          <w:lang w:eastAsia="de-DE"/>
        </w:rPr>
        <w:t xml:space="preserve">, </w:t>
      </w:r>
      <w:r>
        <w:rPr>
          <w:rFonts w:asciiTheme="majorHAnsi" w:eastAsia="Times New Roman" w:hAnsiTheme="majorHAnsi" w:cstheme="majorHAnsi"/>
          <w:kern w:val="36"/>
          <w:sz w:val="22"/>
          <w:szCs w:val="22"/>
          <w:lang w:eastAsia="de-DE"/>
        </w:rPr>
        <w:t>Directeur romand</w:t>
      </w:r>
      <w:r w:rsidR="00AB3140">
        <w:rPr>
          <w:rFonts w:asciiTheme="majorHAnsi" w:eastAsia="Times New Roman" w:hAnsiTheme="majorHAnsi" w:cstheme="majorHAnsi"/>
          <w:kern w:val="36"/>
          <w:sz w:val="22"/>
          <w:szCs w:val="22"/>
          <w:lang w:eastAsia="de-DE"/>
        </w:rPr>
        <w:t xml:space="preserve"> </w:t>
      </w:r>
      <w:r w:rsidR="008C20EE">
        <w:rPr>
          <w:rFonts w:asciiTheme="majorHAnsi" w:eastAsia="Times New Roman" w:hAnsiTheme="majorHAnsi" w:cstheme="majorHAnsi"/>
          <w:kern w:val="36"/>
          <w:sz w:val="22"/>
          <w:szCs w:val="22"/>
          <w:lang w:eastAsia="de-DE"/>
        </w:rPr>
        <w:t xml:space="preserve">de </w:t>
      </w:r>
      <w:r w:rsidR="004223CB" w:rsidRPr="004223CB">
        <w:rPr>
          <w:rFonts w:asciiTheme="majorHAnsi" w:eastAsia="Times New Roman" w:hAnsiTheme="majorHAnsi" w:cstheme="majorHAnsi"/>
          <w:kern w:val="36"/>
          <w:sz w:val="22"/>
          <w:szCs w:val="22"/>
          <w:lang w:eastAsia="de-DE"/>
        </w:rPr>
        <w:t xml:space="preserve">BirdLife </w:t>
      </w:r>
      <w:r w:rsidR="00AB3140">
        <w:rPr>
          <w:rFonts w:asciiTheme="majorHAnsi" w:eastAsia="Times New Roman" w:hAnsiTheme="majorHAnsi" w:cstheme="majorHAnsi"/>
          <w:kern w:val="36"/>
          <w:sz w:val="22"/>
          <w:szCs w:val="22"/>
          <w:lang w:eastAsia="de-DE"/>
        </w:rPr>
        <w:t>Suisse</w:t>
      </w:r>
      <w:r w:rsidR="004223CB" w:rsidRPr="004223CB">
        <w:rPr>
          <w:rFonts w:asciiTheme="majorHAnsi" w:eastAsia="Times New Roman" w:hAnsiTheme="majorHAnsi" w:cstheme="majorHAnsi"/>
          <w:kern w:val="36"/>
          <w:sz w:val="22"/>
          <w:szCs w:val="22"/>
          <w:lang w:eastAsia="de-DE"/>
        </w:rPr>
        <w:t xml:space="preserve">, </w:t>
      </w:r>
      <w:r w:rsidR="00E755FC">
        <w:rPr>
          <w:rFonts w:asciiTheme="majorHAnsi" w:eastAsia="Times New Roman" w:hAnsiTheme="majorHAnsi" w:cstheme="majorHAnsi"/>
          <w:kern w:val="36"/>
          <w:sz w:val="22"/>
          <w:szCs w:val="22"/>
          <w:lang w:eastAsia="de-DE"/>
        </w:rPr>
        <w:t>sylvain</w:t>
      </w:r>
      <w:r w:rsidR="004223CB" w:rsidRPr="004223CB">
        <w:rPr>
          <w:rFonts w:asciiTheme="majorHAnsi" w:eastAsia="Times New Roman" w:hAnsiTheme="majorHAnsi" w:cstheme="majorHAnsi"/>
          <w:kern w:val="36"/>
          <w:sz w:val="22"/>
          <w:szCs w:val="22"/>
          <w:lang w:eastAsia="de-DE"/>
        </w:rPr>
        <w:t>.</w:t>
      </w:r>
      <w:r w:rsidR="00E755FC">
        <w:rPr>
          <w:rFonts w:asciiTheme="majorHAnsi" w:eastAsia="Times New Roman" w:hAnsiTheme="majorHAnsi" w:cstheme="majorHAnsi"/>
          <w:kern w:val="36"/>
          <w:sz w:val="22"/>
          <w:szCs w:val="22"/>
          <w:lang w:eastAsia="de-DE"/>
        </w:rPr>
        <w:t>antoniazza</w:t>
      </w:r>
      <w:r w:rsidR="004223CB" w:rsidRPr="004223CB">
        <w:rPr>
          <w:rFonts w:asciiTheme="majorHAnsi" w:eastAsia="Times New Roman" w:hAnsiTheme="majorHAnsi" w:cstheme="majorHAnsi"/>
          <w:kern w:val="36"/>
          <w:sz w:val="22"/>
          <w:szCs w:val="22"/>
          <w:lang w:eastAsia="de-DE"/>
        </w:rPr>
        <w:t xml:space="preserve">@birdlife.ch, </w:t>
      </w:r>
    </w:p>
    <w:p w14:paraId="5772FBFC" w14:textId="01521302" w:rsidR="007B297A" w:rsidRDefault="00AB3140" w:rsidP="004223CB">
      <w:pPr>
        <w:spacing w:line="240" w:lineRule="auto"/>
        <w:rPr>
          <w:rFonts w:asciiTheme="majorHAnsi" w:eastAsia="Times New Roman" w:hAnsiTheme="majorHAnsi" w:cstheme="majorHAnsi"/>
          <w:kern w:val="36"/>
          <w:sz w:val="22"/>
          <w:szCs w:val="22"/>
          <w:lang w:eastAsia="de-DE"/>
        </w:rPr>
      </w:pPr>
      <w:r>
        <w:rPr>
          <w:rFonts w:asciiTheme="majorHAnsi" w:eastAsia="Times New Roman" w:hAnsiTheme="majorHAnsi" w:cstheme="majorHAnsi"/>
          <w:kern w:val="36"/>
          <w:sz w:val="22"/>
          <w:szCs w:val="22"/>
          <w:lang w:eastAsia="de-DE"/>
        </w:rPr>
        <w:t>té</w:t>
      </w:r>
      <w:r w:rsidR="004223CB" w:rsidRPr="004223CB">
        <w:rPr>
          <w:rFonts w:asciiTheme="majorHAnsi" w:eastAsia="Times New Roman" w:hAnsiTheme="majorHAnsi" w:cstheme="majorHAnsi"/>
          <w:kern w:val="36"/>
          <w:sz w:val="22"/>
          <w:szCs w:val="22"/>
          <w:lang w:eastAsia="de-DE"/>
        </w:rPr>
        <w:t xml:space="preserve">l. </w:t>
      </w:r>
      <w:r>
        <w:rPr>
          <w:rFonts w:asciiTheme="majorHAnsi" w:eastAsia="Times New Roman" w:hAnsiTheme="majorHAnsi" w:cstheme="majorHAnsi"/>
          <w:kern w:val="36"/>
          <w:sz w:val="22"/>
          <w:szCs w:val="22"/>
          <w:lang w:eastAsia="de-DE"/>
        </w:rPr>
        <w:t>079</w:t>
      </w:r>
      <w:r w:rsidR="001840E4">
        <w:rPr>
          <w:rFonts w:asciiTheme="majorHAnsi" w:eastAsia="Times New Roman" w:hAnsiTheme="majorHAnsi" w:cstheme="majorHAnsi"/>
          <w:kern w:val="36"/>
          <w:sz w:val="22"/>
          <w:szCs w:val="22"/>
          <w:lang w:eastAsia="de-DE"/>
        </w:rPr>
        <w:t> 467 87 85</w:t>
      </w:r>
    </w:p>
    <w:p w14:paraId="00EB0294" w14:textId="77777777" w:rsidR="004223CB" w:rsidRPr="00620948" w:rsidRDefault="004223CB" w:rsidP="004223CB">
      <w:pPr>
        <w:spacing w:line="240" w:lineRule="auto"/>
        <w:rPr>
          <w:rFonts w:ascii="Arial" w:eastAsia="Aptos" w:hAnsi="Arial" w:cs="Arial"/>
          <w:b/>
          <w:bCs/>
          <w:kern w:val="2"/>
          <w14:ligatures w14:val="standardContextual"/>
          <w14:numSpacing w14:val="default"/>
        </w:rPr>
      </w:pPr>
    </w:p>
    <w:p w14:paraId="68FD51B8" w14:textId="2972F0F1" w:rsidR="00F77EE4" w:rsidRPr="0045783E" w:rsidRDefault="009F3DC0" w:rsidP="00F77EE4">
      <w:r w:rsidRPr="00620948">
        <w:rPr>
          <w:noProof/>
        </w:rPr>
        <w:lastRenderedPageBreak/>
        <mc:AlternateContent>
          <mc:Choice Requires="wps">
            <w:drawing>
              <wp:inline distT="0" distB="0" distL="0" distR="0" wp14:anchorId="0C244DED" wp14:editId="67CE3405">
                <wp:extent cx="6048000" cy="881449"/>
                <wp:effectExtent l="0" t="0" r="0" b="0"/>
                <wp:docPr id="177844266" name="Textfeld 177844266"/>
                <wp:cNvGraphicFramePr/>
                <a:graphic xmlns:a="http://schemas.openxmlformats.org/drawingml/2006/main">
                  <a:graphicData uri="http://schemas.microsoft.com/office/word/2010/wordprocessingShape">
                    <wps:wsp>
                      <wps:cNvSpPr txBox="1"/>
                      <wps:spPr>
                        <a:xfrm>
                          <a:off x="0" y="0"/>
                          <a:ext cx="6048000" cy="881449"/>
                        </a:xfrm>
                        <a:prstGeom prst="rect">
                          <a:avLst/>
                        </a:prstGeom>
                        <a:solidFill>
                          <a:schemeClr val="accent2">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735302" w14:textId="77777777" w:rsidR="00662D40" w:rsidRPr="000D55FF" w:rsidRDefault="00662D40" w:rsidP="00137030">
                            <w:pPr>
                              <w:pStyle w:val="StandardmitAbsatz"/>
                              <w:spacing w:line="240" w:lineRule="auto"/>
                              <w:rPr>
                                <w:rFonts w:asciiTheme="majorHAnsi" w:eastAsiaTheme="majorEastAsia" w:hAnsiTheme="majorHAnsi" w:cstheme="majorBidi"/>
                                <w:sz w:val="18"/>
                                <w:szCs w:val="18"/>
                              </w:rPr>
                            </w:pPr>
                          </w:p>
                          <w:p w14:paraId="1034DD80" w14:textId="7DEB06DD" w:rsidR="001B3784" w:rsidRPr="000D55FF" w:rsidRDefault="001B3784" w:rsidP="009F3DC0">
                            <w:pPr>
                              <w:pStyle w:val="StandardmitAbsatz"/>
                              <w:spacing w:line="276" w:lineRule="auto"/>
                              <w:rPr>
                                <w:rFonts w:asciiTheme="majorHAnsi" w:eastAsiaTheme="majorEastAsia" w:hAnsiTheme="majorHAnsi" w:cstheme="majorBidi"/>
                                <w:sz w:val="26"/>
                                <w:szCs w:val="28"/>
                              </w:rPr>
                            </w:pPr>
                            <w:r w:rsidRPr="000D55FF">
                              <w:rPr>
                                <w:rFonts w:asciiTheme="majorHAnsi" w:eastAsiaTheme="majorEastAsia" w:hAnsiTheme="majorHAnsi" w:cstheme="majorBidi"/>
                                <w:sz w:val="26"/>
                                <w:szCs w:val="28"/>
                              </w:rPr>
                              <w:t xml:space="preserve">Ensemble pour la biodiversité – du niveau local au niveau mondial </w:t>
                            </w:r>
                          </w:p>
                          <w:p w14:paraId="767A5780" w14:textId="38F0FD33" w:rsidR="00EB6091" w:rsidRPr="000D55FF" w:rsidRDefault="00EB6091" w:rsidP="00EB6091">
                            <w:pPr>
                              <w:pStyle w:val="StandardmitAbsatz"/>
                              <w:spacing w:line="276" w:lineRule="auto"/>
                              <w:rPr>
                                <w:bCs/>
                              </w:rPr>
                            </w:pPr>
                            <w:r w:rsidRPr="000D55FF">
                              <w:rPr>
                                <w:bCs/>
                              </w:rPr>
                              <w:t>BirdLife Suisse s'engage avec compétence et passion pour la nature. Avec nos 7</w:t>
                            </w:r>
                            <w:r w:rsidR="002133C0">
                              <w:rPr>
                                <w:bCs/>
                              </w:rPr>
                              <w:t>2</w:t>
                            </w:r>
                            <w:r w:rsidRPr="000D55FF">
                              <w:rPr>
                                <w:bCs/>
                              </w:rPr>
                              <w:t>’000 membres, 430 sections locales et 19 associations cantonales, nous travaillons à tous les niveaux pour la nature.</w:t>
                            </w:r>
                          </w:p>
                          <w:p w14:paraId="7E7A0A2F" w14:textId="2A83794C" w:rsidR="00EB6091" w:rsidRPr="000D55FF" w:rsidRDefault="00EB6091" w:rsidP="00EB6091">
                            <w:pPr>
                              <w:pStyle w:val="StandardmitAbsatz"/>
                              <w:spacing w:line="276" w:lineRule="auto"/>
                              <w:rPr>
                                <w:bCs/>
                              </w:rPr>
                            </w:pPr>
                            <w:r w:rsidRPr="000D55FF">
                              <w:rPr>
                                <w:bCs/>
                              </w:rPr>
                              <w:t>Nous conduisons de nombreux projets de conservation pour les espèces menacées telles que la Chevêche d’Athéna et le Martin-pêcheur ainsi que pour leurs habitats, et nous donnons une voix à la nature menacée. Avec les centres-nature BirdLife, nos publications et formations, nous sommes les ambassadeurs de la nature auprès du public et motivons les gens à la protéger.</w:t>
                            </w:r>
                          </w:p>
                          <w:p w14:paraId="49859F55" w14:textId="781E7AB7" w:rsidR="00EB6091" w:rsidRPr="000D55FF" w:rsidRDefault="00EB6091" w:rsidP="00EB6091">
                            <w:pPr>
                              <w:pStyle w:val="StandardmitAbsatz"/>
                              <w:spacing w:line="276" w:lineRule="auto"/>
                              <w:rPr>
                                <w:bCs/>
                              </w:rPr>
                            </w:pPr>
                            <w:r w:rsidRPr="000D55FF">
                              <w:rPr>
                                <w:bCs/>
                              </w:rPr>
                              <w:t xml:space="preserve">Votre cœur bat-il aussi pour la nature et les oiseaux ? Engagez-vous au sein du réseau BirdLife : </w:t>
                            </w:r>
                            <w:hyperlink r:id="rId15" w:history="1">
                              <w:r w:rsidRPr="000D55FF">
                                <w:rPr>
                                  <w:rStyle w:val="Lienhypertexte"/>
                                  <w:b/>
                                </w:rPr>
                                <w:t>birdlife.ch/s-engager</w:t>
                              </w:r>
                            </w:hyperlink>
                          </w:p>
                          <w:p w14:paraId="7BE484ED" w14:textId="263E69D4" w:rsidR="009F3DC0" w:rsidRPr="000D55FF" w:rsidRDefault="00EB6091" w:rsidP="00EB6091">
                            <w:pPr>
                              <w:pStyle w:val="StandardmitAbsatz"/>
                              <w:spacing w:line="276" w:lineRule="auto"/>
                            </w:pPr>
                            <w:r w:rsidRPr="000D55FF">
                              <w:rPr>
                                <w:bCs/>
                              </w:rPr>
                              <w:t>BirdLife Suisse vous remercie de votre intérêt et de votre soutien !</w:t>
                            </w:r>
                          </w:p>
                        </w:txbxContent>
                      </wps:txbx>
                      <wps:bodyPr rot="0" spcFirstLastPara="0" vertOverflow="overflow" horzOverflow="overflow" vert="horz" wrap="square" lIns="108000" tIns="0" rIns="108000" bIns="72000" numCol="1" spcCol="0" rtlCol="0" fromWordArt="0" anchor="t" anchorCtr="0" forceAA="0" compatLnSpc="1">
                        <a:prstTxWarp prst="textNoShape">
                          <a:avLst/>
                        </a:prstTxWarp>
                        <a:spAutoFit/>
                      </wps:bodyPr>
                    </wps:wsp>
                  </a:graphicData>
                </a:graphic>
              </wp:inline>
            </w:drawing>
          </mc:Choice>
          <mc:Fallback>
            <w:pict>
              <v:shapetype w14:anchorId="0C244DED" id="_x0000_t202" coordsize="21600,21600" o:spt="202" path="m,l,21600r21600,l21600,xe">
                <v:stroke joinstyle="miter"/>
                <v:path gradientshapeok="t" o:connecttype="rect"/>
              </v:shapetype>
              <v:shape id="Textfeld 177844266" o:spid="_x0000_s1026" type="#_x0000_t202" style="width:476.2pt;height:6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" fillcolor="#daf2d5 [661]" stroked="f" strokeweight=".5pt">
                <v:textbox style="mso-fit-shape-to-text:t" inset="3mm,0,3mm,2mm">
                  <w:txbxContent>
                    <w:p w14:paraId="3C735302" w14:textId="77777777" w:rsidR="00662D40" w:rsidRPr="000D55FF" w:rsidRDefault="00662D40" w:rsidP="00137030">
                      <w:pPr>
                        <w:pStyle w:val="StandardmitAbsatz"/>
                        <w:spacing w:line="240" w:lineRule="auto"/>
                        <w:rPr>
                          <w:rFonts w:asciiTheme="majorHAnsi" w:eastAsiaTheme="majorEastAsia" w:hAnsiTheme="majorHAnsi" w:cstheme="majorBidi"/>
                          <w:sz w:val="18"/>
                          <w:szCs w:val="18"/>
                        </w:rPr>
                      </w:pPr>
                    </w:p>
                    <w:p w14:paraId="1034DD80" w14:textId="7DEB06DD" w:rsidR="001B3784" w:rsidRPr="000D55FF" w:rsidRDefault="001B3784" w:rsidP="009F3DC0">
                      <w:pPr>
                        <w:pStyle w:val="StandardmitAbsatz"/>
                        <w:spacing w:line="276" w:lineRule="auto"/>
                        <w:rPr>
                          <w:rFonts w:asciiTheme="majorHAnsi" w:eastAsiaTheme="majorEastAsia" w:hAnsiTheme="majorHAnsi" w:cstheme="majorBidi"/>
                          <w:sz w:val="26"/>
                          <w:szCs w:val="28"/>
                        </w:rPr>
                      </w:pPr>
                      <w:r w:rsidRPr="000D55FF">
                        <w:rPr>
                          <w:rFonts w:asciiTheme="majorHAnsi" w:eastAsiaTheme="majorEastAsia" w:hAnsiTheme="majorHAnsi" w:cstheme="majorBidi"/>
                          <w:sz w:val="26"/>
                          <w:szCs w:val="28"/>
                        </w:rPr>
                        <w:t xml:space="preserve">Ensemble pour la biodiversité – du niveau local au niveau mondial </w:t>
                      </w:r>
                    </w:p>
                    <w:p w14:paraId="767A5780" w14:textId="38F0FD33" w:rsidR="00EB6091" w:rsidRPr="000D55FF" w:rsidRDefault="00EB6091" w:rsidP="00EB6091">
                      <w:pPr>
                        <w:pStyle w:val="StandardmitAbsatz"/>
                        <w:spacing w:line="276" w:lineRule="auto"/>
                        <w:rPr>
                          <w:bCs/>
                        </w:rPr>
                      </w:pPr>
                      <w:r w:rsidRPr="000D55FF">
                        <w:rPr>
                          <w:bCs/>
                        </w:rPr>
                        <w:t>BirdLife Suisse s'engage avec compétence et passion pour la nature. Avec nos 7</w:t>
                      </w:r>
                      <w:r w:rsidR="002133C0">
                        <w:rPr>
                          <w:bCs/>
                        </w:rPr>
                        <w:t>2</w:t>
                      </w:r>
                      <w:r w:rsidRPr="000D55FF">
                        <w:rPr>
                          <w:bCs/>
                        </w:rPr>
                        <w:t>’000 membres, 430 sections locales et 19 associations cantonales, nous travaillons à tous les niveaux pour la nature.</w:t>
                      </w:r>
                    </w:p>
                    <w:p w14:paraId="7E7A0A2F" w14:textId="2A83794C" w:rsidR="00EB6091" w:rsidRPr="000D55FF" w:rsidRDefault="00EB6091" w:rsidP="00EB6091">
                      <w:pPr>
                        <w:pStyle w:val="StandardmitAbsatz"/>
                        <w:spacing w:line="276" w:lineRule="auto"/>
                        <w:rPr>
                          <w:bCs/>
                        </w:rPr>
                      </w:pPr>
                      <w:r w:rsidRPr="000D55FF">
                        <w:rPr>
                          <w:bCs/>
                        </w:rPr>
                        <w:t xml:space="preserve">Nous conduisons de nombreux projets de conservation pour les espèces menacées telles que la Chevêche d’Athéna et le Martin-pêcheur ainsi que pour leurs habitats, et nous donnons une voix à la nature menacée. Avec les </w:t>
                      </w:r>
                      <w:proofErr w:type="spellStart"/>
                      <w:r w:rsidRPr="000D55FF">
                        <w:rPr>
                          <w:bCs/>
                        </w:rPr>
                        <w:t>centres-nature</w:t>
                      </w:r>
                      <w:proofErr w:type="spellEnd"/>
                      <w:r w:rsidRPr="000D55FF">
                        <w:rPr>
                          <w:bCs/>
                        </w:rPr>
                        <w:t xml:space="preserve"> BirdLife, nos publications et formations, nous sommes les ambassadeurs de la nature auprès du public et motivons les gens à la protéger.</w:t>
                      </w:r>
                    </w:p>
                    <w:p w14:paraId="49859F55" w14:textId="781E7AB7" w:rsidR="00EB6091" w:rsidRPr="000D55FF" w:rsidRDefault="00EB6091" w:rsidP="00EB6091">
                      <w:pPr>
                        <w:pStyle w:val="StandardmitAbsatz"/>
                        <w:spacing w:line="276" w:lineRule="auto"/>
                        <w:rPr>
                          <w:bCs/>
                        </w:rPr>
                      </w:pPr>
                      <w:r w:rsidRPr="000D55FF">
                        <w:rPr>
                          <w:bCs/>
                        </w:rPr>
                        <w:t xml:space="preserve">Votre cœur bat-il aussi pour la nature et les oiseaux ? Engagez-vous au sein du réseau BirdLife : </w:t>
                      </w:r>
                      <w:hyperlink r:id="rId16" w:history="1">
                        <w:r w:rsidRPr="000D55FF">
                          <w:rPr>
                            <w:rStyle w:val="Lienhypertexte"/>
                            <w:b/>
                          </w:rPr>
                          <w:t>birdlife.ch/</w:t>
                        </w:r>
                        <w:proofErr w:type="spellStart"/>
                        <w:r w:rsidRPr="000D55FF">
                          <w:rPr>
                            <w:rStyle w:val="Lienhypertexte"/>
                            <w:b/>
                          </w:rPr>
                          <w:t>s-engager</w:t>
                        </w:r>
                        <w:proofErr w:type="spellEnd"/>
                      </w:hyperlink>
                    </w:p>
                    <w:p w14:paraId="7BE484ED" w14:textId="263E69D4" w:rsidR="009F3DC0" w:rsidRPr="000D55FF" w:rsidRDefault="00EB6091" w:rsidP="00EB6091">
                      <w:pPr>
                        <w:pStyle w:val="StandardmitAbsatz"/>
                        <w:spacing w:line="276" w:lineRule="auto"/>
                      </w:pPr>
                      <w:r w:rsidRPr="000D55FF">
                        <w:rPr>
                          <w:bCs/>
                        </w:rPr>
                        <w:t>BirdLife Suisse vous remercie de votre intérêt et de votre soutien !</w:t>
                      </w:r>
                    </w:p>
                  </w:txbxContent>
                </v:textbox>
                <w10:anchorlock/>
              </v:shape>
            </w:pict>
          </mc:Fallback>
        </mc:AlternateContent>
      </w:r>
      <w:bookmarkEnd w:id="0"/>
      <w:bookmarkEnd w:id="1"/>
    </w:p>
    <w:sectPr w:rsidR="00F77EE4" w:rsidRPr="0045783E" w:rsidSect="0040389A">
      <w:footerReference w:type="default" r:id="rId17"/>
      <w:headerReference w:type="first" r:id="rId18"/>
      <w:footerReference w:type="first" r:id="rId19"/>
      <w:pgSz w:w="11906" w:h="16838"/>
      <w:pgMar w:top="1871" w:right="959" w:bottom="1843" w:left="1418" w:header="567" w:footer="3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63B52" w14:textId="77777777" w:rsidR="00712CF7" w:rsidRPr="000D55FF" w:rsidRDefault="00712CF7" w:rsidP="00F91D37">
      <w:pPr>
        <w:spacing w:line="240" w:lineRule="auto"/>
      </w:pPr>
      <w:r w:rsidRPr="000D55FF">
        <w:separator/>
      </w:r>
    </w:p>
  </w:endnote>
  <w:endnote w:type="continuationSeparator" w:id="0">
    <w:p w14:paraId="179709D2" w14:textId="77777777" w:rsidR="00712CF7" w:rsidRPr="000D55FF" w:rsidRDefault="00712CF7" w:rsidP="00F91D37">
      <w:pPr>
        <w:spacing w:line="240" w:lineRule="auto"/>
      </w:pPr>
      <w:r w:rsidRPr="000D55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uclid Circular A Light">
    <w:panose1 w:val="020B0304000000000000"/>
    <w:charset w:val="00"/>
    <w:family w:val="swiss"/>
    <w:notTrueType/>
    <w:pitch w:val="variable"/>
    <w:sig w:usb0="00000207" w:usb1="00000001" w:usb2="00000000" w:usb3="00000000" w:csb0="00000097" w:csb1="00000000"/>
  </w:font>
  <w:font w:name="HelveticaNeueLT Com 55 Roman">
    <w:altName w:val="Arial"/>
    <w:charset w:val="00"/>
    <w:family w:val="swiss"/>
    <w:pitch w:val="variable"/>
    <w:sig w:usb0="8000008F" w:usb1="10002042" w:usb2="00000000" w:usb3="00000000" w:csb0="0000009B" w:csb1="00000000"/>
  </w:font>
  <w:font w:name="MS PGothic">
    <w:panose1 w:val="020B0600070205080204"/>
    <w:charset w:val="80"/>
    <w:family w:val="swiss"/>
    <w:pitch w:val="variable"/>
    <w:sig w:usb0="E00002FF" w:usb1="6AC7FDFB" w:usb2="08000012" w:usb3="00000000" w:csb0="0002009F" w:csb1="00000000"/>
  </w:font>
  <w:font w:name="MinionPro-Regular">
    <w:altName w:val="Cambria Math"/>
    <w:panose1 w:val="00000000000000000000"/>
    <w:charset w:val="4D"/>
    <w:family w:val="auto"/>
    <w:notTrueType/>
    <w:pitch w:val="default"/>
    <w:sig w:usb0="00000003" w:usb1="00000000" w:usb2="00000000" w:usb3="00000000" w:csb0="00000001" w:csb1="00000000"/>
  </w:font>
  <w:font w:name="Euclid Circular A Medium">
    <w:altName w:val="Calibri"/>
    <w:panose1 w:val="020B0604000000000000"/>
    <w:charset w:val="00"/>
    <w:family w:val="swiss"/>
    <w:notTrueType/>
    <w:pitch w:val="variable"/>
    <w:sig w:usb0="00000207" w:usb1="00000001" w:usb2="00000000" w:usb3="00000000" w:csb0="00000097" w:csb1="00000000"/>
  </w:font>
  <w:font w:name="Segoe UI">
    <w:panose1 w:val="020B0502040204020203"/>
    <w:charset w:val="00"/>
    <w:family w:val="swiss"/>
    <w:pitch w:val="variable"/>
    <w:sig w:usb0="E4002EFF" w:usb1="C000E47F" w:usb2="00000009" w:usb3="00000000" w:csb0="000001FF" w:csb1="00000000"/>
  </w:font>
  <w:font w:name="EuclidCircularA-Regular">
    <w:altName w:val="Calibri"/>
    <w:panose1 w:val="020B0504000000000000"/>
    <w:charset w:val="4D"/>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C3BE5" w14:textId="7046D9D7" w:rsidR="009111CE" w:rsidRPr="00987F4A" w:rsidRDefault="006F6310" w:rsidP="00864CE7">
    <w:pPr>
      <w:pStyle w:val="ClaimText"/>
    </w:pPr>
    <w:r w:rsidRPr="00987F4A">
      <w:rPr>
        <w:noProof/>
        <w:lang w:eastAsia="de-CH"/>
      </w:rPr>
      <mc:AlternateContent>
        <mc:Choice Requires="wpg">
          <w:drawing>
            <wp:anchor distT="0" distB="0" distL="114300" distR="114300" simplePos="0" relativeHeight="251683840" behindDoc="0" locked="1" layoutInCell="1" allowOverlap="1" wp14:anchorId="691FFFE5" wp14:editId="0BA8D886">
              <wp:simplePos x="0" y="0"/>
              <wp:positionH relativeFrom="margin">
                <wp:posOffset>0</wp:posOffset>
              </wp:positionH>
              <wp:positionV relativeFrom="page">
                <wp:posOffset>10228580</wp:posOffset>
              </wp:positionV>
              <wp:extent cx="774000" cy="453600"/>
              <wp:effectExtent l="0" t="0" r="7620" b="0"/>
              <wp:wrapNone/>
              <wp:docPr id="142" name="Gruppieren 142"/>
              <wp:cNvGraphicFramePr/>
              <a:graphic xmlns:a="http://schemas.openxmlformats.org/drawingml/2006/main">
                <a:graphicData uri="http://schemas.microsoft.com/office/word/2010/wordprocessingGroup">
                  <wpg:wgp>
                    <wpg:cNvGrpSpPr/>
                    <wpg:grpSpPr>
                      <a:xfrm>
                        <a:off x="0" y="0"/>
                        <a:ext cx="774000" cy="453600"/>
                        <a:chOff x="0" y="0"/>
                        <a:chExt cx="774257" cy="453005"/>
                      </a:xfrm>
                    </wpg:grpSpPr>
                    <pic:pic xmlns:pic="http://schemas.openxmlformats.org/drawingml/2006/picture">
                      <pic:nvPicPr>
                        <pic:cNvPr id="143" name="Grafik 143"/>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774257" cy="89788"/>
                        </a:xfrm>
                        <a:prstGeom prst="rect">
                          <a:avLst/>
                        </a:prstGeom>
                      </pic:spPr>
                    </pic:pic>
                    <wps:wsp>
                      <wps:cNvPr id="144" name="Rechteck 144"/>
                      <wps:cNvSpPr/>
                      <wps:spPr>
                        <a:xfrm>
                          <a:off x="3289" y="273005"/>
                          <a:ext cx="1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C1AA13C" id="Gruppieren 142" o:spid="_x0000_s1026" style="position:absolute;margin-left:0;margin-top:805.4pt;width:60.95pt;height:35.7pt;z-index:251683840;mso-position-horizontal-relative:margin;mso-position-vertical-relative:page;mso-width-relative:margin;mso-height-relative:margin" coordsize="7742,453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43" o:spid="_x0000_s1027" type="#_x0000_t75" style="position:absolute;width:7742;height:8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">
                <v:imagedata r:id="rId2" o:title=""/>
              </v:shape>
              <v:rect id="Rechteck 144" o:spid="_x0000_s1028" style="position:absolute;left:32;top:2730;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" filled="f" stroked="f" strokeweight="2pt"/>
              <w10:wrap anchorx="margin" anchory="page"/>
              <w10:anchorlock/>
            </v:group>
          </w:pict>
        </mc:Fallback>
      </mc:AlternateContent>
    </w:r>
    <w:r w:rsidR="009111CE" w:rsidRPr="00987F4A">
      <w:rPr>
        <w:noProof/>
        <w:lang w:eastAsia="de-CH"/>
      </w:rPr>
      <mc:AlternateContent>
        <mc:Choice Requires="wps">
          <w:drawing>
            <wp:anchor distT="0" distB="0" distL="114300" distR="114300" simplePos="0" relativeHeight="251671552" behindDoc="0" locked="1" layoutInCell="1" allowOverlap="1" wp14:anchorId="0973D367" wp14:editId="58EBFC9C">
              <wp:simplePos x="0" y="0"/>
              <wp:positionH relativeFrom="margin">
                <wp:align>right</wp:align>
              </wp:positionH>
              <wp:positionV relativeFrom="page">
                <wp:align>bottom</wp:align>
              </wp:positionV>
              <wp:extent cx="630000" cy="568800"/>
              <wp:effectExtent l="0" t="0" r="0" b="0"/>
              <wp:wrapNone/>
              <wp:docPr id="166" name="Textfeld 166"/>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70612C" w14:textId="77777777" w:rsidR="009111CE" w:rsidRPr="000D55FF" w:rsidRDefault="009111CE" w:rsidP="00864CE7">
                          <w:pPr>
                            <w:pStyle w:val="Seitenzahlen"/>
                          </w:pPr>
                          <w:r w:rsidRPr="000D55FF">
                            <w:fldChar w:fldCharType="begin"/>
                          </w:r>
                          <w:r w:rsidRPr="000D55FF">
                            <w:instrText>PAGE   \* MERGEFORMAT</w:instrText>
                          </w:r>
                          <w:r w:rsidRPr="000D55FF">
                            <w:fldChar w:fldCharType="separate"/>
                          </w:r>
                          <w:r w:rsidRPr="00987F4A">
                            <w:t>5</w:t>
                          </w:r>
                          <w:r w:rsidRPr="000D55FF">
                            <w:fldChar w:fldCharType="end"/>
                          </w:r>
                        </w:p>
                      </w:txbxContent>
                    </wps:txbx>
                    <wps:bodyPr rot="0" spcFirstLastPara="0" vertOverflow="overflow" horzOverflow="overflow" vert="horz" wrap="square" lIns="0" tIns="0" rIns="0" bIns="34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73D367" id="_x0000_t202" coordsize="21600,21600" o:spt="202" path="m,l,21600r21600,l21600,xe">
              <v:stroke joinstyle="miter"/>
              <v:path gradientshapeok="t" o:connecttype="rect"/>
            </v:shapetype>
            <v:shape id="Textfeld 166" o:spid="_x0000_s1027" type="#_x0000_t202" style="position:absolute;margin-left:-1.6pt;margin-top:0;width:49.6pt;height:44.8pt;z-index:251671552;visibility:visible;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" filled="f" stroked="f" strokeweight=".5pt">
              <v:textbox inset="0,0,0,9.5mm">
                <w:txbxContent>
                  <w:p w14:paraId="1570612C" w14:textId="77777777" w:rsidR="009111CE" w:rsidRPr="000D55FF" w:rsidRDefault="009111CE" w:rsidP="00864CE7">
                    <w:pPr>
                      <w:pStyle w:val="Seitenzahlen"/>
                    </w:pPr>
                    <w:r w:rsidRPr="000D55FF">
                      <w:fldChar w:fldCharType="begin"/>
                    </w:r>
                    <w:r w:rsidRPr="000D55FF">
                      <w:instrText>PAGE   \* MERGEFORMAT</w:instrText>
                    </w:r>
                    <w:r w:rsidRPr="000D55FF">
                      <w:fldChar w:fldCharType="separate"/>
                    </w:r>
                    <w:r w:rsidRPr="00987F4A">
                      <w:t>5</w:t>
                    </w:r>
                    <w:r w:rsidRPr="000D55FF">
                      <w:fldChar w:fldCharType="end"/>
                    </w:r>
                  </w:p>
                </w:txbxContent>
              </v:textbox>
              <w10:wrap anchorx="margin" anchory="page"/>
              <w10:anchorlock/>
            </v:shape>
          </w:pict>
        </mc:Fallback>
      </mc:AlternateContent>
    </w:r>
  </w:p>
  <w:p w14:paraId="0FE29936" w14:textId="77777777" w:rsidR="009A1238" w:rsidRPr="00987F4A" w:rsidRDefault="009A1238" w:rsidP="00864CE7">
    <w:pPr>
      <w:pStyle w:val="ClaimTex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006BD" w14:textId="3903707A" w:rsidR="003F2444" w:rsidRPr="000D55FF" w:rsidRDefault="002919E3" w:rsidP="009F3B29">
    <w:pPr>
      <w:pStyle w:val="ClaimText"/>
      <w:spacing w:line="228" w:lineRule="auto"/>
    </w:pPr>
    <w:r w:rsidRPr="00987F4A">
      <w:rPr>
        <w:noProof/>
      </w:rPr>
      <mc:AlternateContent>
        <mc:Choice Requires="wpg">
          <w:drawing>
            <wp:anchor distT="0" distB="0" distL="114300" distR="114300" simplePos="0" relativeHeight="251685888" behindDoc="0" locked="1" layoutInCell="1" allowOverlap="1" wp14:anchorId="53FECC3D" wp14:editId="675A602D">
              <wp:simplePos x="0" y="0"/>
              <wp:positionH relativeFrom="margin">
                <wp:posOffset>0</wp:posOffset>
              </wp:positionH>
              <wp:positionV relativeFrom="page">
                <wp:posOffset>9935210</wp:posOffset>
              </wp:positionV>
              <wp:extent cx="6047740" cy="727075"/>
              <wp:effectExtent l="0" t="0" r="0" b="0"/>
              <wp:wrapNone/>
              <wp:docPr id="139" name="Gruppieren 139"/>
              <wp:cNvGraphicFramePr/>
              <a:graphic xmlns:a="http://schemas.openxmlformats.org/drawingml/2006/main">
                <a:graphicData uri="http://schemas.microsoft.com/office/word/2010/wordprocessingGroup">
                  <wpg:wgp>
                    <wpg:cNvGrpSpPr/>
                    <wpg:grpSpPr>
                      <a:xfrm>
                        <a:off x="0" y="0"/>
                        <a:ext cx="6047740" cy="727075"/>
                        <a:chOff x="0" y="0"/>
                        <a:chExt cx="6047740" cy="728235"/>
                      </a:xfrm>
                    </wpg:grpSpPr>
                    <pic:pic xmlns:pic="http://schemas.openxmlformats.org/drawingml/2006/picture">
                      <pic:nvPicPr>
                        <pic:cNvPr id="140" name="Grafik 140"/>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6047740" cy="374015"/>
                        </a:xfrm>
                        <a:prstGeom prst="rect">
                          <a:avLst/>
                        </a:prstGeom>
                      </pic:spPr>
                    </pic:pic>
                    <wps:wsp>
                      <wps:cNvPr id="141" name="Rechteck 141"/>
                      <wps:cNvSpPr/>
                      <wps:spPr>
                        <a:xfrm>
                          <a:off x="0" y="548640"/>
                          <a:ext cx="179989" cy="17959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FDFE650" id="Gruppieren 139" o:spid="_x0000_s1026" style="position:absolute;margin-left:0;margin-top:782.3pt;width:476.2pt;height:57.25pt;z-index:251685888;mso-position-horizontal-relative:margin;mso-position-vertical-relative:page;mso-width-relative:margin;mso-height-relative:margin" coordsize="60477,728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40" o:spid="_x0000_s1027" type="#_x0000_t75" style="position:absolute;width:60477;height:37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">
                <v:imagedata r:id="rId2" o:title=""/>
              </v:shape>
              <v:rect id="Rechteck 141" o:spid="_x0000_s1028" style="position:absolute;top:5486;width:1799;height:17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" filled="f" stroked="f" strokeweight="2pt"/>
              <w10:wrap anchorx="margin" anchory="pag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19890" w14:textId="77777777" w:rsidR="00712CF7" w:rsidRPr="000D55FF" w:rsidRDefault="00712CF7" w:rsidP="00F91D37">
      <w:pPr>
        <w:spacing w:line="240" w:lineRule="auto"/>
      </w:pPr>
      <w:r w:rsidRPr="000D55FF">
        <w:separator/>
      </w:r>
    </w:p>
  </w:footnote>
  <w:footnote w:type="continuationSeparator" w:id="0">
    <w:p w14:paraId="6BA94695" w14:textId="77777777" w:rsidR="00712CF7" w:rsidRPr="000D55FF" w:rsidRDefault="00712CF7" w:rsidP="00F91D37">
      <w:pPr>
        <w:spacing w:line="240" w:lineRule="auto"/>
      </w:pPr>
      <w:r w:rsidRPr="000D55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8D85B" w14:textId="220A1FF8" w:rsidR="007320F1" w:rsidRPr="000D55FF" w:rsidRDefault="00794851" w:rsidP="00141AA4">
    <w:pPr>
      <w:pStyle w:val="En-tte"/>
      <w:spacing w:after="2060"/>
    </w:pPr>
    <w:r w:rsidRPr="00987F4A">
      <w:rPr>
        <w:noProof/>
      </w:rPr>
      <mc:AlternateContent>
        <mc:Choice Requires="wpg">
          <w:drawing>
            <wp:anchor distT="0" distB="0" distL="114300" distR="114300" simplePos="0" relativeHeight="251681792" behindDoc="0" locked="1" layoutInCell="1" allowOverlap="1" wp14:anchorId="79792BBB" wp14:editId="19DF50B2">
              <wp:simplePos x="0" y="0"/>
              <wp:positionH relativeFrom="margin">
                <wp:posOffset>0</wp:posOffset>
              </wp:positionH>
              <wp:positionV relativeFrom="page">
                <wp:posOffset>11430</wp:posOffset>
              </wp:positionV>
              <wp:extent cx="5021580" cy="1195070"/>
              <wp:effectExtent l="0" t="0" r="7620" b="5080"/>
              <wp:wrapNone/>
              <wp:docPr id="35" name="Gruppieren 35"/>
              <wp:cNvGraphicFramePr/>
              <a:graphic xmlns:a="http://schemas.openxmlformats.org/drawingml/2006/main">
                <a:graphicData uri="http://schemas.microsoft.com/office/word/2010/wordprocessingGroup">
                  <wpg:wgp>
                    <wpg:cNvGrpSpPr/>
                    <wpg:grpSpPr>
                      <a:xfrm>
                        <a:off x="0" y="0"/>
                        <a:ext cx="5021580" cy="1195070"/>
                        <a:chOff x="0" y="0"/>
                        <a:chExt cx="5021580" cy="1195705"/>
                      </a:xfrm>
                    </wpg:grpSpPr>
                    <wps:wsp>
                      <wps:cNvPr id="36" name="Rechteck 36"/>
                      <wps:cNvSpPr/>
                      <wps:spPr>
                        <a:xfrm>
                          <a:off x="0" y="0"/>
                          <a:ext cx="359916" cy="35943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7" name="Grafik 37">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321945"/>
                          <a:ext cx="1162685" cy="866775"/>
                        </a:xfrm>
                        <a:prstGeom prst="rect">
                          <a:avLst/>
                        </a:prstGeom>
                      </pic:spPr>
                    </pic:pic>
                    <pic:pic xmlns:pic="http://schemas.openxmlformats.org/drawingml/2006/picture">
                      <pic:nvPicPr>
                        <pic:cNvPr id="38" name="Grafik 38"/>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367790" y="843915"/>
                          <a:ext cx="3653790" cy="35179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8752CCB" id="Gruppieren 35" o:spid="_x0000_s1026" style="position:absolute;margin-left:0;margin-top:.9pt;width:395.4pt;height:94.1pt;z-index:251681792;mso-position-horizontal-relative:margin;mso-position-vertical-relative:page;mso-width-relative:margin;mso-height-relative:margin" coordsize="50215,1195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">
              <v:rect id="Rechteck 36" o:spid="_x0000_s1027" style="position:absolute;width:3599;height:35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" filled="f"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7" o:spid="_x0000_s1028" type="#_x0000_t75" alt="&quot;&quot;" style="position:absolute;top:3219;width:11626;height:8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">
                <v:imagedata r:id="rId3" o:title=""/>
              </v:shape>
              <v:shape id="Grafik 38" o:spid="_x0000_s1029" type="#_x0000_t75" style="position:absolute;left:13677;top:8439;width:36538;height:35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">
                <v:imagedata r:id="rId4" o:title=""/>
              </v:shape>
              <w10:wrap anchorx="margin" anchory="page"/>
              <w10:anchorlock/>
            </v:group>
          </w:pict>
        </mc:Fallback>
      </mc:AlternateContent>
    </w:r>
  </w:p>
  <w:p w14:paraId="5E410B87" w14:textId="77777777" w:rsidR="009D3673" w:rsidRPr="000D55FF" w:rsidRDefault="009D3673" w:rsidP="009D3673">
    <w:pPr>
      <w:pStyle w:val="En-tte"/>
      <w:rPr>
        <w:color w:val="FFFFFF" w:themeColor="background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905AC"/>
    <w:multiLevelType w:val="multilevel"/>
    <w:tmpl w:val="E72E52CA"/>
    <w:lvl w:ilvl="0">
      <w:start w:val="1"/>
      <w:numFmt w:val="bullet"/>
      <w:lvlText w:val="‒"/>
      <w:lvlJc w:val="left"/>
      <w:pPr>
        <w:ind w:left="284" w:hanging="284"/>
      </w:pPr>
      <w:rPr>
        <w:rFonts w:ascii="Calibri" w:hAnsi="Calibri" w:cs="Arial" w:hint="default"/>
      </w:rPr>
    </w:lvl>
    <w:lvl w:ilvl="1">
      <w:start w:val="1"/>
      <w:numFmt w:val="bullet"/>
      <w:lvlText w:val="‒"/>
      <w:lvlJc w:val="left"/>
      <w:pPr>
        <w:ind w:left="567" w:hanging="283"/>
      </w:pPr>
      <w:rPr>
        <w:rFonts w:ascii="Arial" w:hAnsi="Arial" w:cs="Arial" w:hint="default"/>
      </w:rPr>
    </w:lvl>
    <w:lvl w:ilvl="2">
      <w:start w:val="1"/>
      <w:numFmt w:val="bullet"/>
      <w:lvlText w:val="‒"/>
      <w:lvlJc w:val="left"/>
      <w:pPr>
        <w:ind w:left="851" w:hanging="284"/>
      </w:pPr>
      <w:rPr>
        <w:rFonts w:ascii="Arial" w:hAnsi="Arial" w:cs="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0B026EB5"/>
    <w:multiLevelType w:val="hybridMultilevel"/>
    <w:tmpl w:val="EFC039D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0E7A1980"/>
    <w:multiLevelType w:val="hybridMultilevel"/>
    <w:tmpl w:val="73A88226"/>
    <w:lvl w:ilvl="0" w:tplc="55A28F5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98A7877"/>
    <w:multiLevelType w:val="multilevel"/>
    <w:tmpl w:val="14FC64F4"/>
    <w:lvl w:ilvl="0">
      <w:start w:val="1"/>
      <w:numFmt w:val="decimal"/>
      <w:pStyle w:val="Dokumentbezeichnung"/>
      <w:lvlText w:val="%1"/>
      <w:lvlJc w:val="left"/>
      <w:pPr>
        <w:ind w:left="851"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221E0F2E"/>
    <w:multiLevelType w:val="hybridMultilevel"/>
    <w:tmpl w:val="B9BAC444"/>
    <w:lvl w:ilvl="0" w:tplc="F440E6E0">
      <w:numFmt w:val="bullet"/>
      <w:lvlText w:val="–"/>
      <w:lvlJc w:val="left"/>
      <w:pPr>
        <w:ind w:left="720" w:hanging="360"/>
      </w:pPr>
      <w:rPr>
        <w:rFonts w:ascii="Euclid Circular A Light" w:eastAsiaTheme="minorHAnsi" w:hAnsi="Euclid Circular A Light"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2ABE6558"/>
    <w:multiLevelType w:val="hybridMultilevel"/>
    <w:tmpl w:val="9AECC00A"/>
    <w:lvl w:ilvl="0" w:tplc="69A07E30">
      <w:start w:val="19"/>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31832E05"/>
    <w:multiLevelType w:val="hybridMultilevel"/>
    <w:tmpl w:val="ED0A39C8"/>
    <w:lvl w:ilvl="0" w:tplc="609E22DC">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3DAD5542"/>
    <w:multiLevelType w:val="hybridMultilevel"/>
    <w:tmpl w:val="347CE966"/>
    <w:lvl w:ilvl="0" w:tplc="7ADCDB64">
      <w:numFmt w:val="bullet"/>
      <w:lvlText w:val="•"/>
      <w:lvlJc w:val="left"/>
      <w:pPr>
        <w:ind w:left="1060" w:hanging="70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0" w15:restartNumberingAfterBreak="0">
    <w:nsid w:val="4665635D"/>
    <w:multiLevelType w:val="hybridMultilevel"/>
    <w:tmpl w:val="F0E2D0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4C0D46FD"/>
    <w:multiLevelType w:val="multilevel"/>
    <w:tmpl w:val="4B1E0E7E"/>
    <w:lvl w:ilvl="0">
      <w:start w:val="1"/>
      <w:numFmt w:val="decimal"/>
      <w:pStyle w:val="berschrift1nummeriert"/>
      <w:lvlText w:val="%1."/>
      <w:lvlJc w:val="left"/>
      <w:pPr>
        <w:ind w:left="680" w:hanging="680"/>
      </w:pPr>
      <w:rPr>
        <w:rFonts w:hint="default"/>
      </w:rPr>
    </w:lvl>
    <w:lvl w:ilvl="1">
      <w:start w:val="1"/>
      <w:numFmt w:val="decimal"/>
      <w:pStyle w:val="berschrift2nummeriert"/>
      <w:lvlText w:val="%1.%2"/>
      <w:lvlJc w:val="left"/>
      <w:pPr>
        <w:ind w:left="680" w:hanging="680"/>
      </w:pPr>
      <w:rPr>
        <w:rFonts w:hint="default"/>
      </w:rPr>
    </w:lvl>
    <w:lvl w:ilvl="2">
      <w:start w:val="1"/>
      <w:numFmt w:val="decimal"/>
      <w:pStyle w:val="berschrift3nummeriert"/>
      <w:lvlText w:val="%1.%2.%3"/>
      <w:lvlJc w:val="left"/>
      <w:pPr>
        <w:ind w:left="680" w:hanging="680"/>
      </w:pPr>
      <w:rPr>
        <w:rFonts w:hint="default"/>
      </w:rPr>
    </w:lvl>
    <w:lvl w:ilvl="3">
      <w:start w:val="1"/>
      <w:numFmt w:val="decimal"/>
      <w:pStyle w:val="berschrift4nummeriert"/>
      <w:lvlText w:val="%1.%2.%3.%4"/>
      <w:lvlJc w:val="left"/>
      <w:pPr>
        <w:ind w:left="964" w:hanging="964"/>
      </w:pPr>
      <w:rPr>
        <w:rFonts w:hint="default"/>
      </w:rPr>
    </w:lvl>
    <w:lvl w:ilvl="4">
      <w:start w:val="1"/>
      <w:numFmt w:val="decimal"/>
      <w:pStyle w:val="berschrift5nummeriert"/>
      <w:lvlText w:val="%1.%2.%3.%4.%5"/>
      <w:lvlJc w:val="left"/>
      <w:pPr>
        <w:ind w:left="964" w:hanging="964"/>
      </w:pPr>
      <w:rPr>
        <w:rFonts w:hint="default"/>
      </w:rPr>
    </w:lvl>
    <w:lvl w:ilvl="5">
      <w:start w:val="1"/>
      <w:numFmt w:val="decimal"/>
      <w:pStyle w:val="Nummerierung1"/>
      <w:lvlText w:val="%6."/>
      <w:lvlJc w:val="left"/>
      <w:pPr>
        <w:tabs>
          <w:tab w:val="num" w:pos="425"/>
        </w:tabs>
        <w:ind w:left="284" w:hanging="284"/>
      </w:pPr>
      <w:rPr>
        <w:rFonts w:hint="default"/>
      </w:rPr>
    </w:lvl>
    <w:lvl w:ilvl="6">
      <w:start w:val="1"/>
      <w:numFmt w:val="decimal"/>
      <w:pStyle w:val="Nummerierung2"/>
      <w:lvlText w:val="%6.%7"/>
      <w:lvlJc w:val="left"/>
      <w:pPr>
        <w:tabs>
          <w:tab w:val="num" w:pos="851"/>
        </w:tabs>
        <w:ind w:left="709" w:hanging="425"/>
      </w:pPr>
      <w:rPr>
        <w:rFonts w:hint="default"/>
      </w:rPr>
    </w:lvl>
    <w:lvl w:ilvl="7">
      <w:start w:val="1"/>
      <w:numFmt w:val="decimal"/>
      <w:pStyle w:val="Nummerierung3"/>
      <w:lvlText w:val="%6.%7.%8"/>
      <w:lvlJc w:val="left"/>
      <w:pPr>
        <w:tabs>
          <w:tab w:val="num" w:pos="1559"/>
        </w:tabs>
        <w:ind w:left="1276" w:hanging="567"/>
      </w:pPr>
      <w:rPr>
        <w:rFonts w:hint="default"/>
      </w:rPr>
    </w:lvl>
    <w:lvl w:ilvl="8">
      <w:start w:val="1"/>
      <w:numFmt w:val="lowerLetter"/>
      <w:pStyle w:val="Nummerierungabc"/>
      <w:lvlText w:val="%9."/>
      <w:lvlJc w:val="left"/>
      <w:pPr>
        <w:ind w:left="284" w:hanging="284"/>
      </w:pPr>
      <w:rPr>
        <w:rFonts w:hint="default"/>
      </w:rPr>
    </w:lvl>
  </w:abstractNum>
  <w:abstractNum w:abstractNumId="25" w15:restartNumberingAfterBreak="0">
    <w:nsid w:val="4D3B0787"/>
    <w:multiLevelType w:val="hybridMultilevel"/>
    <w:tmpl w:val="EB907706"/>
    <w:lvl w:ilvl="0" w:tplc="7ADCDB64">
      <w:numFmt w:val="bullet"/>
      <w:lvlText w:val="•"/>
      <w:lvlJc w:val="left"/>
      <w:pPr>
        <w:ind w:left="1060" w:hanging="70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6" w15:restartNumberingAfterBreak="0">
    <w:nsid w:val="56EE1F50"/>
    <w:multiLevelType w:val="hybridMultilevel"/>
    <w:tmpl w:val="F4421BA8"/>
    <w:lvl w:ilvl="0" w:tplc="45FEA964">
      <w:start w:val="1"/>
      <w:numFmt w:val="bullet"/>
      <w:pStyle w:val="AufzhlungRechnung"/>
      <w:lvlText w:val="–"/>
      <w:lvlJc w:val="left"/>
      <w:pPr>
        <w:ind w:left="720" w:hanging="360"/>
      </w:pPr>
      <w:rPr>
        <w:rFonts w:ascii="Euclid Circular A Light" w:hAnsi="Euclid Circular A Light"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58613E6B"/>
    <w:multiLevelType w:val="multilevel"/>
    <w:tmpl w:val="98B28E36"/>
    <w:lvl w:ilvl="0">
      <w:start w:val="1"/>
      <w:numFmt w:val="bullet"/>
      <w:pStyle w:val="Listepuces"/>
      <w:lvlText w:val=""/>
      <w:lvlJc w:val="left"/>
      <w:pPr>
        <w:ind w:left="284" w:hanging="284"/>
      </w:pPr>
      <w:rPr>
        <w:rFonts w:ascii="Wingdings" w:hAnsi="Wingdings" w:hint="default"/>
      </w:rPr>
    </w:lvl>
    <w:lvl w:ilvl="1">
      <w:start w:val="1"/>
      <w:numFmt w:val="bullet"/>
      <w:pStyle w:val="Listepuces2"/>
      <w:lvlText w:val="–"/>
      <w:lvlJc w:val="left"/>
      <w:pPr>
        <w:ind w:left="567" w:hanging="283"/>
      </w:pPr>
      <w:rPr>
        <w:rFonts w:ascii="HelveticaNeueLT Com 55 Roman" w:hAnsi="HelveticaNeueLT Com 55 Roman" w:hint="default"/>
      </w:rPr>
    </w:lvl>
    <w:lvl w:ilvl="2">
      <w:start w:val="1"/>
      <w:numFmt w:val="bullet"/>
      <w:pStyle w:val="Listepuces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B7B379F"/>
    <w:multiLevelType w:val="hybridMultilevel"/>
    <w:tmpl w:val="DBE0C2CA"/>
    <w:lvl w:ilvl="0" w:tplc="24089880">
      <w:start w:val="19"/>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9" w15:restartNumberingAfterBreak="0">
    <w:nsid w:val="5D4C6AD6"/>
    <w:multiLevelType w:val="hybridMultilevel"/>
    <w:tmpl w:val="27F8A1BE"/>
    <w:lvl w:ilvl="0" w:tplc="4AEC9504">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0" w15:restartNumberingAfterBreak="0">
    <w:nsid w:val="5D763046"/>
    <w:multiLevelType w:val="hybridMultilevel"/>
    <w:tmpl w:val="6F90874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1" w15:restartNumberingAfterBreak="0">
    <w:nsid w:val="5DB117D2"/>
    <w:multiLevelType w:val="hybridMultilevel"/>
    <w:tmpl w:val="BD6C657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2"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3"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4" w15:restartNumberingAfterBreak="0">
    <w:nsid w:val="684C6F8A"/>
    <w:multiLevelType w:val="hybridMultilevel"/>
    <w:tmpl w:val="891EB3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5" w15:restartNumberingAfterBreak="0">
    <w:nsid w:val="6AE06DE1"/>
    <w:multiLevelType w:val="multilevel"/>
    <w:tmpl w:val="94A2A070"/>
    <w:lvl w:ilvl="0">
      <w:start w:val="1"/>
      <w:numFmt w:val="bullet"/>
      <w:pStyle w:val="Aufzhlung1"/>
      <w:lvlText w:val=""/>
      <w:lvlJc w:val="left"/>
      <w:pPr>
        <w:ind w:left="397" w:hanging="113"/>
      </w:pPr>
      <w:rPr>
        <w:rFonts w:ascii="Wingdings" w:hAnsi="Wingdings" w:hint="default"/>
      </w:rPr>
    </w:lvl>
    <w:lvl w:ilvl="1">
      <w:start w:val="1"/>
      <w:numFmt w:val="bullet"/>
      <w:pStyle w:val="Aufzhlung2"/>
      <w:lvlText w:val=""/>
      <w:lvlJc w:val="left"/>
      <w:pPr>
        <w:ind w:left="510" w:hanging="113"/>
      </w:pPr>
      <w:rPr>
        <w:rFonts w:ascii="Wingdings" w:hAnsi="Wingdings" w:hint="default"/>
      </w:rPr>
    </w:lvl>
    <w:lvl w:ilvl="2">
      <w:start w:val="1"/>
      <w:numFmt w:val="bullet"/>
      <w:pStyle w:val="Aufzhlung3"/>
      <w:lvlText w:val=""/>
      <w:lvlJc w:val="left"/>
      <w:pPr>
        <w:ind w:left="624" w:hanging="114"/>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6"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8"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71059525">
    <w:abstractNumId w:val="9"/>
  </w:num>
  <w:num w:numId="2" w16cid:durableId="1989892882">
    <w:abstractNumId w:val="7"/>
  </w:num>
  <w:num w:numId="3" w16cid:durableId="603197583">
    <w:abstractNumId w:val="6"/>
  </w:num>
  <w:num w:numId="4" w16cid:durableId="901865394">
    <w:abstractNumId w:val="5"/>
  </w:num>
  <w:num w:numId="5" w16cid:durableId="409811899">
    <w:abstractNumId w:val="4"/>
  </w:num>
  <w:num w:numId="6" w16cid:durableId="2038045784">
    <w:abstractNumId w:val="8"/>
  </w:num>
  <w:num w:numId="7" w16cid:durableId="1251624634">
    <w:abstractNumId w:val="3"/>
  </w:num>
  <w:num w:numId="8" w16cid:durableId="217790418">
    <w:abstractNumId w:val="2"/>
  </w:num>
  <w:num w:numId="9" w16cid:durableId="1115710941">
    <w:abstractNumId w:val="1"/>
  </w:num>
  <w:num w:numId="10" w16cid:durableId="1740860179">
    <w:abstractNumId w:val="0"/>
  </w:num>
  <w:num w:numId="11" w16cid:durableId="725835111">
    <w:abstractNumId w:val="36"/>
  </w:num>
  <w:num w:numId="12" w16cid:durableId="956832184">
    <w:abstractNumId w:val="27"/>
  </w:num>
  <w:num w:numId="13" w16cid:durableId="2012682867">
    <w:abstractNumId w:val="22"/>
  </w:num>
  <w:num w:numId="14" w16cid:durableId="777718541">
    <w:abstractNumId w:val="38"/>
  </w:num>
  <w:num w:numId="15" w16cid:durableId="1946575995">
    <w:abstractNumId w:val="37"/>
  </w:num>
  <w:num w:numId="16" w16cid:durableId="1254821494">
    <w:abstractNumId w:val="14"/>
  </w:num>
  <w:num w:numId="17" w16cid:durableId="1370107162">
    <w:abstractNumId w:val="23"/>
  </w:num>
  <w:num w:numId="18" w16cid:durableId="147622120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48534068">
    <w:abstractNumId w:val="35"/>
  </w:num>
  <w:num w:numId="20" w16cid:durableId="1552418522">
    <w:abstractNumId w:val="21"/>
  </w:num>
  <w:num w:numId="21" w16cid:durableId="260530654">
    <w:abstractNumId w:val="33"/>
  </w:num>
  <w:num w:numId="22" w16cid:durableId="1634212577">
    <w:abstractNumId w:val="32"/>
  </w:num>
  <w:num w:numId="23" w16cid:durableId="701790021">
    <w:abstractNumId w:val="16"/>
  </w:num>
  <w:num w:numId="24" w16cid:durableId="1553157393">
    <w:abstractNumId w:val="24"/>
  </w:num>
  <w:num w:numId="25" w16cid:durableId="1346635887">
    <w:abstractNumId w:val="34"/>
  </w:num>
  <w:num w:numId="26" w16cid:durableId="1025324803">
    <w:abstractNumId w:val="30"/>
  </w:num>
  <w:num w:numId="27" w16cid:durableId="579367203">
    <w:abstractNumId w:val="18"/>
  </w:num>
  <w:num w:numId="28" w16cid:durableId="171723735">
    <w:abstractNumId w:val="13"/>
  </w:num>
  <w:num w:numId="29" w16cid:durableId="1696612057">
    <w:abstractNumId w:val="31"/>
  </w:num>
  <w:num w:numId="30" w16cid:durableId="998771292">
    <w:abstractNumId w:val="10"/>
  </w:num>
  <w:num w:numId="31" w16cid:durableId="3289475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19464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397756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996530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470373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277945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818353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27511787">
    <w:abstractNumId w:val="26"/>
  </w:num>
  <w:num w:numId="39" w16cid:durableId="1662926921">
    <w:abstractNumId w:val="15"/>
  </w:num>
  <w:num w:numId="40" w16cid:durableId="19286123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762381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94943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90470428">
    <w:abstractNumId w:val="17"/>
  </w:num>
  <w:num w:numId="44" w16cid:durableId="961837384">
    <w:abstractNumId w:val="28"/>
  </w:num>
  <w:num w:numId="45" w16cid:durableId="1825975696">
    <w:abstractNumId w:val="29"/>
  </w:num>
  <w:num w:numId="46" w16cid:durableId="1635334534">
    <w:abstractNumId w:val="11"/>
  </w:num>
  <w:num w:numId="47" w16cid:durableId="960301153">
    <w:abstractNumId w:val="19"/>
  </w:num>
  <w:num w:numId="48" w16cid:durableId="357505734">
    <w:abstractNumId w:val="25"/>
  </w:num>
  <w:num w:numId="49" w16cid:durableId="624239012">
    <w:abstractNumId w:val="20"/>
  </w:num>
  <w:num w:numId="50" w16cid:durableId="14317308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DateAndTime/>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1"/>
  <w:activeWritingStyle w:appName="MSWord" w:lang="de-DE" w:vendorID="64" w:dllVersion="6" w:nlCheck="1" w:checkStyle="1"/>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de-DE" w:vendorID="64" w:dllVersion="0" w:nlCheck="1" w:checkStyle="0"/>
  <w:activeWritingStyle w:appName="MSWord" w:lang="fr-CH" w:vendorID="64" w:dllVersion="0" w:nlCheck="1" w:checkStyle="0"/>
  <w:activeWritingStyle w:appName="MSWord" w:lang="it-IT" w:vendorID="64" w:dllVersion="0" w:nlCheck="1" w:checkStyle="0"/>
  <w:activeWritingStyle w:appName="MSWord" w:lang="fr-FR" w:vendorID="64" w:dllVersion="0" w:nlCheck="1" w:checkStyle="0"/>
  <w:activeWritingStyle w:appName="MSWord" w:lang="es-ES" w:vendorID="64" w:dllVersion="0" w:nlCheck="1" w:checkStyle="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9"/>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D81"/>
    <w:rsid w:val="00001B52"/>
    <w:rsid w:val="00002978"/>
    <w:rsid w:val="0000316C"/>
    <w:rsid w:val="00006220"/>
    <w:rsid w:val="00006717"/>
    <w:rsid w:val="00007B6A"/>
    <w:rsid w:val="0001010F"/>
    <w:rsid w:val="00010269"/>
    <w:rsid w:val="00010D18"/>
    <w:rsid w:val="00011B31"/>
    <w:rsid w:val="00013B11"/>
    <w:rsid w:val="00014C51"/>
    <w:rsid w:val="00014DD6"/>
    <w:rsid w:val="00015ED7"/>
    <w:rsid w:val="000172CC"/>
    <w:rsid w:val="00020271"/>
    <w:rsid w:val="00021A39"/>
    <w:rsid w:val="00023EEF"/>
    <w:rsid w:val="000249E0"/>
    <w:rsid w:val="00024C49"/>
    <w:rsid w:val="00024EA6"/>
    <w:rsid w:val="00025CEC"/>
    <w:rsid w:val="000266B7"/>
    <w:rsid w:val="0003271A"/>
    <w:rsid w:val="000328CF"/>
    <w:rsid w:val="00032B92"/>
    <w:rsid w:val="00033BC5"/>
    <w:rsid w:val="00034019"/>
    <w:rsid w:val="000347A2"/>
    <w:rsid w:val="00035313"/>
    <w:rsid w:val="00035477"/>
    <w:rsid w:val="000374A5"/>
    <w:rsid w:val="000409C8"/>
    <w:rsid w:val="0004121E"/>
    <w:rsid w:val="00041700"/>
    <w:rsid w:val="00043338"/>
    <w:rsid w:val="00043E8B"/>
    <w:rsid w:val="00043EC9"/>
    <w:rsid w:val="00047164"/>
    <w:rsid w:val="00047C3E"/>
    <w:rsid w:val="00050912"/>
    <w:rsid w:val="00053CD3"/>
    <w:rsid w:val="00055E1F"/>
    <w:rsid w:val="00057A8D"/>
    <w:rsid w:val="0006285D"/>
    <w:rsid w:val="00063BC2"/>
    <w:rsid w:val="00064314"/>
    <w:rsid w:val="0006449B"/>
    <w:rsid w:val="00067814"/>
    <w:rsid w:val="000701F1"/>
    <w:rsid w:val="00070286"/>
    <w:rsid w:val="00070727"/>
    <w:rsid w:val="00071417"/>
    <w:rsid w:val="00071780"/>
    <w:rsid w:val="000736F9"/>
    <w:rsid w:val="0007504B"/>
    <w:rsid w:val="00075975"/>
    <w:rsid w:val="00076A02"/>
    <w:rsid w:val="00077A6A"/>
    <w:rsid w:val="00077BA3"/>
    <w:rsid w:val="000803EB"/>
    <w:rsid w:val="000847D0"/>
    <w:rsid w:val="00084CA8"/>
    <w:rsid w:val="0008511D"/>
    <w:rsid w:val="000857B7"/>
    <w:rsid w:val="00087468"/>
    <w:rsid w:val="000879BA"/>
    <w:rsid w:val="00090380"/>
    <w:rsid w:val="00090531"/>
    <w:rsid w:val="00090F9F"/>
    <w:rsid w:val="00092138"/>
    <w:rsid w:val="0009215A"/>
    <w:rsid w:val="00093243"/>
    <w:rsid w:val="000944E6"/>
    <w:rsid w:val="00094C8C"/>
    <w:rsid w:val="00096101"/>
    <w:rsid w:val="000967CA"/>
    <w:rsid w:val="00096897"/>
    <w:rsid w:val="00096E8E"/>
    <w:rsid w:val="00097132"/>
    <w:rsid w:val="000A06D7"/>
    <w:rsid w:val="000A1884"/>
    <w:rsid w:val="000A1B47"/>
    <w:rsid w:val="000A24EC"/>
    <w:rsid w:val="000A290A"/>
    <w:rsid w:val="000A2A76"/>
    <w:rsid w:val="000A32D2"/>
    <w:rsid w:val="000A360F"/>
    <w:rsid w:val="000A446B"/>
    <w:rsid w:val="000A5BC1"/>
    <w:rsid w:val="000A621D"/>
    <w:rsid w:val="000A68E3"/>
    <w:rsid w:val="000B183F"/>
    <w:rsid w:val="000B4E8E"/>
    <w:rsid w:val="000B595D"/>
    <w:rsid w:val="000B5BAB"/>
    <w:rsid w:val="000B6EB4"/>
    <w:rsid w:val="000B7DC6"/>
    <w:rsid w:val="000C0DC0"/>
    <w:rsid w:val="000C22F8"/>
    <w:rsid w:val="000C39DF"/>
    <w:rsid w:val="000C3F85"/>
    <w:rsid w:val="000C49C1"/>
    <w:rsid w:val="000C59CC"/>
    <w:rsid w:val="000C7159"/>
    <w:rsid w:val="000D01E0"/>
    <w:rsid w:val="000D0CBE"/>
    <w:rsid w:val="000D1743"/>
    <w:rsid w:val="000D1BB6"/>
    <w:rsid w:val="000D231B"/>
    <w:rsid w:val="000D3433"/>
    <w:rsid w:val="000D55FF"/>
    <w:rsid w:val="000D6CE1"/>
    <w:rsid w:val="000E11A9"/>
    <w:rsid w:val="000E330A"/>
    <w:rsid w:val="000E3413"/>
    <w:rsid w:val="000E5221"/>
    <w:rsid w:val="000E5564"/>
    <w:rsid w:val="000E5704"/>
    <w:rsid w:val="000E5E90"/>
    <w:rsid w:val="000E5F81"/>
    <w:rsid w:val="000E6AC5"/>
    <w:rsid w:val="000E7543"/>
    <w:rsid w:val="000E756F"/>
    <w:rsid w:val="000F00F0"/>
    <w:rsid w:val="000F11AA"/>
    <w:rsid w:val="000F1D2B"/>
    <w:rsid w:val="000F23C0"/>
    <w:rsid w:val="000F450B"/>
    <w:rsid w:val="000F4ABE"/>
    <w:rsid w:val="0010021F"/>
    <w:rsid w:val="0010054E"/>
    <w:rsid w:val="0010073A"/>
    <w:rsid w:val="00102345"/>
    <w:rsid w:val="00102FDE"/>
    <w:rsid w:val="00104011"/>
    <w:rsid w:val="00104B77"/>
    <w:rsid w:val="00106688"/>
    <w:rsid w:val="00106EE6"/>
    <w:rsid w:val="00107D96"/>
    <w:rsid w:val="00107F09"/>
    <w:rsid w:val="001122DE"/>
    <w:rsid w:val="00113117"/>
    <w:rsid w:val="001134C7"/>
    <w:rsid w:val="00113CB8"/>
    <w:rsid w:val="00114963"/>
    <w:rsid w:val="00114F30"/>
    <w:rsid w:val="001150F1"/>
    <w:rsid w:val="0011563D"/>
    <w:rsid w:val="00115A9E"/>
    <w:rsid w:val="00116811"/>
    <w:rsid w:val="0011797A"/>
    <w:rsid w:val="00117FE6"/>
    <w:rsid w:val="001214D5"/>
    <w:rsid w:val="0012151C"/>
    <w:rsid w:val="00121DA4"/>
    <w:rsid w:val="00122054"/>
    <w:rsid w:val="00123148"/>
    <w:rsid w:val="001238A1"/>
    <w:rsid w:val="00124644"/>
    <w:rsid w:val="00124F18"/>
    <w:rsid w:val="00125823"/>
    <w:rsid w:val="001268BC"/>
    <w:rsid w:val="00127BBA"/>
    <w:rsid w:val="001310EA"/>
    <w:rsid w:val="00132ACC"/>
    <w:rsid w:val="00133572"/>
    <w:rsid w:val="00133CFB"/>
    <w:rsid w:val="00133E62"/>
    <w:rsid w:val="00134643"/>
    <w:rsid w:val="00134F9D"/>
    <w:rsid w:val="00137030"/>
    <w:rsid w:val="001375AB"/>
    <w:rsid w:val="00137DF0"/>
    <w:rsid w:val="00140D1D"/>
    <w:rsid w:val="00141AA4"/>
    <w:rsid w:val="0014282F"/>
    <w:rsid w:val="00142A95"/>
    <w:rsid w:val="00142FC7"/>
    <w:rsid w:val="00144122"/>
    <w:rsid w:val="00145465"/>
    <w:rsid w:val="00153053"/>
    <w:rsid w:val="00154677"/>
    <w:rsid w:val="00157057"/>
    <w:rsid w:val="001578AD"/>
    <w:rsid w:val="00157ECA"/>
    <w:rsid w:val="00160786"/>
    <w:rsid w:val="00162571"/>
    <w:rsid w:val="0016263F"/>
    <w:rsid w:val="00163035"/>
    <w:rsid w:val="00164843"/>
    <w:rsid w:val="00164B6F"/>
    <w:rsid w:val="00166F7A"/>
    <w:rsid w:val="0016774B"/>
    <w:rsid w:val="00167916"/>
    <w:rsid w:val="00171870"/>
    <w:rsid w:val="00173034"/>
    <w:rsid w:val="00173559"/>
    <w:rsid w:val="00173DD4"/>
    <w:rsid w:val="001813D9"/>
    <w:rsid w:val="00182E6D"/>
    <w:rsid w:val="00183E47"/>
    <w:rsid w:val="001840E4"/>
    <w:rsid w:val="00190BB6"/>
    <w:rsid w:val="00192B6A"/>
    <w:rsid w:val="00192F98"/>
    <w:rsid w:val="0019366A"/>
    <w:rsid w:val="00194D97"/>
    <w:rsid w:val="001A1275"/>
    <w:rsid w:val="001A127F"/>
    <w:rsid w:val="001A2BA6"/>
    <w:rsid w:val="001A3606"/>
    <w:rsid w:val="001A3E35"/>
    <w:rsid w:val="001A4285"/>
    <w:rsid w:val="001A43BD"/>
    <w:rsid w:val="001A52F4"/>
    <w:rsid w:val="001A673E"/>
    <w:rsid w:val="001B2358"/>
    <w:rsid w:val="001B3784"/>
    <w:rsid w:val="001B47D0"/>
    <w:rsid w:val="001B6BDB"/>
    <w:rsid w:val="001C0EDD"/>
    <w:rsid w:val="001C4113"/>
    <w:rsid w:val="001C48DA"/>
    <w:rsid w:val="001C7BB9"/>
    <w:rsid w:val="001C7BE7"/>
    <w:rsid w:val="001D1063"/>
    <w:rsid w:val="001D4888"/>
    <w:rsid w:val="001D4DAB"/>
    <w:rsid w:val="001E1529"/>
    <w:rsid w:val="001E312C"/>
    <w:rsid w:val="001E4FFF"/>
    <w:rsid w:val="001E5C06"/>
    <w:rsid w:val="001E7243"/>
    <w:rsid w:val="001E73F4"/>
    <w:rsid w:val="001F06EA"/>
    <w:rsid w:val="001F14DD"/>
    <w:rsid w:val="001F1E97"/>
    <w:rsid w:val="001F283C"/>
    <w:rsid w:val="001F4A7E"/>
    <w:rsid w:val="001F4B8C"/>
    <w:rsid w:val="001F4F9B"/>
    <w:rsid w:val="001F68BE"/>
    <w:rsid w:val="00200B87"/>
    <w:rsid w:val="00200BC5"/>
    <w:rsid w:val="0020105F"/>
    <w:rsid w:val="00201AD8"/>
    <w:rsid w:val="00202547"/>
    <w:rsid w:val="00203A7C"/>
    <w:rsid w:val="00206CD7"/>
    <w:rsid w:val="00207214"/>
    <w:rsid w:val="00207C46"/>
    <w:rsid w:val="00212F6B"/>
    <w:rsid w:val="002133C0"/>
    <w:rsid w:val="002141C5"/>
    <w:rsid w:val="00215723"/>
    <w:rsid w:val="00216C95"/>
    <w:rsid w:val="00217A92"/>
    <w:rsid w:val="00217C54"/>
    <w:rsid w:val="00220B9C"/>
    <w:rsid w:val="00225594"/>
    <w:rsid w:val="0022685B"/>
    <w:rsid w:val="00227D95"/>
    <w:rsid w:val="0023018C"/>
    <w:rsid w:val="0023078A"/>
    <w:rsid w:val="0023205B"/>
    <w:rsid w:val="0023344F"/>
    <w:rsid w:val="00233772"/>
    <w:rsid w:val="0023413A"/>
    <w:rsid w:val="00235085"/>
    <w:rsid w:val="00240BDC"/>
    <w:rsid w:val="00245A96"/>
    <w:rsid w:val="00245C77"/>
    <w:rsid w:val="002466D7"/>
    <w:rsid w:val="00247905"/>
    <w:rsid w:val="00250BF2"/>
    <w:rsid w:val="00250FE4"/>
    <w:rsid w:val="00252351"/>
    <w:rsid w:val="00253E9B"/>
    <w:rsid w:val="002540A3"/>
    <w:rsid w:val="00254FFB"/>
    <w:rsid w:val="00255FA3"/>
    <w:rsid w:val="0025644A"/>
    <w:rsid w:val="002617AA"/>
    <w:rsid w:val="0026222A"/>
    <w:rsid w:val="0026297D"/>
    <w:rsid w:val="00262CA3"/>
    <w:rsid w:val="00263053"/>
    <w:rsid w:val="00263237"/>
    <w:rsid w:val="0026333B"/>
    <w:rsid w:val="00263CEA"/>
    <w:rsid w:val="00264A35"/>
    <w:rsid w:val="0026646C"/>
    <w:rsid w:val="00266A35"/>
    <w:rsid w:val="00267F71"/>
    <w:rsid w:val="00271EF8"/>
    <w:rsid w:val="002726D9"/>
    <w:rsid w:val="00273EBC"/>
    <w:rsid w:val="0027428A"/>
    <w:rsid w:val="00274895"/>
    <w:rsid w:val="0028149B"/>
    <w:rsid w:val="00283995"/>
    <w:rsid w:val="00285B58"/>
    <w:rsid w:val="00286999"/>
    <w:rsid w:val="00287955"/>
    <w:rsid w:val="00290E37"/>
    <w:rsid w:val="002914DB"/>
    <w:rsid w:val="00291735"/>
    <w:rsid w:val="002919E3"/>
    <w:rsid w:val="00292375"/>
    <w:rsid w:val="00293958"/>
    <w:rsid w:val="00296825"/>
    <w:rsid w:val="002968F3"/>
    <w:rsid w:val="00297F5B"/>
    <w:rsid w:val="002A034A"/>
    <w:rsid w:val="002A0D07"/>
    <w:rsid w:val="002A1E15"/>
    <w:rsid w:val="002A2E4F"/>
    <w:rsid w:val="002A3825"/>
    <w:rsid w:val="002A3ECA"/>
    <w:rsid w:val="002A4C04"/>
    <w:rsid w:val="002A4C79"/>
    <w:rsid w:val="002A50FC"/>
    <w:rsid w:val="002A6B42"/>
    <w:rsid w:val="002B551B"/>
    <w:rsid w:val="002B6F12"/>
    <w:rsid w:val="002C1136"/>
    <w:rsid w:val="002C163B"/>
    <w:rsid w:val="002C1ECC"/>
    <w:rsid w:val="002C2785"/>
    <w:rsid w:val="002C6322"/>
    <w:rsid w:val="002C7C12"/>
    <w:rsid w:val="002D0201"/>
    <w:rsid w:val="002D078D"/>
    <w:rsid w:val="002D272F"/>
    <w:rsid w:val="002D362E"/>
    <w:rsid w:val="002D38AE"/>
    <w:rsid w:val="002D42AE"/>
    <w:rsid w:val="002D709C"/>
    <w:rsid w:val="002E06D9"/>
    <w:rsid w:val="002E12F0"/>
    <w:rsid w:val="002E1EC6"/>
    <w:rsid w:val="002E4F6C"/>
    <w:rsid w:val="002E5638"/>
    <w:rsid w:val="002E7289"/>
    <w:rsid w:val="002F06AA"/>
    <w:rsid w:val="002F3A0F"/>
    <w:rsid w:val="002F4C09"/>
    <w:rsid w:val="002F68A2"/>
    <w:rsid w:val="002F7EEC"/>
    <w:rsid w:val="00300154"/>
    <w:rsid w:val="00300A30"/>
    <w:rsid w:val="00300F4B"/>
    <w:rsid w:val="003020C7"/>
    <w:rsid w:val="0030245A"/>
    <w:rsid w:val="00302720"/>
    <w:rsid w:val="00303872"/>
    <w:rsid w:val="00303B73"/>
    <w:rsid w:val="00304179"/>
    <w:rsid w:val="00304EA5"/>
    <w:rsid w:val="003102F3"/>
    <w:rsid w:val="00310586"/>
    <w:rsid w:val="00313037"/>
    <w:rsid w:val="00314505"/>
    <w:rsid w:val="00314F2F"/>
    <w:rsid w:val="00316A44"/>
    <w:rsid w:val="00322F6A"/>
    <w:rsid w:val="0032330D"/>
    <w:rsid w:val="003259C6"/>
    <w:rsid w:val="00325AD8"/>
    <w:rsid w:val="00326B69"/>
    <w:rsid w:val="00331A2A"/>
    <w:rsid w:val="00331C88"/>
    <w:rsid w:val="00333A1B"/>
    <w:rsid w:val="00334B45"/>
    <w:rsid w:val="00336E1D"/>
    <w:rsid w:val="003373CD"/>
    <w:rsid w:val="00337421"/>
    <w:rsid w:val="003413D7"/>
    <w:rsid w:val="00341630"/>
    <w:rsid w:val="00343236"/>
    <w:rsid w:val="00343AB9"/>
    <w:rsid w:val="00345C3F"/>
    <w:rsid w:val="00350607"/>
    <w:rsid w:val="003514EE"/>
    <w:rsid w:val="00352205"/>
    <w:rsid w:val="0035241B"/>
    <w:rsid w:val="00353CAF"/>
    <w:rsid w:val="00354364"/>
    <w:rsid w:val="0035450F"/>
    <w:rsid w:val="003554FE"/>
    <w:rsid w:val="003558E4"/>
    <w:rsid w:val="00355BD8"/>
    <w:rsid w:val="00360071"/>
    <w:rsid w:val="003619E3"/>
    <w:rsid w:val="00363671"/>
    <w:rsid w:val="003638F8"/>
    <w:rsid w:val="003639C9"/>
    <w:rsid w:val="00364EE3"/>
    <w:rsid w:val="0036597B"/>
    <w:rsid w:val="003729F3"/>
    <w:rsid w:val="00373942"/>
    <w:rsid w:val="003743BA"/>
    <w:rsid w:val="003757E4"/>
    <w:rsid w:val="00375834"/>
    <w:rsid w:val="003758A2"/>
    <w:rsid w:val="003764E8"/>
    <w:rsid w:val="0038019E"/>
    <w:rsid w:val="00382B42"/>
    <w:rsid w:val="003858EF"/>
    <w:rsid w:val="0038676E"/>
    <w:rsid w:val="0038718A"/>
    <w:rsid w:val="0038768E"/>
    <w:rsid w:val="003906ED"/>
    <w:rsid w:val="0039124E"/>
    <w:rsid w:val="00391343"/>
    <w:rsid w:val="0039428B"/>
    <w:rsid w:val="00394B09"/>
    <w:rsid w:val="00396CB9"/>
    <w:rsid w:val="003A223A"/>
    <w:rsid w:val="003A50C5"/>
    <w:rsid w:val="003A5C58"/>
    <w:rsid w:val="003A7358"/>
    <w:rsid w:val="003A7B76"/>
    <w:rsid w:val="003B1606"/>
    <w:rsid w:val="003B16AD"/>
    <w:rsid w:val="003B1A78"/>
    <w:rsid w:val="003B648E"/>
    <w:rsid w:val="003B66B7"/>
    <w:rsid w:val="003B6934"/>
    <w:rsid w:val="003B6E31"/>
    <w:rsid w:val="003B6E6D"/>
    <w:rsid w:val="003B6E9F"/>
    <w:rsid w:val="003B764E"/>
    <w:rsid w:val="003B7913"/>
    <w:rsid w:val="003C00C5"/>
    <w:rsid w:val="003C13BE"/>
    <w:rsid w:val="003C2EA2"/>
    <w:rsid w:val="003C3548"/>
    <w:rsid w:val="003C3AED"/>
    <w:rsid w:val="003C3D32"/>
    <w:rsid w:val="003C41AE"/>
    <w:rsid w:val="003C5BC7"/>
    <w:rsid w:val="003C6404"/>
    <w:rsid w:val="003D0FAA"/>
    <w:rsid w:val="003D2D99"/>
    <w:rsid w:val="003D491E"/>
    <w:rsid w:val="003D5968"/>
    <w:rsid w:val="003D6395"/>
    <w:rsid w:val="003D660A"/>
    <w:rsid w:val="003D7926"/>
    <w:rsid w:val="003D7D0A"/>
    <w:rsid w:val="003E1797"/>
    <w:rsid w:val="003E24B1"/>
    <w:rsid w:val="003E2D8A"/>
    <w:rsid w:val="003E58E1"/>
    <w:rsid w:val="003E594F"/>
    <w:rsid w:val="003E7B67"/>
    <w:rsid w:val="003F1A56"/>
    <w:rsid w:val="003F2444"/>
    <w:rsid w:val="003F32D6"/>
    <w:rsid w:val="003F50A8"/>
    <w:rsid w:val="003F50D1"/>
    <w:rsid w:val="003F58DF"/>
    <w:rsid w:val="003F5DDD"/>
    <w:rsid w:val="003F7001"/>
    <w:rsid w:val="003F7686"/>
    <w:rsid w:val="003F7814"/>
    <w:rsid w:val="004005A0"/>
    <w:rsid w:val="00400B5E"/>
    <w:rsid w:val="00400DD2"/>
    <w:rsid w:val="00402784"/>
    <w:rsid w:val="0040389A"/>
    <w:rsid w:val="0040429A"/>
    <w:rsid w:val="00404EE3"/>
    <w:rsid w:val="00406288"/>
    <w:rsid w:val="00411328"/>
    <w:rsid w:val="00412346"/>
    <w:rsid w:val="004133B9"/>
    <w:rsid w:val="004133BE"/>
    <w:rsid w:val="00413BCC"/>
    <w:rsid w:val="00414D43"/>
    <w:rsid w:val="00414F5A"/>
    <w:rsid w:val="00416ECF"/>
    <w:rsid w:val="00417F47"/>
    <w:rsid w:val="004215E5"/>
    <w:rsid w:val="004223CB"/>
    <w:rsid w:val="00423DD8"/>
    <w:rsid w:val="0042454D"/>
    <w:rsid w:val="004254AE"/>
    <w:rsid w:val="00426067"/>
    <w:rsid w:val="004260EB"/>
    <w:rsid w:val="0043071C"/>
    <w:rsid w:val="00432C48"/>
    <w:rsid w:val="00433C1C"/>
    <w:rsid w:val="00441852"/>
    <w:rsid w:val="00441E1F"/>
    <w:rsid w:val="00443BFA"/>
    <w:rsid w:val="00443FA0"/>
    <w:rsid w:val="00444459"/>
    <w:rsid w:val="00444695"/>
    <w:rsid w:val="0044521D"/>
    <w:rsid w:val="00451330"/>
    <w:rsid w:val="0045232C"/>
    <w:rsid w:val="00452D49"/>
    <w:rsid w:val="00455A6D"/>
    <w:rsid w:val="00456211"/>
    <w:rsid w:val="0045783E"/>
    <w:rsid w:val="0046039C"/>
    <w:rsid w:val="00460EDD"/>
    <w:rsid w:val="0046129D"/>
    <w:rsid w:val="004627D6"/>
    <w:rsid w:val="00463710"/>
    <w:rsid w:val="00467070"/>
    <w:rsid w:val="00467384"/>
    <w:rsid w:val="00471D34"/>
    <w:rsid w:val="004721E6"/>
    <w:rsid w:val="00476C42"/>
    <w:rsid w:val="00477563"/>
    <w:rsid w:val="00480603"/>
    <w:rsid w:val="00480C4C"/>
    <w:rsid w:val="00481740"/>
    <w:rsid w:val="00482886"/>
    <w:rsid w:val="00482F8C"/>
    <w:rsid w:val="00483EA0"/>
    <w:rsid w:val="00485312"/>
    <w:rsid w:val="00485A9B"/>
    <w:rsid w:val="00485AF0"/>
    <w:rsid w:val="00486DBB"/>
    <w:rsid w:val="004913AC"/>
    <w:rsid w:val="004915C0"/>
    <w:rsid w:val="00493895"/>
    <w:rsid w:val="00494C9F"/>
    <w:rsid w:val="00494FD7"/>
    <w:rsid w:val="004955AE"/>
    <w:rsid w:val="00495F83"/>
    <w:rsid w:val="004A039B"/>
    <w:rsid w:val="004A3259"/>
    <w:rsid w:val="004A33A8"/>
    <w:rsid w:val="004A371F"/>
    <w:rsid w:val="004A6CF6"/>
    <w:rsid w:val="004A7223"/>
    <w:rsid w:val="004B0FDB"/>
    <w:rsid w:val="004B1F24"/>
    <w:rsid w:val="004B3225"/>
    <w:rsid w:val="004B5E5F"/>
    <w:rsid w:val="004C0D10"/>
    <w:rsid w:val="004C1329"/>
    <w:rsid w:val="004C2A41"/>
    <w:rsid w:val="004C3880"/>
    <w:rsid w:val="004C3FBA"/>
    <w:rsid w:val="004C68CF"/>
    <w:rsid w:val="004D0EF3"/>
    <w:rsid w:val="004D0F2F"/>
    <w:rsid w:val="004D1567"/>
    <w:rsid w:val="004D179F"/>
    <w:rsid w:val="004D241A"/>
    <w:rsid w:val="004D304B"/>
    <w:rsid w:val="004D43D5"/>
    <w:rsid w:val="004D4CE5"/>
    <w:rsid w:val="004D5B31"/>
    <w:rsid w:val="004E0E33"/>
    <w:rsid w:val="004E3F9D"/>
    <w:rsid w:val="004E4BD6"/>
    <w:rsid w:val="004E55A9"/>
    <w:rsid w:val="004E5E86"/>
    <w:rsid w:val="004F0554"/>
    <w:rsid w:val="004F21E5"/>
    <w:rsid w:val="004F22CB"/>
    <w:rsid w:val="004F3499"/>
    <w:rsid w:val="004F3F89"/>
    <w:rsid w:val="004F4AF6"/>
    <w:rsid w:val="004F76CF"/>
    <w:rsid w:val="00500294"/>
    <w:rsid w:val="00501BC0"/>
    <w:rsid w:val="00502B24"/>
    <w:rsid w:val="00502BFC"/>
    <w:rsid w:val="005066AD"/>
    <w:rsid w:val="00506760"/>
    <w:rsid w:val="00506ABA"/>
    <w:rsid w:val="00507ABC"/>
    <w:rsid w:val="005118B0"/>
    <w:rsid w:val="00515972"/>
    <w:rsid w:val="00515E5E"/>
    <w:rsid w:val="00520DD4"/>
    <w:rsid w:val="00521274"/>
    <w:rsid w:val="005230DA"/>
    <w:rsid w:val="00524BAD"/>
    <w:rsid w:val="00524D82"/>
    <w:rsid w:val="00525974"/>
    <w:rsid w:val="00526C93"/>
    <w:rsid w:val="00527D3E"/>
    <w:rsid w:val="00530E91"/>
    <w:rsid w:val="00530FC0"/>
    <w:rsid w:val="00531895"/>
    <w:rsid w:val="005337EB"/>
    <w:rsid w:val="005339AE"/>
    <w:rsid w:val="00534DF8"/>
    <w:rsid w:val="005358C3"/>
    <w:rsid w:val="005359BF"/>
    <w:rsid w:val="00535EA2"/>
    <w:rsid w:val="00536644"/>
    <w:rsid w:val="00537410"/>
    <w:rsid w:val="00541A94"/>
    <w:rsid w:val="00543061"/>
    <w:rsid w:val="00544831"/>
    <w:rsid w:val="00544CD1"/>
    <w:rsid w:val="0054512D"/>
    <w:rsid w:val="00550787"/>
    <w:rsid w:val="005510CD"/>
    <w:rsid w:val="00552160"/>
    <w:rsid w:val="00554D4C"/>
    <w:rsid w:val="0055507F"/>
    <w:rsid w:val="00555524"/>
    <w:rsid w:val="0055574A"/>
    <w:rsid w:val="005603E8"/>
    <w:rsid w:val="00560C1D"/>
    <w:rsid w:val="00562128"/>
    <w:rsid w:val="00563C0A"/>
    <w:rsid w:val="00564019"/>
    <w:rsid w:val="005640E0"/>
    <w:rsid w:val="00564FA0"/>
    <w:rsid w:val="005670FE"/>
    <w:rsid w:val="00567797"/>
    <w:rsid w:val="00571646"/>
    <w:rsid w:val="00571D51"/>
    <w:rsid w:val="00573F62"/>
    <w:rsid w:val="00576439"/>
    <w:rsid w:val="00577147"/>
    <w:rsid w:val="00583895"/>
    <w:rsid w:val="005845E0"/>
    <w:rsid w:val="0058735B"/>
    <w:rsid w:val="00591832"/>
    <w:rsid w:val="0059185E"/>
    <w:rsid w:val="00592841"/>
    <w:rsid w:val="005956B7"/>
    <w:rsid w:val="00596B33"/>
    <w:rsid w:val="005A10E6"/>
    <w:rsid w:val="005A2641"/>
    <w:rsid w:val="005A2866"/>
    <w:rsid w:val="005A357F"/>
    <w:rsid w:val="005A3BCD"/>
    <w:rsid w:val="005A60D0"/>
    <w:rsid w:val="005A642E"/>
    <w:rsid w:val="005A64D1"/>
    <w:rsid w:val="005A7BE5"/>
    <w:rsid w:val="005B426D"/>
    <w:rsid w:val="005B4DEC"/>
    <w:rsid w:val="005B6FD0"/>
    <w:rsid w:val="005C04CD"/>
    <w:rsid w:val="005C1D6A"/>
    <w:rsid w:val="005C286D"/>
    <w:rsid w:val="005C318C"/>
    <w:rsid w:val="005C3249"/>
    <w:rsid w:val="005C4357"/>
    <w:rsid w:val="005C4C20"/>
    <w:rsid w:val="005C6148"/>
    <w:rsid w:val="005C61A5"/>
    <w:rsid w:val="005C6741"/>
    <w:rsid w:val="005C7189"/>
    <w:rsid w:val="005C7E41"/>
    <w:rsid w:val="005D015D"/>
    <w:rsid w:val="005D0E44"/>
    <w:rsid w:val="005D21BD"/>
    <w:rsid w:val="005D3A58"/>
    <w:rsid w:val="005D450F"/>
    <w:rsid w:val="005D49CC"/>
    <w:rsid w:val="005D7F4B"/>
    <w:rsid w:val="005E1157"/>
    <w:rsid w:val="005E374F"/>
    <w:rsid w:val="005E3833"/>
    <w:rsid w:val="005E4B88"/>
    <w:rsid w:val="005E4E72"/>
    <w:rsid w:val="005E711E"/>
    <w:rsid w:val="005F09BE"/>
    <w:rsid w:val="005F3E4C"/>
    <w:rsid w:val="005F45F2"/>
    <w:rsid w:val="005F49C1"/>
    <w:rsid w:val="005F6401"/>
    <w:rsid w:val="006036E6"/>
    <w:rsid w:val="00604483"/>
    <w:rsid w:val="006044D5"/>
    <w:rsid w:val="00604EC9"/>
    <w:rsid w:val="006068A3"/>
    <w:rsid w:val="0061480F"/>
    <w:rsid w:val="00614972"/>
    <w:rsid w:val="00614A17"/>
    <w:rsid w:val="006157B7"/>
    <w:rsid w:val="00615E25"/>
    <w:rsid w:val="00616321"/>
    <w:rsid w:val="00620948"/>
    <w:rsid w:val="00621F73"/>
    <w:rsid w:val="00622481"/>
    <w:rsid w:val="00622FDC"/>
    <w:rsid w:val="00623B50"/>
    <w:rsid w:val="00623D21"/>
    <w:rsid w:val="006245BF"/>
    <w:rsid w:val="00625020"/>
    <w:rsid w:val="00625500"/>
    <w:rsid w:val="00630515"/>
    <w:rsid w:val="00632FE9"/>
    <w:rsid w:val="00633A67"/>
    <w:rsid w:val="00634712"/>
    <w:rsid w:val="00637E76"/>
    <w:rsid w:val="006406BF"/>
    <w:rsid w:val="00640CF9"/>
    <w:rsid w:val="00641A21"/>
    <w:rsid w:val="00642F26"/>
    <w:rsid w:val="00644E61"/>
    <w:rsid w:val="00646ECB"/>
    <w:rsid w:val="00647B77"/>
    <w:rsid w:val="00650B3D"/>
    <w:rsid w:val="00650F4B"/>
    <w:rsid w:val="00652418"/>
    <w:rsid w:val="0065263F"/>
    <w:rsid w:val="0065274C"/>
    <w:rsid w:val="00653C53"/>
    <w:rsid w:val="00653FCA"/>
    <w:rsid w:val="006545F4"/>
    <w:rsid w:val="006559A2"/>
    <w:rsid w:val="00655BD6"/>
    <w:rsid w:val="00657D16"/>
    <w:rsid w:val="00660431"/>
    <w:rsid w:val="00660610"/>
    <w:rsid w:val="00660A20"/>
    <w:rsid w:val="00661A71"/>
    <w:rsid w:val="00662048"/>
    <w:rsid w:val="006624FD"/>
    <w:rsid w:val="00662D40"/>
    <w:rsid w:val="006634B8"/>
    <w:rsid w:val="00665919"/>
    <w:rsid w:val="00666F63"/>
    <w:rsid w:val="00667FBC"/>
    <w:rsid w:val="00671087"/>
    <w:rsid w:val="0067115C"/>
    <w:rsid w:val="00672E90"/>
    <w:rsid w:val="006740B0"/>
    <w:rsid w:val="00675978"/>
    <w:rsid w:val="00680BD0"/>
    <w:rsid w:val="00682D1C"/>
    <w:rsid w:val="00686204"/>
    <w:rsid w:val="006868ED"/>
    <w:rsid w:val="0068698D"/>
    <w:rsid w:val="00686D14"/>
    <w:rsid w:val="00686E35"/>
    <w:rsid w:val="00687ED7"/>
    <w:rsid w:val="00690ABA"/>
    <w:rsid w:val="0069118B"/>
    <w:rsid w:val="0069329A"/>
    <w:rsid w:val="00693373"/>
    <w:rsid w:val="00693BB1"/>
    <w:rsid w:val="006A1EC3"/>
    <w:rsid w:val="006A2003"/>
    <w:rsid w:val="006A3A3E"/>
    <w:rsid w:val="006A46FF"/>
    <w:rsid w:val="006A50FA"/>
    <w:rsid w:val="006A623F"/>
    <w:rsid w:val="006B0076"/>
    <w:rsid w:val="006B28B2"/>
    <w:rsid w:val="006B3083"/>
    <w:rsid w:val="006B31B2"/>
    <w:rsid w:val="006B39FE"/>
    <w:rsid w:val="006B720F"/>
    <w:rsid w:val="006C018B"/>
    <w:rsid w:val="006C144C"/>
    <w:rsid w:val="006C42EC"/>
    <w:rsid w:val="006C62E1"/>
    <w:rsid w:val="006C6FD0"/>
    <w:rsid w:val="006C725E"/>
    <w:rsid w:val="006C73BE"/>
    <w:rsid w:val="006D266A"/>
    <w:rsid w:val="006D4782"/>
    <w:rsid w:val="006D51AD"/>
    <w:rsid w:val="006D63CD"/>
    <w:rsid w:val="006E0F4E"/>
    <w:rsid w:val="006E1801"/>
    <w:rsid w:val="006E4AF1"/>
    <w:rsid w:val="006E5F0D"/>
    <w:rsid w:val="006E6558"/>
    <w:rsid w:val="006F0345"/>
    <w:rsid w:val="006F0469"/>
    <w:rsid w:val="006F3705"/>
    <w:rsid w:val="006F4ADE"/>
    <w:rsid w:val="006F5C45"/>
    <w:rsid w:val="006F6310"/>
    <w:rsid w:val="00700979"/>
    <w:rsid w:val="007019CA"/>
    <w:rsid w:val="00702BDA"/>
    <w:rsid w:val="00702DEB"/>
    <w:rsid w:val="007040B6"/>
    <w:rsid w:val="00704320"/>
    <w:rsid w:val="007045C9"/>
    <w:rsid w:val="00705076"/>
    <w:rsid w:val="007054E8"/>
    <w:rsid w:val="00710E15"/>
    <w:rsid w:val="00711147"/>
    <w:rsid w:val="00712CF7"/>
    <w:rsid w:val="00713298"/>
    <w:rsid w:val="00716C7D"/>
    <w:rsid w:val="00717B72"/>
    <w:rsid w:val="007248EF"/>
    <w:rsid w:val="007251CB"/>
    <w:rsid w:val="007256B0"/>
    <w:rsid w:val="0072670E"/>
    <w:rsid w:val="007277E3"/>
    <w:rsid w:val="00727DEE"/>
    <w:rsid w:val="00730B1B"/>
    <w:rsid w:val="00731A17"/>
    <w:rsid w:val="00731F63"/>
    <w:rsid w:val="007320F1"/>
    <w:rsid w:val="00732BF3"/>
    <w:rsid w:val="007338CA"/>
    <w:rsid w:val="00734458"/>
    <w:rsid w:val="00734C65"/>
    <w:rsid w:val="00735AFB"/>
    <w:rsid w:val="00735BFB"/>
    <w:rsid w:val="00735C9F"/>
    <w:rsid w:val="00735EBA"/>
    <w:rsid w:val="00741980"/>
    <w:rsid w:val="007419CF"/>
    <w:rsid w:val="007422A7"/>
    <w:rsid w:val="0074241C"/>
    <w:rsid w:val="0074487E"/>
    <w:rsid w:val="00744A19"/>
    <w:rsid w:val="007454DC"/>
    <w:rsid w:val="00745E3A"/>
    <w:rsid w:val="00746273"/>
    <w:rsid w:val="00747911"/>
    <w:rsid w:val="00747DEC"/>
    <w:rsid w:val="00750536"/>
    <w:rsid w:val="00752A98"/>
    <w:rsid w:val="0075366F"/>
    <w:rsid w:val="00753802"/>
    <w:rsid w:val="00753DC9"/>
    <w:rsid w:val="00755A5D"/>
    <w:rsid w:val="00760D09"/>
    <w:rsid w:val="00760D15"/>
    <w:rsid w:val="00760D40"/>
    <w:rsid w:val="007653CC"/>
    <w:rsid w:val="00766175"/>
    <w:rsid w:val="00771ABC"/>
    <w:rsid w:val="007721BF"/>
    <w:rsid w:val="00772538"/>
    <w:rsid w:val="0077393B"/>
    <w:rsid w:val="00774E70"/>
    <w:rsid w:val="0077559F"/>
    <w:rsid w:val="00775D6B"/>
    <w:rsid w:val="00776A9D"/>
    <w:rsid w:val="007807EF"/>
    <w:rsid w:val="0078181E"/>
    <w:rsid w:val="00781A20"/>
    <w:rsid w:val="00783255"/>
    <w:rsid w:val="00783E8E"/>
    <w:rsid w:val="00784231"/>
    <w:rsid w:val="007847BC"/>
    <w:rsid w:val="0078528E"/>
    <w:rsid w:val="00792426"/>
    <w:rsid w:val="00794327"/>
    <w:rsid w:val="00794851"/>
    <w:rsid w:val="00796CEE"/>
    <w:rsid w:val="007978F0"/>
    <w:rsid w:val="007A0021"/>
    <w:rsid w:val="007A0BCC"/>
    <w:rsid w:val="007A22F7"/>
    <w:rsid w:val="007A2C7B"/>
    <w:rsid w:val="007A4664"/>
    <w:rsid w:val="007A478C"/>
    <w:rsid w:val="007A4A57"/>
    <w:rsid w:val="007A7F82"/>
    <w:rsid w:val="007B1404"/>
    <w:rsid w:val="007B1F60"/>
    <w:rsid w:val="007B2865"/>
    <w:rsid w:val="007B297A"/>
    <w:rsid w:val="007B48A7"/>
    <w:rsid w:val="007B5396"/>
    <w:rsid w:val="007B655C"/>
    <w:rsid w:val="007B6C53"/>
    <w:rsid w:val="007B761A"/>
    <w:rsid w:val="007B7E79"/>
    <w:rsid w:val="007C02D2"/>
    <w:rsid w:val="007C0465"/>
    <w:rsid w:val="007C0B2A"/>
    <w:rsid w:val="007C0E08"/>
    <w:rsid w:val="007C1395"/>
    <w:rsid w:val="007C1465"/>
    <w:rsid w:val="007C6EAB"/>
    <w:rsid w:val="007D6167"/>
    <w:rsid w:val="007E0460"/>
    <w:rsid w:val="007E16E1"/>
    <w:rsid w:val="007E2252"/>
    <w:rsid w:val="007E3390"/>
    <w:rsid w:val="007E3891"/>
    <w:rsid w:val="007E4DE4"/>
    <w:rsid w:val="007E5BA8"/>
    <w:rsid w:val="007E68B4"/>
    <w:rsid w:val="007E7F8F"/>
    <w:rsid w:val="007F04C1"/>
    <w:rsid w:val="007F1317"/>
    <w:rsid w:val="007F18AA"/>
    <w:rsid w:val="007F380D"/>
    <w:rsid w:val="007F68F1"/>
    <w:rsid w:val="007F77DD"/>
    <w:rsid w:val="00800710"/>
    <w:rsid w:val="00800E5A"/>
    <w:rsid w:val="0080155F"/>
    <w:rsid w:val="008026C8"/>
    <w:rsid w:val="0080294C"/>
    <w:rsid w:val="00803421"/>
    <w:rsid w:val="008104CC"/>
    <w:rsid w:val="0081096F"/>
    <w:rsid w:val="00813138"/>
    <w:rsid w:val="00815E1D"/>
    <w:rsid w:val="008168DF"/>
    <w:rsid w:val="00817274"/>
    <w:rsid w:val="008206EE"/>
    <w:rsid w:val="00821D4E"/>
    <w:rsid w:val="00821E67"/>
    <w:rsid w:val="00832CD8"/>
    <w:rsid w:val="00833960"/>
    <w:rsid w:val="008353AF"/>
    <w:rsid w:val="008372E6"/>
    <w:rsid w:val="00841474"/>
    <w:rsid w:val="00841B44"/>
    <w:rsid w:val="00841E1F"/>
    <w:rsid w:val="00843029"/>
    <w:rsid w:val="00844B72"/>
    <w:rsid w:val="0084793C"/>
    <w:rsid w:val="00850229"/>
    <w:rsid w:val="00850ABB"/>
    <w:rsid w:val="00850D75"/>
    <w:rsid w:val="00851988"/>
    <w:rsid w:val="00851F8D"/>
    <w:rsid w:val="0085269D"/>
    <w:rsid w:val="00853121"/>
    <w:rsid w:val="0085454F"/>
    <w:rsid w:val="008551A9"/>
    <w:rsid w:val="0085664C"/>
    <w:rsid w:val="00856668"/>
    <w:rsid w:val="0085733D"/>
    <w:rsid w:val="00857D8A"/>
    <w:rsid w:val="008603A4"/>
    <w:rsid w:val="00861271"/>
    <w:rsid w:val="00864855"/>
    <w:rsid w:val="00864CE7"/>
    <w:rsid w:val="00866D81"/>
    <w:rsid w:val="00867C9C"/>
    <w:rsid w:val="00870017"/>
    <w:rsid w:val="0087199E"/>
    <w:rsid w:val="008735CE"/>
    <w:rsid w:val="00873F2B"/>
    <w:rsid w:val="00874E49"/>
    <w:rsid w:val="00875045"/>
    <w:rsid w:val="00875C7B"/>
    <w:rsid w:val="00876898"/>
    <w:rsid w:val="0088032E"/>
    <w:rsid w:val="0088369E"/>
    <w:rsid w:val="00883CC4"/>
    <w:rsid w:val="00883FA9"/>
    <w:rsid w:val="008840E2"/>
    <w:rsid w:val="00885520"/>
    <w:rsid w:val="00886C86"/>
    <w:rsid w:val="00891E22"/>
    <w:rsid w:val="00892487"/>
    <w:rsid w:val="0089282F"/>
    <w:rsid w:val="00892F1B"/>
    <w:rsid w:val="0089350D"/>
    <w:rsid w:val="0089384B"/>
    <w:rsid w:val="00895E10"/>
    <w:rsid w:val="008A01E8"/>
    <w:rsid w:val="008A0CD1"/>
    <w:rsid w:val="008A2799"/>
    <w:rsid w:val="008A4114"/>
    <w:rsid w:val="008A5159"/>
    <w:rsid w:val="008A6073"/>
    <w:rsid w:val="008A7FB8"/>
    <w:rsid w:val="008B0283"/>
    <w:rsid w:val="008B02B3"/>
    <w:rsid w:val="008B5797"/>
    <w:rsid w:val="008B5DE6"/>
    <w:rsid w:val="008B643F"/>
    <w:rsid w:val="008C08D4"/>
    <w:rsid w:val="008C1CFF"/>
    <w:rsid w:val="008C1E5E"/>
    <w:rsid w:val="008C20EE"/>
    <w:rsid w:val="008C30BF"/>
    <w:rsid w:val="008C3F1E"/>
    <w:rsid w:val="008C60FB"/>
    <w:rsid w:val="008C72FA"/>
    <w:rsid w:val="008D009A"/>
    <w:rsid w:val="008D333A"/>
    <w:rsid w:val="008D3578"/>
    <w:rsid w:val="008D4DAA"/>
    <w:rsid w:val="008D7333"/>
    <w:rsid w:val="008E2B20"/>
    <w:rsid w:val="008E30E2"/>
    <w:rsid w:val="008E4E2F"/>
    <w:rsid w:val="008E586D"/>
    <w:rsid w:val="008F0703"/>
    <w:rsid w:val="008F319E"/>
    <w:rsid w:val="008F4051"/>
    <w:rsid w:val="008F716A"/>
    <w:rsid w:val="00900388"/>
    <w:rsid w:val="00900F6E"/>
    <w:rsid w:val="00902CCA"/>
    <w:rsid w:val="00905119"/>
    <w:rsid w:val="0090638E"/>
    <w:rsid w:val="009078E6"/>
    <w:rsid w:val="009111CE"/>
    <w:rsid w:val="00911EDA"/>
    <w:rsid w:val="00913659"/>
    <w:rsid w:val="0091414D"/>
    <w:rsid w:val="009146E6"/>
    <w:rsid w:val="00916BDE"/>
    <w:rsid w:val="00920CAA"/>
    <w:rsid w:val="00922232"/>
    <w:rsid w:val="009235A2"/>
    <w:rsid w:val="009237DD"/>
    <w:rsid w:val="00925FB4"/>
    <w:rsid w:val="00926009"/>
    <w:rsid w:val="009260DA"/>
    <w:rsid w:val="00926CA4"/>
    <w:rsid w:val="00927FBF"/>
    <w:rsid w:val="00931194"/>
    <w:rsid w:val="0093239B"/>
    <w:rsid w:val="00934ADC"/>
    <w:rsid w:val="009355CE"/>
    <w:rsid w:val="00935FA4"/>
    <w:rsid w:val="0093619F"/>
    <w:rsid w:val="00940284"/>
    <w:rsid w:val="00941E7C"/>
    <w:rsid w:val="00942472"/>
    <w:rsid w:val="009427E5"/>
    <w:rsid w:val="00942F2A"/>
    <w:rsid w:val="009454B7"/>
    <w:rsid w:val="00945559"/>
    <w:rsid w:val="00946414"/>
    <w:rsid w:val="009504A2"/>
    <w:rsid w:val="009518C3"/>
    <w:rsid w:val="00952462"/>
    <w:rsid w:val="00957F8B"/>
    <w:rsid w:val="009613D8"/>
    <w:rsid w:val="009613EB"/>
    <w:rsid w:val="00961E8E"/>
    <w:rsid w:val="00962188"/>
    <w:rsid w:val="009621C4"/>
    <w:rsid w:val="00970685"/>
    <w:rsid w:val="00972D59"/>
    <w:rsid w:val="0097375C"/>
    <w:rsid w:val="00974275"/>
    <w:rsid w:val="009759AF"/>
    <w:rsid w:val="009776C7"/>
    <w:rsid w:val="009804FC"/>
    <w:rsid w:val="0098474B"/>
    <w:rsid w:val="00987F4A"/>
    <w:rsid w:val="00990EA1"/>
    <w:rsid w:val="0099103C"/>
    <w:rsid w:val="00994802"/>
    <w:rsid w:val="00995CBA"/>
    <w:rsid w:val="009962A8"/>
    <w:rsid w:val="0099678C"/>
    <w:rsid w:val="009A1238"/>
    <w:rsid w:val="009A78C5"/>
    <w:rsid w:val="009B030C"/>
    <w:rsid w:val="009B0C96"/>
    <w:rsid w:val="009B1A9E"/>
    <w:rsid w:val="009B1CF5"/>
    <w:rsid w:val="009B4ABB"/>
    <w:rsid w:val="009C15FE"/>
    <w:rsid w:val="009C187D"/>
    <w:rsid w:val="009C222B"/>
    <w:rsid w:val="009C2B04"/>
    <w:rsid w:val="009C3D47"/>
    <w:rsid w:val="009C3FE8"/>
    <w:rsid w:val="009C45D0"/>
    <w:rsid w:val="009C67A8"/>
    <w:rsid w:val="009D1791"/>
    <w:rsid w:val="009D201B"/>
    <w:rsid w:val="009D3673"/>
    <w:rsid w:val="009D3927"/>
    <w:rsid w:val="009D39CF"/>
    <w:rsid w:val="009D4B7E"/>
    <w:rsid w:val="009D5D9C"/>
    <w:rsid w:val="009D694F"/>
    <w:rsid w:val="009D7C22"/>
    <w:rsid w:val="009E2171"/>
    <w:rsid w:val="009E28EE"/>
    <w:rsid w:val="009E510C"/>
    <w:rsid w:val="009E5E60"/>
    <w:rsid w:val="009F003C"/>
    <w:rsid w:val="009F3B29"/>
    <w:rsid w:val="009F3CB4"/>
    <w:rsid w:val="009F3DC0"/>
    <w:rsid w:val="009F3E6A"/>
    <w:rsid w:val="009F3FAC"/>
    <w:rsid w:val="009F56B1"/>
    <w:rsid w:val="009F6FED"/>
    <w:rsid w:val="009F75CF"/>
    <w:rsid w:val="00A02378"/>
    <w:rsid w:val="00A02D10"/>
    <w:rsid w:val="00A03F69"/>
    <w:rsid w:val="00A04CC8"/>
    <w:rsid w:val="00A06F53"/>
    <w:rsid w:val="00A10A0D"/>
    <w:rsid w:val="00A10F6D"/>
    <w:rsid w:val="00A11D50"/>
    <w:rsid w:val="00A12C02"/>
    <w:rsid w:val="00A14270"/>
    <w:rsid w:val="00A14504"/>
    <w:rsid w:val="00A14B99"/>
    <w:rsid w:val="00A1598F"/>
    <w:rsid w:val="00A17970"/>
    <w:rsid w:val="00A211F7"/>
    <w:rsid w:val="00A2123C"/>
    <w:rsid w:val="00A24503"/>
    <w:rsid w:val="00A308BC"/>
    <w:rsid w:val="00A308CE"/>
    <w:rsid w:val="00A3225F"/>
    <w:rsid w:val="00A40781"/>
    <w:rsid w:val="00A407DE"/>
    <w:rsid w:val="00A40DBB"/>
    <w:rsid w:val="00A41A48"/>
    <w:rsid w:val="00A43349"/>
    <w:rsid w:val="00A43459"/>
    <w:rsid w:val="00A43EDD"/>
    <w:rsid w:val="00A4672E"/>
    <w:rsid w:val="00A50143"/>
    <w:rsid w:val="00A50482"/>
    <w:rsid w:val="00A50524"/>
    <w:rsid w:val="00A50DA6"/>
    <w:rsid w:val="00A53B15"/>
    <w:rsid w:val="00A53B1F"/>
    <w:rsid w:val="00A53C11"/>
    <w:rsid w:val="00A5451D"/>
    <w:rsid w:val="00A54EF4"/>
    <w:rsid w:val="00A55B7B"/>
    <w:rsid w:val="00A55C83"/>
    <w:rsid w:val="00A56643"/>
    <w:rsid w:val="00A56B2B"/>
    <w:rsid w:val="00A57815"/>
    <w:rsid w:val="00A609F9"/>
    <w:rsid w:val="00A62F82"/>
    <w:rsid w:val="00A62FAD"/>
    <w:rsid w:val="00A7064B"/>
    <w:rsid w:val="00A70CDC"/>
    <w:rsid w:val="00A7133D"/>
    <w:rsid w:val="00A714FA"/>
    <w:rsid w:val="00A715B4"/>
    <w:rsid w:val="00A72596"/>
    <w:rsid w:val="00A76D4D"/>
    <w:rsid w:val="00A772DC"/>
    <w:rsid w:val="00A7788C"/>
    <w:rsid w:val="00A80BF2"/>
    <w:rsid w:val="00A8143A"/>
    <w:rsid w:val="00A82B0E"/>
    <w:rsid w:val="00A86D44"/>
    <w:rsid w:val="00A87C1F"/>
    <w:rsid w:val="00A90CD5"/>
    <w:rsid w:val="00A922A6"/>
    <w:rsid w:val="00A95206"/>
    <w:rsid w:val="00A95584"/>
    <w:rsid w:val="00A960B8"/>
    <w:rsid w:val="00A964DC"/>
    <w:rsid w:val="00AA1ADC"/>
    <w:rsid w:val="00AA2B3D"/>
    <w:rsid w:val="00AA425C"/>
    <w:rsid w:val="00AA42F0"/>
    <w:rsid w:val="00AA5DDC"/>
    <w:rsid w:val="00AA7EF0"/>
    <w:rsid w:val="00AB00D7"/>
    <w:rsid w:val="00AB25F4"/>
    <w:rsid w:val="00AB29A8"/>
    <w:rsid w:val="00AB2F14"/>
    <w:rsid w:val="00AB3140"/>
    <w:rsid w:val="00AB3189"/>
    <w:rsid w:val="00AB3357"/>
    <w:rsid w:val="00AB3B32"/>
    <w:rsid w:val="00AB3DB5"/>
    <w:rsid w:val="00AB5E9B"/>
    <w:rsid w:val="00AB605E"/>
    <w:rsid w:val="00AB62D8"/>
    <w:rsid w:val="00AB64B2"/>
    <w:rsid w:val="00AB68D5"/>
    <w:rsid w:val="00AB7448"/>
    <w:rsid w:val="00AC055E"/>
    <w:rsid w:val="00AC0DF9"/>
    <w:rsid w:val="00AC2D5B"/>
    <w:rsid w:val="00AC2E38"/>
    <w:rsid w:val="00AC38C3"/>
    <w:rsid w:val="00AC3C0A"/>
    <w:rsid w:val="00AC5E8F"/>
    <w:rsid w:val="00AC67CD"/>
    <w:rsid w:val="00AC7D31"/>
    <w:rsid w:val="00AD16E6"/>
    <w:rsid w:val="00AD2BA2"/>
    <w:rsid w:val="00AD36B2"/>
    <w:rsid w:val="00AD3C29"/>
    <w:rsid w:val="00AD3C91"/>
    <w:rsid w:val="00AD45CE"/>
    <w:rsid w:val="00AD4AD7"/>
    <w:rsid w:val="00AD5C8F"/>
    <w:rsid w:val="00AD7571"/>
    <w:rsid w:val="00AD7C09"/>
    <w:rsid w:val="00AE110D"/>
    <w:rsid w:val="00AE2ED4"/>
    <w:rsid w:val="00AE48D3"/>
    <w:rsid w:val="00AE4EFF"/>
    <w:rsid w:val="00AE6EB7"/>
    <w:rsid w:val="00AF0E59"/>
    <w:rsid w:val="00AF1B55"/>
    <w:rsid w:val="00AF1E49"/>
    <w:rsid w:val="00AF2904"/>
    <w:rsid w:val="00AF37D2"/>
    <w:rsid w:val="00AF4138"/>
    <w:rsid w:val="00AF47AE"/>
    <w:rsid w:val="00AF4E57"/>
    <w:rsid w:val="00AF65FF"/>
    <w:rsid w:val="00AF6A7C"/>
    <w:rsid w:val="00AF7924"/>
    <w:rsid w:val="00AF79DC"/>
    <w:rsid w:val="00AF7CA8"/>
    <w:rsid w:val="00B0286B"/>
    <w:rsid w:val="00B0331A"/>
    <w:rsid w:val="00B03EB4"/>
    <w:rsid w:val="00B049BD"/>
    <w:rsid w:val="00B05554"/>
    <w:rsid w:val="00B07EB4"/>
    <w:rsid w:val="00B106B4"/>
    <w:rsid w:val="00B1160A"/>
    <w:rsid w:val="00B11A9B"/>
    <w:rsid w:val="00B11DAA"/>
    <w:rsid w:val="00B14CD0"/>
    <w:rsid w:val="00B161C8"/>
    <w:rsid w:val="00B17130"/>
    <w:rsid w:val="00B17781"/>
    <w:rsid w:val="00B21C67"/>
    <w:rsid w:val="00B21DB5"/>
    <w:rsid w:val="00B24B2A"/>
    <w:rsid w:val="00B24C3A"/>
    <w:rsid w:val="00B24FCA"/>
    <w:rsid w:val="00B254F0"/>
    <w:rsid w:val="00B30A71"/>
    <w:rsid w:val="00B30AA2"/>
    <w:rsid w:val="00B32881"/>
    <w:rsid w:val="00B32ABB"/>
    <w:rsid w:val="00B3433F"/>
    <w:rsid w:val="00B350AD"/>
    <w:rsid w:val="00B36192"/>
    <w:rsid w:val="00B37587"/>
    <w:rsid w:val="00B40ED4"/>
    <w:rsid w:val="00B41FD3"/>
    <w:rsid w:val="00B4205C"/>
    <w:rsid w:val="00B426D3"/>
    <w:rsid w:val="00B431DE"/>
    <w:rsid w:val="00B436C1"/>
    <w:rsid w:val="00B437A3"/>
    <w:rsid w:val="00B44030"/>
    <w:rsid w:val="00B44CD0"/>
    <w:rsid w:val="00B452C0"/>
    <w:rsid w:val="00B47044"/>
    <w:rsid w:val="00B5057C"/>
    <w:rsid w:val="00B50E89"/>
    <w:rsid w:val="00B5170F"/>
    <w:rsid w:val="00B5182D"/>
    <w:rsid w:val="00B53FA1"/>
    <w:rsid w:val="00B56215"/>
    <w:rsid w:val="00B622CF"/>
    <w:rsid w:val="00B62DA5"/>
    <w:rsid w:val="00B64B45"/>
    <w:rsid w:val="00B66AB0"/>
    <w:rsid w:val="00B67DD9"/>
    <w:rsid w:val="00B67EE6"/>
    <w:rsid w:val="00B7015C"/>
    <w:rsid w:val="00B70860"/>
    <w:rsid w:val="00B70D03"/>
    <w:rsid w:val="00B72FD3"/>
    <w:rsid w:val="00B730B6"/>
    <w:rsid w:val="00B73653"/>
    <w:rsid w:val="00B73889"/>
    <w:rsid w:val="00B7449D"/>
    <w:rsid w:val="00B744B0"/>
    <w:rsid w:val="00B75AD3"/>
    <w:rsid w:val="00B76D78"/>
    <w:rsid w:val="00B803E7"/>
    <w:rsid w:val="00B81868"/>
    <w:rsid w:val="00B81EAE"/>
    <w:rsid w:val="00B828FA"/>
    <w:rsid w:val="00B82E14"/>
    <w:rsid w:val="00B83B20"/>
    <w:rsid w:val="00B870F7"/>
    <w:rsid w:val="00B9147E"/>
    <w:rsid w:val="00B9345D"/>
    <w:rsid w:val="00B94546"/>
    <w:rsid w:val="00B97484"/>
    <w:rsid w:val="00BA2B5A"/>
    <w:rsid w:val="00BA4DDE"/>
    <w:rsid w:val="00BA6D75"/>
    <w:rsid w:val="00BA6E53"/>
    <w:rsid w:val="00BB078B"/>
    <w:rsid w:val="00BB0842"/>
    <w:rsid w:val="00BB0EB7"/>
    <w:rsid w:val="00BB1DA6"/>
    <w:rsid w:val="00BB206A"/>
    <w:rsid w:val="00BB2BA2"/>
    <w:rsid w:val="00BB489B"/>
    <w:rsid w:val="00BB4ABB"/>
    <w:rsid w:val="00BB4CF6"/>
    <w:rsid w:val="00BC00EF"/>
    <w:rsid w:val="00BC03C2"/>
    <w:rsid w:val="00BC080A"/>
    <w:rsid w:val="00BC141C"/>
    <w:rsid w:val="00BC1816"/>
    <w:rsid w:val="00BC19F5"/>
    <w:rsid w:val="00BC2B35"/>
    <w:rsid w:val="00BC3429"/>
    <w:rsid w:val="00BC45D6"/>
    <w:rsid w:val="00BC57C7"/>
    <w:rsid w:val="00BC655F"/>
    <w:rsid w:val="00BC721C"/>
    <w:rsid w:val="00BD02BE"/>
    <w:rsid w:val="00BD09F9"/>
    <w:rsid w:val="00BD3B10"/>
    <w:rsid w:val="00BD4B8E"/>
    <w:rsid w:val="00BD5163"/>
    <w:rsid w:val="00BD57FE"/>
    <w:rsid w:val="00BD5C97"/>
    <w:rsid w:val="00BD7111"/>
    <w:rsid w:val="00BD7F16"/>
    <w:rsid w:val="00BE035F"/>
    <w:rsid w:val="00BE052B"/>
    <w:rsid w:val="00BE07DE"/>
    <w:rsid w:val="00BE1E62"/>
    <w:rsid w:val="00BE3A2A"/>
    <w:rsid w:val="00BE4A7D"/>
    <w:rsid w:val="00BE70A3"/>
    <w:rsid w:val="00BF25F3"/>
    <w:rsid w:val="00BF2ED4"/>
    <w:rsid w:val="00BF2FC3"/>
    <w:rsid w:val="00BF3397"/>
    <w:rsid w:val="00BF3F02"/>
    <w:rsid w:val="00BF52B2"/>
    <w:rsid w:val="00BF5991"/>
    <w:rsid w:val="00BF7052"/>
    <w:rsid w:val="00BF7856"/>
    <w:rsid w:val="00C0038E"/>
    <w:rsid w:val="00C00421"/>
    <w:rsid w:val="00C0158D"/>
    <w:rsid w:val="00C01659"/>
    <w:rsid w:val="00C0222E"/>
    <w:rsid w:val="00C03950"/>
    <w:rsid w:val="00C04176"/>
    <w:rsid w:val="00C04CA5"/>
    <w:rsid w:val="00C04FD0"/>
    <w:rsid w:val="00C05FAB"/>
    <w:rsid w:val="00C0763E"/>
    <w:rsid w:val="00C12431"/>
    <w:rsid w:val="00C1318D"/>
    <w:rsid w:val="00C13D03"/>
    <w:rsid w:val="00C13F27"/>
    <w:rsid w:val="00C144AC"/>
    <w:rsid w:val="00C14BB4"/>
    <w:rsid w:val="00C16349"/>
    <w:rsid w:val="00C16706"/>
    <w:rsid w:val="00C219E7"/>
    <w:rsid w:val="00C21B8D"/>
    <w:rsid w:val="00C22758"/>
    <w:rsid w:val="00C253AB"/>
    <w:rsid w:val="00C25656"/>
    <w:rsid w:val="00C25FE8"/>
    <w:rsid w:val="00C26A0C"/>
    <w:rsid w:val="00C3015A"/>
    <w:rsid w:val="00C3061E"/>
    <w:rsid w:val="00C30C28"/>
    <w:rsid w:val="00C32486"/>
    <w:rsid w:val="00C329BE"/>
    <w:rsid w:val="00C34994"/>
    <w:rsid w:val="00C36634"/>
    <w:rsid w:val="00C3674D"/>
    <w:rsid w:val="00C41234"/>
    <w:rsid w:val="00C413FD"/>
    <w:rsid w:val="00C42347"/>
    <w:rsid w:val="00C43EDE"/>
    <w:rsid w:val="00C44713"/>
    <w:rsid w:val="00C44ABA"/>
    <w:rsid w:val="00C44EFC"/>
    <w:rsid w:val="00C44FE7"/>
    <w:rsid w:val="00C47189"/>
    <w:rsid w:val="00C50FF7"/>
    <w:rsid w:val="00C51D2F"/>
    <w:rsid w:val="00C55A67"/>
    <w:rsid w:val="00C55C25"/>
    <w:rsid w:val="00C560F3"/>
    <w:rsid w:val="00C56152"/>
    <w:rsid w:val="00C56C1C"/>
    <w:rsid w:val="00C57D8C"/>
    <w:rsid w:val="00C60491"/>
    <w:rsid w:val="00C6075D"/>
    <w:rsid w:val="00C60AC3"/>
    <w:rsid w:val="00C61A17"/>
    <w:rsid w:val="00C6255F"/>
    <w:rsid w:val="00C65052"/>
    <w:rsid w:val="00C65DF3"/>
    <w:rsid w:val="00C70D72"/>
    <w:rsid w:val="00C711BC"/>
    <w:rsid w:val="00C7169E"/>
    <w:rsid w:val="00C716DC"/>
    <w:rsid w:val="00C731A9"/>
    <w:rsid w:val="00C73727"/>
    <w:rsid w:val="00C73FB3"/>
    <w:rsid w:val="00C7467A"/>
    <w:rsid w:val="00C77DBC"/>
    <w:rsid w:val="00C8191B"/>
    <w:rsid w:val="00C86CA5"/>
    <w:rsid w:val="00C87204"/>
    <w:rsid w:val="00C90AB3"/>
    <w:rsid w:val="00C93371"/>
    <w:rsid w:val="00C94CF3"/>
    <w:rsid w:val="00C964CE"/>
    <w:rsid w:val="00C968C7"/>
    <w:rsid w:val="00C9788A"/>
    <w:rsid w:val="00CA0600"/>
    <w:rsid w:val="00CA0AE5"/>
    <w:rsid w:val="00CA2FBD"/>
    <w:rsid w:val="00CA348A"/>
    <w:rsid w:val="00CA3C5B"/>
    <w:rsid w:val="00CA5334"/>
    <w:rsid w:val="00CA580D"/>
    <w:rsid w:val="00CA5EF8"/>
    <w:rsid w:val="00CA76BB"/>
    <w:rsid w:val="00CA786F"/>
    <w:rsid w:val="00CB0991"/>
    <w:rsid w:val="00CB0A70"/>
    <w:rsid w:val="00CB13B8"/>
    <w:rsid w:val="00CB1A76"/>
    <w:rsid w:val="00CB2262"/>
    <w:rsid w:val="00CB2CE6"/>
    <w:rsid w:val="00CB2DEA"/>
    <w:rsid w:val="00CB73A8"/>
    <w:rsid w:val="00CB7897"/>
    <w:rsid w:val="00CC04E3"/>
    <w:rsid w:val="00CC0659"/>
    <w:rsid w:val="00CC06EF"/>
    <w:rsid w:val="00CC480B"/>
    <w:rsid w:val="00CC67D6"/>
    <w:rsid w:val="00CD0374"/>
    <w:rsid w:val="00CD2BB3"/>
    <w:rsid w:val="00CD2D69"/>
    <w:rsid w:val="00CD4909"/>
    <w:rsid w:val="00CD5583"/>
    <w:rsid w:val="00CE0438"/>
    <w:rsid w:val="00CE3364"/>
    <w:rsid w:val="00CE50BB"/>
    <w:rsid w:val="00CE590D"/>
    <w:rsid w:val="00CE6006"/>
    <w:rsid w:val="00CE7075"/>
    <w:rsid w:val="00CF08BB"/>
    <w:rsid w:val="00CF1E53"/>
    <w:rsid w:val="00CF2A6F"/>
    <w:rsid w:val="00CF5E96"/>
    <w:rsid w:val="00CF71B1"/>
    <w:rsid w:val="00CF7C60"/>
    <w:rsid w:val="00D005A7"/>
    <w:rsid w:val="00D00E26"/>
    <w:rsid w:val="00D01082"/>
    <w:rsid w:val="00D021A9"/>
    <w:rsid w:val="00D02CDB"/>
    <w:rsid w:val="00D0420B"/>
    <w:rsid w:val="00D04A82"/>
    <w:rsid w:val="00D07A1F"/>
    <w:rsid w:val="00D11B32"/>
    <w:rsid w:val="00D126B2"/>
    <w:rsid w:val="00D128A4"/>
    <w:rsid w:val="00D12ACF"/>
    <w:rsid w:val="00D1389A"/>
    <w:rsid w:val="00D13DAC"/>
    <w:rsid w:val="00D171FD"/>
    <w:rsid w:val="00D17DA1"/>
    <w:rsid w:val="00D2133F"/>
    <w:rsid w:val="00D227E5"/>
    <w:rsid w:val="00D22F88"/>
    <w:rsid w:val="00D23207"/>
    <w:rsid w:val="00D23422"/>
    <w:rsid w:val="00D2436C"/>
    <w:rsid w:val="00D24542"/>
    <w:rsid w:val="00D26904"/>
    <w:rsid w:val="00D27E66"/>
    <w:rsid w:val="00D30E68"/>
    <w:rsid w:val="00D31037"/>
    <w:rsid w:val="00D317E7"/>
    <w:rsid w:val="00D36D26"/>
    <w:rsid w:val="00D3716A"/>
    <w:rsid w:val="00D40AA5"/>
    <w:rsid w:val="00D42323"/>
    <w:rsid w:val="00D46930"/>
    <w:rsid w:val="00D47824"/>
    <w:rsid w:val="00D47CD7"/>
    <w:rsid w:val="00D511B2"/>
    <w:rsid w:val="00D52971"/>
    <w:rsid w:val="00D539E5"/>
    <w:rsid w:val="00D5580D"/>
    <w:rsid w:val="00D5600C"/>
    <w:rsid w:val="00D567D1"/>
    <w:rsid w:val="00D57397"/>
    <w:rsid w:val="00D60C3B"/>
    <w:rsid w:val="00D60C95"/>
    <w:rsid w:val="00D61996"/>
    <w:rsid w:val="00D623CD"/>
    <w:rsid w:val="00D65051"/>
    <w:rsid w:val="00D654CD"/>
    <w:rsid w:val="00D667AB"/>
    <w:rsid w:val="00D6722C"/>
    <w:rsid w:val="00D6775F"/>
    <w:rsid w:val="00D678C7"/>
    <w:rsid w:val="00D70D11"/>
    <w:rsid w:val="00D7342A"/>
    <w:rsid w:val="00D734E1"/>
    <w:rsid w:val="00D73884"/>
    <w:rsid w:val="00D75218"/>
    <w:rsid w:val="00D7544E"/>
    <w:rsid w:val="00D8261A"/>
    <w:rsid w:val="00D83F9D"/>
    <w:rsid w:val="00D870FE"/>
    <w:rsid w:val="00D87AFD"/>
    <w:rsid w:val="00D92B1F"/>
    <w:rsid w:val="00D93D07"/>
    <w:rsid w:val="00D93FFF"/>
    <w:rsid w:val="00D9415C"/>
    <w:rsid w:val="00D944C7"/>
    <w:rsid w:val="00D9521E"/>
    <w:rsid w:val="00D9553C"/>
    <w:rsid w:val="00D96856"/>
    <w:rsid w:val="00D97380"/>
    <w:rsid w:val="00D976F3"/>
    <w:rsid w:val="00DA0ABD"/>
    <w:rsid w:val="00DA44FE"/>
    <w:rsid w:val="00DA469E"/>
    <w:rsid w:val="00DA66FB"/>
    <w:rsid w:val="00DA716B"/>
    <w:rsid w:val="00DA7CF7"/>
    <w:rsid w:val="00DB03A8"/>
    <w:rsid w:val="00DB2C9A"/>
    <w:rsid w:val="00DB38AC"/>
    <w:rsid w:val="00DB3C51"/>
    <w:rsid w:val="00DB45F8"/>
    <w:rsid w:val="00DB4BD4"/>
    <w:rsid w:val="00DB4C76"/>
    <w:rsid w:val="00DB637F"/>
    <w:rsid w:val="00DB7675"/>
    <w:rsid w:val="00DC0524"/>
    <w:rsid w:val="00DC2198"/>
    <w:rsid w:val="00DC2CE7"/>
    <w:rsid w:val="00DC3418"/>
    <w:rsid w:val="00DC4D03"/>
    <w:rsid w:val="00DC75F1"/>
    <w:rsid w:val="00DD16EE"/>
    <w:rsid w:val="00DD222F"/>
    <w:rsid w:val="00DD3E60"/>
    <w:rsid w:val="00DD68C0"/>
    <w:rsid w:val="00DD7C13"/>
    <w:rsid w:val="00DE0047"/>
    <w:rsid w:val="00DE00C6"/>
    <w:rsid w:val="00DE1012"/>
    <w:rsid w:val="00DE6321"/>
    <w:rsid w:val="00DE7EDA"/>
    <w:rsid w:val="00DF1442"/>
    <w:rsid w:val="00DF3A41"/>
    <w:rsid w:val="00DF4FE3"/>
    <w:rsid w:val="00DF63B4"/>
    <w:rsid w:val="00E0067F"/>
    <w:rsid w:val="00E02743"/>
    <w:rsid w:val="00E04098"/>
    <w:rsid w:val="00E0495B"/>
    <w:rsid w:val="00E05A81"/>
    <w:rsid w:val="00E06814"/>
    <w:rsid w:val="00E068A6"/>
    <w:rsid w:val="00E11C67"/>
    <w:rsid w:val="00E138A8"/>
    <w:rsid w:val="00E14870"/>
    <w:rsid w:val="00E166F3"/>
    <w:rsid w:val="00E2117F"/>
    <w:rsid w:val="00E2241F"/>
    <w:rsid w:val="00E226D7"/>
    <w:rsid w:val="00E22B2B"/>
    <w:rsid w:val="00E253A9"/>
    <w:rsid w:val="00E258CC"/>
    <w:rsid w:val="00E25DCD"/>
    <w:rsid w:val="00E269E1"/>
    <w:rsid w:val="00E31775"/>
    <w:rsid w:val="00E31F20"/>
    <w:rsid w:val="00E3256C"/>
    <w:rsid w:val="00E3269B"/>
    <w:rsid w:val="00E326FF"/>
    <w:rsid w:val="00E32967"/>
    <w:rsid w:val="00E32E4D"/>
    <w:rsid w:val="00E34D54"/>
    <w:rsid w:val="00E35136"/>
    <w:rsid w:val="00E3598D"/>
    <w:rsid w:val="00E3754F"/>
    <w:rsid w:val="00E37559"/>
    <w:rsid w:val="00E414A0"/>
    <w:rsid w:val="00E41CC2"/>
    <w:rsid w:val="00E43671"/>
    <w:rsid w:val="00E4426E"/>
    <w:rsid w:val="00E442E1"/>
    <w:rsid w:val="00E45877"/>
    <w:rsid w:val="00E45B50"/>
    <w:rsid w:val="00E45F13"/>
    <w:rsid w:val="00E46754"/>
    <w:rsid w:val="00E470DB"/>
    <w:rsid w:val="00E50336"/>
    <w:rsid w:val="00E507A0"/>
    <w:rsid w:val="00E510BC"/>
    <w:rsid w:val="00E5218C"/>
    <w:rsid w:val="00E52827"/>
    <w:rsid w:val="00E52BA4"/>
    <w:rsid w:val="00E547B9"/>
    <w:rsid w:val="00E57CC2"/>
    <w:rsid w:val="00E60227"/>
    <w:rsid w:val="00E608AC"/>
    <w:rsid w:val="00E60E3B"/>
    <w:rsid w:val="00E61256"/>
    <w:rsid w:val="00E617AA"/>
    <w:rsid w:val="00E628E0"/>
    <w:rsid w:val="00E62EFE"/>
    <w:rsid w:val="00E6330E"/>
    <w:rsid w:val="00E70090"/>
    <w:rsid w:val="00E7097E"/>
    <w:rsid w:val="00E71E66"/>
    <w:rsid w:val="00E73CB2"/>
    <w:rsid w:val="00E755FC"/>
    <w:rsid w:val="00E768B3"/>
    <w:rsid w:val="00E7713E"/>
    <w:rsid w:val="00E816F1"/>
    <w:rsid w:val="00E83591"/>
    <w:rsid w:val="00E839BA"/>
    <w:rsid w:val="00E8428A"/>
    <w:rsid w:val="00E84804"/>
    <w:rsid w:val="00E86471"/>
    <w:rsid w:val="00E905F6"/>
    <w:rsid w:val="00E91E28"/>
    <w:rsid w:val="00E9268A"/>
    <w:rsid w:val="00E9460D"/>
    <w:rsid w:val="00E97F7D"/>
    <w:rsid w:val="00EA1A4B"/>
    <w:rsid w:val="00EA3491"/>
    <w:rsid w:val="00EA59B8"/>
    <w:rsid w:val="00EA5A01"/>
    <w:rsid w:val="00EB042D"/>
    <w:rsid w:val="00EB394D"/>
    <w:rsid w:val="00EB4519"/>
    <w:rsid w:val="00EB56E1"/>
    <w:rsid w:val="00EB6091"/>
    <w:rsid w:val="00EB76D2"/>
    <w:rsid w:val="00EC1281"/>
    <w:rsid w:val="00EC1846"/>
    <w:rsid w:val="00EC2906"/>
    <w:rsid w:val="00EC2DF9"/>
    <w:rsid w:val="00EC2FEC"/>
    <w:rsid w:val="00EC6473"/>
    <w:rsid w:val="00EC67EA"/>
    <w:rsid w:val="00ED021E"/>
    <w:rsid w:val="00ED39AA"/>
    <w:rsid w:val="00ED3D19"/>
    <w:rsid w:val="00ED3FDF"/>
    <w:rsid w:val="00ED4B89"/>
    <w:rsid w:val="00ED4DD6"/>
    <w:rsid w:val="00ED59CF"/>
    <w:rsid w:val="00ED65C8"/>
    <w:rsid w:val="00ED672D"/>
    <w:rsid w:val="00EE1C49"/>
    <w:rsid w:val="00EE2565"/>
    <w:rsid w:val="00EE2DEC"/>
    <w:rsid w:val="00EE5388"/>
    <w:rsid w:val="00EE5A97"/>
    <w:rsid w:val="00EE6910"/>
    <w:rsid w:val="00EE6E36"/>
    <w:rsid w:val="00EE6F6D"/>
    <w:rsid w:val="00EE7A9C"/>
    <w:rsid w:val="00EF067B"/>
    <w:rsid w:val="00EF0EEF"/>
    <w:rsid w:val="00EF118E"/>
    <w:rsid w:val="00EF15F1"/>
    <w:rsid w:val="00EF29A8"/>
    <w:rsid w:val="00EF31AB"/>
    <w:rsid w:val="00EF346E"/>
    <w:rsid w:val="00EF3FD0"/>
    <w:rsid w:val="00EF615C"/>
    <w:rsid w:val="00EF6327"/>
    <w:rsid w:val="00EF6E76"/>
    <w:rsid w:val="00F002A6"/>
    <w:rsid w:val="00F00D0F"/>
    <w:rsid w:val="00F0147C"/>
    <w:rsid w:val="00F016BC"/>
    <w:rsid w:val="00F01D93"/>
    <w:rsid w:val="00F03D45"/>
    <w:rsid w:val="00F04ECC"/>
    <w:rsid w:val="00F050FC"/>
    <w:rsid w:val="00F053BB"/>
    <w:rsid w:val="00F05EED"/>
    <w:rsid w:val="00F0660B"/>
    <w:rsid w:val="00F06C69"/>
    <w:rsid w:val="00F10070"/>
    <w:rsid w:val="00F10FAF"/>
    <w:rsid w:val="00F123AE"/>
    <w:rsid w:val="00F12605"/>
    <w:rsid w:val="00F13EB2"/>
    <w:rsid w:val="00F13FFB"/>
    <w:rsid w:val="00F147A1"/>
    <w:rsid w:val="00F148D1"/>
    <w:rsid w:val="00F16677"/>
    <w:rsid w:val="00F16C91"/>
    <w:rsid w:val="00F17CA9"/>
    <w:rsid w:val="00F2058B"/>
    <w:rsid w:val="00F218D5"/>
    <w:rsid w:val="00F22ACC"/>
    <w:rsid w:val="00F231E3"/>
    <w:rsid w:val="00F24CF8"/>
    <w:rsid w:val="00F26721"/>
    <w:rsid w:val="00F26BD5"/>
    <w:rsid w:val="00F310F6"/>
    <w:rsid w:val="00F32B93"/>
    <w:rsid w:val="00F347AD"/>
    <w:rsid w:val="00F3607B"/>
    <w:rsid w:val="00F367CE"/>
    <w:rsid w:val="00F376EB"/>
    <w:rsid w:val="00F43CC0"/>
    <w:rsid w:val="00F44F8F"/>
    <w:rsid w:val="00F45503"/>
    <w:rsid w:val="00F45A38"/>
    <w:rsid w:val="00F45CDD"/>
    <w:rsid w:val="00F512A2"/>
    <w:rsid w:val="00F5551A"/>
    <w:rsid w:val="00F56AAB"/>
    <w:rsid w:val="00F600C7"/>
    <w:rsid w:val="00F60728"/>
    <w:rsid w:val="00F60E5E"/>
    <w:rsid w:val="00F612EB"/>
    <w:rsid w:val="00F62551"/>
    <w:rsid w:val="00F646B0"/>
    <w:rsid w:val="00F64A89"/>
    <w:rsid w:val="00F67585"/>
    <w:rsid w:val="00F73331"/>
    <w:rsid w:val="00F735CE"/>
    <w:rsid w:val="00F73C2F"/>
    <w:rsid w:val="00F73F9E"/>
    <w:rsid w:val="00F75AAB"/>
    <w:rsid w:val="00F778A8"/>
    <w:rsid w:val="00F77E74"/>
    <w:rsid w:val="00F77EE4"/>
    <w:rsid w:val="00F819AC"/>
    <w:rsid w:val="00F83D25"/>
    <w:rsid w:val="00F846C9"/>
    <w:rsid w:val="00F849F0"/>
    <w:rsid w:val="00F85F72"/>
    <w:rsid w:val="00F8611D"/>
    <w:rsid w:val="00F87174"/>
    <w:rsid w:val="00F87970"/>
    <w:rsid w:val="00F91017"/>
    <w:rsid w:val="00F9169F"/>
    <w:rsid w:val="00F91D37"/>
    <w:rsid w:val="00F91DEC"/>
    <w:rsid w:val="00F927CE"/>
    <w:rsid w:val="00F93538"/>
    <w:rsid w:val="00F94C2F"/>
    <w:rsid w:val="00F9610D"/>
    <w:rsid w:val="00F96C4E"/>
    <w:rsid w:val="00FA1384"/>
    <w:rsid w:val="00FA36AA"/>
    <w:rsid w:val="00FA66A2"/>
    <w:rsid w:val="00FA6BB9"/>
    <w:rsid w:val="00FA7FEF"/>
    <w:rsid w:val="00FB3444"/>
    <w:rsid w:val="00FB4C9C"/>
    <w:rsid w:val="00FB5035"/>
    <w:rsid w:val="00FB53FB"/>
    <w:rsid w:val="00FB5E55"/>
    <w:rsid w:val="00FB657F"/>
    <w:rsid w:val="00FB6C7B"/>
    <w:rsid w:val="00FC0727"/>
    <w:rsid w:val="00FC0DEF"/>
    <w:rsid w:val="00FC1B60"/>
    <w:rsid w:val="00FC363D"/>
    <w:rsid w:val="00FC467A"/>
    <w:rsid w:val="00FC5369"/>
    <w:rsid w:val="00FC57A6"/>
    <w:rsid w:val="00FC6B53"/>
    <w:rsid w:val="00FD09CA"/>
    <w:rsid w:val="00FD4BB0"/>
    <w:rsid w:val="00FD577E"/>
    <w:rsid w:val="00FD6827"/>
    <w:rsid w:val="00FD6954"/>
    <w:rsid w:val="00FD6F77"/>
    <w:rsid w:val="00FD73D5"/>
    <w:rsid w:val="00FD7582"/>
    <w:rsid w:val="00FE08D5"/>
    <w:rsid w:val="00FE180C"/>
    <w:rsid w:val="00FE1E2C"/>
    <w:rsid w:val="00FE22F6"/>
    <w:rsid w:val="00FE2B5F"/>
    <w:rsid w:val="00FE7D09"/>
    <w:rsid w:val="00FF06A9"/>
    <w:rsid w:val="00FF1029"/>
    <w:rsid w:val="00FF13BA"/>
    <w:rsid w:val="00FF1844"/>
    <w:rsid w:val="00FF257F"/>
    <w:rsid w:val="00FF4C40"/>
    <w:rsid w:val="00FF4F4A"/>
    <w:rsid w:val="00FF5350"/>
    <w:rsid w:val="00FF7058"/>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4A2EB"/>
  <w15:docId w15:val="{3D786263-F6C9-BD4F-AF97-E068719F6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de-CH" w:eastAsia="en-US" w:bidi="ar-SA"/>
      </w:rPr>
    </w:rPrDefault>
    <w:pPrDefault>
      <w:pPr>
        <w:spacing w:line="228" w:lineRule="auto"/>
      </w:pPr>
    </w:pPrDefault>
  </w:docDefaults>
  <w:latentStyles w:defLockedState="0" w:defUIPriority="7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uiPriority="35"/>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uiPriority="99"/>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43A"/>
    <w:rPr>
      <w:lang w:val="fr-CH"/>
      <w14:numSpacing w14:val="tabular"/>
    </w:rPr>
  </w:style>
  <w:style w:type="paragraph" w:styleId="Titre1">
    <w:name w:val="heading 1"/>
    <w:basedOn w:val="Normal"/>
    <w:next w:val="Normal"/>
    <w:link w:val="Titre1Car"/>
    <w:uiPriority w:val="9"/>
    <w:qFormat/>
    <w:rsid w:val="00E91E28"/>
    <w:pPr>
      <w:keepNext/>
      <w:keepLines/>
      <w:spacing w:before="480" w:after="140"/>
      <w:outlineLvl w:val="0"/>
    </w:pPr>
    <w:rPr>
      <w:rFonts w:asciiTheme="majorHAnsi" w:eastAsiaTheme="majorEastAsia" w:hAnsiTheme="majorHAnsi" w:cstheme="majorBidi"/>
      <w:sz w:val="26"/>
      <w:szCs w:val="28"/>
    </w:rPr>
  </w:style>
  <w:style w:type="paragraph" w:styleId="Titre2">
    <w:name w:val="heading 2"/>
    <w:basedOn w:val="Normal"/>
    <w:next w:val="Normal"/>
    <w:link w:val="Titre2Car"/>
    <w:uiPriority w:val="9"/>
    <w:qFormat/>
    <w:rsid w:val="001A52F4"/>
    <w:pPr>
      <w:keepNext/>
      <w:keepLines/>
      <w:spacing w:before="240"/>
      <w:outlineLvl w:val="1"/>
    </w:pPr>
    <w:rPr>
      <w:rFonts w:asciiTheme="majorHAnsi" w:eastAsiaTheme="majorEastAsia" w:hAnsiTheme="majorHAnsi" w:cstheme="majorBidi"/>
      <w:sz w:val="24"/>
      <w:szCs w:val="26"/>
    </w:rPr>
  </w:style>
  <w:style w:type="paragraph" w:styleId="Titre3">
    <w:name w:val="heading 3"/>
    <w:basedOn w:val="Normal"/>
    <w:next w:val="Normal"/>
    <w:link w:val="Titre3Car"/>
    <w:uiPriority w:val="9"/>
    <w:qFormat/>
    <w:rsid w:val="001A52F4"/>
    <w:pPr>
      <w:keepNext/>
      <w:keepLines/>
      <w:spacing w:before="240"/>
      <w:outlineLvl w:val="2"/>
    </w:pPr>
    <w:rPr>
      <w:rFonts w:asciiTheme="majorHAnsi" w:eastAsiaTheme="majorEastAsia" w:hAnsiTheme="majorHAnsi" w:cstheme="majorBidi"/>
      <w:bCs/>
      <w:szCs w:val="24"/>
    </w:rPr>
  </w:style>
  <w:style w:type="paragraph" w:styleId="Titre4">
    <w:name w:val="heading 4"/>
    <w:basedOn w:val="Normal"/>
    <w:next w:val="Normal"/>
    <w:link w:val="Titre4Car"/>
    <w:uiPriority w:val="9"/>
    <w:semiHidden/>
    <w:rsid w:val="002B551B"/>
    <w:pPr>
      <w:keepNext/>
      <w:keepLines/>
      <w:spacing w:before="120"/>
      <w:outlineLvl w:val="3"/>
    </w:pPr>
    <w:rPr>
      <w:rFonts w:asciiTheme="majorHAnsi" w:eastAsiaTheme="majorEastAsia" w:hAnsiTheme="majorHAnsi" w:cstheme="majorBidi"/>
    </w:rPr>
  </w:style>
  <w:style w:type="paragraph" w:styleId="Titre5">
    <w:name w:val="heading 5"/>
    <w:basedOn w:val="Normal"/>
    <w:next w:val="Normal"/>
    <w:link w:val="Titre5Car"/>
    <w:uiPriority w:val="9"/>
    <w:semiHidden/>
    <w:rsid w:val="00B426D3"/>
    <w:pPr>
      <w:keepNext/>
      <w:keepLines/>
      <w:spacing w:before="120"/>
      <w:outlineLvl w:val="4"/>
    </w:pPr>
    <w:rPr>
      <w:rFonts w:asciiTheme="majorHAnsi" w:eastAsiaTheme="majorEastAsia" w:hAnsiTheme="majorHAnsi" w:cstheme="majorBidi"/>
    </w:rPr>
  </w:style>
  <w:style w:type="paragraph" w:styleId="Titre6">
    <w:name w:val="heading 6"/>
    <w:basedOn w:val="Normal"/>
    <w:next w:val="Normal"/>
    <w:link w:val="Titre6Car"/>
    <w:uiPriority w:val="9"/>
    <w:semiHidden/>
    <w:rsid w:val="00E510BC"/>
    <w:pPr>
      <w:keepNext/>
      <w:keepLines/>
      <w:spacing w:before="40"/>
      <w:outlineLvl w:val="5"/>
    </w:pPr>
    <w:rPr>
      <w:rFonts w:asciiTheme="majorHAnsi" w:eastAsiaTheme="majorEastAsia" w:hAnsiTheme="majorHAnsi" w:cstheme="majorBidi"/>
    </w:rPr>
  </w:style>
  <w:style w:type="paragraph" w:styleId="Titre7">
    <w:name w:val="heading 7"/>
    <w:basedOn w:val="Normal"/>
    <w:next w:val="Normal"/>
    <w:link w:val="Titre7Car"/>
    <w:uiPriority w:val="9"/>
    <w:semiHidden/>
    <w:rsid w:val="00E510BC"/>
    <w:pPr>
      <w:keepNext/>
      <w:keepLines/>
      <w:spacing w:before="40"/>
      <w:outlineLvl w:val="6"/>
    </w:pPr>
    <w:rPr>
      <w:rFonts w:asciiTheme="majorHAnsi" w:eastAsiaTheme="majorEastAsia" w:hAnsiTheme="majorHAnsi" w:cstheme="majorBidi"/>
      <w:i/>
      <w:iCs/>
    </w:rPr>
  </w:style>
  <w:style w:type="paragraph" w:styleId="Titre8">
    <w:name w:val="heading 8"/>
    <w:basedOn w:val="Normal"/>
    <w:next w:val="Normal"/>
    <w:link w:val="Titre8Car"/>
    <w:uiPriority w:val="9"/>
    <w:semiHidden/>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rsid w:val="007E0460"/>
    <w:rPr>
      <w:color w:val="auto"/>
      <w:u w:val="single"/>
    </w:rPr>
  </w:style>
  <w:style w:type="paragraph" w:styleId="En-tte">
    <w:name w:val="header"/>
    <w:basedOn w:val="Normal"/>
    <w:link w:val="En-tteCar"/>
    <w:uiPriority w:val="93"/>
    <w:semiHidden/>
    <w:rsid w:val="005A64D1"/>
    <w:pPr>
      <w:tabs>
        <w:tab w:val="center" w:pos="4536"/>
        <w:tab w:val="right" w:pos="9072"/>
      </w:tabs>
      <w:spacing w:line="240" w:lineRule="auto"/>
      <w:jc w:val="right"/>
    </w:pPr>
  </w:style>
  <w:style w:type="character" w:customStyle="1" w:styleId="En-tteCar">
    <w:name w:val="En-tête Car"/>
    <w:basedOn w:val="Policepardfaut"/>
    <w:link w:val="En-tte"/>
    <w:uiPriority w:val="93"/>
    <w:semiHidden/>
    <w:rsid w:val="007320F1"/>
    <w:rPr>
      <w14:numSpacing w14:val="tabular"/>
    </w:rPr>
  </w:style>
  <w:style w:type="paragraph" w:styleId="Pieddepage">
    <w:name w:val="footer"/>
    <w:basedOn w:val="Normal"/>
    <w:link w:val="PieddepageCar"/>
    <w:uiPriority w:val="94"/>
    <w:semiHidden/>
    <w:rsid w:val="00F73C2F"/>
    <w:rPr>
      <w:sz w:val="17"/>
      <w:szCs w:val="17"/>
    </w:rPr>
  </w:style>
  <w:style w:type="character" w:customStyle="1" w:styleId="PieddepageCar">
    <w:name w:val="Pied de page Car"/>
    <w:basedOn w:val="Policepardfaut"/>
    <w:link w:val="Pieddepage"/>
    <w:uiPriority w:val="94"/>
    <w:semiHidden/>
    <w:rsid w:val="00B7449D"/>
    <w:rPr>
      <w:sz w:val="17"/>
      <w:szCs w:val="17"/>
    </w:rPr>
  </w:style>
  <w:style w:type="paragraph" w:customStyle="1" w:styleId="EinfAbs">
    <w:name w:val="[Einf. Abs.]"/>
    <w:basedOn w:val="Normal"/>
    <w:uiPriority w:val="7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Paragraphedeliste">
    <w:name w:val="List Paragraph"/>
    <w:basedOn w:val="Normal"/>
    <w:uiPriority w:val="34"/>
    <w:qFormat/>
    <w:rsid w:val="009C67A8"/>
    <w:pPr>
      <w:ind w:left="720"/>
      <w:contextualSpacing/>
    </w:pPr>
  </w:style>
  <w:style w:type="paragraph" w:styleId="Listepuces">
    <w:name w:val="List Bullet"/>
    <w:basedOn w:val="Paragraphedeliste"/>
    <w:uiPriority w:val="79"/>
    <w:semiHidden/>
    <w:rsid w:val="009C67A8"/>
    <w:pPr>
      <w:numPr>
        <w:numId w:val="12"/>
      </w:numPr>
    </w:pPr>
  </w:style>
  <w:style w:type="paragraph" w:styleId="Listepuces2">
    <w:name w:val="List Bullet 2"/>
    <w:basedOn w:val="Paragraphedeliste"/>
    <w:uiPriority w:val="79"/>
    <w:semiHidden/>
    <w:rsid w:val="009C67A8"/>
    <w:pPr>
      <w:numPr>
        <w:ilvl w:val="1"/>
        <w:numId w:val="12"/>
      </w:numPr>
    </w:pPr>
  </w:style>
  <w:style w:type="paragraph" w:styleId="Listepuces3">
    <w:name w:val="List Bullet 3"/>
    <w:basedOn w:val="Paragraphedeliste"/>
    <w:uiPriority w:val="79"/>
    <w:semiHidden/>
    <w:rsid w:val="009C67A8"/>
    <w:pPr>
      <w:numPr>
        <w:ilvl w:val="2"/>
        <w:numId w:val="12"/>
      </w:numPr>
    </w:pPr>
  </w:style>
  <w:style w:type="table" w:styleId="Grilledutableau">
    <w:name w:val="Table Grid"/>
    <w:basedOn w:val="TableauNormal"/>
    <w:uiPriority w:val="59"/>
    <w:rsid w:val="00364EE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E91E28"/>
    <w:rPr>
      <w:rFonts w:asciiTheme="majorHAnsi" w:eastAsiaTheme="majorEastAsia" w:hAnsiTheme="majorHAnsi" w:cstheme="majorBidi"/>
      <w:sz w:val="26"/>
      <w:szCs w:val="28"/>
      <w14:numSpacing w14:val="tabular"/>
    </w:rPr>
  </w:style>
  <w:style w:type="character" w:customStyle="1" w:styleId="Titre2Car">
    <w:name w:val="Titre 2 Car"/>
    <w:basedOn w:val="Policepardfaut"/>
    <w:link w:val="Titre2"/>
    <w:uiPriority w:val="9"/>
    <w:rsid w:val="001A52F4"/>
    <w:rPr>
      <w:rFonts w:asciiTheme="majorHAnsi" w:eastAsiaTheme="majorEastAsia" w:hAnsiTheme="majorHAnsi" w:cstheme="majorBidi"/>
      <w:sz w:val="24"/>
      <w:szCs w:val="26"/>
    </w:rPr>
  </w:style>
  <w:style w:type="paragraph" w:styleId="Titre">
    <w:name w:val="Title"/>
    <w:basedOn w:val="Normal"/>
    <w:next w:val="Normal"/>
    <w:link w:val="TitreCar"/>
    <w:uiPriority w:val="11"/>
    <w:qFormat/>
    <w:rsid w:val="00EC6473"/>
    <w:pPr>
      <w:spacing w:after="360"/>
      <w:contextualSpacing/>
    </w:pPr>
    <w:rPr>
      <w:rFonts w:asciiTheme="majorHAnsi" w:eastAsiaTheme="majorEastAsia" w:hAnsiTheme="majorHAnsi" w:cstheme="majorBidi"/>
      <w:sz w:val="36"/>
      <w:szCs w:val="52"/>
    </w:rPr>
  </w:style>
  <w:style w:type="character" w:customStyle="1" w:styleId="TitreCar">
    <w:name w:val="Titre Car"/>
    <w:basedOn w:val="Policepardfaut"/>
    <w:link w:val="Titre"/>
    <w:uiPriority w:val="11"/>
    <w:rsid w:val="00EC6473"/>
    <w:rPr>
      <w:rFonts w:asciiTheme="majorHAnsi" w:eastAsiaTheme="majorEastAsia" w:hAnsiTheme="majorHAnsi" w:cstheme="majorBidi"/>
      <w:sz w:val="36"/>
      <w:szCs w:val="52"/>
      <w14:numSpacing w14:val="tabular"/>
    </w:rPr>
  </w:style>
  <w:style w:type="paragraph" w:customStyle="1" w:styleId="Brieftitel">
    <w:name w:val="Brieftitel"/>
    <w:basedOn w:val="Normal"/>
    <w:link w:val="BrieftitelZchn"/>
    <w:uiPriority w:val="14"/>
    <w:rsid w:val="00A53B1F"/>
    <w:pPr>
      <w:spacing w:after="340" w:line="216" w:lineRule="auto"/>
      <w:contextualSpacing/>
    </w:pPr>
    <w:rPr>
      <w:rFonts w:asciiTheme="majorHAnsi" w:hAnsiTheme="majorHAnsi"/>
      <w:bCs/>
      <w:sz w:val="26"/>
      <w:szCs w:val="26"/>
    </w:rPr>
  </w:style>
  <w:style w:type="character" w:customStyle="1" w:styleId="BrieftitelZchn">
    <w:name w:val="Brieftitel Zchn"/>
    <w:basedOn w:val="Policepardfaut"/>
    <w:link w:val="Brieftitel"/>
    <w:uiPriority w:val="14"/>
    <w:rsid w:val="00A53B1F"/>
    <w:rPr>
      <w:rFonts w:asciiTheme="majorHAnsi" w:hAnsiTheme="majorHAnsi"/>
      <w:bCs/>
      <w:sz w:val="26"/>
      <w:szCs w:val="26"/>
    </w:rPr>
  </w:style>
  <w:style w:type="paragraph" w:customStyle="1" w:styleId="Kontaktangaben">
    <w:name w:val="Kontaktangaben"/>
    <w:basedOn w:val="Normal"/>
    <w:semiHidden/>
    <w:rsid w:val="00E73CB2"/>
    <w:pPr>
      <w:tabs>
        <w:tab w:val="left" w:pos="709"/>
      </w:tabs>
      <w:spacing w:line="220" w:lineRule="atLeast"/>
    </w:pPr>
    <w:rPr>
      <w:spacing w:val="2"/>
      <w:sz w:val="16"/>
      <w:szCs w:val="16"/>
    </w:rPr>
  </w:style>
  <w:style w:type="table" w:customStyle="1" w:styleId="KlassischeTabelle">
    <w:name w:val="Klassische Tabelle"/>
    <w:basedOn w:val="TableauNormal"/>
    <w:next w:val="Grilledutableau"/>
    <w:uiPriority w:val="59"/>
    <w:rsid w:val="001A52F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Pr>
    <w:tblStylePr w:type="firstRow">
      <w:rPr>
        <w:rFonts w:ascii="Euclid Circular A Medium" w:hAnsi="Euclid Circular A Medium"/>
        <w:b w:val="0"/>
      </w:rPr>
    </w:tblStylePr>
    <w:tblStylePr w:type="lastRow">
      <w:rPr>
        <w:rFonts w:ascii="Euclid Circular A Medium" w:hAnsi="Euclid Circular A Medium"/>
        <w:b w:val="0"/>
      </w:rPr>
    </w:tblStylePr>
    <w:tblStylePr w:type="firstCol">
      <w:rPr>
        <w:rFonts w:ascii="Euclid Circular A Medium" w:hAnsi="Euclid Circular A Medium"/>
        <w:b w:val="0"/>
      </w:rPr>
    </w:tblStylePr>
    <w:tblStylePr w:type="lastCol">
      <w:rPr>
        <w:rFonts w:ascii="Euclid Circular A Medium" w:hAnsi="Euclid Circular A Medium"/>
        <w:b w:val="0"/>
      </w:rPr>
    </w:tblStylePr>
  </w:style>
  <w:style w:type="character" w:customStyle="1" w:styleId="Titre3Car">
    <w:name w:val="Titre 3 Car"/>
    <w:basedOn w:val="Policepardfaut"/>
    <w:link w:val="Titre3"/>
    <w:uiPriority w:val="9"/>
    <w:rsid w:val="001A52F4"/>
    <w:rPr>
      <w:rFonts w:asciiTheme="majorHAnsi" w:eastAsiaTheme="majorEastAsia" w:hAnsiTheme="majorHAnsi" w:cstheme="majorBidi"/>
      <w:bCs/>
      <w:szCs w:val="24"/>
    </w:rPr>
  </w:style>
  <w:style w:type="character" w:customStyle="1" w:styleId="Titre4Car">
    <w:name w:val="Titre 4 Car"/>
    <w:basedOn w:val="Policepardfaut"/>
    <w:link w:val="Titre4"/>
    <w:uiPriority w:val="9"/>
    <w:semiHidden/>
    <w:rsid w:val="00747DEC"/>
    <w:rPr>
      <w:rFonts w:asciiTheme="majorHAnsi" w:eastAsiaTheme="majorEastAsia" w:hAnsiTheme="majorHAnsi" w:cstheme="majorBidi"/>
    </w:rPr>
  </w:style>
  <w:style w:type="character" w:customStyle="1" w:styleId="Titre5Car">
    <w:name w:val="Titre 5 Car"/>
    <w:basedOn w:val="Policepardfaut"/>
    <w:link w:val="Titre5"/>
    <w:uiPriority w:val="9"/>
    <w:semiHidden/>
    <w:rsid w:val="00747DEC"/>
    <w:rPr>
      <w:rFonts w:asciiTheme="majorHAnsi" w:eastAsiaTheme="majorEastAsia" w:hAnsiTheme="majorHAnsi" w:cstheme="majorBidi"/>
    </w:rPr>
  </w:style>
  <w:style w:type="character" w:customStyle="1" w:styleId="Titre6Car">
    <w:name w:val="Titre 6 Car"/>
    <w:basedOn w:val="Policepardfaut"/>
    <w:link w:val="Titre6"/>
    <w:uiPriority w:val="9"/>
    <w:semiHidden/>
    <w:rsid w:val="00D61996"/>
    <w:rPr>
      <w:rFonts w:asciiTheme="majorHAnsi" w:eastAsiaTheme="majorEastAsia" w:hAnsiTheme="majorHAnsi" w:cstheme="majorBidi"/>
    </w:rPr>
  </w:style>
  <w:style w:type="character" w:customStyle="1" w:styleId="Titre7Car">
    <w:name w:val="Titre 7 Car"/>
    <w:basedOn w:val="Policepardfaut"/>
    <w:link w:val="Titre7"/>
    <w:uiPriority w:val="9"/>
    <w:semiHidden/>
    <w:rsid w:val="00D61996"/>
    <w:rPr>
      <w:rFonts w:asciiTheme="majorHAnsi" w:eastAsiaTheme="majorEastAsia" w:hAnsiTheme="majorHAnsi" w:cstheme="majorBidi"/>
      <w:i/>
      <w:iCs/>
    </w:rPr>
  </w:style>
  <w:style w:type="character" w:customStyle="1" w:styleId="Titre8Car">
    <w:name w:val="Titre 8 Car"/>
    <w:basedOn w:val="Policepardfaut"/>
    <w:link w:val="Titre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Paragraphedeliste"/>
    <w:uiPriority w:val="6"/>
    <w:qFormat/>
    <w:rsid w:val="003D0FAA"/>
    <w:pPr>
      <w:numPr>
        <w:numId w:val="19"/>
      </w:numPr>
    </w:pPr>
  </w:style>
  <w:style w:type="paragraph" w:customStyle="1" w:styleId="Traktandum-Text">
    <w:name w:val="Traktandum-Text"/>
    <w:basedOn w:val="Aufzhlung1"/>
    <w:uiPriority w:val="18"/>
    <w:semiHidden/>
    <w:rsid w:val="00E269E1"/>
    <w:pPr>
      <w:numPr>
        <w:numId w:val="0"/>
      </w:numPr>
      <w:tabs>
        <w:tab w:val="left" w:pos="7938"/>
      </w:tabs>
      <w:ind w:left="426" w:right="848"/>
    </w:pPr>
  </w:style>
  <w:style w:type="paragraph" w:customStyle="1" w:styleId="Traktandum-Titel">
    <w:name w:val="Traktandum-Titel"/>
    <w:basedOn w:val="Aufzhlung1"/>
    <w:next w:val="Traktandum-Text"/>
    <w:uiPriority w:val="18"/>
    <w:semiHidden/>
    <w:rsid w:val="00E269E1"/>
    <w:pPr>
      <w:numPr>
        <w:numId w:val="16"/>
      </w:numPr>
      <w:tabs>
        <w:tab w:val="left" w:pos="7938"/>
      </w:tabs>
      <w:ind w:left="426" w:hanging="426"/>
    </w:pPr>
    <w:rPr>
      <w:rFonts w:asciiTheme="majorHAnsi" w:hAnsiTheme="majorHAnsi"/>
    </w:rPr>
  </w:style>
  <w:style w:type="paragraph" w:customStyle="1" w:styleId="Anleitung">
    <w:name w:val="Anleitung"/>
    <w:basedOn w:val="Normal"/>
    <w:uiPriority w:val="98"/>
    <w:semiHidden/>
    <w:rsid w:val="00625020"/>
    <w:pPr>
      <w:spacing w:line="288" w:lineRule="auto"/>
    </w:pPr>
    <w:rPr>
      <w:vanish/>
      <w:color w:val="A6A6A6" w:themeColor="background1" w:themeShade="A6"/>
      <w:sz w:val="14"/>
      <w:szCs w:val="18"/>
    </w:rPr>
  </w:style>
  <w:style w:type="character" w:styleId="Lienhypertextesuivivisit">
    <w:name w:val="FollowedHyperlink"/>
    <w:basedOn w:val="Lienhypertexte"/>
    <w:uiPriority w:val="99"/>
    <w:semiHidden/>
    <w:rsid w:val="007E0460"/>
    <w:rPr>
      <w:color w:val="auto"/>
      <w:u w:val="single"/>
    </w:rPr>
  </w:style>
  <w:style w:type="paragraph" w:styleId="Sous-titre">
    <w:name w:val="Subtitle"/>
    <w:basedOn w:val="Normal"/>
    <w:next w:val="Normal"/>
    <w:link w:val="Sous-titreCar"/>
    <w:uiPriority w:val="12"/>
    <w:rsid w:val="00F94C2F"/>
    <w:pPr>
      <w:numPr>
        <w:ilvl w:val="1"/>
      </w:numPr>
    </w:pPr>
    <w:rPr>
      <w:rFonts w:eastAsiaTheme="minorEastAsia"/>
      <w:sz w:val="36"/>
      <w:szCs w:val="40"/>
    </w:rPr>
  </w:style>
  <w:style w:type="character" w:customStyle="1" w:styleId="Sous-titreCar">
    <w:name w:val="Sous-titre Car"/>
    <w:basedOn w:val="Policepardfaut"/>
    <w:link w:val="Sous-titre"/>
    <w:uiPriority w:val="12"/>
    <w:rsid w:val="00F94C2F"/>
    <w:rPr>
      <w:rFonts w:eastAsiaTheme="minorEastAsia"/>
      <w:sz w:val="36"/>
      <w:szCs w:val="40"/>
      <w14:numSpacing w14:val="tabular"/>
    </w:rPr>
  </w:style>
  <w:style w:type="paragraph" w:styleId="Date">
    <w:name w:val="Date"/>
    <w:basedOn w:val="Normal"/>
    <w:next w:val="Normal"/>
    <w:link w:val="DateCar"/>
    <w:uiPriority w:val="15"/>
    <w:semiHidden/>
    <w:rsid w:val="00A53B1F"/>
    <w:pPr>
      <w:spacing w:before="450" w:after="600"/>
    </w:pPr>
  </w:style>
  <w:style w:type="character" w:customStyle="1" w:styleId="DateCar">
    <w:name w:val="Date Car"/>
    <w:basedOn w:val="Policepardfaut"/>
    <w:link w:val="Date"/>
    <w:uiPriority w:val="15"/>
    <w:semiHidden/>
    <w:rsid w:val="00747DEC"/>
  </w:style>
  <w:style w:type="paragraph" w:styleId="Notedebasdepage">
    <w:name w:val="footnote text"/>
    <w:basedOn w:val="Normal"/>
    <w:link w:val="NotedebasdepageCar"/>
    <w:uiPriority w:val="79"/>
    <w:semiHidden/>
    <w:rsid w:val="00494FD7"/>
    <w:pPr>
      <w:spacing w:line="240" w:lineRule="auto"/>
    </w:pPr>
    <w:rPr>
      <w:sz w:val="16"/>
    </w:rPr>
  </w:style>
  <w:style w:type="character" w:customStyle="1" w:styleId="NotedebasdepageCar">
    <w:name w:val="Note de bas de page Car"/>
    <w:basedOn w:val="Policepardfaut"/>
    <w:link w:val="Notedebasdepage"/>
    <w:uiPriority w:val="79"/>
    <w:semiHidden/>
    <w:rsid w:val="00747DEC"/>
    <w:rPr>
      <w:sz w:val="16"/>
    </w:rPr>
  </w:style>
  <w:style w:type="character" w:styleId="Appelnotedebasdep">
    <w:name w:val="footnote reference"/>
    <w:basedOn w:val="Policepardfaut"/>
    <w:uiPriority w:val="79"/>
    <w:semiHidden/>
    <w:unhideWhenUsed/>
    <w:rsid w:val="00642F26"/>
    <w:rPr>
      <w:vertAlign w:val="superscript"/>
    </w:rPr>
  </w:style>
  <w:style w:type="table" w:customStyle="1" w:styleId="TabelleohneRahmen">
    <w:name w:val="Tabelle ohne Rahmen"/>
    <w:basedOn w:val="TableauNormal"/>
    <w:uiPriority w:val="99"/>
    <w:rsid w:val="00C7169E"/>
    <w:tblPr>
      <w:tblCellMar>
        <w:left w:w="0" w:type="dxa"/>
        <w:right w:w="28" w:type="dxa"/>
      </w:tblCellMar>
    </w:tblPr>
  </w:style>
  <w:style w:type="paragraph" w:styleId="Notedefin">
    <w:name w:val="endnote text"/>
    <w:basedOn w:val="Notedebasdepage"/>
    <w:link w:val="NotedefinCar"/>
    <w:uiPriority w:val="79"/>
    <w:semiHidden/>
    <w:unhideWhenUsed/>
    <w:rsid w:val="00113CB8"/>
  </w:style>
  <w:style w:type="character" w:customStyle="1" w:styleId="NotedefinCar">
    <w:name w:val="Note de fin Car"/>
    <w:basedOn w:val="Policepardfaut"/>
    <w:link w:val="Notedefin"/>
    <w:uiPriority w:val="79"/>
    <w:semiHidden/>
    <w:rsid w:val="005A7BE5"/>
    <w:rPr>
      <w:sz w:val="16"/>
      <w:szCs w:val="20"/>
    </w:rPr>
  </w:style>
  <w:style w:type="character" w:styleId="Appeldenotedefin">
    <w:name w:val="endnote reference"/>
    <w:basedOn w:val="Policepardfaut"/>
    <w:uiPriority w:val="79"/>
    <w:semiHidden/>
    <w:unhideWhenUsed/>
    <w:rsid w:val="00113CB8"/>
    <w:rPr>
      <w:vertAlign w:val="superscript"/>
    </w:rPr>
  </w:style>
  <w:style w:type="paragraph" w:customStyle="1" w:styleId="Aufzhlung2">
    <w:name w:val="Aufzählung 2"/>
    <w:basedOn w:val="Aufzhlung1"/>
    <w:uiPriority w:val="6"/>
    <w:rsid w:val="004C3880"/>
    <w:pPr>
      <w:numPr>
        <w:ilvl w:val="1"/>
      </w:numPr>
    </w:pPr>
  </w:style>
  <w:style w:type="paragraph" w:customStyle="1" w:styleId="Aufzhlung3">
    <w:name w:val="Aufzählung 3"/>
    <w:basedOn w:val="Aufzhlung1"/>
    <w:uiPriority w:val="6"/>
    <w:rsid w:val="004C3880"/>
    <w:pPr>
      <w:numPr>
        <w:ilvl w:val="2"/>
      </w:numPr>
    </w:pPr>
  </w:style>
  <w:style w:type="paragraph" w:styleId="Lgende">
    <w:name w:val="caption"/>
    <w:basedOn w:val="Normal"/>
    <w:next w:val="Normal"/>
    <w:uiPriority w:val="35"/>
    <w:semiHidden/>
    <w:rsid w:val="001A52F4"/>
    <w:pPr>
      <w:spacing w:before="120" w:after="240" w:line="240" w:lineRule="auto"/>
    </w:pPr>
    <w:rPr>
      <w:bCs/>
      <w:iCs/>
      <w:sz w:val="18"/>
      <w:szCs w:val="18"/>
    </w:rPr>
  </w:style>
  <w:style w:type="paragraph" w:styleId="En-ttedetabledesmatires">
    <w:name w:val="TOC Heading"/>
    <w:basedOn w:val="Titre1"/>
    <w:next w:val="Normal"/>
    <w:uiPriority w:val="39"/>
    <w:semiHidden/>
    <w:rsid w:val="00DB7675"/>
    <w:pPr>
      <w:spacing w:before="240"/>
      <w:outlineLvl w:val="9"/>
    </w:pPr>
    <w:rPr>
      <w:bCs/>
      <w:szCs w:val="32"/>
    </w:rPr>
  </w:style>
  <w:style w:type="paragraph" w:styleId="Textedebulles">
    <w:name w:val="Balloon Text"/>
    <w:basedOn w:val="Normal"/>
    <w:link w:val="TextedebullesCar"/>
    <w:uiPriority w:val="79"/>
    <w:semiHidden/>
    <w:unhideWhenUsed/>
    <w:rsid w:val="00870017"/>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79"/>
    <w:semiHidden/>
    <w:rsid w:val="005A7BE5"/>
    <w:rPr>
      <w:rFonts w:ascii="Segoe UI" w:hAnsi="Segoe UI" w:cs="Segoe UI"/>
      <w:sz w:val="18"/>
      <w:szCs w:val="18"/>
    </w:rPr>
  </w:style>
  <w:style w:type="paragraph" w:customStyle="1" w:styleId="Seitenzahlen">
    <w:name w:val="Seitenzahlen"/>
    <w:basedOn w:val="Pieddepage"/>
    <w:uiPriority w:val="95"/>
    <w:semiHidden/>
    <w:qFormat/>
    <w:rsid w:val="005A60D0"/>
    <w:pPr>
      <w:jc w:val="right"/>
    </w:pPr>
    <w:rPr>
      <w:rFonts w:ascii="Euclid Circular A Medium" w:hAnsi="Euclid Circular A Medium"/>
      <w:sz w:val="18"/>
    </w:rPr>
  </w:style>
  <w:style w:type="paragraph" w:customStyle="1" w:styleId="berschrift1nummeriert">
    <w:name w:val="Überschrift 1 nummeriert"/>
    <w:basedOn w:val="Titre1"/>
    <w:next w:val="StandardmitAbsatz"/>
    <w:uiPriority w:val="10"/>
    <w:qFormat/>
    <w:rsid w:val="00F32B93"/>
    <w:pPr>
      <w:numPr>
        <w:numId w:val="24"/>
      </w:numPr>
    </w:pPr>
  </w:style>
  <w:style w:type="paragraph" w:customStyle="1" w:styleId="berschrift2nummeriert">
    <w:name w:val="Überschrift 2 nummeriert"/>
    <w:basedOn w:val="Titre2"/>
    <w:next w:val="Normal"/>
    <w:uiPriority w:val="10"/>
    <w:qFormat/>
    <w:rsid w:val="00F32B93"/>
    <w:pPr>
      <w:numPr>
        <w:ilvl w:val="1"/>
        <w:numId w:val="24"/>
      </w:numPr>
    </w:pPr>
  </w:style>
  <w:style w:type="paragraph" w:customStyle="1" w:styleId="berschrift3nummeriert">
    <w:name w:val="Überschrift 3 nummeriert"/>
    <w:basedOn w:val="Titre3"/>
    <w:next w:val="Normal"/>
    <w:uiPriority w:val="10"/>
    <w:qFormat/>
    <w:rsid w:val="00F600C7"/>
    <w:pPr>
      <w:numPr>
        <w:ilvl w:val="2"/>
        <w:numId w:val="24"/>
      </w:numPr>
    </w:pPr>
  </w:style>
  <w:style w:type="paragraph" w:customStyle="1" w:styleId="berschrift4nummeriert">
    <w:name w:val="Überschrift 4 nummeriert"/>
    <w:basedOn w:val="Titre4"/>
    <w:next w:val="Normal"/>
    <w:uiPriority w:val="10"/>
    <w:semiHidden/>
    <w:rsid w:val="00F600C7"/>
    <w:pPr>
      <w:numPr>
        <w:ilvl w:val="3"/>
        <w:numId w:val="24"/>
      </w:numPr>
    </w:pPr>
  </w:style>
  <w:style w:type="paragraph" w:styleId="TM1">
    <w:name w:val="toc 1"/>
    <w:basedOn w:val="Normal"/>
    <w:next w:val="Normal"/>
    <w:autoRedefine/>
    <w:uiPriority w:val="39"/>
    <w:semiHidden/>
    <w:rsid w:val="000B5BAB"/>
    <w:pPr>
      <w:tabs>
        <w:tab w:val="right" w:leader="dot" w:pos="9355"/>
      </w:tabs>
      <w:ind w:left="1134" w:hanging="357"/>
    </w:pPr>
    <w:rPr>
      <w:bCs/>
      <w:noProof/>
    </w:rPr>
  </w:style>
  <w:style w:type="paragraph" w:styleId="TM2">
    <w:name w:val="toc 2"/>
    <w:basedOn w:val="Normal"/>
    <w:next w:val="Normal"/>
    <w:autoRedefine/>
    <w:uiPriority w:val="39"/>
    <w:semiHidden/>
    <w:rsid w:val="001A52F4"/>
    <w:pPr>
      <w:tabs>
        <w:tab w:val="right" w:leader="dot" w:pos="9355"/>
      </w:tabs>
      <w:ind w:left="567" w:hanging="567"/>
    </w:pPr>
    <w:rPr>
      <w:noProof/>
    </w:rPr>
  </w:style>
  <w:style w:type="paragraph" w:styleId="TM3">
    <w:name w:val="toc 3"/>
    <w:basedOn w:val="Normal"/>
    <w:next w:val="Normal"/>
    <w:autoRedefine/>
    <w:uiPriority w:val="39"/>
    <w:semiHidden/>
    <w:rsid w:val="001A52F4"/>
    <w:pPr>
      <w:tabs>
        <w:tab w:val="right" w:leader="dot" w:pos="9355"/>
      </w:tabs>
      <w:ind w:left="567" w:hanging="567"/>
    </w:pPr>
    <w:rPr>
      <w:noProof/>
    </w:rPr>
  </w:style>
  <w:style w:type="paragraph" w:styleId="NormalWeb">
    <w:name w:val="Normal (Web)"/>
    <w:basedOn w:val="Normal"/>
    <w:uiPriority w:val="9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Tabledesillustrations">
    <w:name w:val="table of figures"/>
    <w:basedOn w:val="Normal"/>
    <w:next w:val="Normal"/>
    <w:uiPriority w:val="40"/>
    <w:semiHidden/>
    <w:rsid w:val="001A52F4"/>
    <w:pPr>
      <w:tabs>
        <w:tab w:val="right" w:leader="dot" w:pos="9355"/>
      </w:tabs>
    </w:pPr>
    <w:rPr>
      <w:noProof/>
    </w:rPr>
  </w:style>
  <w:style w:type="paragraph" w:customStyle="1" w:styleId="Absenderzeile">
    <w:name w:val="Absenderzeile"/>
    <w:basedOn w:val="Normal"/>
    <w:uiPriority w:val="16"/>
    <w:semiHidden/>
    <w:rsid w:val="00874E49"/>
    <w:pPr>
      <w:pBdr>
        <w:bottom w:val="single" w:sz="6" w:space="1" w:color="auto"/>
      </w:pBdr>
    </w:pPr>
    <w:rPr>
      <w:sz w:val="12"/>
    </w:rPr>
  </w:style>
  <w:style w:type="paragraph" w:customStyle="1" w:styleId="Nummerierung1">
    <w:name w:val="Nummerierung 1"/>
    <w:basedOn w:val="Normal"/>
    <w:uiPriority w:val="7"/>
    <w:qFormat/>
    <w:rsid w:val="009804FC"/>
    <w:pPr>
      <w:numPr>
        <w:ilvl w:val="5"/>
        <w:numId w:val="24"/>
      </w:numPr>
    </w:pPr>
  </w:style>
  <w:style w:type="paragraph" w:customStyle="1" w:styleId="Nummerierung2">
    <w:name w:val="Nummerierung 2"/>
    <w:basedOn w:val="Nummerierung1"/>
    <w:uiPriority w:val="7"/>
    <w:qFormat/>
    <w:rsid w:val="009804FC"/>
    <w:pPr>
      <w:numPr>
        <w:ilvl w:val="6"/>
      </w:numPr>
    </w:pPr>
  </w:style>
  <w:style w:type="character" w:styleId="Numrodepage">
    <w:name w:val="page number"/>
    <w:basedOn w:val="Policepardfaut"/>
    <w:uiPriority w:val="79"/>
    <w:semiHidden/>
    <w:rsid w:val="00E8428A"/>
  </w:style>
  <w:style w:type="paragraph" w:customStyle="1" w:styleId="Nummerierungabc">
    <w:name w:val="Nummerierung abc"/>
    <w:basedOn w:val="Paragraphedeliste"/>
    <w:uiPriority w:val="8"/>
    <w:qFormat/>
    <w:rsid w:val="00CF1E53"/>
    <w:pPr>
      <w:numPr>
        <w:ilvl w:val="8"/>
        <w:numId w:val="24"/>
      </w:numPr>
    </w:pPr>
  </w:style>
  <w:style w:type="paragraph" w:customStyle="1" w:styleId="Nummerierung3">
    <w:name w:val="Nummerierung 3"/>
    <w:basedOn w:val="Nummerierung2"/>
    <w:uiPriority w:val="7"/>
    <w:semiHidden/>
    <w:rsid w:val="005A357F"/>
    <w:pPr>
      <w:numPr>
        <w:ilvl w:val="7"/>
      </w:numPr>
    </w:pPr>
  </w:style>
  <w:style w:type="paragraph" w:customStyle="1" w:styleId="berschrift5nummeriert">
    <w:name w:val="Überschrift 5 nummeriert"/>
    <w:basedOn w:val="Titre5"/>
    <w:next w:val="Normal"/>
    <w:uiPriority w:val="10"/>
    <w:semiHidden/>
    <w:rsid w:val="005A357F"/>
    <w:pPr>
      <w:numPr>
        <w:ilvl w:val="4"/>
        <w:numId w:val="24"/>
      </w:numPr>
    </w:pPr>
  </w:style>
  <w:style w:type="paragraph" w:customStyle="1" w:styleId="Dokumentbezeichnung">
    <w:name w:val="Dokumentbezeichnung"/>
    <w:basedOn w:val="Titre1"/>
    <w:next w:val="Normal"/>
    <w:uiPriority w:val="98"/>
    <w:semiHidden/>
    <w:rsid w:val="00283995"/>
    <w:pPr>
      <w:pageBreakBefore/>
      <w:numPr>
        <w:numId w:val="28"/>
      </w:numPr>
      <w:pBdr>
        <w:top w:val="single" w:sz="8" w:space="5" w:color="000000" w:themeColor="text1"/>
        <w:left w:val="single" w:sz="8" w:space="5" w:color="000000" w:themeColor="text1"/>
        <w:bottom w:val="single" w:sz="8" w:space="5" w:color="000000" w:themeColor="text1"/>
        <w:right w:val="single" w:sz="8" w:space="5" w:color="000000" w:themeColor="text1"/>
      </w:pBdr>
      <w:shd w:val="clear" w:color="auto" w:fill="000000" w:themeFill="text1"/>
      <w:spacing w:before="600" w:after="600"/>
      <w:ind w:right="125"/>
    </w:pPr>
    <w:rPr>
      <w:bCs/>
      <w:color w:val="FFFFFF" w:themeColor="background1"/>
      <w:spacing w:val="6"/>
      <w:sz w:val="40"/>
      <w:szCs w:val="52"/>
    </w:rPr>
  </w:style>
  <w:style w:type="character" w:styleId="Textedelespacerserv">
    <w:name w:val="Placeholder Text"/>
    <w:basedOn w:val="Policepardfaut"/>
    <w:uiPriority w:val="79"/>
    <w:semiHidden/>
    <w:rsid w:val="00C30C28"/>
    <w:rPr>
      <w:color w:val="B9B9B9" w:themeColor="background2"/>
    </w:rPr>
  </w:style>
  <w:style w:type="paragraph" w:customStyle="1" w:styleId="ErstelltdurchVorlagenbauerchfrBirdLife">
    <w:name w:val="Erstellt durch Vorlagenbauer.ch für BirdLife"/>
    <w:basedOn w:val="Normal"/>
    <w:next w:val="Normal"/>
    <w:semiHidden/>
    <w:rsid w:val="00BB0EB7"/>
    <w:pPr>
      <w:shd w:val="clear" w:color="auto" w:fill="FFFFFF" w:themeFill="background1"/>
    </w:pPr>
  </w:style>
  <w:style w:type="paragraph" w:customStyle="1" w:styleId="Tabellenfolgezeile">
    <w:name w:val="Tabellenfolgezeile"/>
    <w:basedOn w:val="Normal"/>
    <w:next w:val="Normal"/>
    <w:uiPriority w:val="90"/>
    <w:semiHidden/>
    <w:qFormat/>
    <w:rsid w:val="0016774B"/>
    <w:pPr>
      <w:spacing w:line="20" w:lineRule="exact"/>
    </w:pPr>
    <w:rPr>
      <w:sz w:val="2"/>
      <w:szCs w:val="2"/>
    </w:rPr>
  </w:style>
  <w:style w:type="paragraph" w:styleId="TM4">
    <w:name w:val="toc 4"/>
    <w:basedOn w:val="Normal"/>
    <w:next w:val="Normal"/>
    <w:autoRedefine/>
    <w:uiPriority w:val="39"/>
    <w:semiHidden/>
    <w:rsid w:val="001A52F4"/>
    <w:pPr>
      <w:tabs>
        <w:tab w:val="right" w:leader="dot" w:pos="9355"/>
      </w:tabs>
      <w:ind w:left="851" w:hanging="851"/>
    </w:pPr>
    <w:rPr>
      <w:noProof/>
    </w:rPr>
  </w:style>
  <w:style w:type="paragraph" w:styleId="TM5">
    <w:name w:val="toc 5"/>
    <w:basedOn w:val="Normal"/>
    <w:next w:val="Normal"/>
    <w:autoRedefine/>
    <w:uiPriority w:val="39"/>
    <w:semiHidden/>
    <w:rsid w:val="001A52F4"/>
    <w:pPr>
      <w:tabs>
        <w:tab w:val="right" w:leader="dot" w:pos="9355"/>
      </w:tabs>
      <w:ind w:left="993" w:hanging="993"/>
    </w:pPr>
    <w:rPr>
      <w:noProof/>
    </w:rPr>
  </w:style>
  <w:style w:type="paragraph" w:customStyle="1" w:styleId="StandardmitAbsatz">
    <w:name w:val="Standard mit Absatz"/>
    <w:basedOn w:val="Normal"/>
    <w:qFormat/>
    <w:rsid w:val="00255FA3"/>
    <w:pPr>
      <w:spacing w:after="120"/>
    </w:pPr>
  </w:style>
  <w:style w:type="character" w:styleId="lev">
    <w:name w:val="Strong"/>
    <w:basedOn w:val="Policepardfaut"/>
    <w:uiPriority w:val="22"/>
    <w:qFormat/>
    <w:rsid w:val="00493895"/>
    <w:rPr>
      <w:rFonts w:asciiTheme="minorHAnsi" w:hAnsiTheme="minorHAnsi"/>
      <w:b/>
      <w:bCs/>
    </w:rPr>
  </w:style>
  <w:style w:type="paragraph" w:customStyle="1" w:styleId="auflistung">
    <w:name w:val="auflistung"/>
    <w:basedOn w:val="Normal"/>
    <w:uiPriority w:val="99"/>
    <w:semiHidden/>
    <w:rsid w:val="00D93D07"/>
    <w:pPr>
      <w:autoSpaceDE w:val="0"/>
      <w:autoSpaceDN w:val="0"/>
      <w:adjustRightInd w:val="0"/>
      <w:spacing w:after="260" w:line="120" w:lineRule="atLeast"/>
      <w:ind w:left="283"/>
      <w:textAlignment w:val="center"/>
    </w:pPr>
    <w:rPr>
      <w:rFonts w:ascii="EuclidCircularA-Regular" w:hAnsi="EuclidCircularA-Regular" w:cs="EuclidCircularA-Regular"/>
      <w:color w:val="000000"/>
      <w:lang w:val="en-GB"/>
    </w:rPr>
  </w:style>
  <w:style w:type="paragraph" w:customStyle="1" w:styleId="Claim">
    <w:name w:val="Claim"/>
    <w:basedOn w:val="Normal"/>
    <w:uiPriority w:val="98"/>
    <w:semiHidden/>
    <w:rsid w:val="00735EBA"/>
    <w:rPr>
      <w:rFonts w:ascii="Euclid Circular A Medium" w:hAnsi="Euclid Circular A Medium"/>
      <w:sz w:val="18"/>
    </w:rPr>
  </w:style>
  <w:style w:type="paragraph" w:customStyle="1" w:styleId="ClaimText">
    <w:name w:val="Claim Text"/>
    <w:basedOn w:val="Normal"/>
    <w:uiPriority w:val="98"/>
    <w:semiHidden/>
    <w:rsid w:val="009111CE"/>
    <w:pPr>
      <w:spacing w:line="200" w:lineRule="exact"/>
    </w:pPr>
    <w:rPr>
      <w:rFonts w:ascii="Euclid Circular A Light" w:hAnsi="Euclid Circular A Light"/>
      <w:color w:val="FFFFFF" w:themeColor="background1"/>
      <w:sz w:val="17"/>
    </w:rPr>
  </w:style>
  <w:style w:type="character" w:customStyle="1" w:styleId="Claim9Pt">
    <w:name w:val="Claim 9 Pt"/>
    <w:basedOn w:val="Policepardfaut"/>
    <w:uiPriority w:val="1"/>
    <w:semiHidden/>
    <w:qFormat/>
    <w:rsid w:val="004A6CF6"/>
    <w:rPr>
      <w:rFonts w:ascii="Euclid Circular A Medium" w:hAnsi="Euclid Circular A Medium"/>
      <w:sz w:val="18"/>
    </w:rPr>
  </w:style>
  <w:style w:type="table" w:customStyle="1" w:styleId="BLTabelle1">
    <w:name w:val="BL Tabelle 1"/>
    <w:basedOn w:val="TableauNormal"/>
    <w:uiPriority w:val="99"/>
    <w:rsid w:val="00D128A4"/>
    <w:tblPr>
      <w:tblBorders>
        <w:top w:val="single" w:sz="4" w:space="0" w:color="auto"/>
        <w:bottom w:val="single" w:sz="4" w:space="0" w:color="auto"/>
        <w:insideH w:val="single" w:sz="4" w:space="0" w:color="auto"/>
        <w:insideV w:val="single" w:sz="4" w:space="0" w:color="auto"/>
      </w:tblBorders>
      <w:tblCellMar>
        <w:top w:w="51" w:type="dxa"/>
        <w:left w:w="79" w:type="dxa"/>
        <w:bottom w:w="51" w:type="dxa"/>
        <w:right w:w="79" w:type="dxa"/>
      </w:tblCellMar>
    </w:tblPr>
    <w:tblStylePr w:type="firstRow">
      <w:tblPr/>
      <w:tcPr>
        <w:tcBorders>
          <w:top w:val="single" w:sz="8" w:space="0" w:color="auto"/>
          <w:left w:val="nil"/>
          <w:bottom w:val="single" w:sz="8" w:space="0" w:color="auto"/>
          <w:right w:val="nil"/>
          <w:insideH w:val="nil"/>
          <w:insideV w:val="single" w:sz="4" w:space="0" w:color="auto"/>
          <w:tl2br w:val="nil"/>
          <w:tr2bl w:val="nil"/>
        </w:tcBorders>
      </w:tcPr>
    </w:tblStylePr>
    <w:tblStylePr w:type="lastRow">
      <w:tblPr/>
      <w:tcPr>
        <w:tcBorders>
          <w:top w:val="single" w:sz="8" w:space="0" w:color="auto"/>
          <w:left w:val="nil"/>
          <w:bottom w:val="single" w:sz="8" w:space="0" w:color="auto"/>
          <w:right w:val="nil"/>
          <w:insideH w:val="nil"/>
          <w:insideV w:val="single" w:sz="4" w:space="0" w:color="auto"/>
          <w:tl2br w:val="nil"/>
          <w:tr2bl w:val="nil"/>
        </w:tcBorders>
      </w:tcPr>
    </w:tblStylePr>
  </w:style>
  <w:style w:type="paragraph" w:customStyle="1" w:styleId="AufzhlungRechnung">
    <w:name w:val="Aufzählung Rechnung"/>
    <w:basedOn w:val="Normal"/>
    <w:uiPriority w:val="6"/>
    <w:qFormat/>
    <w:rsid w:val="00D97380"/>
    <w:pPr>
      <w:numPr>
        <w:numId w:val="38"/>
      </w:numPr>
      <w:spacing w:before="120" w:after="120"/>
      <w:ind w:left="238" w:right="-108" w:hanging="238"/>
      <w:contextualSpacing/>
    </w:pPr>
  </w:style>
  <w:style w:type="character" w:customStyle="1" w:styleId="Kursiv">
    <w:name w:val="Kursiv"/>
    <w:basedOn w:val="Policepardfaut"/>
    <w:uiPriority w:val="1"/>
    <w:qFormat/>
    <w:rsid w:val="00493895"/>
    <w:rPr>
      <w:rFonts w:asciiTheme="minorHAnsi" w:hAnsiTheme="minorHAnsi"/>
      <w:i/>
    </w:rPr>
  </w:style>
  <w:style w:type="character" w:styleId="Marquedecommentaire">
    <w:name w:val="annotation reference"/>
    <w:basedOn w:val="Policepardfaut"/>
    <w:uiPriority w:val="99"/>
    <w:semiHidden/>
    <w:unhideWhenUsed/>
    <w:rsid w:val="00441852"/>
    <w:rPr>
      <w:sz w:val="16"/>
      <w:szCs w:val="16"/>
    </w:rPr>
  </w:style>
  <w:style w:type="paragraph" w:styleId="Commentaire">
    <w:name w:val="annotation text"/>
    <w:basedOn w:val="Normal"/>
    <w:link w:val="CommentaireCar"/>
    <w:uiPriority w:val="99"/>
    <w:unhideWhenUsed/>
    <w:rsid w:val="00441852"/>
    <w:pPr>
      <w:spacing w:line="240" w:lineRule="auto"/>
    </w:pPr>
  </w:style>
  <w:style w:type="character" w:customStyle="1" w:styleId="CommentaireCar">
    <w:name w:val="Commentaire Car"/>
    <w:basedOn w:val="Policepardfaut"/>
    <w:link w:val="Commentaire"/>
    <w:uiPriority w:val="99"/>
    <w:rsid w:val="00441852"/>
    <w:rPr>
      <w14:numSpacing w14:val="tabular"/>
    </w:rPr>
  </w:style>
  <w:style w:type="paragraph" w:styleId="Objetducommentaire">
    <w:name w:val="annotation subject"/>
    <w:basedOn w:val="Commentaire"/>
    <w:next w:val="Commentaire"/>
    <w:link w:val="ObjetducommentaireCar"/>
    <w:uiPriority w:val="79"/>
    <w:semiHidden/>
    <w:unhideWhenUsed/>
    <w:rsid w:val="00441852"/>
    <w:rPr>
      <w:b/>
      <w:bCs/>
    </w:rPr>
  </w:style>
  <w:style w:type="character" w:customStyle="1" w:styleId="ObjetducommentaireCar">
    <w:name w:val="Objet du commentaire Car"/>
    <w:basedOn w:val="CommentaireCar"/>
    <w:link w:val="Objetducommentaire"/>
    <w:uiPriority w:val="79"/>
    <w:semiHidden/>
    <w:rsid w:val="00441852"/>
    <w:rPr>
      <w:b/>
      <w:bCs/>
      <w14:numSpacing w14:val="tabular"/>
    </w:rPr>
  </w:style>
  <w:style w:type="paragraph" w:styleId="Rvision">
    <w:name w:val="Revision"/>
    <w:hidden/>
    <w:uiPriority w:val="99"/>
    <w:semiHidden/>
    <w:rsid w:val="009D1791"/>
    <w:pPr>
      <w:spacing w:line="240" w:lineRule="auto"/>
    </w:pPr>
    <w:rPr>
      <w14:numSpacing w14:val="tabular"/>
    </w:rPr>
  </w:style>
  <w:style w:type="character" w:styleId="Mentionnonrsolue">
    <w:name w:val="Unresolved Mention"/>
    <w:basedOn w:val="Policepardfaut"/>
    <w:uiPriority w:val="79"/>
    <w:semiHidden/>
    <w:unhideWhenUsed/>
    <w:rsid w:val="00614A17"/>
    <w:rPr>
      <w:color w:val="605E5C"/>
      <w:shd w:val="clear" w:color="auto" w:fill="E1DFDD"/>
    </w:rPr>
  </w:style>
  <w:style w:type="character" w:styleId="Accentuation">
    <w:name w:val="Emphasis"/>
    <w:basedOn w:val="Policepardfaut"/>
    <w:uiPriority w:val="20"/>
    <w:qFormat/>
    <w:rsid w:val="003C13BE"/>
    <w:rPr>
      <w:i/>
      <w:iCs/>
    </w:rPr>
  </w:style>
  <w:style w:type="paragraph" w:customStyle="1" w:styleId="p1">
    <w:name w:val="p1"/>
    <w:basedOn w:val="Normal"/>
    <w:rsid w:val="00F376EB"/>
    <w:pPr>
      <w:spacing w:before="100" w:beforeAutospacing="1" w:after="100" w:afterAutospacing="1" w:line="240" w:lineRule="auto"/>
    </w:pPr>
    <w:rPr>
      <w:rFonts w:ascii="Times New Roman" w:eastAsia="Times New Roman" w:hAnsi="Times New Roman" w:cs="Times New Roman"/>
      <w:sz w:val="24"/>
      <w:szCs w:val="24"/>
      <w:lang w:val="de-CH" w:eastAsia="de-D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160428">
      <w:bodyDiv w:val="1"/>
      <w:marLeft w:val="0"/>
      <w:marRight w:val="0"/>
      <w:marTop w:val="0"/>
      <w:marBottom w:val="0"/>
      <w:divBdr>
        <w:top w:val="none" w:sz="0" w:space="0" w:color="auto"/>
        <w:left w:val="none" w:sz="0" w:space="0" w:color="auto"/>
        <w:bottom w:val="none" w:sz="0" w:space="0" w:color="auto"/>
        <w:right w:val="none" w:sz="0" w:space="0" w:color="auto"/>
      </w:divBdr>
    </w:div>
    <w:div w:id="443575676">
      <w:bodyDiv w:val="1"/>
      <w:marLeft w:val="0"/>
      <w:marRight w:val="0"/>
      <w:marTop w:val="0"/>
      <w:marBottom w:val="0"/>
      <w:divBdr>
        <w:top w:val="none" w:sz="0" w:space="0" w:color="auto"/>
        <w:left w:val="none" w:sz="0" w:space="0" w:color="auto"/>
        <w:bottom w:val="none" w:sz="0" w:space="0" w:color="auto"/>
        <w:right w:val="none" w:sz="0" w:space="0" w:color="auto"/>
      </w:divBdr>
    </w:div>
    <w:div w:id="769742019">
      <w:bodyDiv w:val="1"/>
      <w:marLeft w:val="0"/>
      <w:marRight w:val="0"/>
      <w:marTop w:val="0"/>
      <w:marBottom w:val="0"/>
      <w:divBdr>
        <w:top w:val="none" w:sz="0" w:space="0" w:color="auto"/>
        <w:left w:val="none" w:sz="0" w:space="0" w:color="auto"/>
        <w:bottom w:val="none" w:sz="0" w:space="0" w:color="auto"/>
        <w:right w:val="none" w:sz="0" w:space="0" w:color="auto"/>
      </w:divBdr>
    </w:div>
    <w:div w:id="816190007">
      <w:bodyDiv w:val="1"/>
      <w:marLeft w:val="0"/>
      <w:marRight w:val="0"/>
      <w:marTop w:val="0"/>
      <w:marBottom w:val="0"/>
      <w:divBdr>
        <w:top w:val="none" w:sz="0" w:space="0" w:color="auto"/>
        <w:left w:val="none" w:sz="0" w:space="0" w:color="auto"/>
        <w:bottom w:val="none" w:sz="0" w:space="0" w:color="auto"/>
        <w:right w:val="none" w:sz="0" w:space="0" w:color="auto"/>
      </w:divBdr>
    </w:div>
    <w:div w:id="1419476241">
      <w:bodyDiv w:val="1"/>
      <w:marLeft w:val="0"/>
      <w:marRight w:val="0"/>
      <w:marTop w:val="0"/>
      <w:marBottom w:val="0"/>
      <w:divBdr>
        <w:top w:val="none" w:sz="0" w:space="0" w:color="auto"/>
        <w:left w:val="none" w:sz="0" w:space="0" w:color="auto"/>
        <w:bottom w:val="none" w:sz="0" w:space="0" w:color="auto"/>
        <w:right w:val="none" w:sz="0" w:space="0" w:color="auto"/>
      </w:divBdr>
    </w:div>
    <w:div w:id="1561088678">
      <w:bodyDiv w:val="1"/>
      <w:marLeft w:val="0"/>
      <w:marRight w:val="0"/>
      <w:marTop w:val="0"/>
      <w:marBottom w:val="0"/>
      <w:divBdr>
        <w:top w:val="none" w:sz="0" w:space="0" w:color="auto"/>
        <w:left w:val="none" w:sz="0" w:space="0" w:color="auto"/>
        <w:bottom w:val="none" w:sz="0" w:space="0" w:color="auto"/>
        <w:right w:val="none" w:sz="0" w:space="0" w:color="auto"/>
      </w:divBdr>
    </w:div>
    <w:div w:id="211524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iodiversite.scnat.ch/uuid/i/fa993802-47c2-5651-b81d-096a633f5311-Comprendre_et_agir_pour_la_biodiversit%C3%A9_en_Suiss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biotopschutz.wsl.ch/f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birdlife.ch/s-engage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iodiversite.scnat.ch/uuid/i/fa993802-47c2-5651-b81d-096a633f5311-Comprendre_et_agir_pour_la_biodiversit%C3%A9_en_Suisse" TargetMode="External"/><Relationship Id="rId5" Type="http://schemas.openxmlformats.org/officeDocument/2006/relationships/numbering" Target="numbering.xml"/><Relationship Id="rId15" Type="http://schemas.openxmlformats.org/officeDocument/2006/relationships/hyperlink" Target="https://www.birdlife.ch/s-engager"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iotopschutz.wsl.ch/fr/"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2" Type="http://schemas.openxmlformats.org/officeDocument/2006/relationships/image" Target="media/image9.emf"/><Relationship Id="rId1" Type="http://schemas.openxmlformats.org/officeDocument/2006/relationships/image" Target="media/image5.emf"/></Relationships>
</file>

<file path=word/_rels/header1.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4.emf"/><Relationship Id="rId1" Type="http://schemas.openxmlformats.org/officeDocument/2006/relationships/image" Target="media/image2.emf"/><Relationship Id="rId4" Type="http://schemas.openxmlformats.org/officeDocument/2006/relationships/image" Target="media/image7.emf"/></Relationships>
</file>

<file path=word/theme/theme1.xml><?xml version="1.0" encoding="utf-8"?>
<a:theme xmlns:a="http://schemas.openxmlformats.org/drawingml/2006/main" name="Larissa-Design">
  <a:themeElements>
    <a:clrScheme name="BirdLife">
      <a:dk1>
        <a:sysClr val="windowText" lastClr="000000"/>
      </a:dk1>
      <a:lt1>
        <a:sysClr val="window" lastClr="FFFFFF"/>
      </a:lt1>
      <a:dk2>
        <a:srgbClr val="4B4B4B"/>
      </a:dk2>
      <a:lt2>
        <a:srgbClr val="B9B9B9"/>
      </a:lt2>
      <a:accent1>
        <a:srgbClr val="0B6FAC"/>
      </a:accent1>
      <a:accent2>
        <a:srgbClr val="4CBC38"/>
      </a:accent2>
      <a:accent3>
        <a:srgbClr val="B0AC0C"/>
      </a:accent3>
      <a:accent4>
        <a:srgbClr val="AF5009"/>
      </a:accent4>
      <a:accent5>
        <a:srgbClr val="AC0C99"/>
      </a:accent5>
      <a:accent6>
        <a:srgbClr val="0BA5AD"/>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TaxCatchAll xmlns="f5aefbbf-e803-4937-bb7d-adf8d334ee86" xsi:nil="true"/>
    <lcf76f155ced4ddcb4097134ff3c332f xmlns="a074ed78-0612-432e-86b4-ee4b9bd6be1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6165BC84425904F8913C4CF5529758B" ma:contentTypeVersion="14" ma:contentTypeDescription="Create a new document." ma:contentTypeScope="" ma:versionID="f7b172b40f47cc7b17b3f72250d9b732">
  <xsd:schema xmlns:xsd="http://www.w3.org/2001/XMLSchema" xmlns:xs="http://www.w3.org/2001/XMLSchema" xmlns:p="http://schemas.microsoft.com/office/2006/metadata/properties" xmlns:ns2="a074ed78-0612-432e-86b4-ee4b9bd6be11" xmlns:ns3="f5aefbbf-e803-4937-bb7d-adf8d334ee86" targetNamespace="http://schemas.microsoft.com/office/2006/metadata/properties" ma:root="true" ma:fieldsID="1e7f57b7d8fe881d822dd08cc3632dcd" ns2:_="" ns3:_="">
    <xsd:import namespace="a074ed78-0612-432e-86b4-ee4b9bd6be11"/>
    <xsd:import namespace="f5aefbbf-e803-4937-bb7d-adf8d334ee8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74ed78-0612-432e-86b4-ee4b9bd6be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a79c879-9543-4900-8ef9-38b0cbbc33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aefbbf-e803-4937-bb7d-adf8d334ee8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2d59bb3-eec1-4a3b-9905-abe9b00e8567}" ma:internalName="TaxCatchAll" ma:showField="CatchAllData" ma:web="f5aefbbf-e803-4937-bb7d-adf8d334ee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7B781F-CA08-491A-A6F1-F7575EFA3380}">
  <ds:schemaRefs>
    <ds:schemaRef ds:uri="http://schemas.openxmlformats.org/officeDocument/2006/bibliography"/>
  </ds:schemaRefs>
</ds:datastoreItem>
</file>

<file path=customXml/itemProps2.xml><?xml version="1.0" encoding="utf-8"?>
<ds:datastoreItem xmlns:ds="http://schemas.openxmlformats.org/officeDocument/2006/customXml" ds:itemID="{A000BED3-F54C-414D-A2A4-3CB9371644D5}">
  <ds:schemaRefs>
    <ds:schemaRef ds:uri="http://schemas.microsoft.com/office/2006/metadata/properties"/>
    <ds:schemaRef ds:uri="http://schemas.microsoft.com/office/infopath/2007/PartnerControls"/>
    <ds:schemaRef ds:uri="f5aefbbf-e803-4937-bb7d-adf8d334ee86"/>
    <ds:schemaRef ds:uri="a074ed78-0612-432e-86b4-ee4b9bd6be11"/>
  </ds:schemaRefs>
</ds:datastoreItem>
</file>

<file path=customXml/itemProps3.xml><?xml version="1.0" encoding="utf-8"?>
<ds:datastoreItem xmlns:ds="http://schemas.openxmlformats.org/officeDocument/2006/customXml" ds:itemID="{D7898198-5AA8-4D03-90F2-06C2270485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74ed78-0612-432e-86b4-ee4b9bd6be11"/>
    <ds:schemaRef ds:uri="f5aefbbf-e803-4937-bb7d-adf8d334e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1B9E7B-1F5D-4650-8E1E-7519107C43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1175</Words>
  <Characters>6464</Characters>
  <Application>Microsoft Office Word</Application>
  <DocSecurity>0</DocSecurity>
  <Lines>53</Lines>
  <Paragraphs>15</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erstellt durch Vorlagenbauer.ch</Company>
  <LinksUpToDate>false</LinksUpToDate>
  <CharactersWithSpaces>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Eva Inderwildi</cp:lastModifiedBy>
  <cp:revision>99</cp:revision>
  <cp:lastPrinted>2022-12-01T09:28:00Z</cp:lastPrinted>
  <dcterms:created xsi:type="dcterms:W3CDTF">2026-01-27T10:38:00Z</dcterms:created>
  <dcterms:modified xsi:type="dcterms:W3CDTF">2026-01-28T15:25:00Z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0x0101000E594130A2AF244FBF3F304D904ED593</vt:lpwstr>
  </property>
  <property fmtid="{D5CDD505-2E9C-101B-9397-08002B2CF9AE}" pid="3" name="MediaServiceImageTags">
    <vt:lpwstr/>
  </property>
</Properties>
</file>