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70CBA9E5" w:rsidR="00524BAD" w:rsidRPr="00620948" w:rsidRDefault="00BE3A2A" w:rsidP="00524BAD">
      <w:pPr>
        <w:spacing w:after="720"/>
        <w:rPr>
          <w:rStyle w:val="Kursiv"/>
        </w:rPr>
      </w:pPr>
      <w:bookmarkStart w:id="0" w:name="_Toc89772125"/>
      <w:bookmarkStart w:id="1" w:name="_Toc99363813"/>
      <w:r w:rsidRPr="00620948">
        <w:rPr>
          <w:rStyle w:val="Kursiv"/>
        </w:rPr>
        <w:t xml:space="preserve">Communiqué de presse de BirdLife Suisse du </w:t>
      </w:r>
      <w:r w:rsidR="00C65C44">
        <w:rPr>
          <w:rStyle w:val="Kursiv"/>
        </w:rPr>
        <w:t>2</w:t>
      </w:r>
      <w:r w:rsidR="00683785">
        <w:rPr>
          <w:rStyle w:val="Kursiv"/>
        </w:rPr>
        <w:t>3</w:t>
      </w:r>
      <w:r w:rsidR="00524BAD" w:rsidRPr="00620948">
        <w:rPr>
          <w:rStyle w:val="Kursiv"/>
        </w:rPr>
        <w:t>.</w:t>
      </w:r>
      <w:r w:rsidR="00683785">
        <w:rPr>
          <w:rStyle w:val="Kursiv"/>
        </w:rPr>
        <w:t>2</w:t>
      </w:r>
      <w:r w:rsidR="00524BAD" w:rsidRPr="00620948">
        <w:rPr>
          <w:rStyle w:val="Kursiv"/>
        </w:rPr>
        <w:t>.202</w:t>
      </w:r>
      <w:r w:rsidR="00AE2ED4">
        <w:rPr>
          <w:rStyle w:val="Kursiv"/>
        </w:rPr>
        <w:t>6</w:t>
      </w:r>
    </w:p>
    <w:p w14:paraId="64449476" w14:textId="74032FC6" w:rsidR="00AA70C5" w:rsidRDefault="00C9733A" w:rsidP="00AA70C5">
      <w:pPr>
        <w:spacing w:line="240" w:lineRule="auto"/>
        <w:rPr>
          <w:rFonts w:ascii="Arial" w:eastAsia="Aptos" w:hAnsi="Arial" w:cs="Arial"/>
          <w:b/>
          <w:bCs/>
          <w:kern w:val="2"/>
          <w:sz w:val="24"/>
          <w:szCs w:val="24"/>
          <w14:ligatures w14:val="standardContextual"/>
          <w14:numSpacing w14:val="default"/>
        </w:rPr>
      </w:pPr>
      <w:r>
        <w:rPr>
          <w:rFonts w:ascii="Arial" w:eastAsia="Aptos" w:hAnsi="Arial" w:cs="Arial"/>
          <w:b/>
          <w:bCs/>
          <w:kern w:val="2"/>
          <w:sz w:val="24"/>
          <w:szCs w:val="24"/>
          <w14:ligatures w14:val="standardContextual"/>
          <w14:numSpacing w14:val="default"/>
        </w:rPr>
        <w:t>Appel aux</w:t>
      </w:r>
      <w:r w:rsidR="002C3703">
        <w:rPr>
          <w:rFonts w:ascii="Arial" w:eastAsia="Aptos" w:hAnsi="Arial" w:cs="Arial"/>
          <w:b/>
          <w:bCs/>
          <w:kern w:val="2"/>
          <w:sz w:val="24"/>
          <w:szCs w:val="24"/>
          <w14:ligatures w14:val="standardContextual"/>
          <w14:numSpacing w14:val="default"/>
        </w:rPr>
        <w:t xml:space="preserve"> dons pour</w:t>
      </w:r>
      <w:r w:rsidR="00AA70C5" w:rsidRPr="00C336B4">
        <w:rPr>
          <w:rFonts w:ascii="Arial" w:eastAsia="Aptos" w:hAnsi="Arial" w:cs="Arial"/>
          <w:b/>
          <w:bCs/>
          <w:kern w:val="2"/>
          <w:sz w:val="24"/>
          <w:szCs w:val="24"/>
          <w14:ligatures w14:val="standardContextual"/>
          <w14:numSpacing w14:val="default"/>
        </w:rPr>
        <w:t xml:space="preserve"> BirdLife Ukraine</w:t>
      </w:r>
    </w:p>
    <w:p w14:paraId="350C2942" w14:textId="77777777" w:rsidR="0050631E" w:rsidRPr="00C336B4" w:rsidRDefault="0050631E" w:rsidP="00AA70C5">
      <w:pPr>
        <w:spacing w:line="240" w:lineRule="auto"/>
        <w:rPr>
          <w:rFonts w:ascii="Arial" w:eastAsia="Aptos" w:hAnsi="Arial" w:cs="Arial"/>
          <w:b/>
          <w:bCs/>
          <w:kern w:val="2"/>
          <w:sz w:val="24"/>
          <w:szCs w:val="24"/>
          <w14:ligatures w14:val="standardContextual"/>
          <w14:numSpacing w14:val="default"/>
        </w:rPr>
      </w:pPr>
    </w:p>
    <w:p w14:paraId="5A6C43D9" w14:textId="379D7B56" w:rsidR="000177A3" w:rsidRPr="0050631E" w:rsidRDefault="00AA70C5" w:rsidP="00AA70C5">
      <w:pPr>
        <w:spacing w:line="240" w:lineRule="auto"/>
        <w:rPr>
          <w:rFonts w:asciiTheme="majorHAnsi" w:eastAsia="Aptos" w:hAnsiTheme="majorHAnsi" w:cstheme="majorHAnsi"/>
          <w:kern w:val="2"/>
          <w:sz w:val="40"/>
          <w:szCs w:val="40"/>
          <w14:ligatures w14:val="standardContextual"/>
          <w14:numSpacing w14:val="default"/>
        </w:rPr>
      </w:pPr>
      <w:r w:rsidRPr="0050631E">
        <w:rPr>
          <w:rFonts w:asciiTheme="majorHAnsi" w:eastAsia="Aptos" w:hAnsiTheme="majorHAnsi" w:cstheme="majorHAnsi"/>
          <w:kern w:val="2"/>
          <w:sz w:val="40"/>
          <w:szCs w:val="40"/>
          <w14:ligatures w14:val="standardContextual"/>
          <w14:numSpacing w14:val="default"/>
        </w:rPr>
        <w:t xml:space="preserve">BirdLife Ukraine </w:t>
      </w:r>
      <w:r w:rsidR="002C3703">
        <w:rPr>
          <w:rFonts w:asciiTheme="majorHAnsi" w:eastAsia="Aptos" w:hAnsiTheme="majorHAnsi" w:cstheme="majorHAnsi"/>
          <w:kern w:val="2"/>
          <w:sz w:val="40"/>
          <w:szCs w:val="40"/>
          <w14:ligatures w14:val="standardContextual"/>
          <w14:numSpacing w14:val="default"/>
        </w:rPr>
        <w:t>a besoin d’aide</w:t>
      </w:r>
    </w:p>
    <w:p w14:paraId="5F12887B" w14:textId="77777777" w:rsidR="00AA70C5" w:rsidRDefault="00AA70C5" w:rsidP="00AA70C5">
      <w:pPr>
        <w:spacing w:line="240" w:lineRule="auto"/>
        <w:rPr>
          <w:rFonts w:ascii="Arial" w:eastAsia="Aptos" w:hAnsi="Arial" w:cs="Arial"/>
          <w:b/>
          <w:bCs/>
          <w:kern w:val="2"/>
          <w14:ligatures w14:val="standardContextual"/>
          <w14:numSpacing w14:val="default"/>
        </w:rPr>
      </w:pPr>
    </w:p>
    <w:p w14:paraId="1D0DC49F" w14:textId="1088CBDC" w:rsidR="00970F64" w:rsidRDefault="008076ED" w:rsidP="00970F64">
      <w:pPr>
        <w:spacing w:line="240" w:lineRule="auto"/>
        <w:rPr>
          <w:b/>
          <w:bCs/>
          <w:sz w:val="22"/>
          <w:szCs w:val="22"/>
        </w:rPr>
      </w:pPr>
      <w:r w:rsidRPr="008076ED">
        <w:rPr>
          <w:b/>
          <w:bCs/>
          <w:sz w:val="22"/>
          <w:szCs w:val="22"/>
        </w:rPr>
        <w:t>Depuis le 24 février 2022, la guerre et la terreur règnent en Ukraine. Mais la population ukrainienne ne baisse pas les bras. Avec une résilience admirable, elle se bat pour une Ukraine indépendante. Avec la même force et la même résilience, BirdLife Ukraine se bat pour la nature menacée et constate chaque jour qu</w:t>
      </w:r>
      <w:r w:rsidR="003A6970">
        <w:rPr>
          <w:b/>
          <w:bCs/>
          <w:sz w:val="22"/>
          <w:szCs w:val="22"/>
        </w:rPr>
        <w:t xml:space="preserve">’elle </w:t>
      </w:r>
      <w:r w:rsidRPr="008076ED">
        <w:rPr>
          <w:b/>
          <w:bCs/>
          <w:sz w:val="22"/>
          <w:szCs w:val="22"/>
        </w:rPr>
        <w:t>est une base vitale importante pour les êtres humains. BirdLife Suisse lance un appel aux dons pour soutenir le travail de l'USPB/BirdLife Ukraine en faveur de la nature et de</w:t>
      </w:r>
      <w:r w:rsidR="00E12FB8">
        <w:rPr>
          <w:b/>
          <w:bCs/>
          <w:sz w:val="22"/>
          <w:szCs w:val="22"/>
        </w:rPr>
        <w:t xml:space="preserve"> la</w:t>
      </w:r>
      <w:r w:rsidRPr="008076ED">
        <w:rPr>
          <w:b/>
          <w:bCs/>
          <w:sz w:val="22"/>
          <w:szCs w:val="22"/>
        </w:rPr>
        <w:t xml:space="preserve"> population ukrainiennes</w:t>
      </w:r>
      <w:r w:rsidR="00970F64" w:rsidRPr="00970F64">
        <w:rPr>
          <w:b/>
          <w:bCs/>
          <w:sz w:val="22"/>
          <w:szCs w:val="22"/>
        </w:rPr>
        <w:t>.</w:t>
      </w:r>
    </w:p>
    <w:p w14:paraId="7487D994" w14:textId="77777777" w:rsidR="0092569E" w:rsidRPr="00970F64" w:rsidRDefault="0092569E" w:rsidP="00970F64">
      <w:pPr>
        <w:spacing w:line="240" w:lineRule="auto"/>
        <w:rPr>
          <w:b/>
          <w:bCs/>
          <w:sz w:val="22"/>
          <w:szCs w:val="22"/>
        </w:rPr>
      </w:pPr>
    </w:p>
    <w:p w14:paraId="343CD52A" w14:textId="47F9F750" w:rsidR="00970F64" w:rsidRPr="0092569E" w:rsidRDefault="00F343C0" w:rsidP="00970F64">
      <w:pPr>
        <w:spacing w:line="240" w:lineRule="auto"/>
        <w:rPr>
          <w:sz w:val="22"/>
          <w:szCs w:val="22"/>
        </w:rPr>
      </w:pPr>
      <w:r w:rsidRPr="00F343C0">
        <w:rPr>
          <w:sz w:val="22"/>
          <w:szCs w:val="22"/>
        </w:rPr>
        <w:t xml:space="preserve">Le 24 février marque le quatrième anniversaire de l'attaque de l'armée russe contre l'Ukraine. Depuis lors, les informations en provenance d'Ukraine sont dominées par des récits terrifiants – un pays qui a pourtant </w:t>
      </w:r>
      <w:r w:rsidR="00780DCA">
        <w:rPr>
          <w:sz w:val="22"/>
          <w:szCs w:val="22"/>
        </w:rPr>
        <w:t>tellement</w:t>
      </w:r>
      <w:r w:rsidRPr="00F343C0">
        <w:rPr>
          <w:sz w:val="22"/>
          <w:szCs w:val="22"/>
        </w:rPr>
        <w:t xml:space="preserve"> de beautés à offrir, notamment une nature sauvage et des paysages magnifiques. Ces beautés sont actuellement éclipsées par des images d'horreur. Les modestes progrès réalisés dans les négociations de paix suffisent à peine à maintenir l'espoir en vie. </w:t>
      </w:r>
      <w:r w:rsidR="00057836">
        <w:rPr>
          <w:sz w:val="22"/>
          <w:szCs w:val="22"/>
        </w:rPr>
        <w:t>Mais</w:t>
      </w:r>
      <w:r w:rsidRPr="00F343C0">
        <w:rPr>
          <w:sz w:val="22"/>
          <w:szCs w:val="22"/>
        </w:rPr>
        <w:t xml:space="preserve"> le peuple ukrainien refuse fermement d'abandonner cet espoir et de se laisser abattre. Avec la même détermination inébranlable, l'USPB/BirdLife Ukraine continue de travailler à la préservation des grands trésors naturels malgré la guerre. Elle offre ainsi à la population ukrainienne un peu de calme et de répit face au stress de la guerre. BirdLife Suisse est solidaire de l'USPB/BirdLife Ukraine et lance un appel aux dons pour soutenir son travail</w:t>
      </w:r>
      <w:r w:rsidR="00970F64" w:rsidRPr="0092569E">
        <w:rPr>
          <w:sz w:val="22"/>
          <w:szCs w:val="22"/>
        </w:rPr>
        <w:t>.</w:t>
      </w:r>
    </w:p>
    <w:p w14:paraId="59AB5A39" w14:textId="77777777" w:rsidR="0092569E" w:rsidRPr="00970F64" w:rsidRDefault="0092569E" w:rsidP="00970F64">
      <w:pPr>
        <w:spacing w:line="240" w:lineRule="auto"/>
        <w:rPr>
          <w:b/>
          <w:bCs/>
          <w:sz w:val="22"/>
          <w:szCs w:val="22"/>
        </w:rPr>
      </w:pPr>
    </w:p>
    <w:p w14:paraId="1CCA7816" w14:textId="666190A5" w:rsidR="00970F64" w:rsidRPr="00970F64" w:rsidRDefault="00FE4C00" w:rsidP="00970F64">
      <w:pPr>
        <w:spacing w:line="240" w:lineRule="auto"/>
        <w:rPr>
          <w:b/>
          <w:bCs/>
          <w:sz w:val="22"/>
          <w:szCs w:val="22"/>
        </w:rPr>
      </w:pPr>
      <w:r>
        <w:rPr>
          <w:b/>
          <w:bCs/>
          <w:sz w:val="22"/>
          <w:szCs w:val="22"/>
        </w:rPr>
        <w:t>Des milieux naturels étendus et précieux</w:t>
      </w:r>
    </w:p>
    <w:p w14:paraId="1E6DB6F1" w14:textId="0D4A316E" w:rsidR="00970F64" w:rsidRPr="0092569E" w:rsidRDefault="003D57E1" w:rsidP="00970F64">
      <w:pPr>
        <w:spacing w:line="240" w:lineRule="auto"/>
        <w:rPr>
          <w:sz w:val="22"/>
          <w:szCs w:val="22"/>
        </w:rPr>
      </w:pPr>
      <w:r w:rsidRPr="003D57E1">
        <w:rPr>
          <w:sz w:val="22"/>
          <w:szCs w:val="22"/>
        </w:rPr>
        <w:t xml:space="preserve">L'Ukraine est un pays immense qui recèle de magnifiques trésors naturels. Elle abrite notamment de vastes zones humides et des marais, de grandes steppes ainsi que de précieuses forêts primaires de hêtres. L'Ukraine est plus de 14,5 fois plus grande que </w:t>
      </w:r>
      <w:r w:rsidR="00D872D8">
        <w:rPr>
          <w:sz w:val="22"/>
          <w:szCs w:val="22"/>
        </w:rPr>
        <w:t xml:space="preserve">notre pays </w:t>
      </w:r>
      <w:r w:rsidRPr="003D57E1">
        <w:rPr>
          <w:sz w:val="22"/>
          <w:szCs w:val="22"/>
        </w:rPr>
        <w:t>et l'étendue de ces précieux espaces naturels est souvent difficile à imaginer pour un</w:t>
      </w:r>
      <w:r w:rsidR="00D872D8">
        <w:rPr>
          <w:sz w:val="22"/>
          <w:szCs w:val="22"/>
        </w:rPr>
        <w:t>e personne de</w:t>
      </w:r>
      <w:r w:rsidRPr="003D57E1">
        <w:rPr>
          <w:sz w:val="22"/>
          <w:szCs w:val="22"/>
        </w:rPr>
        <w:t xml:space="preserve"> Suisse</w:t>
      </w:r>
      <w:r w:rsidR="00970F64" w:rsidRPr="0092569E">
        <w:rPr>
          <w:sz w:val="22"/>
          <w:szCs w:val="22"/>
        </w:rPr>
        <w:t>.</w:t>
      </w:r>
    </w:p>
    <w:p w14:paraId="319D5DC9" w14:textId="77777777" w:rsidR="0092569E" w:rsidRPr="0092569E" w:rsidRDefault="0092569E" w:rsidP="00970F64">
      <w:pPr>
        <w:spacing w:line="240" w:lineRule="auto"/>
        <w:rPr>
          <w:sz w:val="22"/>
          <w:szCs w:val="22"/>
        </w:rPr>
      </w:pPr>
    </w:p>
    <w:p w14:paraId="2642B7D6" w14:textId="4E473F4F" w:rsidR="00EA3171" w:rsidRDefault="00EA3171" w:rsidP="00970F64">
      <w:pPr>
        <w:spacing w:line="240" w:lineRule="auto"/>
        <w:rPr>
          <w:sz w:val="22"/>
          <w:szCs w:val="22"/>
        </w:rPr>
      </w:pPr>
      <w:r w:rsidRPr="00EA3171">
        <w:rPr>
          <w:sz w:val="22"/>
          <w:szCs w:val="22"/>
        </w:rPr>
        <w:t xml:space="preserve">Grâce à ses </w:t>
      </w:r>
      <w:r>
        <w:rPr>
          <w:sz w:val="22"/>
          <w:szCs w:val="22"/>
        </w:rPr>
        <w:t>milieux</w:t>
      </w:r>
      <w:r w:rsidRPr="00EA3171">
        <w:rPr>
          <w:sz w:val="22"/>
          <w:szCs w:val="22"/>
        </w:rPr>
        <w:t xml:space="preserve"> naturels extrêmement précieux et étendus, l'Ukraine abrite encore de nombreuses espèces d'oiseaux menacées à l'échelle mondiale. </w:t>
      </w:r>
      <w:r w:rsidR="008510FE">
        <w:rPr>
          <w:sz w:val="22"/>
          <w:szCs w:val="22"/>
        </w:rPr>
        <w:t>L</w:t>
      </w:r>
      <w:r w:rsidRPr="00EA3171">
        <w:rPr>
          <w:sz w:val="22"/>
          <w:szCs w:val="22"/>
        </w:rPr>
        <w:t>'</w:t>
      </w:r>
      <w:r w:rsidR="00B6350D">
        <w:rPr>
          <w:sz w:val="22"/>
          <w:szCs w:val="22"/>
        </w:rPr>
        <w:t>A</w:t>
      </w:r>
      <w:r w:rsidRPr="00EA3171">
        <w:rPr>
          <w:sz w:val="22"/>
          <w:szCs w:val="22"/>
        </w:rPr>
        <w:t>igle impérial et l'</w:t>
      </w:r>
      <w:r w:rsidR="006E6043" w:rsidRPr="006E6043">
        <w:rPr>
          <w:sz w:val="22"/>
          <w:szCs w:val="22"/>
        </w:rPr>
        <w:t>Aigle criard</w:t>
      </w:r>
      <w:r w:rsidR="008510FE">
        <w:rPr>
          <w:sz w:val="22"/>
          <w:szCs w:val="22"/>
        </w:rPr>
        <w:t>,</w:t>
      </w:r>
      <w:r w:rsidR="006E6043">
        <w:rPr>
          <w:sz w:val="22"/>
          <w:szCs w:val="22"/>
        </w:rPr>
        <w:t xml:space="preserve"> </w:t>
      </w:r>
      <w:r w:rsidR="008510FE">
        <w:rPr>
          <w:sz w:val="22"/>
          <w:szCs w:val="22"/>
        </w:rPr>
        <w:t xml:space="preserve">par exemple, </w:t>
      </w:r>
      <w:r w:rsidRPr="00EA3171">
        <w:rPr>
          <w:sz w:val="22"/>
          <w:szCs w:val="22"/>
        </w:rPr>
        <w:t xml:space="preserve">nichent en Ukraine, tout comme </w:t>
      </w:r>
      <w:r w:rsidR="00CA60EB">
        <w:rPr>
          <w:sz w:val="22"/>
          <w:szCs w:val="22"/>
        </w:rPr>
        <w:t xml:space="preserve">la </w:t>
      </w:r>
      <w:r w:rsidR="00CA60EB" w:rsidRPr="00CA60EB">
        <w:rPr>
          <w:sz w:val="22"/>
          <w:szCs w:val="22"/>
        </w:rPr>
        <w:t>Grande Outarde</w:t>
      </w:r>
      <w:r w:rsidRPr="00EA3171">
        <w:rPr>
          <w:sz w:val="22"/>
          <w:szCs w:val="22"/>
        </w:rPr>
        <w:t xml:space="preserve">, le </w:t>
      </w:r>
      <w:r w:rsidR="00CA60EB">
        <w:rPr>
          <w:sz w:val="22"/>
          <w:szCs w:val="22"/>
        </w:rPr>
        <w:t>F</w:t>
      </w:r>
      <w:r w:rsidRPr="00EA3171">
        <w:rPr>
          <w:sz w:val="22"/>
          <w:szCs w:val="22"/>
        </w:rPr>
        <w:t xml:space="preserve">uligule milouin et la </w:t>
      </w:r>
      <w:r w:rsidR="00CA60EB">
        <w:rPr>
          <w:sz w:val="22"/>
          <w:szCs w:val="22"/>
        </w:rPr>
        <w:t>T</w:t>
      </w:r>
      <w:r w:rsidRPr="00EA3171">
        <w:rPr>
          <w:sz w:val="22"/>
          <w:szCs w:val="22"/>
        </w:rPr>
        <w:t xml:space="preserve">ourterelle des bois. </w:t>
      </w:r>
      <w:r w:rsidR="00730F83">
        <w:rPr>
          <w:sz w:val="22"/>
          <w:szCs w:val="22"/>
        </w:rPr>
        <w:t>Elle héberge aussi un</w:t>
      </w:r>
      <w:r w:rsidR="008604EC">
        <w:rPr>
          <w:sz w:val="22"/>
          <w:szCs w:val="22"/>
        </w:rPr>
        <w:t>e</w:t>
      </w:r>
      <w:r w:rsidR="00730F83">
        <w:rPr>
          <w:sz w:val="22"/>
          <w:szCs w:val="22"/>
        </w:rPr>
        <w:t xml:space="preserve"> importante</w:t>
      </w:r>
      <w:r w:rsidRPr="00EA3171">
        <w:rPr>
          <w:sz w:val="22"/>
          <w:szCs w:val="22"/>
        </w:rPr>
        <w:t xml:space="preserve"> population du </w:t>
      </w:r>
      <w:r w:rsidR="00EE32A1">
        <w:rPr>
          <w:sz w:val="22"/>
          <w:szCs w:val="22"/>
        </w:rPr>
        <w:t>P</w:t>
      </w:r>
      <w:r w:rsidRPr="00EA3171">
        <w:rPr>
          <w:sz w:val="22"/>
          <w:szCs w:val="22"/>
        </w:rPr>
        <w:t xml:space="preserve">hragmite aquatique, espèce menacée à l'échelle mondiale. Ce petit </w:t>
      </w:r>
      <w:r w:rsidR="00EE32A1">
        <w:rPr>
          <w:sz w:val="22"/>
          <w:szCs w:val="22"/>
        </w:rPr>
        <w:t>Passereau</w:t>
      </w:r>
      <w:r w:rsidRPr="00EA3171">
        <w:rPr>
          <w:sz w:val="22"/>
          <w:szCs w:val="22"/>
        </w:rPr>
        <w:t xml:space="preserve"> ne niche qu'en Europe de l'Est, et les populations ukrainiennes sont capitale</w:t>
      </w:r>
      <w:r w:rsidR="009B6A62">
        <w:rPr>
          <w:sz w:val="22"/>
          <w:szCs w:val="22"/>
        </w:rPr>
        <w:t>s</w:t>
      </w:r>
      <w:r w:rsidRPr="00EA3171">
        <w:rPr>
          <w:sz w:val="22"/>
          <w:szCs w:val="22"/>
        </w:rPr>
        <w:t xml:space="preserve"> pour la survie mondiale de l'espèce. De nombreuses espèces figurant sur la liste </w:t>
      </w:r>
      <w:r w:rsidR="009B6A62">
        <w:rPr>
          <w:sz w:val="22"/>
          <w:szCs w:val="22"/>
        </w:rPr>
        <w:t xml:space="preserve">d’alerte de la liste </w:t>
      </w:r>
      <w:r w:rsidRPr="00EA3171">
        <w:rPr>
          <w:sz w:val="22"/>
          <w:szCs w:val="22"/>
        </w:rPr>
        <w:t xml:space="preserve">rouge mondiale (catégorie « </w:t>
      </w:r>
      <w:proofErr w:type="spellStart"/>
      <w:r w:rsidR="00AE6CFB" w:rsidRPr="00AE6CFB">
        <w:rPr>
          <w:sz w:val="22"/>
          <w:szCs w:val="22"/>
        </w:rPr>
        <w:t>near-threatened</w:t>
      </w:r>
      <w:proofErr w:type="spellEnd"/>
      <w:r w:rsidR="00AE6CFB">
        <w:rPr>
          <w:sz w:val="22"/>
          <w:szCs w:val="22"/>
        </w:rPr>
        <w:t xml:space="preserve"> </w:t>
      </w:r>
      <w:r w:rsidRPr="00EA3171">
        <w:rPr>
          <w:sz w:val="22"/>
          <w:szCs w:val="22"/>
        </w:rPr>
        <w:t xml:space="preserve">») nichent encore en Ukraine, parfois en nombre relativement important, comme la </w:t>
      </w:r>
      <w:r w:rsidR="00746B7F">
        <w:rPr>
          <w:sz w:val="22"/>
          <w:szCs w:val="22"/>
        </w:rPr>
        <w:t>B</w:t>
      </w:r>
      <w:r w:rsidRPr="00EA3171">
        <w:rPr>
          <w:sz w:val="22"/>
          <w:szCs w:val="22"/>
        </w:rPr>
        <w:t xml:space="preserve">arge </w:t>
      </w:r>
      <w:r w:rsidR="00746B7F" w:rsidRPr="00746B7F">
        <w:rPr>
          <w:sz w:val="22"/>
          <w:szCs w:val="22"/>
        </w:rPr>
        <w:t>à queue noire</w:t>
      </w:r>
      <w:r w:rsidRPr="00EA3171">
        <w:rPr>
          <w:sz w:val="22"/>
          <w:szCs w:val="22"/>
        </w:rPr>
        <w:t xml:space="preserve">, le </w:t>
      </w:r>
      <w:r w:rsidR="00CD4A70">
        <w:rPr>
          <w:sz w:val="22"/>
          <w:szCs w:val="22"/>
        </w:rPr>
        <w:t>C</w:t>
      </w:r>
      <w:r w:rsidRPr="00EA3171">
        <w:rPr>
          <w:sz w:val="22"/>
          <w:szCs w:val="22"/>
        </w:rPr>
        <w:t xml:space="preserve">ourlis cendré </w:t>
      </w:r>
      <w:r w:rsidR="00CD4A70">
        <w:rPr>
          <w:sz w:val="22"/>
          <w:szCs w:val="22"/>
        </w:rPr>
        <w:t>et</w:t>
      </w:r>
      <w:r w:rsidRPr="00EA3171">
        <w:rPr>
          <w:sz w:val="22"/>
          <w:szCs w:val="22"/>
        </w:rPr>
        <w:t xml:space="preserve"> l'</w:t>
      </w:r>
      <w:r w:rsidR="00CD4A70">
        <w:rPr>
          <w:sz w:val="22"/>
          <w:szCs w:val="22"/>
        </w:rPr>
        <w:t>O</w:t>
      </w:r>
      <w:r w:rsidRPr="00EA3171">
        <w:rPr>
          <w:sz w:val="22"/>
          <w:szCs w:val="22"/>
        </w:rPr>
        <w:t>utarde canepetière.</w:t>
      </w:r>
    </w:p>
    <w:p w14:paraId="5EC8727D" w14:textId="77777777" w:rsidR="0092569E" w:rsidRPr="00970F64" w:rsidRDefault="0092569E" w:rsidP="00970F64">
      <w:pPr>
        <w:spacing w:line="240" w:lineRule="auto"/>
        <w:rPr>
          <w:b/>
          <w:bCs/>
          <w:sz w:val="22"/>
          <w:szCs w:val="22"/>
        </w:rPr>
      </w:pPr>
    </w:p>
    <w:p w14:paraId="68C1CC2B" w14:textId="79127B47" w:rsidR="00970F64" w:rsidRPr="00970F64" w:rsidRDefault="00970F64" w:rsidP="00970F64">
      <w:pPr>
        <w:spacing w:line="240" w:lineRule="auto"/>
        <w:rPr>
          <w:b/>
          <w:bCs/>
          <w:sz w:val="22"/>
          <w:szCs w:val="22"/>
        </w:rPr>
      </w:pPr>
      <w:r w:rsidRPr="00970F64">
        <w:rPr>
          <w:b/>
          <w:bCs/>
          <w:sz w:val="22"/>
          <w:szCs w:val="22"/>
        </w:rPr>
        <w:t>Natur</w:t>
      </w:r>
      <w:r w:rsidR="00CD4A70">
        <w:rPr>
          <w:b/>
          <w:bCs/>
          <w:sz w:val="22"/>
          <w:szCs w:val="22"/>
        </w:rPr>
        <w:t>e en temps de guerre</w:t>
      </w:r>
    </w:p>
    <w:p w14:paraId="6363D12B" w14:textId="60C61DD7" w:rsidR="00F521EA" w:rsidRDefault="00F521EA" w:rsidP="00970F64">
      <w:pPr>
        <w:spacing w:line="240" w:lineRule="auto"/>
        <w:rPr>
          <w:sz w:val="22"/>
          <w:szCs w:val="22"/>
        </w:rPr>
      </w:pPr>
      <w:r w:rsidRPr="00F521EA">
        <w:rPr>
          <w:sz w:val="22"/>
          <w:szCs w:val="22"/>
        </w:rPr>
        <w:t xml:space="preserve">L'ampleur totale des dégâts causés aux réserves naturelles et autres </w:t>
      </w:r>
      <w:r>
        <w:rPr>
          <w:sz w:val="22"/>
          <w:szCs w:val="22"/>
        </w:rPr>
        <w:t>milieux</w:t>
      </w:r>
      <w:r w:rsidRPr="00F521EA">
        <w:rPr>
          <w:sz w:val="22"/>
          <w:szCs w:val="22"/>
        </w:rPr>
        <w:t xml:space="preserve"> précieux n'est pas encore connue, mais les dommages sont évidents dans de nombreux endroits. Loin du front et des villes, qui sont exposées presque quotidiennement aux bombardements, il existe cependant </w:t>
      </w:r>
      <w:proofErr w:type="gramStart"/>
      <w:r w:rsidRPr="00F521EA">
        <w:rPr>
          <w:sz w:val="22"/>
          <w:szCs w:val="22"/>
        </w:rPr>
        <w:lastRenderedPageBreak/>
        <w:t>de</w:t>
      </w:r>
      <w:proofErr w:type="gramEnd"/>
      <w:r w:rsidRPr="00F521EA">
        <w:rPr>
          <w:sz w:val="22"/>
          <w:szCs w:val="22"/>
        </w:rPr>
        <w:t xml:space="preserve"> nombreuses régions où des mesures durables de protection de la nature peuvent être mises en œuvre avec succès.</w:t>
      </w:r>
    </w:p>
    <w:p w14:paraId="7C72648C" w14:textId="77777777" w:rsidR="00F521EA" w:rsidRDefault="00F521EA" w:rsidP="00970F64">
      <w:pPr>
        <w:spacing w:line="240" w:lineRule="auto"/>
        <w:rPr>
          <w:sz w:val="22"/>
          <w:szCs w:val="22"/>
        </w:rPr>
      </w:pPr>
    </w:p>
    <w:p w14:paraId="1B3492B1" w14:textId="4CF40799" w:rsidR="0092569E" w:rsidRDefault="00565302" w:rsidP="00970F64">
      <w:pPr>
        <w:spacing w:line="240" w:lineRule="auto"/>
        <w:rPr>
          <w:sz w:val="22"/>
          <w:szCs w:val="22"/>
        </w:rPr>
      </w:pPr>
      <w:r w:rsidRPr="00565302">
        <w:rPr>
          <w:sz w:val="22"/>
          <w:szCs w:val="22"/>
        </w:rPr>
        <w:t xml:space="preserve">Selon les observations de l'USPB/BirdLife Ukraine, un nouvel aspect est apparu depuis le début de la guerre : la population ukrainienne a encore plus besoin de la nature qu'auparavant pour se remettre du stress psychologique et des épreuves d'une vie en temps de guerre. Il existe toute une série d'études internationales qui montrent l'influence positive d'une nature intacte sur le psychisme humain, en particulier dans les situations de stress. BirdLife Ukraine observe quotidiennement l'énorme besoin des </w:t>
      </w:r>
      <w:proofErr w:type="spellStart"/>
      <w:r w:rsidRPr="00565302">
        <w:rPr>
          <w:sz w:val="22"/>
          <w:szCs w:val="22"/>
        </w:rPr>
        <w:t>Ukrainien</w:t>
      </w:r>
      <w:r w:rsidR="00D96BFD" w:rsidRPr="00D96BFD">
        <w:rPr>
          <w:sz w:val="22"/>
          <w:szCs w:val="22"/>
        </w:rPr>
        <w:t>·ne·s</w:t>
      </w:r>
      <w:proofErr w:type="spellEnd"/>
      <w:r w:rsidRPr="00565302">
        <w:rPr>
          <w:sz w:val="22"/>
          <w:szCs w:val="22"/>
        </w:rPr>
        <w:t xml:space="preserve"> de se détendre dans la nature. Un petit peu de normalité et de joie en ces temps sombres.</w:t>
      </w:r>
    </w:p>
    <w:p w14:paraId="2040D1FC" w14:textId="77777777" w:rsidR="0092569E" w:rsidRDefault="0092569E" w:rsidP="00970F64">
      <w:pPr>
        <w:spacing w:line="240" w:lineRule="auto"/>
        <w:rPr>
          <w:b/>
          <w:bCs/>
          <w:sz w:val="22"/>
          <w:szCs w:val="22"/>
        </w:rPr>
      </w:pPr>
    </w:p>
    <w:p w14:paraId="25A97DB2" w14:textId="142F81A3" w:rsidR="00970F64" w:rsidRPr="00970F64" w:rsidRDefault="00D96BFD" w:rsidP="00970F64">
      <w:pPr>
        <w:spacing w:line="240" w:lineRule="auto"/>
        <w:rPr>
          <w:b/>
          <w:bCs/>
          <w:sz w:val="22"/>
          <w:szCs w:val="22"/>
        </w:rPr>
      </w:pPr>
      <w:r>
        <w:rPr>
          <w:b/>
          <w:bCs/>
          <w:sz w:val="22"/>
          <w:szCs w:val="22"/>
        </w:rPr>
        <w:t>Travail de</w:t>
      </w:r>
      <w:r w:rsidR="00970F64" w:rsidRPr="00970F64">
        <w:rPr>
          <w:b/>
          <w:bCs/>
          <w:sz w:val="22"/>
          <w:szCs w:val="22"/>
        </w:rPr>
        <w:t xml:space="preserve"> </w:t>
      </w:r>
      <w:r>
        <w:rPr>
          <w:b/>
          <w:bCs/>
          <w:sz w:val="22"/>
          <w:szCs w:val="22"/>
        </w:rPr>
        <w:t>l’</w:t>
      </w:r>
      <w:r w:rsidR="00970F64" w:rsidRPr="00970F64">
        <w:rPr>
          <w:b/>
          <w:bCs/>
          <w:sz w:val="22"/>
          <w:szCs w:val="22"/>
        </w:rPr>
        <w:t>USPB/BirdLife Ukraine</w:t>
      </w:r>
    </w:p>
    <w:p w14:paraId="261B1365" w14:textId="2F2605E0" w:rsidR="00D96BFD" w:rsidRDefault="00D96BFD" w:rsidP="00970F64">
      <w:pPr>
        <w:spacing w:line="240" w:lineRule="auto"/>
        <w:rPr>
          <w:sz w:val="22"/>
          <w:szCs w:val="22"/>
        </w:rPr>
      </w:pPr>
      <w:r>
        <w:rPr>
          <w:sz w:val="22"/>
          <w:szCs w:val="22"/>
        </w:rPr>
        <w:t>L’USPB/BirdLife Ukraine existe depuis plus de 30 ans</w:t>
      </w:r>
      <w:r w:rsidR="009E6607">
        <w:rPr>
          <w:sz w:val="22"/>
          <w:szCs w:val="22"/>
        </w:rPr>
        <w:t>. Elle</w:t>
      </w:r>
      <w:r>
        <w:rPr>
          <w:sz w:val="22"/>
          <w:szCs w:val="22"/>
        </w:rPr>
        <w:t xml:space="preserve"> travaille</w:t>
      </w:r>
      <w:r w:rsidR="00D74933">
        <w:rPr>
          <w:sz w:val="22"/>
          <w:szCs w:val="22"/>
        </w:rPr>
        <w:t xml:space="preserve"> dans les trois écosystèmes les plus importants du pays : les forêt</w:t>
      </w:r>
      <w:r w:rsidR="004C3B56">
        <w:rPr>
          <w:sz w:val="22"/>
          <w:szCs w:val="22"/>
        </w:rPr>
        <w:t>s</w:t>
      </w:r>
      <w:r w:rsidR="004C3B56" w:rsidRPr="004C3B56">
        <w:rPr>
          <w:sz w:val="22"/>
          <w:szCs w:val="22"/>
        </w:rPr>
        <w:t xml:space="preserve"> </w:t>
      </w:r>
      <w:r w:rsidR="004C3B56" w:rsidRPr="003D57E1">
        <w:rPr>
          <w:sz w:val="22"/>
          <w:szCs w:val="22"/>
        </w:rPr>
        <w:t>primaires de hêtres</w:t>
      </w:r>
      <w:r w:rsidR="004C3B56">
        <w:rPr>
          <w:sz w:val="22"/>
          <w:szCs w:val="22"/>
        </w:rPr>
        <w:t xml:space="preserve"> dans les Carpates, les steppes du sud et</w:t>
      </w:r>
      <w:r w:rsidR="00BA1996">
        <w:rPr>
          <w:sz w:val="22"/>
          <w:szCs w:val="22"/>
        </w:rPr>
        <w:t xml:space="preserve"> les grandes zones humides de </w:t>
      </w:r>
      <w:r w:rsidR="00AC2F3E">
        <w:rPr>
          <w:sz w:val="22"/>
          <w:szCs w:val="22"/>
        </w:rPr>
        <w:t xml:space="preserve">la </w:t>
      </w:r>
      <w:r w:rsidR="00AC2F3E" w:rsidRPr="00AC2F3E">
        <w:rPr>
          <w:sz w:val="22"/>
          <w:szCs w:val="22"/>
        </w:rPr>
        <w:t>Polésie</w:t>
      </w:r>
      <w:r w:rsidR="00AC2F3E">
        <w:rPr>
          <w:sz w:val="22"/>
          <w:szCs w:val="22"/>
        </w:rPr>
        <w:t>. Là où des réserves naturelles ont été détruites par la guerre, l’association essa</w:t>
      </w:r>
      <w:r w:rsidR="00036726">
        <w:rPr>
          <w:sz w:val="22"/>
          <w:szCs w:val="22"/>
        </w:rPr>
        <w:t>ie</w:t>
      </w:r>
      <w:r w:rsidR="00AC2F3E">
        <w:rPr>
          <w:sz w:val="22"/>
          <w:szCs w:val="22"/>
        </w:rPr>
        <w:t xml:space="preserve"> de réparer au mieux les dégâts.</w:t>
      </w:r>
    </w:p>
    <w:p w14:paraId="5F0FDC26" w14:textId="77777777" w:rsidR="00D96BFD" w:rsidRDefault="00D96BFD" w:rsidP="00970F64">
      <w:pPr>
        <w:spacing w:line="240" w:lineRule="auto"/>
        <w:rPr>
          <w:sz w:val="22"/>
          <w:szCs w:val="22"/>
        </w:rPr>
      </w:pPr>
    </w:p>
    <w:p w14:paraId="664C5943" w14:textId="00151B8A" w:rsidR="00E002C3" w:rsidRDefault="007C6FEA" w:rsidP="00970F64">
      <w:pPr>
        <w:spacing w:line="240" w:lineRule="auto"/>
        <w:rPr>
          <w:sz w:val="22"/>
          <w:szCs w:val="22"/>
        </w:rPr>
      </w:pPr>
      <w:r w:rsidRPr="007C6FEA">
        <w:rPr>
          <w:sz w:val="22"/>
          <w:szCs w:val="22"/>
        </w:rPr>
        <w:t xml:space="preserve">L'USPB/BirdLife Ukraine œuvre de manière ciblée à la préservation et à la restauration des habitats de deux espèces menacées à l'échelle mondiale, </w:t>
      </w:r>
      <w:r>
        <w:rPr>
          <w:sz w:val="22"/>
          <w:szCs w:val="22"/>
        </w:rPr>
        <w:t>le Phragmite aquatique</w:t>
      </w:r>
      <w:r w:rsidRPr="007C6FEA">
        <w:rPr>
          <w:sz w:val="22"/>
          <w:szCs w:val="22"/>
        </w:rPr>
        <w:t xml:space="preserve"> et l'</w:t>
      </w:r>
      <w:r w:rsidR="00374A75" w:rsidRPr="00374A75">
        <w:rPr>
          <w:sz w:val="22"/>
          <w:szCs w:val="22"/>
        </w:rPr>
        <w:t>Aigle criard</w:t>
      </w:r>
      <w:r w:rsidRPr="007C6FEA">
        <w:rPr>
          <w:sz w:val="22"/>
          <w:szCs w:val="22"/>
        </w:rPr>
        <w:t>. L</w:t>
      </w:r>
      <w:r w:rsidR="00B0183B">
        <w:rPr>
          <w:sz w:val="22"/>
          <w:szCs w:val="22"/>
        </w:rPr>
        <w:t>e Phragmite aquatique</w:t>
      </w:r>
      <w:r w:rsidR="00B0183B" w:rsidRPr="007C6FEA">
        <w:rPr>
          <w:sz w:val="22"/>
          <w:szCs w:val="22"/>
        </w:rPr>
        <w:t xml:space="preserve"> </w:t>
      </w:r>
      <w:r w:rsidRPr="007C6FEA">
        <w:rPr>
          <w:sz w:val="22"/>
          <w:szCs w:val="22"/>
        </w:rPr>
        <w:t xml:space="preserve">dépend de zones humides intactes avec des prairies de </w:t>
      </w:r>
      <w:r w:rsidR="00B0183B">
        <w:rPr>
          <w:sz w:val="22"/>
          <w:szCs w:val="22"/>
        </w:rPr>
        <w:t>laîches</w:t>
      </w:r>
      <w:r w:rsidRPr="007C6FEA">
        <w:rPr>
          <w:sz w:val="22"/>
          <w:szCs w:val="22"/>
        </w:rPr>
        <w:t xml:space="preserve"> temporairement inondées. Ce </w:t>
      </w:r>
      <w:r w:rsidR="00296E6A">
        <w:rPr>
          <w:sz w:val="22"/>
          <w:szCs w:val="22"/>
        </w:rPr>
        <w:t>milieu</w:t>
      </w:r>
      <w:r w:rsidRPr="007C6FEA">
        <w:rPr>
          <w:sz w:val="22"/>
          <w:szCs w:val="22"/>
        </w:rPr>
        <w:t xml:space="preserve"> est très sensible, et même de petits changements dans le régime hydrologique ou l'apport en nutriments peuvent favoriser l'embroussaillement. L'</w:t>
      </w:r>
      <w:r w:rsidR="00296E6A">
        <w:rPr>
          <w:sz w:val="22"/>
          <w:szCs w:val="22"/>
        </w:rPr>
        <w:t>A</w:t>
      </w:r>
      <w:r w:rsidRPr="007C6FEA">
        <w:rPr>
          <w:sz w:val="22"/>
          <w:szCs w:val="22"/>
        </w:rPr>
        <w:t xml:space="preserve">igle </w:t>
      </w:r>
      <w:r w:rsidR="00296E6A">
        <w:rPr>
          <w:sz w:val="22"/>
          <w:szCs w:val="22"/>
        </w:rPr>
        <w:t>criard</w:t>
      </w:r>
      <w:r w:rsidRPr="007C6FEA">
        <w:rPr>
          <w:sz w:val="22"/>
          <w:szCs w:val="22"/>
        </w:rPr>
        <w:t xml:space="preserve">, quant à lui, a besoin d'une combinaison de différents </w:t>
      </w:r>
      <w:r w:rsidR="00296E6A">
        <w:rPr>
          <w:sz w:val="22"/>
          <w:szCs w:val="22"/>
        </w:rPr>
        <w:t>milieux</w:t>
      </w:r>
      <w:r w:rsidRPr="007C6FEA">
        <w:rPr>
          <w:sz w:val="22"/>
          <w:szCs w:val="22"/>
        </w:rPr>
        <w:t xml:space="preserve"> : des forêts pour se reproduire et des zones humides ou des terres ouvertes sèches pour chasser. BirdLife Ukraine assure le suivi de l'espèce et étudie ses besoins. </w:t>
      </w:r>
      <w:r w:rsidR="00E97E8A">
        <w:rPr>
          <w:sz w:val="22"/>
          <w:szCs w:val="22"/>
        </w:rPr>
        <w:t>L’association</w:t>
      </w:r>
      <w:r w:rsidRPr="007C6FEA">
        <w:rPr>
          <w:sz w:val="22"/>
          <w:szCs w:val="22"/>
        </w:rPr>
        <w:t xml:space="preserve"> est également active pour d'autres oiseaux telles que </w:t>
      </w:r>
      <w:r w:rsidR="007A5154">
        <w:rPr>
          <w:sz w:val="22"/>
          <w:szCs w:val="22"/>
        </w:rPr>
        <w:t xml:space="preserve">le </w:t>
      </w:r>
      <w:r w:rsidR="007A5154" w:rsidRPr="007A5154">
        <w:rPr>
          <w:sz w:val="22"/>
          <w:szCs w:val="22"/>
        </w:rPr>
        <w:t xml:space="preserve">Rollier d'Europe </w:t>
      </w:r>
      <w:r w:rsidR="007A5154">
        <w:rPr>
          <w:sz w:val="22"/>
          <w:szCs w:val="22"/>
        </w:rPr>
        <w:t xml:space="preserve">au plumage </w:t>
      </w:r>
      <w:r w:rsidRPr="007C6FEA">
        <w:rPr>
          <w:sz w:val="22"/>
          <w:szCs w:val="22"/>
        </w:rPr>
        <w:t xml:space="preserve">coloré </w:t>
      </w:r>
      <w:r w:rsidR="007A5154">
        <w:rPr>
          <w:sz w:val="22"/>
          <w:szCs w:val="22"/>
        </w:rPr>
        <w:t>et</w:t>
      </w:r>
      <w:r w:rsidRPr="007C6FEA">
        <w:rPr>
          <w:sz w:val="22"/>
          <w:szCs w:val="22"/>
        </w:rPr>
        <w:t xml:space="preserve"> l</w:t>
      </w:r>
      <w:r w:rsidR="007A5154">
        <w:rPr>
          <w:sz w:val="22"/>
          <w:szCs w:val="22"/>
        </w:rPr>
        <w:t>’E</w:t>
      </w:r>
      <w:r w:rsidRPr="007C6FEA">
        <w:rPr>
          <w:sz w:val="22"/>
          <w:szCs w:val="22"/>
        </w:rPr>
        <w:t>ffraie</w:t>
      </w:r>
      <w:r w:rsidR="007A5154">
        <w:rPr>
          <w:sz w:val="22"/>
          <w:szCs w:val="22"/>
        </w:rPr>
        <w:t xml:space="preserve"> des clochers</w:t>
      </w:r>
      <w:r w:rsidRPr="007C6FEA">
        <w:rPr>
          <w:sz w:val="22"/>
          <w:szCs w:val="22"/>
        </w:rPr>
        <w:t>.</w:t>
      </w:r>
    </w:p>
    <w:p w14:paraId="2CF46C4B" w14:textId="77777777" w:rsidR="007C6FEA" w:rsidRDefault="007C6FEA" w:rsidP="00970F64">
      <w:pPr>
        <w:spacing w:line="240" w:lineRule="auto"/>
        <w:rPr>
          <w:sz w:val="22"/>
          <w:szCs w:val="22"/>
        </w:rPr>
      </w:pPr>
    </w:p>
    <w:p w14:paraId="73C53FBA" w14:textId="77777777" w:rsidR="003E0E7D" w:rsidRDefault="003E0E7D" w:rsidP="003E0E7D">
      <w:pPr>
        <w:spacing w:line="240" w:lineRule="auto"/>
        <w:rPr>
          <w:sz w:val="22"/>
          <w:szCs w:val="22"/>
        </w:rPr>
      </w:pPr>
      <w:r w:rsidRPr="003E0E7D">
        <w:rPr>
          <w:sz w:val="22"/>
          <w:szCs w:val="22"/>
        </w:rPr>
        <w:t>Depuis l'attaque de l'armée russe, BirdLife Ukraine a intensifié son travail auprès de la population ukrainienne. Plus que jamais, les gens ont besoin de la nature pour se détendre et évacuer le stress. BirdLife Ukraine a donc élargi son offre d'excursions et de promenades ornithologiques et renforcé son activité d'information.</w:t>
      </w:r>
    </w:p>
    <w:p w14:paraId="3243C5F4" w14:textId="77777777" w:rsidR="00D47A29" w:rsidRPr="003E0E7D" w:rsidRDefault="00D47A29" w:rsidP="003E0E7D">
      <w:pPr>
        <w:spacing w:line="240" w:lineRule="auto"/>
        <w:rPr>
          <w:sz w:val="22"/>
          <w:szCs w:val="22"/>
        </w:rPr>
      </w:pPr>
    </w:p>
    <w:p w14:paraId="56E866CE" w14:textId="201F8117" w:rsidR="007C6FEA" w:rsidRPr="00E002C3" w:rsidRDefault="003E0E7D" w:rsidP="003E0E7D">
      <w:pPr>
        <w:spacing w:line="240" w:lineRule="auto"/>
        <w:rPr>
          <w:sz w:val="22"/>
          <w:szCs w:val="22"/>
        </w:rPr>
      </w:pPr>
      <w:r w:rsidRPr="003E0E7D">
        <w:rPr>
          <w:sz w:val="22"/>
          <w:szCs w:val="22"/>
        </w:rPr>
        <w:t xml:space="preserve">Afin de pouvoir poursuivre son travail, BirdLife Ukraine a actuellement un besoin urgent de </w:t>
      </w:r>
      <w:r w:rsidR="004C06DD">
        <w:rPr>
          <w:sz w:val="22"/>
          <w:szCs w:val="22"/>
        </w:rPr>
        <w:t>fonds</w:t>
      </w:r>
      <w:r w:rsidRPr="003E0E7D">
        <w:rPr>
          <w:sz w:val="22"/>
          <w:szCs w:val="22"/>
        </w:rPr>
        <w:t xml:space="preserve">. BirdLife Suisse lance donc un appel aux dons en faveur de </w:t>
      </w:r>
      <w:r w:rsidR="00D47A29">
        <w:rPr>
          <w:sz w:val="22"/>
          <w:szCs w:val="22"/>
        </w:rPr>
        <w:t>l’association ukrainienne</w:t>
      </w:r>
      <w:r w:rsidRPr="003E0E7D">
        <w:rPr>
          <w:sz w:val="22"/>
          <w:szCs w:val="22"/>
        </w:rPr>
        <w:t xml:space="preserve"> et de son important travail de protection de la nature. Même des montants modestes peuvent avoir un impact considérable en Ukraine. Outre le soutien financier, le signe de solidarité envers l'Ukraine est également très important. </w:t>
      </w:r>
      <w:r w:rsidR="00086E71">
        <w:rPr>
          <w:sz w:val="22"/>
          <w:szCs w:val="22"/>
        </w:rPr>
        <w:t>Un chaleureux m</w:t>
      </w:r>
      <w:r w:rsidRPr="003E0E7D">
        <w:rPr>
          <w:sz w:val="22"/>
          <w:szCs w:val="22"/>
        </w:rPr>
        <w:t>erci !</w:t>
      </w:r>
    </w:p>
    <w:p w14:paraId="71225184" w14:textId="77777777" w:rsidR="00E002C3" w:rsidRPr="00E002C3" w:rsidRDefault="00E002C3" w:rsidP="00970F64">
      <w:pPr>
        <w:spacing w:line="240" w:lineRule="auto"/>
        <w:rPr>
          <w:sz w:val="22"/>
          <w:szCs w:val="22"/>
        </w:rPr>
      </w:pPr>
    </w:p>
    <w:p w14:paraId="67B5487F" w14:textId="77777777" w:rsidR="00970F64" w:rsidRPr="00970F64" w:rsidRDefault="00970F64" w:rsidP="00970F64">
      <w:pPr>
        <w:spacing w:line="240" w:lineRule="auto"/>
        <w:rPr>
          <w:b/>
          <w:bCs/>
          <w:sz w:val="22"/>
          <w:szCs w:val="22"/>
        </w:rPr>
      </w:pPr>
    </w:p>
    <w:p w14:paraId="77D43523" w14:textId="5E534537" w:rsidR="004915C0" w:rsidRPr="00AE6CFB" w:rsidRDefault="00086E71" w:rsidP="00970F64">
      <w:pPr>
        <w:spacing w:line="240" w:lineRule="auto"/>
        <w:rPr>
          <w:rFonts w:asciiTheme="majorHAnsi" w:eastAsia="Times New Roman" w:hAnsiTheme="majorHAnsi" w:cstheme="majorHAnsi"/>
          <w:kern w:val="36"/>
          <w:sz w:val="22"/>
          <w:szCs w:val="22"/>
          <w:lang w:eastAsia="de-DE"/>
        </w:rPr>
      </w:pPr>
      <w:r>
        <w:rPr>
          <w:b/>
          <w:bCs/>
          <w:sz w:val="22"/>
          <w:szCs w:val="22"/>
        </w:rPr>
        <w:t xml:space="preserve">Site pour les dons </w:t>
      </w:r>
      <w:r w:rsidR="00970F64" w:rsidRPr="00970F64">
        <w:rPr>
          <w:b/>
          <w:bCs/>
          <w:sz w:val="22"/>
          <w:szCs w:val="22"/>
        </w:rPr>
        <w:t>: www.birdlife.ch/ukraine</w:t>
      </w:r>
      <w:r w:rsidR="00917C0D">
        <w:rPr>
          <w:b/>
          <w:bCs/>
          <w:sz w:val="22"/>
          <w:szCs w:val="22"/>
        </w:rPr>
        <w:t>_fr</w:t>
      </w:r>
    </w:p>
    <w:p w14:paraId="7354FB16" w14:textId="77777777" w:rsidR="00970F64" w:rsidRDefault="00970F64" w:rsidP="004223CB">
      <w:pPr>
        <w:spacing w:line="240" w:lineRule="auto"/>
        <w:rPr>
          <w:rFonts w:asciiTheme="majorHAnsi" w:eastAsia="Times New Roman" w:hAnsiTheme="majorHAnsi" w:cstheme="majorHAnsi"/>
          <w:b/>
          <w:bCs/>
          <w:kern w:val="36"/>
          <w:sz w:val="24"/>
          <w:szCs w:val="24"/>
          <w:lang w:eastAsia="de-DE"/>
        </w:rPr>
      </w:pPr>
    </w:p>
    <w:p w14:paraId="5001470E" w14:textId="77777777" w:rsidR="009A2BAA" w:rsidRDefault="009A2BAA" w:rsidP="004223CB">
      <w:pPr>
        <w:spacing w:line="240" w:lineRule="auto"/>
        <w:rPr>
          <w:rFonts w:asciiTheme="majorHAnsi" w:eastAsia="Times New Roman" w:hAnsiTheme="majorHAnsi" w:cstheme="majorHAnsi"/>
          <w:b/>
          <w:bCs/>
          <w:kern w:val="36"/>
          <w:sz w:val="24"/>
          <w:szCs w:val="24"/>
          <w:lang w:eastAsia="de-DE"/>
        </w:rPr>
      </w:pPr>
    </w:p>
    <w:p w14:paraId="1BD4F97F" w14:textId="1C408C59" w:rsidR="004223CB" w:rsidRPr="005827CD" w:rsidRDefault="0072670E" w:rsidP="004223CB">
      <w:pPr>
        <w:spacing w:line="240" w:lineRule="auto"/>
        <w:rPr>
          <w:rFonts w:asciiTheme="majorHAnsi" w:eastAsia="Times New Roman" w:hAnsiTheme="majorHAnsi" w:cstheme="majorHAnsi"/>
          <w:b/>
          <w:bCs/>
          <w:kern w:val="36"/>
          <w:sz w:val="24"/>
          <w:szCs w:val="24"/>
          <w:lang w:eastAsia="de-DE"/>
        </w:rPr>
      </w:pPr>
      <w:r w:rsidRPr="005827CD">
        <w:rPr>
          <w:rFonts w:asciiTheme="majorHAnsi" w:eastAsia="Times New Roman" w:hAnsiTheme="majorHAnsi" w:cstheme="majorHAnsi"/>
          <w:b/>
          <w:bCs/>
          <w:kern w:val="36"/>
          <w:sz w:val="24"/>
          <w:szCs w:val="24"/>
          <w:lang w:eastAsia="de-DE"/>
        </w:rPr>
        <w:t>Informations pour les rédactions :</w:t>
      </w:r>
    </w:p>
    <w:p w14:paraId="5C4BAA66" w14:textId="77777777" w:rsidR="004223CB" w:rsidRPr="004223CB"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Pr="00CE5A9F" w:rsidRDefault="0072670E"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 xml:space="preserve">Images pour ce communiqué </w:t>
      </w:r>
      <w:r w:rsidR="004223CB" w:rsidRPr="00CE5A9F">
        <w:rPr>
          <w:rFonts w:eastAsia="Times New Roman" w:cstheme="minorHAnsi"/>
          <w:kern w:val="36"/>
          <w:sz w:val="22"/>
          <w:szCs w:val="22"/>
          <w:lang w:eastAsia="de-DE"/>
        </w:rPr>
        <w:t>:</w:t>
      </w:r>
    </w:p>
    <w:p w14:paraId="4F8E26A0" w14:textId="3DE1D817" w:rsidR="004223CB" w:rsidRPr="00CE5A9F" w:rsidRDefault="004223CB"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https://www.birdlife.ch/</w:t>
      </w:r>
      <w:r w:rsidR="0072670E" w:rsidRPr="00CE5A9F">
        <w:rPr>
          <w:rFonts w:eastAsia="Times New Roman" w:cstheme="minorHAnsi"/>
          <w:kern w:val="36"/>
          <w:sz w:val="22"/>
          <w:szCs w:val="22"/>
          <w:lang w:eastAsia="de-DE"/>
        </w:rPr>
        <w:t>presse</w:t>
      </w:r>
    </w:p>
    <w:p w14:paraId="1B6C9EE5" w14:textId="77777777" w:rsidR="004223CB" w:rsidRPr="00CE5A9F" w:rsidRDefault="004223CB" w:rsidP="004223CB">
      <w:pPr>
        <w:spacing w:line="240" w:lineRule="auto"/>
        <w:rPr>
          <w:rFonts w:eastAsia="Times New Roman" w:cstheme="minorHAnsi"/>
          <w:kern w:val="36"/>
          <w:sz w:val="22"/>
          <w:szCs w:val="22"/>
          <w:lang w:eastAsia="de-DE"/>
        </w:rPr>
      </w:pPr>
    </w:p>
    <w:p w14:paraId="311877B5" w14:textId="13202BA3" w:rsidR="004223CB" w:rsidRPr="00CE5A9F" w:rsidRDefault="00AB3140"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 xml:space="preserve">Informations complémentaires </w:t>
      </w:r>
      <w:r w:rsidR="004223CB" w:rsidRPr="00CE5A9F">
        <w:rPr>
          <w:rFonts w:eastAsia="Times New Roman" w:cstheme="minorHAnsi"/>
          <w:kern w:val="36"/>
          <w:sz w:val="22"/>
          <w:szCs w:val="22"/>
          <w:lang w:eastAsia="de-DE"/>
        </w:rPr>
        <w:t xml:space="preserve">: </w:t>
      </w:r>
    </w:p>
    <w:p w14:paraId="12B51D4B" w14:textId="71AE9061" w:rsidR="004223CB" w:rsidRPr="00CE5A9F" w:rsidRDefault="00AB62D8"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Sylvain Antoniazza</w:t>
      </w:r>
      <w:r w:rsidR="004223CB" w:rsidRPr="00CE5A9F">
        <w:rPr>
          <w:rFonts w:eastAsia="Times New Roman" w:cstheme="minorHAnsi"/>
          <w:kern w:val="36"/>
          <w:sz w:val="22"/>
          <w:szCs w:val="22"/>
          <w:lang w:eastAsia="de-DE"/>
        </w:rPr>
        <w:t xml:space="preserve">, </w:t>
      </w:r>
      <w:r w:rsidRPr="00CE5A9F">
        <w:rPr>
          <w:rFonts w:eastAsia="Times New Roman" w:cstheme="minorHAnsi"/>
          <w:kern w:val="36"/>
          <w:sz w:val="22"/>
          <w:szCs w:val="22"/>
          <w:lang w:eastAsia="de-DE"/>
        </w:rPr>
        <w:t>Directeur romand</w:t>
      </w:r>
      <w:r w:rsidR="00AB3140" w:rsidRPr="00CE5A9F">
        <w:rPr>
          <w:rFonts w:eastAsia="Times New Roman" w:cstheme="minorHAnsi"/>
          <w:kern w:val="36"/>
          <w:sz w:val="22"/>
          <w:szCs w:val="22"/>
          <w:lang w:eastAsia="de-DE"/>
        </w:rPr>
        <w:t xml:space="preserve"> </w:t>
      </w:r>
      <w:r w:rsidR="008C20EE" w:rsidRPr="00CE5A9F">
        <w:rPr>
          <w:rFonts w:eastAsia="Times New Roman" w:cstheme="minorHAnsi"/>
          <w:kern w:val="36"/>
          <w:sz w:val="22"/>
          <w:szCs w:val="22"/>
          <w:lang w:eastAsia="de-DE"/>
        </w:rPr>
        <w:t xml:space="preserve">de </w:t>
      </w:r>
      <w:r w:rsidR="004223CB" w:rsidRPr="00CE5A9F">
        <w:rPr>
          <w:rFonts w:eastAsia="Times New Roman" w:cstheme="minorHAnsi"/>
          <w:kern w:val="36"/>
          <w:sz w:val="22"/>
          <w:szCs w:val="22"/>
          <w:lang w:eastAsia="de-DE"/>
        </w:rPr>
        <w:t xml:space="preserve">BirdLife </w:t>
      </w:r>
      <w:r w:rsidR="00AB3140" w:rsidRPr="00CE5A9F">
        <w:rPr>
          <w:rFonts w:eastAsia="Times New Roman" w:cstheme="minorHAnsi"/>
          <w:kern w:val="36"/>
          <w:sz w:val="22"/>
          <w:szCs w:val="22"/>
          <w:lang w:eastAsia="de-DE"/>
        </w:rPr>
        <w:t>Suisse</w:t>
      </w:r>
      <w:r w:rsidR="004223CB" w:rsidRPr="00CE5A9F">
        <w:rPr>
          <w:rFonts w:eastAsia="Times New Roman" w:cstheme="minorHAnsi"/>
          <w:kern w:val="36"/>
          <w:sz w:val="22"/>
          <w:szCs w:val="22"/>
          <w:lang w:eastAsia="de-DE"/>
        </w:rPr>
        <w:t xml:space="preserve">, </w:t>
      </w:r>
      <w:r w:rsidR="00E755FC" w:rsidRPr="00CE5A9F">
        <w:rPr>
          <w:rFonts w:eastAsia="Times New Roman" w:cstheme="minorHAnsi"/>
          <w:kern w:val="36"/>
          <w:sz w:val="22"/>
          <w:szCs w:val="22"/>
          <w:lang w:eastAsia="de-DE"/>
        </w:rPr>
        <w:t>sylvain</w:t>
      </w:r>
      <w:r w:rsidR="004223CB" w:rsidRPr="00CE5A9F">
        <w:rPr>
          <w:rFonts w:eastAsia="Times New Roman" w:cstheme="minorHAnsi"/>
          <w:kern w:val="36"/>
          <w:sz w:val="22"/>
          <w:szCs w:val="22"/>
          <w:lang w:eastAsia="de-DE"/>
        </w:rPr>
        <w:t>.</w:t>
      </w:r>
      <w:r w:rsidR="00E755FC" w:rsidRPr="00CE5A9F">
        <w:rPr>
          <w:rFonts w:eastAsia="Times New Roman" w:cstheme="minorHAnsi"/>
          <w:kern w:val="36"/>
          <w:sz w:val="22"/>
          <w:szCs w:val="22"/>
          <w:lang w:eastAsia="de-DE"/>
        </w:rPr>
        <w:t>antoniazza</w:t>
      </w:r>
      <w:r w:rsidR="004223CB" w:rsidRPr="00CE5A9F">
        <w:rPr>
          <w:rFonts w:eastAsia="Times New Roman" w:cstheme="minorHAnsi"/>
          <w:kern w:val="36"/>
          <w:sz w:val="22"/>
          <w:szCs w:val="22"/>
          <w:lang w:eastAsia="de-DE"/>
        </w:rPr>
        <w:t xml:space="preserve">@birdlife.ch, </w:t>
      </w:r>
    </w:p>
    <w:p w14:paraId="5772FBFC" w14:textId="01521302" w:rsidR="007B297A" w:rsidRPr="00CE5A9F" w:rsidRDefault="00AB3140" w:rsidP="004223CB">
      <w:pPr>
        <w:spacing w:line="240" w:lineRule="auto"/>
        <w:rPr>
          <w:rFonts w:eastAsia="Times New Roman" w:cstheme="minorHAnsi"/>
          <w:kern w:val="36"/>
          <w:sz w:val="22"/>
          <w:szCs w:val="22"/>
          <w:lang w:eastAsia="de-DE"/>
        </w:rPr>
      </w:pPr>
      <w:r w:rsidRPr="00CE5A9F">
        <w:rPr>
          <w:rFonts w:eastAsia="Times New Roman" w:cstheme="minorHAnsi"/>
          <w:kern w:val="36"/>
          <w:sz w:val="22"/>
          <w:szCs w:val="22"/>
          <w:lang w:eastAsia="de-DE"/>
        </w:rPr>
        <w:t>té</w:t>
      </w:r>
      <w:r w:rsidR="004223CB" w:rsidRPr="00CE5A9F">
        <w:rPr>
          <w:rFonts w:eastAsia="Times New Roman" w:cstheme="minorHAnsi"/>
          <w:kern w:val="36"/>
          <w:sz w:val="22"/>
          <w:szCs w:val="22"/>
          <w:lang w:eastAsia="de-DE"/>
        </w:rPr>
        <w:t xml:space="preserve">l. </w:t>
      </w:r>
      <w:r w:rsidRPr="00CE5A9F">
        <w:rPr>
          <w:rFonts w:eastAsia="Times New Roman" w:cstheme="minorHAnsi"/>
          <w:kern w:val="36"/>
          <w:sz w:val="22"/>
          <w:szCs w:val="22"/>
          <w:lang w:eastAsia="de-DE"/>
        </w:rPr>
        <w:t>079</w:t>
      </w:r>
      <w:r w:rsidR="001840E4" w:rsidRPr="00CE5A9F">
        <w:rPr>
          <w:rFonts w:eastAsia="Times New Roman" w:cstheme="minorHAnsi"/>
          <w:kern w:val="36"/>
          <w:sz w:val="22"/>
          <w:szCs w:val="22"/>
          <w:lang w:eastAsia="de-DE"/>
        </w:rPr>
        <w:t> 467 87 85</w:t>
      </w:r>
    </w:p>
    <w:p w14:paraId="00EB0294" w14:textId="77777777" w:rsidR="004223CB" w:rsidRPr="00620948"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45783E" w:rsidRDefault="009F3DC0" w:rsidP="00F77EE4">
      <w:r w:rsidRPr="00620948">
        <w:rPr>
          <w:noProof/>
        </w:rPr>
        <w:lastRenderedPageBreak/>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 xml:space="preserve">Nous conduisons de nombreux projets de conservation pour les espèces menacées telles que la Chevêche d’Athéna et le Martin-pêcheur ainsi que pour leurs habitats, et nous donnons une voix à la nature menacée. Avec les </w:t>
                            </w:r>
                            <w:proofErr w:type="spellStart"/>
                            <w:r w:rsidRPr="000D55FF">
                              <w:rPr>
                                <w:bCs/>
                              </w:rPr>
                              <w:t>centres-nature</w:t>
                            </w:r>
                            <w:proofErr w:type="spellEnd"/>
                            <w:r w:rsidRPr="000D55FF">
                              <w:rPr>
                                <w:bCs/>
                              </w:rPr>
                              <w:t xml:space="preserv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1"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2" w:history="1">
                        <w:r w:rsidRPr="000D55FF">
                          <w:rPr>
                            <w:rStyle w:val="Lienhypertexte"/>
                            <w:b/>
                          </w:rPr>
                          <w:t>birdlife.ch/s-engager</w:t>
                        </w:r>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45783E" w:rsidSect="0040389A">
      <w:footerReference w:type="default" r:id="rId13"/>
      <w:headerReference w:type="first" r:id="rId14"/>
      <w:footerReference w:type="first" r:id="rId15"/>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9AB2" w14:textId="77777777" w:rsidR="007E295B" w:rsidRPr="000D55FF" w:rsidRDefault="007E295B" w:rsidP="00F91D37">
      <w:pPr>
        <w:spacing w:line="240" w:lineRule="auto"/>
      </w:pPr>
      <w:r w:rsidRPr="000D55FF">
        <w:separator/>
      </w:r>
    </w:p>
  </w:endnote>
  <w:endnote w:type="continuationSeparator" w:id="0">
    <w:p w14:paraId="3EB6264C" w14:textId="77777777" w:rsidR="007E295B" w:rsidRPr="000D55FF" w:rsidRDefault="007E295B"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8CAAA"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73AADA"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2575" w14:textId="77777777" w:rsidR="007E295B" w:rsidRPr="000D55FF" w:rsidRDefault="007E295B" w:rsidP="00F91D37">
      <w:pPr>
        <w:spacing w:line="240" w:lineRule="auto"/>
      </w:pPr>
      <w:r w:rsidRPr="000D55FF">
        <w:separator/>
      </w:r>
    </w:p>
  </w:footnote>
  <w:footnote w:type="continuationSeparator" w:id="0">
    <w:p w14:paraId="4E25A9AD" w14:textId="77777777" w:rsidR="007E295B" w:rsidRPr="000D55FF" w:rsidRDefault="007E295B"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6B1988"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0B026EB5"/>
    <w:multiLevelType w:val="hybridMultilevel"/>
    <w:tmpl w:val="EFC039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E7A1980"/>
    <w:multiLevelType w:val="hybridMultilevel"/>
    <w:tmpl w:val="73A88226"/>
    <w:lvl w:ilvl="0" w:tplc="55A28F5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ABE6558"/>
    <w:multiLevelType w:val="hybridMultilevel"/>
    <w:tmpl w:val="9AECC00A"/>
    <w:lvl w:ilvl="0" w:tplc="69A07E3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DAD5542"/>
    <w:multiLevelType w:val="hybridMultilevel"/>
    <w:tmpl w:val="347CE96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665635D"/>
    <w:multiLevelType w:val="hybridMultilevel"/>
    <w:tmpl w:val="F0E2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5" w15:restartNumberingAfterBreak="0">
    <w:nsid w:val="4D3B0787"/>
    <w:multiLevelType w:val="hybridMultilevel"/>
    <w:tmpl w:val="EB907706"/>
    <w:lvl w:ilvl="0" w:tplc="7ADCDB64">
      <w:numFmt w:val="bullet"/>
      <w:lvlText w:val="•"/>
      <w:lvlJc w:val="left"/>
      <w:pPr>
        <w:ind w:left="1060" w:hanging="70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E4D254B"/>
    <w:multiLevelType w:val="hybridMultilevel"/>
    <w:tmpl w:val="E23840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7B379F"/>
    <w:multiLevelType w:val="hybridMultilevel"/>
    <w:tmpl w:val="DBE0C2CA"/>
    <w:lvl w:ilvl="0" w:tplc="24089880">
      <w:start w:val="1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D4C6AD6"/>
    <w:multiLevelType w:val="hybridMultilevel"/>
    <w:tmpl w:val="27F8A1BE"/>
    <w:lvl w:ilvl="0" w:tplc="4AEC95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771F2576"/>
    <w:multiLevelType w:val="hybridMultilevel"/>
    <w:tmpl w:val="BFBE6D5A"/>
    <w:lvl w:ilvl="0" w:tplc="0E623B8C">
      <w:numFmt w:val="bullet"/>
      <w:lvlText w:val="•"/>
      <w:lvlJc w:val="left"/>
      <w:pPr>
        <w:ind w:left="1068" w:hanging="708"/>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37"/>
  </w:num>
  <w:num w:numId="12" w16cid:durableId="956832184">
    <w:abstractNumId w:val="28"/>
  </w:num>
  <w:num w:numId="13" w16cid:durableId="2012682867">
    <w:abstractNumId w:val="22"/>
  </w:num>
  <w:num w:numId="14" w16cid:durableId="777718541">
    <w:abstractNumId w:val="40"/>
  </w:num>
  <w:num w:numId="15" w16cid:durableId="1946575995">
    <w:abstractNumId w:val="38"/>
  </w:num>
  <w:num w:numId="16" w16cid:durableId="1254821494">
    <w:abstractNumId w:val="14"/>
  </w:num>
  <w:num w:numId="17" w16cid:durableId="1370107162">
    <w:abstractNumId w:val="23"/>
  </w:num>
  <w:num w:numId="18" w16cid:durableId="1476221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36"/>
  </w:num>
  <w:num w:numId="20" w16cid:durableId="1552418522">
    <w:abstractNumId w:val="21"/>
  </w:num>
  <w:num w:numId="21" w16cid:durableId="260530654">
    <w:abstractNumId w:val="34"/>
  </w:num>
  <w:num w:numId="22" w16cid:durableId="1634212577">
    <w:abstractNumId w:val="33"/>
  </w:num>
  <w:num w:numId="23" w16cid:durableId="701790021">
    <w:abstractNumId w:val="16"/>
  </w:num>
  <w:num w:numId="24" w16cid:durableId="1553157393">
    <w:abstractNumId w:val="24"/>
  </w:num>
  <w:num w:numId="25" w16cid:durableId="1346635887">
    <w:abstractNumId w:val="35"/>
  </w:num>
  <w:num w:numId="26" w16cid:durableId="1025324803">
    <w:abstractNumId w:val="31"/>
  </w:num>
  <w:num w:numId="27" w16cid:durableId="579367203">
    <w:abstractNumId w:val="18"/>
  </w:num>
  <w:num w:numId="28" w16cid:durableId="171723735">
    <w:abstractNumId w:val="13"/>
  </w:num>
  <w:num w:numId="29" w16cid:durableId="1696612057">
    <w:abstractNumId w:val="32"/>
  </w:num>
  <w:num w:numId="30" w16cid:durableId="998771292">
    <w:abstractNumId w:val="10"/>
  </w:num>
  <w:num w:numId="31" w16cid:durableId="328947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7"/>
  </w:num>
  <w:num w:numId="39" w16cid:durableId="1662926921">
    <w:abstractNumId w:val="15"/>
  </w:num>
  <w:num w:numId="40" w16cid:durableId="1928612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470428">
    <w:abstractNumId w:val="17"/>
  </w:num>
  <w:num w:numId="44" w16cid:durableId="961837384">
    <w:abstractNumId w:val="29"/>
  </w:num>
  <w:num w:numId="45" w16cid:durableId="1825975696">
    <w:abstractNumId w:val="30"/>
  </w:num>
  <w:num w:numId="46" w16cid:durableId="1635334534">
    <w:abstractNumId w:val="11"/>
  </w:num>
  <w:num w:numId="47" w16cid:durableId="960301153">
    <w:abstractNumId w:val="19"/>
  </w:num>
  <w:num w:numId="48" w16cid:durableId="357505734">
    <w:abstractNumId w:val="25"/>
  </w:num>
  <w:num w:numId="49" w16cid:durableId="624239012">
    <w:abstractNumId w:val="20"/>
  </w:num>
  <w:num w:numId="50" w16cid:durableId="1431730887">
    <w:abstractNumId w:val="12"/>
  </w:num>
  <w:num w:numId="51" w16cid:durableId="1685784617">
    <w:abstractNumId w:val="26"/>
  </w:num>
  <w:num w:numId="52" w16cid:durableId="149129296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72CC"/>
    <w:rsid w:val="000177A3"/>
    <w:rsid w:val="00020271"/>
    <w:rsid w:val="00021A39"/>
    <w:rsid w:val="00023EEF"/>
    <w:rsid w:val="000249E0"/>
    <w:rsid w:val="00024C49"/>
    <w:rsid w:val="00024EA6"/>
    <w:rsid w:val="00025CEC"/>
    <w:rsid w:val="000266B7"/>
    <w:rsid w:val="0003271A"/>
    <w:rsid w:val="000328CF"/>
    <w:rsid w:val="00032B92"/>
    <w:rsid w:val="00033BC5"/>
    <w:rsid w:val="00034019"/>
    <w:rsid w:val="000347A2"/>
    <w:rsid w:val="00035313"/>
    <w:rsid w:val="00035477"/>
    <w:rsid w:val="00036726"/>
    <w:rsid w:val="000374A5"/>
    <w:rsid w:val="000409C8"/>
    <w:rsid w:val="0004121E"/>
    <w:rsid w:val="00041700"/>
    <w:rsid w:val="00043338"/>
    <w:rsid w:val="00043E8B"/>
    <w:rsid w:val="00043EC9"/>
    <w:rsid w:val="00047164"/>
    <w:rsid w:val="00047C3E"/>
    <w:rsid w:val="00050912"/>
    <w:rsid w:val="00053CD3"/>
    <w:rsid w:val="00055E1F"/>
    <w:rsid w:val="00057836"/>
    <w:rsid w:val="00057A8D"/>
    <w:rsid w:val="0006285D"/>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47D0"/>
    <w:rsid w:val="00084CA8"/>
    <w:rsid w:val="0008511D"/>
    <w:rsid w:val="000857B7"/>
    <w:rsid w:val="00086E71"/>
    <w:rsid w:val="00087468"/>
    <w:rsid w:val="000879BA"/>
    <w:rsid w:val="00090380"/>
    <w:rsid w:val="00090531"/>
    <w:rsid w:val="00090F9F"/>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183F"/>
    <w:rsid w:val="000B4E8E"/>
    <w:rsid w:val="000B595D"/>
    <w:rsid w:val="000B5BAB"/>
    <w:rsid w:val="000B6EB4"/>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E11A9"/>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10021F"/>
    <w:rsid w:val="0010054E"/>
    <w:rsid w:val="0010073A"/>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F18"/>
    <w:rsid w:val="00125823"/>
    <w:rsid w:val="001268BC"/>
    <w:rsid w:val="00127BBA"/>
    <w:rsid w:val="001310EA"/>
    <w:rsid w:val="00132ACC"/>
    <w:rsid w:val="00133572"/>
    <w:rsid w:val="00133CFB"/>
    <w:rsid w:val="00133E62"/>
    <w:rsid w:val="00134643"/>
    <w:rsid w:val="00134F9D"/>
    <w:rsid w:val="00137030"/>
    <w:rsid w:val="001375AB"/>
    <w:rsid w:val="00137DF0"/>
    <w:rsid w:val="00140D1D"/>
    <w:rsid w:val="00141AA4"/>
    <w:rsid w:val="0014282F"/>
    <w:rsid w:val="00142A95"/>
    <w:rsid w:val="00142FC7"/>
    <w:rsid w:val="00143BA5"/>
    <w:rsid w:val="00144122"/>
    <w:rsid w:val="00145465"/>
    <w:rsid w:val="00153053"/>
    <w:rsid w:val="00154677"/>
    <w:rsid w:val="00157057"/>
    <w:rsid w:val="001578AD"/>
    <w:rsid w:val="00157ECA"/>
    <w:rsid w:val="00160786"/>
    <w:rsid w:val="00162571"/>
    <w:rsid w:val="0016263F"/>
    <w:rsid w:val="00163035"/>
    <w:rsid w:val="00164843"/>
    <w:rsid w:val="00164B6F"/>
    <w:rsid w:val="00166EA7"/>
    <w:rsid w:val="00166F7A"/>
    <w:rsid w:val="0016774B"/>
    <w:rsid w:val="00167916"/>
    <w:rsid w:val="00171870"/>
    <w:rsid w:val="00173034"/>
    <w:rsid w:val="00173559"/>
    <w:rsid w:val="00173DD4"/>
    <w:rsid w:val="001761E3"/>
    <w:rsid w:val="001813D9"/>
    <w:rsid w:val="00182E6D"/>
    <w:rsid w:val="00183E47"/>
    <w:rsid w:val="001840E4"/>
    <w:rsid w:val="00190BB6"/>
    <w:rsid w:val="00192B6A"/>
    <w:rsid w:val="00192F98"/>
    <w:rsid w:val="0019366A"/>
    <w:rsid w:val="00194D97"/>
    <w:rsid w:val="001A1275"/>
    <w:rsid w:val="001A127F"/>
    <w:rsid w:val="001A2BA6"/>
    <w:rsid w:val="001A3606"/>
    <w:rsid w:val="001A3E35"/>
    <w:rsid w:val="001A4285"/>
    <w:rsid w:val="001A43BD"/>
    <w:rsid w:val="001A52F4"/>
    <w:rsid w:val="001A673E"/>
    <w:rsid w:val="001B2358"/>
    <w:rsid w:val="001B3784"/>
    <w:rsid w:val="001B47D0"/>
    <w:rsid w:val="001B6BDB"/>
    <w:rsid w:val="001C0EDD"/>
    <w:rsid w:val="001C4113"/>
    <w:rsid w:val="001C48DA"/>
    <w:rsid w:val="001C7BB9"/>
    <w:rsid w:val="001C7BE7"/>
    <w:rsid w:val="001D1063"/>
    <w:rsid w:val="001D4888"/>
    <w:rsid w:val="001D4DAB"/>
    <w:rsid w:val="001D4FDA"/>
    <w:rsid w:val="001E1529"/>
    <w:rsid w:val="001E312C"/>
    <w:rsid w:val="001E4FFF"/>
    <w:rsid w:val="001E5C06"/>
    <w:rsid w:val="001E7243"/>
    <w:rsid w:val="001E73F4"/>
    <w:rsid w:val="001F06EA"/>
    <w:rsid w:val="001F14DD"/>
    <w:rsid w:val="001F16E0"/>
    <w:rsid w:val="001F1E97"/>
    <w:rsid w:val="001F283C"/>
    <w:rsid w:val="001F4A7E"/>
    <w:rsid w:val="001F4B8C"/>
    <w:rsid w:val="001F4F9B"/>
    <w:rsid w:val="001F68BE"/>
    <w:rsid w:val="00200B87"/>
    <w:rsid w:val="00200BC5"/>
    <w:rsid w:val="0020105F"/>
    <w:rsid w:val="00201AD8"/>
    <w:rsid w:val="00202547"/>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5085"/>
    <w:rsid w:val="002369E5"/>
    <w:rsid w:val="00240BDC"/>
    <w:rsid w:val="00245A96"/>
    <w:rsid w:val="00245C77"/>
    <w:rsid w:val="002466D7"/>
    <w:rsid w:val="00247905"/>
    <w:rsid w:val="00250BF2"/>
    <w:rsid w:val="00250FE4"/>
    <w:rsid w:val="00252351"/>
    <w:rsid w:val="00253E9B"/>
    <w:rsid w:val="002540A3"/>
    <w:rsid w:val="00254FFB"/>
    <w:rsid w:val="00255FA3"/>
    <w:rsid w:val="0025644A"/>
    <w:rsid w:val="002617AA"/>
    <w:rsid w:val="0026222A"/>
    <w:rsid w:val="0026297D"/>
    <w:rsid w:val="00262CA3"/>
    <w:rsid w:val="00263053"/>
    <w:rsid w:val="00263237"/>
    <w:rsid w:val="0026333B"/>
    <w:rsid w:val="00263CEA"/>
    <w:rsid w:val="00264A35"/>
    <w:rsid w:val="0026646C"/>
    <w:rsid w:val="00266A35"/>
    <w:rsid w:val="00267F71"/>
    <w:rsid w:val="00271EF8"/>
    <w:rsid w:val="002726D9"/>
    <w:rsid w:val="00273EBC"/>
    <w:rsid w:val="0027428A"/>
    <w:rsid w:val="00274895"/>
    <w:rsid w:val="0028149B"/>
    <w:rsid w:val="00283995"/>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709C"/>
    <w:rsid w:val="002E06D9"/>
    <w:rsid w:val="002E0CD6"/>
    <w:rsid w:val="002E12F0"/>
    <w:rsid w:val="002E1EC6"/>
    <w:rsid w:val="002E4F6C"/>
    <w:rsid w:val="002E5638"/>
    <w:rsid w:val="002E7289"/>
    <w:rsid w:val="002F06AA"/>
    <w:rsid w:val="002F3A0F"/>
    <w:rsid w:val="002F4C09"/>
    <w:rsid w:val="002F68A2"/>
    <w:rsid w:val="002F7EEC"/>
    <w:rsid w:val="00300154"/>
    <w:rsid w:val="00300A30"/>
    <w:rsid w:val="00300F4B"/>
    <w:rsid w:val="003020C7"/>
    <w:rsid w:val="0030245A"/>
    <w:rsid w:val="00302720"/>
    <w:rsid w:val="00303872"/>
    <w:rsid w:val="00303B73"/>
    <w:rsid w:val="00304179"/>
    <w:rsid w:val="00304EA5"/>
    <w:rsid w:val="003102F3"/>
    <w:rsid w:val="00310586"/>
    <w:rsid w:val="00313037"/>
    <w:rsid w:val="00314505"/>
    <w:rsid w:val="00314F2F"/>
    <w:rsid w:val="00316A44"/>
    <w:rsid w:val="00322F6A"/>
    <w:rsid w:val="0032330D"/>
    <w:rsid w:val="003259C6"/>
    <w:rsid w:val="00325AD8"/>
    <w:rsid w:val="00326B69"/>
    <w:rsid w:val="00331A2A"/>
    <w:rsid w:val="00331C88"/>
    <w:rsid w:val="00333A1B"/>
    <w:rsid w:val="00334B45"/>
    <w:rsid w:val="00336E1D"/>
    <w:rsid w:val="003373CD"/>
    <w:rsid w:val="00337421"/>
    <w:rsid w:val="003413D7"/>
    <w:rsid w:val="00341630"/>
    <w:rsid w:val="00343236"/>
    <w:rsid w:val="00343AB9"/>
    <w:rsid w:val="00345C3F"/>
    <w:rsid w:val="00350607"/>
    <w:rsid w:val="003514EE"/>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4A75"/>
    <w:rsid w:val="003757E4"/>
    <w:rsid w:val="00375834"/>
    <w:rsid w:val="003758A2"/>
    <w:rsid w:val="003764E8"/>
    <w:rsid w:val="0038019E"/>
    <w:rsid w:val="00382B42"/>
    <w:rsid w:val="003858EF"/>
    <w:rsid w:val="0038676E"/>
    <w:rsid w:val="0038718A"/>
    <w:rsid w:val="0038768E"/>
    <w:rsid w:val="003906ED"/>
    <w:rsid w:val="0039124E"/>
    <w:rsid w:val="00391343"/>
    <w:rsid w:val="0039428B"/>
    <w:rsid w:val="00394B09"/>
    <w:rsid w:val="00396CB9"/>
    <w:rsid w:val="003A223A"/>
    <w:rsid w:val="003A50C5"/>
    <w:rsid w:val="003A5C58"/>
    <w:rsid w:val="003A6970"/>
    <w:rsid w:val="003A7358"/>
    <w:rsid w:val="003A7B76"/>
    <w:rsid w:val="003B1606"/>
    <w:rsid w:val="003B16AD"/>
    <w:rsid w:val="003B1A78"/>
    <w:rsid w:val="003B648E"/>
    <w:rsid w:val="003B66B7"/>
    <w:rsid w:val="003B6934"/>
    <w:rsid w:val="003B6E31"/>
    <w:rsid w:val="003B6E6D"/>
    <w:rsid w:val="003B6E9F"/>
    <w:rsid w:val="003B764E"/>
    <w:rsid w:val="003B7913"/>
    <w:rsid w:val="003C00C5"/>
    <w:rsid w:val="003C13BE"/>
    <w:rsid w:val="003C2EA2"/>
    <w:rsid w:val="003C3548"/>
    <w:rsid w:val="003C3AED"/>
    <w:rsid w:val="003C3D32"/>
    <w:rsid w:val="003C41AE"/>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50A8"/>
    <w:rsid w:val="003F50D1"/>
    <w:rsid w:val="003F58DF"/>
    <w:rsid w:val="003F5DDD"/>
    <w:rsid w:val="003F7001"/>
    <w:rsid w:val="003F7686"/>
    <w:rsid w:val="003F7814"/>
    <w:rsid w:val="004005A0"/>
    <w:rsid w:val="00400B5E"/>
    <w:rsid w:val="00400DD2"/>
    <w:rsid w:val="00402784"/>
    <w:rsid w:val="0040389A"/>
    <w:rsid w:val="0040429A"/>
    <w:rsid w:val="00404EE3"/>
    <w:rsid w:val="00406288"/>
    <w:rsid w:val="00411328"/>
    <w:rsid w:val="00412346"/>
    <w:rsid w:val="004133B9"/>
    <w:rsid w:val="004133BE"/>
    <w:rsid w:val="00413BCC"/>
    <w:rsid w:val="00414D43"/>
    <w:rsid w:val="00414F5A"/>
    <w:rsid w:val="004166C1"/>
    <w:rsid w:val="00416ECF"/>
    <w:rsid w:val="00417F47"/>
    <w:rsid w:val="004215E5"/>
    <w:rsid w:val="004223CB"/>
    <w:rsid w:val="00423DD8"/>
    <w:rsid w:val="0042454D"/>
    <w:rsid w:val="004254AE"/>
    <w:rsid w:val="00426067"/>
    <w:rsid w:val="004260EB"/>
    <w:rsid w:val="0043071C"/>
    <w:rsid w:val="00432C48"/>
    <w:rsid w:val="00433C1C"/>
    <w:rsid w:val="00437BBA"/>
    <w:rsid w:val="00441852"/>
    <w:rsid w:val="00441E1F"/>
    <w:rsid w:val="00443BFA"/>
    <w:rsid w:val="00443FA0"/>
    <w:rsid w:val="00444459"/>
    <w:rsid w:val="00444695"/>
    <w:rsid w:val="0044521D"/>
    <w:rsid w:val="00451330"/>
    <w:rsid w:val="0045232C"/>
    <w:rsid w:val="00452D49"/>
    <w:rsid w:val="00455A6D"/>
    <w:rsid w:val="00455D6F"/>
    <w:rsid w:val="00456211"/>
    <w:rsid w:val="0045783E"/>
    <w:rsid w:val="0046039C"/>
    <w:rsid w:val="00460EDD"/>
    <w:rsid w:val="0046129D"/>
    <w:rsid w:val="004627D6"/>
    <w:rsid w:val="00463710"/>
    <w:rsid w:val="00467070"/>
    <w:rsid w:val="00467384"/>
    <w:rsid w:val="00471D34"/>
    <w:rsid w:val="004721E6"/>
    <w:rsid w:val="00476C42"/>
    <w:rsid w:val="00477563"/>
    <w:rsid w:val="00480603"/>
    <w:rsid w:val="00480C4C"/>
    <w:rsid w:val="00481740"/>
    <w:rsid w:val="00482886"/>
    <w:rsid w:val="00482F8C"/>
    <w:rsid w:val="00483EA0"/>
    <w:rsid w:val="00485312"/>
    <w:rsid w:val="00485A9B"/>
    <w:rsid w:val="00485AF0"/>
    <w:rsid w:val="00486DBB"/>
    <w:rsid w:val="004913AC"/>
    <w:rsid w:val="004915C0"/>
    <w:rsid w:val="00493895"/>
    <w:rsid w:val="00494C9F"/>
    <w:rsid w:val="00494FD7"/>
    <w:rsid w:val="004955AE"/>
    <w:rsid w:val="00495F83"/>
    <w:rsid w:val="00497A83"/>
    <w:rsid w:val="004A039B"/>
    <w:rsid w:val="004A3259"/>
    <w:rsid w:val="004A33A8"/>
    <w:rsid w:val="004A371F"/>
    <w:rsid w:val="004A6CF6"/>
    <w:rsid w:val="004A7223"/>
    <w:rsid w:val="004B0FDB"/>
    <w:rsid w:val="004B1F24"/>
    <w:rsid w:val="004B3225"/>
    <w:rsid w:val="004B5E5F"/>
    <w:rsid w:val="004C06DD"/>
    <w:rsid w:val="004C0D10"/>
    <w:rsid w:val="004C1329"/>
    <w:rsid w:val="004C2A41"/>
    <w:rsid w:val="004C3880"/>
    <w:rsid w:val="004C3B56"/>
    <w:rsid w:val="004C3FBA"/>
    <w:rsid w:val="004C68CF"/>
    <w:rsid w:val="004D0EF3"/>
    <w:rsid w:val="004D0F2F"/>
    <w:rsid w:val="004D1567"/>
    <w:rsid w:val="004D179F"/>
    <w:rsid w:val="004D241A"/>
    <w:rsid w:val="004D304B"/>
    <w:rsid w:val="004D43D5"/>
    <w:rsid w:val="004D4CE5"/>
    <w:rsid w:val="004D5B31"/>
    <w:rsid w:val="004E0E33"/>
    <w:rsid w:val="004E3F9D"/>
    <w:rsid w:val="004E48B2"/>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31E"/>
    <w:rsid w:val="005066AD"/>
    <w:rsid w:val="00506760"/>
    <w:rsid w:val="00506ABA"/>
    <w:rsid w:val="00507ABC"/>
    <w:rsid w:val="005118B0"/>
    <w:rsid w:val="00512931"/>
    <w:rsid w:val="00515278"/>
    <w:rsid w:val="00515972"/>
    <w:rsid w:val="00515E5E"/>
    <w:rsid w:val="00520DD4"/>
    <w:rsid w:val="00521274"/>
    <w:rsid w:val="005230DA"/>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7410"/>
    <w:rsid w:val="00541A94"/>
    <w:rsid w:val="00543061"/>
    <w:rsid w:val="00544831"/>
    <w:rsid w:val="00544CD1"/>
    <w:rsid w:val="0054512D"/>
    <w:rsid w:val="00550787"/>
    <w:rsid w:val="005510CD"/>
    <w:rsid w:val="00552160"/>
    <w:rsid w:val="00554D4C"/>
    <w:rsid w:val="0055507F"/>
    <w:rsid w:val="00555524"/>
    <w:rsid w:val="0055574A"/>
    <w:rsid w:val="005603E8"/>
    <w:rsid w:val="00560C1D"/>
    <w:rsid w:val="00562128"/>
    <w:rsid w:val="00563C0A"/>
    <w:rsid w:val="00564019"/>
    <w:rsid w:val="005640E0"/>
    <w:rsid w:val="00564FA0"/>
    <w:rsid w:val="00565302"/>
    <w:rsid w:val="005670FE"/>
    <w:rsid w:val="00567797"/>
    <w:rsid w:val="00571646"/>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42E"/>
    <w:rsid w:val="005A64D1"/>
    <w:rsid w:val="005A7BE5"/>
    <w:rsid w:val="005B426D"/>
    <w:rsid w:val="005B4DEC"/>
    <w:rsid w:val="005B6FD0"/>
    <w:rsid w:val="005C04CD"/>
    <w:rsid w:val="005C1D6A"/>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1157"/>
    <w:rsid w:val="005E374F"/>
    <w:rsid w:val="005E3833"/>
    <w:rsid w:val="005E4B88"/>
    <w:rsid w:val="005E4E72"/>
    <w:rsid w:val="005E711E"/>
    <w:rsid w:val="005F09BE"/>
    <w:rsid w:val="005F3E4C"/>
    <w:rsid w:val="005F45F2"/>
    <w:rsid w:val="005F49C1"/>
    <w:rsid w:val="005F6401"/>
    <w:rsid w:val="006036E6"/>
    <w:rsid w:val="00604483"/>
    <w:rsid w:val="006044D5"/>
    <w:rsid w:val="00604EC9"/>
    <w:rsid w:val="006068A3"/>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7E76"/>
    <w:rsid w:val="006406BF"/>
    <w:rsid w:val="00640CF9"/>
    <w:rsid w:val="00641A21"/>
    <w:rsid w:val="00642F26"/>
    <w:rsid w:val="00644E61"/>
    <w:rsid w:val="00646ECB"/>
    <w:rsid w:val="00647B77"/>
    <w:rsid w:val="00650B3D"/>
    <w:rsid w:val="00650F4B"/>
    <w:rsid w:val="00652418"/>
    <w:rsid w:val="0065263F"/>
    <w:rsid w:val="0065274C"/>
    <w:rsid w:val="00653C53"/>
    <w:rsid w:val="00653FCA"/>
    <w:rsid w:val="006545F4"/>
    <w:rsid w:val="006559A2"/>
    <w:rsid w:val="00655BD6"/>
    <w:rsid w:val="00657D16"/>
    <w:rsid w:val="00660431"/>
    <w:rsid w:val="00660610"/>
    <w:rsid w:val="00660A20"/>
    <w:rsid w:val="00661A71"/>
    <w:rsid w:val="00662048"/>
    <w:rsid w:val="006624FD"/>
    <w:rsid w:val="00662D40"/>
    <w:rsid w:val="006634B8"/>
    <w:rsid w:val="00665919"/>
    <w:rsid w:val="00666F63"/>
    <w:rsid w:val="00667FBC"/>
    <w:rsid w:val="00671087"/>
    <w:rsid w:val="0067115C"/>
    <w:rsid w:val="00672E90"/>
    <w:rsid w:val="006740B0"/>
    <w:rsid w:val="00675978"/>
    <w:rsid w:val="00680BD0"/>
    <w:rsid w:val="00682D1C"/>
    <w:rsid w:val="00683785"/>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6FF"/>
    <w:rsid w:val="006A50FA"/>
    <w:rsid w:val="006A623F"/>
    <w:rsid w:val="006B0076"/>
    <w:rsid w:val="006B28B2"/>
    <w:rsid w:val="006B3083"/>
    <w:rsid w:val="006B31B2"/>
    <w:rsid w:val="006B39FE"/>
    <w:rsid w:val="006B720F"/>
    <w:rsid w:val="006C018B"/>
    <w:rsid w:val="006C144C"/>
    <w:rsid w:val="006C42EC"/>
    <w:rsid w:val="006C62E1"/>
    <w:rsid w:val="006C6FD0"/>
    <w:rsid w:val="006C725E"/>
    <w:rsid w:val="006C73BE"/>
    <w:rsid w:val="006D266A"/>
    <w:rsid w:val="006D4782"/>
    <w:rsid w:val="006D51AD"/>
    <w:rsid w:val="006D63CD"/>
    <w:rsid w:val="006E0F4E"/>
    <w:rsid w:val="006E1801"/>
    <w:rsid w:val="006E4AF1"/>
    <w:rsid w:val="006E5F0D"/>
    <w:rsid w:val="006E6043"/>
    <w:rsid w:val="006E6558"/>
    <w:rsid w:val="006F0345"/>
    <w:rsid w:val="006F0469"/>
    <w:rsid w:val="006F3705"/>
    <w:rsid w:val="006F4ADE"/>
    <w:rsid w:val="006F5C45"/>
    <w:rsid w:val="006F6310"/>
    <w:rsid w:val="00700979"/>
    <w:rsid w:val="007019CA"/>
    <w:rsid w:val="00702BDA"/>
    <w:rsid w:val="00702DEB"/>
    <w:rsid w:val="007040B6"/>
    <w:rsid w:val="00704320"/>
    <w:rsid w:val="007045C9"/>
    <w:rsid w:val="00705076"/>
    <w:rsid w:val="007054E8"/>
    <w:rsid w:val="00710E15"/>
    <w:rsid w:val="00711147"/>
    <w:rsid w:val="00712CF7"/>
    <w:rsid w:val="00713298"/>
    <w:rsid w:val="00716C7D"/>
    <w:rsid w:val="00717B72"/>
    <w:rsid w:val="007248EF"/>
    <w:rsid w:val="007251CB"/>
    <w:rsid w:val="007256B0"/>
    <w:rsid w:val="0072670E"/>
    <w:rsid w:val="007277E3"/>
    <w:rsid w:val="00727DEE"/>
    <w:rsid w:val="00730B1B"/>
    <w:rsid w:val="00730F83"/>
    <w:rsid w:val="00731A17"/>
    <w:rsid w:val="00731F63"/>
    <w:rsid w:val="007320F1"/>
    <w:rsid w:val="00732BF3"/>
    <w:rsid w:val="007338CA"/>
    <w:rsid w:val="00734458"/>
    <w:rsid w:val="00734C65"/>
    <w:rsid w:val="00735AFB"/>
    <w:rsid w:val="00735BFB"/>
    <w:rsid w:val="00735C9F"/>
    <w:rsid w:val="00735EBA"/>
    <w:rsid w:val="00741980"/>
    <w:rsid w:val="007419CF"/>
    <w:rsid w:val="007422A7"/>
    <w:rsid w:val="0074241C"/>
    <w:rsid w:val="0074487E"/>
    <w:rsid w:val="00744A19"/>
    <w:rsid w:val="007454DC"/>
    <w:rsid w:val="00745E3A"/>
    <w:rsid w:val="00746273"/>
    <w:rsid w:val="00746B7F"/>
    <w:rsid w:val="00747911"/>
    <w:rsid w:val="00747DEC"/>
    <w:rsid w:val="00750536"/>
    <w:rsid w:val="00752A98"/>
    <w:rsid w:val="0075366F"/>
    <w:rsid w:val="00753802"/>
    <w:rsid w:val="00753DC9"/>
    <w:rsid w:val="00755A5D"/>
    <w:rsid w:val="00760D09"/>
    <w:rsid w:val="00760D15"/>
    <w:rsid w:val="00760D40"/>
    <w:rsid w:val="007653CC"/>
    <w:rsid w:val="00766175"/>
    <w:rsid w:val="00771ABC"/>
    <w:rsid w:val="007721BF"/>
    <w:rsid w:val="00772538"/>
    <w:rsid w:val="0077393B"/>
    <w:rsid w:val="00774E70"/>
    <w:rsid w:val="0077559F"/>
    <w:rsid w:val="00775D6B"/>
    <w:rsid w:val="00776A9D"/>
    <w:rsid w:val="007807EF"/>
    <w:rsid w:val="00780DCA"/>
    <w:rsid w:val="0078181E"/>
    <w:rsid w:val="00781A20"/>
    <w:rsid w:val="00783255"/>
    <w:rsid w:val="00783E8E"/>
    <w:rsid w:val="00784231"/>
    <w:rsid w:val="007847BC"/>
    <w:rsid w:val="0078528E"/>
    <w:rsid w:val="00792426"/>
    <w:rsid w:val="00794327"/>
    <w:rsid w:val="00794851"/>
    <w:rsid w:val="00796CEE"/>
    <w:rsid w:val="007978F0"/>
    <w:rsid w:val="007A0021"/>
    <w:rsid w:val="007A0BCC"/>
    <w:rsid w:val="007A22F7"/>
    <w:rsid w:val="007A2C7B"/>
    <w:rsid w:val="007A4664"/>
    <w:rsid w:val="007A478C"/>
    <w:rsid w:val="007A4A57"/>
    <w:rsid w:val="007A5154"/>
    <w:rsid w:val="007A7F82"/>
    <w:rsid w:val="007B1404"/>
    <w:rsid w:val="007B1F60"/>
    <w:rsid w:val="007B2865"/>
    <w:rsid w:val="007B297A"/>
    <w:rsid w:val="007B48A7"/>
    <w:rsid w:val="007B5396"/>
    <w:rsid w:val="007B655C"/>
    <w:rsid w:val="007B6C53"/>
    <w:rsid w:val="007B761A"/>
    <w:rsid w:val="007B7E79"/>
    <w:rsid w:val="007C02D2"/>
    <w:rsid w:val="007C0465"/>
    <w:rsid w:val="007C0B2A"/>
    <w:rsid w:val="007C0E08"/>
    <w:rsid w:val="007C1395"/>
    <w:rsid w:val="007C1465"/>
    <w:rsid w:val="007C6EAB"/>
    <w:rsid w:val="007C6FEA"/>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76ED"/>
    <w:rsid w:val="008104CC"/>
    <w:rsid w:val="0081096F"/>
    <w:rsid w:val="00813138"/>
    <w:rsid w:val="00815E1D"/>
    <w:rsid w:val="008168DF"/>
    <w:rsid w:val="00817274"/>
    <w:rsid w:val="008206EE"/>
    <w:rsid w:val="00821D4E"/>
    <w:rsid w:val="00821E67"/>
    <w:rsid w:val="00832CD8"/>
    <w:rsid w:val="00833960"/>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454F"/>
    <w:rsid w:val="008551A9"/>
    <w:rsid w:val="0085664C"/>
    <w:rsid w:val="00856668"/>
    <w:rsid w:val="0085733D"/>
    <w:rsid w:val="00857D8A"/>
    <w:rsid w:val="008603A4"/>
    <w:rsid w:val="008604EC"/>
    <w:rsid w:val="00861271"/>
    <w:rsid w:val="00864855"/>
    <w:rsid w:val="00864CE7"/>
    <w:rsid w:val="00866D81"/>
    <w:rsid w:val="00867C9C"/>
    <w:rsid w:val="00870017"/>
    <w:rsid w:val="0087199E"/>
    <w:rsid w:val="00872557"/>
    <w:rsid w:val="008735CE"/>
    <w:rsid w:val="00873F2B"/>
    <w:rsid w:val="00874E49"/>
    <w:rsid w:val="00875045"/>
    <w:rsid w:val="00875C7B"/>
    <w:rsid w:val="00876898"/>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5797"/>
    <w:rsid w:val="008B5DE6"/>
    <w:rsid w:val="008B643F"/>
    <w:rsid w:val="008C08D4"/>
    <w:rsid w:val="008C1CFF"/>
    <w:rsid w:val="008C1E5E"/>
    <w:rsid w:val="008C20EE"/>
    <w:rsid w:val="008C30BF"/>
    <w:rsid w:val="008C3F1E"/>
    <w:rsid w:val="008C60FB"/>
    <w:rsid w:val="008C72FA"/>
    <w:rsid w:val="008D009A"/>
    <w:rsid w:val="008D333A"/>
    <w:rsid w:val="008D3578"/>
    <w:rsid w:val="008D4DAA"/>
    <w:rsid w:val="008D7333"/>
    <w:rsid w:val="008E2B20"/>
    <w:rsid w:val="008E30E2"/>
    <w:rsid w:val="008E4E2F"/>
    <w:rsid w:val="008E586D"/>
    <w:rsid w:val="008F0703"/>
    <w:rsid w:val="008F13DB"/>
    <w:rsid w:val="008F2049"/>
    <w:rsid w:val="008F248E"/>
    <w:rsid w:val="008F319E"/>
    <w:rsid w:val="008F4051"/>
    <w:rsid w:val="008F716A"/>
    <w:rsid w:val="00900388"/>
    <w:rsid w:val="00900F6E"/>
    <w:rsid w:val="00902CCA"/>
    <w:rsid w:val="00905119"/>
    <w:rsid w:val="0090638E"/>
    <w:rsid w:val="009078E6"/>
    <w:rsid w:val="009111CE"/>
    <w:rsid w:val="00911EDA"/>
    <w:rsid w:val="009131AF"/>
    <w:rsid w:val="00913659"/>
    <w:rsid w:val="0091414D"/>
    <w:rsid w:val="009146E6"/>
    <w:rsid w:val="00916BDE"/>
    <w:rsid w:val="00917C0D"/>
    <w:rsid w:val="00920CAA"/>
    <w:rsid w:val="00922232"/>
    <w:rsid w:val="009235A2"/>
    <w:rsid w:val="009237DD"/>
    <w:rsid w:val="009238D8"/>
    <w:rsid w:val="0092569E"/>
    <w:rsid w:val="00925FB4"/>
    <w:rsid w:val="00926009"/>
    <w:rsid w:val="009260DA"/>
    <w:rsid w:val="00926CA4"/>
    <w:rsid w:val="00927FBF"/>
    <w:rsid w:val="00931194"/>
    <w:rsid w:val="0093239B"/>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13D8"/>
    <w:rsid w:val="009613EB"/>
    <w:rsid w:val="00961E8E"/>
    <w:rsid w:val="00962188"/>
    <w:rsid w:val="009621C4"/>
    <w:rsid w:val="00970685"/>
    <w:rsid w:val="00970F64"/>
    <w:rsid w:val="00972D59"/>
    <w:rsid w:val="0097375C"/>
    <w:rsid w:val="00974275"/>
    <w:rsid w:val="009759AF"/>
    <w:rsid w:val="009776C7"/>
    <w:rsid w:val="009804FC"/>
    <w:rsid w:val="0098212A"/>
    <w:rsid w:val="0098474B"/>
    <w:rsid w:val="00987F4A"/>
    <w:rsid w:val="00990EA1"/>
    <w:rsid w:val="0099103C"/>
    <w:rsid w:val="00994802"/>
    <w:rsid w:val="00995CBA"/>
    <w:rsid w:val="009962A8"/>
    <w:rsid w:val="0099678C"/>
    <w:rsid w:val="009975A1"/>
    <w:rsid w:val="009A1238"/>
    <w:rsid w:val="009A2BAA"/>
    <w:rsid w:val="009A6ED2"/>
    <w:rsid w:val="009A78C5"/>
    <w:rsid w:val="009B030C"/>
    <w:rsid w:val="009B0C96"/>
    <w:rsid w:val="009B1A9E"/>
    <w:rsid w:val="009B1CF5"/>
    <w:rsid w:val="009B4ABB"/>
    <w:rsid w:val="009B4F94"/>
    <w:rsid w:val="009B6A62"/>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510C"/>
    <w:rsid w:val="009E5E60"/>
    <w:rsid w:val="009E6607"/>
    <w:rsid w:val="009F003C"/>
    <w:rsid w:val="009F3B29"/>
    <w:rsid w:val="009F3CB4"/>
    <w:rsid w:val="009F3DC0"/>
    <w:rsid w:val="009F3E6A"/>
    <w:rsid w:val="009F3FAC"/>
    <w:rsid w:val="009F56B1"/>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7970"/>
    <w:rsid w:val="00A211F7"/>
    <w:rsid w:val="00A2123C"/>
    <w:rsid w:val="00A24503"/>
    <w:rsid w:val="00A308BC"/>
    <w:rsid w:val="00A308CE"/>
    <w:rsid w:val="00A3225F"/>
    <w:rsid w:val="00A40781"/>
    <w:rsid w:val="00A407DE"/>
    <w:rsid w:val="00A40DBB"/>
    <w:rsid w:val="00A41A48"/>
    <w:rsid w:val="00A43349"/>
    <w:rsid w:val="00A43459"/>
    <w:rsid w:val="00A43EDD"/>
    <w:rsid w:val="00A4672E"/>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B0E"/>
    <w:rsid w:val="00A832AA"/>
    <w:rsid w:val="00A86D44"/>
    <w:rsid w:val="00A87C1F"/>
    <w:rsid w:val="00A90CD5"/>
    <w:rsid w:val="00A922A6"/>
    <w:rsid w:val="00A95206"/>
    <w:rsid w:val="00A95584"/>
    <w:rsid w:val="00A960B8"/>
    <w:rsid w:val="00A964DC"/>
    <w:rsid w:val="00AA1ADC"/>
    <w:rsid w:val="00AA2B3D"/>
    <w:rsid w:val="00AA425C"/>
    <w:rsid w:val="00AA42F0"/>
    <w:rsid w:val="00AA5DDC"/>
    <w:rsid w:val="00AA70C5"/>
    <w:rsid w:val="00AA7EF0"/>
    <w:rsid w:val="00AB00D7"/>
    <w:rsid w:val="00AB25F4"/>
    <w:rsid w:val="00AB29A8"/>
    <w:rsid w:val="00AB2F14"/>
    <w:rsid w:val="00AB3140"/>
    <w:rsid w:val="00AB3189"/>
    <w:rsid w:val="00AB3357"/>
    <w:rsid w:val="00AB3B32"/>
    <w:rsid w:val="00AB3DB5"/>
    <w:rsid w:val="00AB5E9B"/>
    <w:rsid w:val="00AB605E"/>
    <w:rsid w:val="00AB62D8"/>
    <w:rsid w:val="00AB64B2"/>
    <w:rsid w:val="00AB68D5"/>
    <w:rsid w:val="00AB7448"/>
    <w:rsid w:val="00AB764B"/>
    <w:rsid w:val="00AC055E"/>
    <w:rsid w:val="00AC0DF9"/>
    <w:rsid w:val="00AC2D5B"/>
    <w:rsid w:val="00AC2E38"/>
    <w:rsid w:val="00AC2F3E"/>
    <w:rsid w:val="00AC38C3"/>
    <w:rsid w:val="00AC3C0A"/>
    <w:rsid w:val="00AC5E8F"/>
    <w:rsid w:val="00AC67CD"/>
    <w:rsid w:val="00AC7D31"/>
    <w:rsid w:val="00AD16E6"/>
    <w:rsid w:val="00AD2BA2"/>
    <w:rsid w:val="00AD36B2"/>
    <w:rsid w:val="00AD3C29"/>
    <w:rsid w:val="00AD3C91"/>
    <w:rsid w:val="00AD45CE"/>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37D2"/>
    <w:rsid w:val="00AF4138"/>
    <w:rsid w:val="00AF47AE"/>
    <w:rsid w:val="00AF4E57"/>
    <w:rsid w:val="00AF65FF"/>
    <w:rsid w:val="00AF6A7C"/>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30A71"/>
    <w:rsid w:val="00B30AA2"/>
    <w:rsid w:val="00B32881"/>
    <w:rsid w:val="00B32ABB"/>
    <w:rsid w:val="00B3433F"/>
    <w:rsid w:val="00B350AD"/>
    <w:rsid w:val="00B355BF"/>
    <w:rsid w:val="00B36192"/>
    <w:rsid w:val="00B37587"/>
    <w:rsid w:val="00B40ED4"/>
    <w:rsid w:val="00B41FD3"/>
    <w:rsid w:val="00B4205C"/>
    <w:rsid w:val="00B426D3"/>
    <w:rsid w:val="00B431DE"/>
    <w:rsid w:val="00B436C1"/>
    <w:rsid w:val="00B437A3"/>
    <w:rsid w:val="00B44030"/>
    <w:rsid w:val="00B44CD0"/>
    <w:rsid w:val="00B452C0"/>
    <w:rsid w:val="00B47044"/>
    <w:rsid w:val="00B5057C"/>
    <w:rsid w:val="00B50E89"/>
    <w:rsid w:val="00B5170F"/>
    <w:rsid w:val="00B5182D"/>
    <w:rsid w:val="00B53FA1"/>
    <w:rsid w:val="00B56215"/>
    <w:rsid w:val="00B622CF"/>
    <w:rsid w:val="00B62DA5"/>
    <w:rsid w:val="00B6350D"/>
    <w:rsid w:val="00B64B45"/>
    <w:rsid w:val="00B66AB0"/>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1868"/>
    <w:rsid w:val="00B81EAE"/>
    <w:rsid w:val="00B828FA"/>
    <w:rsid w:val="00B82E14"/>
    <w:rsid w:val="00B83B20"/>
    <w:rsid w:val="00B870F7"/>
    <w:rsid w:val="00B9147E"/>
    <w:rsid w:val="00B9345D"/>
    <w:rsid w:val="00B94546"/>
    <w:rsid w:val="00B97484"/>
    <w:rsid w:val="00BA1996"/>
    <w:rsid w:val="00BA2B5A"/>
    <w:rsid w:val="00BA4DDE"/>
    <w:rsid w:val="00BA6D75"/>
    <w:rsid w:val="00BA6E53"/>
    <w:rsid w:val="00BB078B"/>
    <w:rsid w:val="00BB0842"/>
    <w:rsid w:val="00BB0EB7"/>
    <w:rsid w:val="00BB1DA6"/>
    <w:rsid w:val="00BB206A"/>
    <w:rsid w:val="00BB2BA2"/>
    <w:rsid w:val="00BB489B"/>
    <w:rsid w:val="00BB4ABB"/>
    <w:rsid w:val="00BB4CF6"/>
    <w:rsid w:val="00BC00EF"/>
    <w:rsid w:val="00BC03C2"/>
    <w:rsid w:val="00BC080A"/>
    <w:rsid w:val="00BC141C"/>
    <w:rsid w:val="00BC1816"/>
    <w:rsid w:val="00BC19F5"/>
    <w:rsid w:val="00BC2B35"/>
    <w:rsid w:val="00BC3429"/>
    <w:rsid w:val="00BC45D6"/>
    <w:rsid w:val="00BC57C7"/>
    <w:rsid w:val="00BC655F"/>
    <w:rsid w:val="00BC721C"/>
    <w:rsid w:val="00BD02BE"/>
    <w:rsid w:val="00BD09F9"/>
    <w:rsid w:val="00BD3B10"/>
    <w:rsid w:val="00BD4B8E"/>
    <w:rsid w:val="00BD5163"/>
    <w:rsid w:val="00BD57FE"/>
    <w:rsid w:val="00BD5C97"/>
    <w:rsid w:val="00BD7111"/>
    <w:rsid w:val="00BD7F16"/>
    <w:rsid w:val="00BE035F"/>
    <w:rsid w:val="00BE052B"/>
    <w:rsid w:val="00BE07DE"/>
    <w:rsid w:val="00BE1E62"/>
    <w:rsid w:val="00BE3A2A"/>
    <w:rsid w:val="00BE4A7D"/>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486"/>
    <w:rsid w:val="00C329BE"/>
    <w:rsid w:val="00C336B4"/>
    <w:rsid w:val="00C33D8D"/>
    <w:rsid w:val="00C34994"/>
    <w:rsid w:val="00C36634"/>
    <w:rsid w:val="00C3674D"/>
    <w:rsid w:val="00C41234"/>
    <w:rsid w:val="00C413FD"/>
    <w:rsid w:val="00C42347"/>
    <w:rsid w:val="00C43EDE"/>
    <w:rsid w:val="00C44713"/>
    <w:rsid w:val="00C44ABA"/>
    <w:rsid w:val="00C44EFC"/>
    <w:rsid w:val="00C44FE7"/>
    <w:rsid w:val="00C47189"/>
    <w:rsid w:val="00C50FF7"/>
    <w:rsid w:val="00C51D2F"/>
    <w:rsid w:val="00C55A67"/>
    <w:rsid w:val="00C55C25"/>
    <w:rsid w:val="00C560F3"/>
    <w:rsid w:val="00C56152"/>
    <w:rsid w:val="00C56C1C"/>
    <w:rsid w:val="00C57D8C"/>
    <w:rsid w:val="00C60491"/>
    <w:rsid w:val="00C6075D"/>
    <w:rsid w:val="00C60AC3"/>
    <w:rsid w:val="00C61A17"/>
    <w:rsid w:val="00C6255F"/>
    <w:rsid w:val="00C65052"/>
    <w:rsid w:val="00C65C44"/>
    <w:rsid w:val="00C65DF3"/>
    <w:rsid w:val="00C70D72"/>
    <w:rsid w:val="00C711BC"/>
    <w:rsid w:val="00C7169E"/>
    <w:rsid w:val="00C716DC"/>
    <w:rsid w:val="00C731A9"/>
    <w:rsid w:val="00C73727"/>
    <w:rsid w:val="00C73FB3"/>
    <w:rsid w:val="00C7467A"/>
    <w:rsid w:val="00C77DBC"/>
    <w:rsid w:val="00C8191B"/>
    <w:rsid w:val="00C86CA5"/>
    <w:rsid w:val="00C87204"/>
    <w:rsid w:val="00C90AB3"/>
    <w:rsid w:val="00C92972"/>
    <w:rsid w:val="00C93371"/>
    <w:rsid w:val="00C94CF3"/>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13B8"/>
    <w:rsid w:val="00CB1A76"/>
    <w:rsid w:val="00CB2262"/>
    <w:rsid w:val="00CB2CE6"/>
    <w:rsid w:val="00CB2DEA"/>
    <w:rsid w:val="00CB73A8"/>
    <w:rsid w:val="00CB7897"/>
    <w:rsid w:val="00CC04E3"/>
    <w:rsid w:val="00CC0659"/>
    <w:rsid w:val="00CC06EF"/>
    <w:rsid w:val="00CC480B"/>
    <w:rsid w:val="00CC67D6"/>
    <w:rsid w:val="00CD0374"/>
    <w:rsid w:val="00CD2BB3"/>
    <w:rsid w:val="00CD2D69"/>
    <w:rsid w:val="00CD4909"/>
    <w:rsid w:val="00CD4A70"/>
    <w:rsid w:val="00CD5583"/>
    <w:rsid w:val="00CE0438"/>
    <w:rsid w:val="00CE3364"/>
    <w:rsid w:val="00CE50BB"/>
    <w:rsid w:val="00CE590D"/>
    <w:rsid w:val="00CE5A9F"/>
    <w:rsid w:val="00CE6006"/>
    <w:rsid w:val="00CE7075"/>
    <w:rsid w:val="00CF08BB"/>
    <w:rsid w:val="00CF1E53"/>
    <w:rsid w:val="00CF2A6F"/>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27E5"/>
    <w:rsid w:val="00D22F88"/>
    <w:rsid w:val="00D23207"/>
    <w:rsid w:val="00D23422"/>
    <w:rsid w:val="00D2436C"/>
    <w:rsid w:val="00D24542"/>
    <w:rsid w:val="00D26904"/>
    <w:rsid w:val="00D27E66"/>
    <w:rsid w:val="00D30E68"/>
    <w:rsid w:val="00D31037"/>
    <w:rsid w:val="00D317E7"/>
    <w:rsid w:val="00D36D26"/>
    <w:rsid w:val="00D3716A"/>
    <w:rsid w:val="00D40AA5"/>
    <w:rsid w:val="00D42323"/>
    <w:rsid w:val="00D46930"/>
    <w:rsid w:val="00D47824"/>
    <w:rsid w:val="00D47A29"/>
    <w:rsid w:val="00D47CD7"/>
    <w:rsid w:val="00D50DB5"/>
    <w:rsid w:val="00D511B2"/>
    <w:rsid w:val="00D52971"/>
    <w:rsid w:val="00D539E5"/>
    <w:rsid w:val="00D5580D"/>
    <w:rsid w:val="00D5600C"/>
    <w:rsid w:val="00D567D1"/>
    <w:rsid w:val="00D57397"/>
    <w:rsid w:val="00D60C3B"/>
    <w:rsid w:val="00D60C95"/>
    <w:rsid w:val="00D61996"/>
    <w:rsid w:val="00D623CD"/>
    <w:rsid w:val="00D65051"/>
    <w:rsid w:val="00D654CD"/>
    <w:rsid w:val="00D667AB"/>
    <w:rsid w:val="00D6722C"/>
    <w:rsid w:val="00D6775F"/>
    <w:rsid w:val="00D678C7"/>
    <w:rsid w:val="00D70D11"/>
    <w:rsid w:val="00D71B2B"/>
    <w:rsid w:val="00D7342A"/>
    <w:rsid w:val="00D734E1"/>
    <w:rsid w:val="00D73884"/>
    <w:rsid w:val="00D74933"/>
    <w:rsid w:val="00D75218"/>
    <w:rsid w:val="00D7544E"/>
    <w:rsid w:val="00D8261A"/>
    <w:rsid w:val="00D83F9D"/>
    <w:rsid w:val="00D870FE"/>
    <w:rsid w:val="00D872D8"/>
    <w:rsid w:val="00D87AFD"/>
    <w:rsid w:val="00D92B1F"/>
    <w:rsid w:val="00D93D07"/>
    <w:rsid w:val="00D93FFF"/>
    <w:rsid w:val="00D9415C"/>
    <w:rsid w:val="00D944C7"/>
    <w:rsid w:val="00D9521E"/>
    <w:rsid w:val="00D9553C"/>
    <w:rsid w:val="00D96856"/>
    <w:rsid w:val="00D96BFD"/>
    <w:rsid w:val="00D97380"/>
    <w:rsid w:val="00D976F3"/>
    <w:rsid w:val="00DA02EB"/>
    <w:rsid w:val="00DA0ABD"/>
    <w:rsid w:val="00DA44FE"/>
    <w:rsid w:val="00DA469E"/>
    <w:rsid w:val="00DA66FB"/>
    <w:rsid w:val="00DA716B"/>
    <w:rsid w:val="00DA7CF7"/>
    <w:rsid w:val="00DB03A8"/>
    <w:rsid w:val="00DB2C9A"/>
    <w:rsid w:val="00DB38AC"/>
    <w:rsid w:val="00DB3C51"/>
    <w:rsid w:val="00DB45F8"/>
    <w:rsid w:val="00DB4BD4"/>
    <w:rsid w:val="00DB4C76"/>
    <w:rsid w:val="00DB637F"/>
    <w:rsid w:val="00DB7675"/>
    <w:rsid w:val="00DC0524"/>
    <w:rsid w:val="00DC179F"/>
    <w:rsid w:val="00DC2198"/>
    <w:rsid w:val="00DC2CE7"/>
    <w:rsid w:val="00DC3418"/>
    <w:rsid w:val="00DC4934"/>
    <w:rsid w:val="00DC4D03"/>
    <w:rsid w:val="00DC75F1"/>
    <w:rsid w:val="00DD16EE"/>
    <w:rsid w:val="00DD222F"/>
    <w:rsid w:val="00DD3E60"/>
    <w:rsid w:val="00DD68C0"/>
    <w:rsid w:val="00DD7C13"/>
    <w:rsid w:val="00DE0047"/>
    <w:rsid w:val="00DE00C6"/>
    <w:rsid w:val="00DE1012"/>
    <w:rsid w:val="00DE6321"/>
    <w:rsid w:val="00DE7EDA"/>
    <w:rsid w:val="00DF1442"/>
    <w:rsid w:val="00DF3A41"/>
    <w:rsid w:val="00DF4FE3"/>
    <w:rsid w:val="00DF63B4"/>
    <w:rsid w:val="00E002C3"/>
    <w:rsid w:val="00E0067F"/>
    <w:rsid w:val="00E02743"/>
    <w:rsid w:val="00E04098"/>
    <w:rsid w:val="00E0495B"/>
    <w:rsid w:val="00E05A81"/>
    <w:rsid w:val="00E06814"/>
    <w:rsid w:val="00E068A6"/>
    <w:rsid w:val="00E11C67"/>
    <w:rsid w:val="00E12FB8"/>
    <w:rsid w:val="00E138A8"/>
    <w:rsid w:val="00E14870"/>
    <w:rsid w:val="00E166F3"/>
    <w:rsid w:val="00E2117F"/>
    <w:rsid w:val="00E2241F"/>
    <w:rsid w:val="00E226D7"/>
    <w:rsid w:val="00E22B2B"/>
    <w:rsid w:val="00E253A9"/>
    <w:rsid w:val="00E258CC"/>
    <w:rsid w:val="00E25DCD"/>
    <w:rsid w:val="00E269E1"/>
    <w:rsid w:val="00E31775"/>
    <w:rsid w:val="00E31F20"/>
    <w:rsid w:val="00E3256C"/>
    <w:rsid w:val="00E3269B"/>
    <w:rsid w:val="00E326FF"/>
    <w:rsid w:val="00E32967"/>
    <w:rsid w:val="00E32E4D"/>
    <w:rsid w:val="00E34D54"/>
    <w:rsid w:val="00E34DAE"/>
    <w:rsid w:val="00E35136"/>
    <w:rsid w:val="00E3598D"/>
    <w:rsid w:val="00E35C0B"/>
    <w:rsid w:val="00E3754F"/>
    <w:rsid w:val="00E37559"/>
    <w:rsid w:val="00E414A0"/>
    <w:rsid w:val="00E41CC2"/>
    <w:rsid w:val="00E43671"/>
    <w:rsid w:val="00E4426E"/>
    <w:rsid w:val="00E442E1"/>
    <w:rsid w:val="00E45877"/>
    <w:rsid w:val="00E45B50"/>
    <w:rsid w:val="00E45F13"/>
    <w:rsid w:val="00E46754"/>
    <w:rsid w:val="00E470DB"/>
    <w:rsid w:val="00E50336"/>
    <w:rsid w:val="00E507A0"/>
    <w:rsid w:val="00E510BC"/>
    <w:rsid w:val="00E5218C"/>
    <w:rsid w:val="00E52827"/>
    <w:rsid w:val="00E52BA4"/>
    <w:rsid w:val="00E547B9"/>
    <w:rsid w:val="00E57CC2"/>
    <w:rsid w:val="00E60227"/>
    <w:rsid w:val="00E608AC"/>
    <w:rsid w:val="00E60E3B"/>
    <w:rsid w:val="00E61256"/>
    <w:rsid w:val="00E617AA"/>
    <w:rsid w:val="00E628E0"/>
    <w:rsid w:val="00E62EFE"/>
    <w:rsid w:val="00E6330E"/>
    <w:rsid w:val="00E70090"/>
    <w:rsid w:val="00E7097E"/>
    <w:rsid w:val="00E71E66"/>
    <w:rsid w:val="00E73CB2"/>
    <w:rsid w:val="00E755FC"/>
    <w:rsid w:val="00E768B3"/>
    <w:rsid w:val="00E7713E"/>
    <w:rsid w:val="00E816F1"/>
    <w:rsid w:val="00E83591"/>
    <w:rsid w:val="00E839BA"/>
    <w:rsid w:val="00E8428A"/>
    <w:rsid w:val="00E84804"/>
    <w:rsid w:val="00E86471"/>
    <w:rsid w:val="00E905F6"/>
    <w:rsid w:val="00E91E28"/>
    <w:rsid w:val="00E9268A"/>
    <w:rsid w:val="00E9460D"/>
    <w:rsid w:val="00E949EC"/>
    <w:rsid w:val="00E97E8A"/>
    <w:rsid w:val="00E97F7D"/>
    <w:rsid w:val="00EA1A4B"/>
    <w:rsid w:val="00EA3171"/>
    <w:rsid w:val="00EA3491"/>
    <w:rsid w:val="00EA59B8"/>
    <w:rsid w:val="00EA5A01"/>
    <w:rsid w:val="00EB042D"/>
    <w:rsid w:val="00EB394D"/>
    <w:rsid w:val="00EB4519"/>
    <w:rsid w:val="00EB56E1"/>
    <w:rsid w:val="00EB6091"/>
    <w:rsid w:val="00EB76D2"/>
    <w:rsid w:val="00EC1281"/>
    <w:rsid w:val="00EC1846"/>
    <w:rsid w:val="00EC2906"/>
    <w:rsid w:val="00EC2A4F"/>
    <w:rsid w:val="00EC2DF9"/>
    <w:rsid w:val="00EC2FEC"/>
    <w:rsid w:val="00EC6473"/>
    <w:rsid w:val="00EC67EA"/>
    <w:rsid w:val="00ED021E"/>
    <w:rsid w:val="00ED39AA"/>
    <w:rsid w:val="00ED3D19"/>
    <w:rsid w:val="00ED3FDF"/>
    <w:rsid w:val="00ED4260"/>
    <w:rsid w:val="00ED4B89"/>
    <w:rsid w:val="00ED4DD6"/>
    <w:rsid w:val="00ED59CF"/>
    <w:rsid w:val="00ED65C8"/>
    <w:rsid w:val="00ED672D"/>
    <w:rsid w:val="00EE1C49"/>
    <w:rsid w:val="00EE2565"/>
    <w:rsid w:val="00EE2DEC"/>
    <w:rsid w:val="00EE32A1"/>
    <w:rsid w:val="00EE5388"/>
    <w:rsid w:val="00EE5A97"/>
    <w:rsid w:val="00EE6910"/>
    <w:rsid w:val="00EE6E36"/>
    <w:rsid w:val="00EE6F6D"/>
    <w:rsid w:val="00EE7A9C"/>
    <w:rsid w:val="00EF067B"/>
    <w:rsid w:val="00EF0EEF"/>
    <w:rsid w:val="00EF118E"/>
    <w:rsid w:val="00EF15F1"/>
    <w:rsid w:val="00EF29A8"/>
    <w:rsid w:val="00EF31AB"/>
    <w:rsid w:val="00EF346E"/>
    <w:rsid w:val="00EF3FD0"/>
    <w:rsid w:val="00EF615C"/>
    <w:rsid w:val="00EF6327"/>
    <w:rsid w:val="00EF6E76"/>
    <w:rsid w:val="00F002A6"/>
    <w:rsid w:val="00F00D0F"/>
    <w:rsid w:val="00F0147C"/>
    <w:rsid w:val="00F016BC"/>
    <w:rsid w:val="00F01D93"/>
    <w:rsid w:val="00F03D45"/>
    <w:rsid w:val="00F04ECC"/>
    <w:rsid w:val="00F050FC"/>
    <w:rsid w:val="00F053BB"/>
    <w:rsid w:val="00F05EED"/>
    <w:rsid w:val="00F0660B"/>
    <w:rsid w:val="00F06C69"/>
    <w:rsid w:val="00F10070"/>
    <w:rsid w:val="00F10FAF"/>
    <w:rsid w:val="00F123AE"/>
    <w:rsid w:val="00F12605"/>
    <w:rsid w:val="00F13EB2"/>
    <w:rsid w:val="00F13FFB"/>
    <w:rsid w:val="00F147A1"/>
    <w:rsid w:val="00F148D1"/>
    <w:rsid w:val="00F16677"/>
    <w:rsid w:val="00F16C91"/>
    <w:rsid w:val="00F17CA9"/>
    <w:rsid w:val="00F2058B"/>
    <w:rsid w:val="00F20AB4"/>
    <w:rsid w:val="00F218D5"/>
    <w:rsid w:val="00F22ACC"/>
    <w:rsid w:val="00F231E3"/>
    <w:rsid w:val="00F24CF8"/>
    <w:rsid w:val="00F255B6"/>
    <w:rsid w:val="00F26721"/>
    <w:rsid w:val="00F26BD5"/>
    <w:rsid w:val="00F310F6"/>
    <w:rsid w:val="00F32B93"/>
    <w:rsid w:val="00F343C0"/>
    <w:rsid w:val="00F347AD"/>
    <w:rsid w:val="00F3607B"/>
    <w:rsid w:val="00F367CE"/>
    <w:rsid w:val="00F376EB"/>
    <w:rsid w:val="00F43CC0"/>
    <w:rsid w:val="00F44F8F"/>
    <w:rsid w:val="00F45503"/>
    <w:rsid w:val="00F45A38"/>
    <w:rsid w:val="00F45CDD"/>
    <w:rsid w:val="00F512A2"/>
    <w:rsid w:val="00F521EA"/>
    <w:rsid w:val="00F5551A"/>
    <w:rsid w:val="00F56AAB"/>
    <w:rsid w:val="00F600C7"/>
    <w:rsid w:val="00F60728"/>
    <w:rsid w:val="00F60E5E"/>
    <w:rsid w:val="00F612EB"/>
    <w:rsid w:val="00F62551"/>
    <w:rsid w:val="00F646B0"/>
    <w:rsid w:val="00F64A89"/>
    <w:rsid w:val="00F67585"/>
    <w:rsid w:val="00F73331"/>
    <w:rsid w:val="00F735CE"/>
    <w:rsid w:val="00F73C2F"/>
    <w:rsid w:val="00F73F9E"/>
    <w:rsid w:val="00F75AAB"/>
    <w:rsid w:val="00F778A8"/>
    <w:rsid w:val="00F77E74"/>
    <w:rsid w:val="00F77EE4"/>
    <w:rsid w:val="00F819AC"/>
    <w:rsid w:val="00F83D25"/>
    <w:rsid w:val="00F846C9"/>
    <w:rsid w:val="00F849F0"/>
    <w:rsid w:val="00F85F72"/>
    <w:rsid w:val="00F8611D"/>
    <w:rsid w:val="00F87174"/>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FEF"/>
    <w:rsid w:val="00FB3444"/>
    <w:rsid w:val="00FB4C9C"/>
    <w:rsid w:val="00FB5035"/>
    <w:rsid w:val="00FB53FB"/>
    <w:rsid w:val="00FB5E55"/>
    <w:rsid w:val="00FB657F"/>
    <w:rsid w:val="00FB6C7B"/>
    <w:rsid w:val="00FC0727"/>
    <w:rsid w:val="00FC0DEF"/>
    <w:rsid w:val="00FC1B60"/>
    <w:rsid w:val="00FC363D"/>
    <w:rsid w:val="00FC467A"/>
    <w:rsid w:val="00FC5369"/>
    <w:rsid w:val="00FC57A6"/>
    <w:rsid w:val="00FC6B53"/>
    <w:rsid w:val="00FD09CA"/>
    <w:rsid w:val="00FD4BB0"/>
    <w:rsid w:val="00FD577E"/>
    <w:rsid w:val="00FD6827"/>
    <w:rsid w:val="00FD6954"/>
    <w:rsid w:val="00FD6F77"/>
    <w:rsid w:val="00FD73D5"/>
    <w:rsid w:val="00FD7582"/>
    <w:rsid w:val="00FE08D5"/>
    <w:rsid w:val="00FE180C"/>
    <w:rsid w:val="00FE1E2C"/>
    <w:rsid w:val="00FE22F6"/>
    <w:rsid w:val="00FE2B5F"/>
    <w:rsid w:val="00FE4C00"/>
    <w:rsid w:val="00FE7D09"/>
    <w:rsid w:val="00FF06A9"/>
    <w:rsid w:val="00FF1029"/>
    <w:rsid w:val="00FF13BA"/>
    <w:rsid w:val="00FF1844"/>
    <w:rsid w:val="00FF257F"/>
    <w:rsid w:val="00FF4C40"/>
    <w:rsid w:val="00FF4F4A"/>
    <w:rsid w:val="00FF5350"/>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s-engag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s-engag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939</Words>
  <Characters>5168</Characters>
  <Application>Microsoft Office Word</Application>
  <DocSecurity>0</DocSecurity>
  <Lines>43</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58</cp:revision>
  <cp:lastPrinted>2022-12-01T09:28:00Z</cp:lastPrinted>
  <dcterms:created xsi:type="dcterms:W3CDTF">2026-02-20T13:42:00Z</dcterms:created>
  <dcterms:modified xsi:type="dcterms:W3CDTF">2026-02-21T10:08:00Z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