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DDF4" w14:textId="2DE25CEE" w:rsidR="00524BAD" w:rsidRPr="00620948" w:rsidRDefault="00BE3A2A" w:rsidP="00524BAD">
      <w:pPr>
        <w:spacing w:after="720"/>
        <w:rPr>
          <w:rStyle w:val="Kursiv"/>
        </w:rPr>
      </w:pPr>
      <w:bookmarkStart w:id="0" w:name="_Toc89772125"/>
      <w:bookmarkStart w:id="1" w:name="_Toc99363813"/>
      <w:r w:rsidRPr="00620948">
        <w:rPr>
          <w:rStyle w:val="Kursiv"/>
        </w:rPr>
        <w:t xml:space="preserve">Communiqué de presse de BirdLife Suisse du </w:t>
      </w:r>
      <w:r w:rsidR="00C65C44">
        <w:rPr>
          <w:rStyle w:val="Kursiv"/>
        </w:rPr>
        <w:t>2</w:t>
      </w:r>
      <w:r w:rsidR="006800C0">
        <w:rPr>
          <w:rStyle w:val="Kursiv"/>
        </w:rPr>
        <w:t>7</w:t>
      </w:r>
      <w:r w:rsidR="00524BAD" w:rsidRPr="00620948">
        <w:rPr>
          <w:rStyle w:val="Kursiv"/>
        </w:rPr>
        <w:t>.</w:t>
      </w:r>
      <w:r w:rsidR="00683785">
        <w:rPr>
          <w:rStyle w:val="Kursiv"/>
        </w:rPr>
        <w:t>2</w:t>
      </w:r>
      <w:r w:rsidR="00524BAD" w:rsidRPr="00620948">
        <w:rPr>
          <w:rStyle w:val="Kursiv"/>
        </w:rPr>
        <w:t>.202</w:t>
      </w:r>
      <w:r w:rsidR="00AE2ED4">
        <w:rPr>
          <w:rStyle w:val="Kursiv"/>
        </w:rPr>
        <w:t>6</w:t>
      </w:r>
    </w:p>
    <w:p w14:paraId="5A6C43D9" w14:textId="1934C71A" w:rsidR="000177A3" w:rsidRPr="0050631E" w:rsidRDefault="006800C0" w:rsidP="00AA70C5">
      <w:pPr>
        <w:spacing w:line="240" w:lineRule="auto"/>
        <w:rPr>
          <w:rFonts w:asciiTheme="majorHAnsi" w:eastAsia="Aptos" w:hAnsiTheme="majorHAnsi" w:cstheme="majorHAnsi"/>
          <w:kern w:val="2"/>
          <w:sz w:val="40"/>
          <w:szCs w:val="40"/>
          <w14:ligatures w14:val="standardContextual"/>
          <w14:numSpacing w14:val="default"/>
        </w:rPr>
      </w:pPr>
      <w:r>
        <w:rPr>
          <w:rFonts w:asciiTheme="majorHAnsi" w:eastAsia="Aptos" w:hAnsiTheme="majorHAnsi" w:cstheme="majorHAnsi"/>
          <w:kern w:val="2"/>
          <w:sz w:val="40"/>
          <w:szCs w:val="40"/>
          <w14:ligatures w14:val="standardContextual"/>
          <w14:numSpacing w14:val="default"/>
        </w:rPr>
        <w:t>Apprendre facilement</w:t>
      </w:r>
      <w:r w:rsidR="00E70940">
        <w:rPr>
          <w:rFonts w:asciiTheme="majorHAnsi" w:eastAsia="Aptos" w:hAnsiTheme="majorHAnsi" w:cstheme="majorHAnsi"/>
          <w:kern w:val="2"/>
          <w:sz w:val="40"/>
          <w:szCs w:val="40"/>
          <w14:ligatures w14:val="standardContextual"/>
          <w14:numSpacing w14:val="default"/>
        </w:rPr>
        <w:t xml:space="preserve"> à reconnaître</w:t>
      </w:r>
      <w:r>
        <w:rPr>
          <w:rFonts w:asciiTheme="majorHAnsi" w:eastAsia="Aptos" w:hAnsiTheme="majorHAnsi" w:cstheme="majorHAnsi"/>
          <w:kern w:val="2"/>
          <w:sz w:val="40"/>
          <w:szCs w:val="40"/>
          <w14:ligatures w14:val="standardContextual"/>
          <w14:numSpacing w14:val="default"/>
        </w:rPr>
        <w:t xml:space="preserve"> les chants d’oiseaux avec bird-song.ch</w:t>
      </w:r>
    </w:p>
    <w:p w14:paraId="5F12887B" w14:textId="77777777" w:rsidR="00AA70C5" w:rsidRDefault="00AA70C5" w:rsidP="00AA70C5">
      <w:pPr>
        <w:spacing w:line="240" w:lineRule="auto"/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</w:pPr>
    </w:p>
    <w:p w14:paraId="1B5F3BB7" w14:textId="01C0DB36" w:rsidR="005C6D5A" w:rsidRPr="005C6D5A" w:rsidRDefault="00F32F86" w:rsidP="005C6D5A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Le</w:t>
      </w:r>
      <w:r w:rsidR="00B663F8">
        <w:rPr>
          <w:b/>
          <w:bCs/>
          <w:sz w:val="22"/>
          <w:szCs w:val="22"/>
        </w:rPr>
        <w:t>s prémisses du</w:t>
      </w:r>
      <w:r>
        <w:rPr>
          <w:b/>
          <w:bCs/>
          <w:sz w:val="22"/>
          <w:szCs w:val="22"/>
        </w:rPr>
        <w:t xml:space="preserve"> printemps</w:t>
      </w:r>
      <w:r w:rsidR="00B663F8">
        <w:rPr>
          <w:b/>
          <w:bCs/>
          <w:sz w:val="22"/>
          <w:szCs w:val="22"/>
        </w:rPr>
        <w:t xml:space="preserve"> se font sentir et le</w:t>
      </w:r>
      <w:r w:rsidR="00FA5FC3">
        <w:rPr>
          <w:b/>
          <w:bCs/>
          <w:sz w:val="22"/>
          <w:szCs w:val="22"/>
        </w:rPr>
        <w:t xml:space="preserve"> chant des</w:t>
      </w:r>
      <w:r w:rsidR="00B663F8">
        <w:rPr>
          <w:b/>
          <w:bCs/>
          <w:sz w:val="22"/>
          <w:szCs w:val="22"/>
        </w:rPr>
        <w:t xml:space="preserve"> oiseaux </w:t>
      </w:r>
      <w:r w:rsidR="00FA5FC3">
        <w:rPr>
          <w:b/>
          <w:bCs/>
          <w:sz w:val="22"/>
          <w:szCs w:val="22"/>
        </w:rPr>
        <w:t>retentit</w:t>
      </w:r>
      <w:r w:rsidR="00B663F8">
        <w:rPr>
          <w:b/>
          <w:bCs/>
          <w:sz w:val="22"/>
          <w:szCs w:val="22"/>
        </w:rPr>
        <w:t xml:space="preserve"> à </w:t>
      </w:r>
      <w:r w:rsidR="00B04454">
        <w:rPr>
          <w:b/>
          <w:bCs/>
          <w:sz w:val="22"/>
          <w:szCs w:val="22"/>
        </w:rPr>
        <w:t>nouveau</w:t>
      </w:r>
      <w:r w:rsidR="00585469">
        <w:rPr>
          <w:b/>
          <w:bCs/>
          <w:sz w:val="22"/>
          <w:szCs w:val="22"/>
        </w:rPr>
        <w:t xml:space="preserve"> sous nos fenêtres</w:t>
      </w:r>
      <w:r w:rsidR="005C6D5A" w:rsidRPr="005C6D5A">
        <w:rPr>
          <w:b/>
          <w:bCs/>
          <w:sz w:val="22"/>
          <w:szCs w:val="22"/>
        </w:rPr>
        <w:t xml:space="preserve">. </w:t>
      </w:r>
      <w:r w:rsidR="00E01BD3">
        <w:rPr>
          <w:b/>
          <w:bCs/>
          <w:sz w:val="22"/>
          <w:szCs w:val="22"/>
        </w:rPr>
        <w:t>Mais quel est donc cet oiseau qui chante dans l’arbre</w:t>
      </w:r>
      <w:r w:rsidR="00B04454">
        <w:rPr>
          <w:b/>
          <w:bCs/>
          <w:sz w:val="22"/>
          <w:szCs w:val="22"/>
        </w:rPr>
        <w:t> ?</w:t>
      </w:r>
      <w:r w:rsidR="005C6D5A" w:rsidRPr="005C6D5A">
        <w:rPr>
          <w:b/>
          <w:bCs/>
          <w:sz w:val="22"/>
          <w:szCs w:val="22"/>
        </w:rPr>
        <w:t xml:space="preserve"> BirdLife </w:t>
      </w:r>
      <w:r w:rsidR="006D1C40">
        <w:rPr>
          <w:b/>
          <w:bCs/>
          <w:sz w:val="22"/>
          <w:szCs w:val="22"/>
        </w:rPr>
        <w:t xml:space="preserve">propose la plateforme idéale pour </w:t>
      </w:r>
      <w:r w:rsidR="00B04454">
        <w:rPr>
          <w:b/>
          <w:bCs/>
          <w:sz w:val="22"/>
          <w:szCs w:val="22"/>
        </w:rPr>
        <w:t>répondre à cette question</w:t>
      </w:r>
      <w:r w:rsidR="006D1C40">
        <w:rPr>
          <w:b/>
          <w:bCs/>
          <w:sz w:val="22"/>
          <w:szCs w:val="22"/>
        </w:rPr>
        <w:t xml:space="preserve"> : </w:t>
      </w:r>
      <w:r w:rsidR="00E70940">
        <w:rPr>
          <w:b/>
          <w:bCs/>
          <w:sz w:val="22"/>
          <w:szCs w:val="22"/>
        </w:rPr>
        <w:t>s</w:t>
      </w:r>
      <w:r w:rsidR="00E70940">
        <w:rPr>
          <w:b/>
          <w:bCs/>
          <w:sz w:val="22"/>
          <w:szCs w:val="22"/>
        </w:rPr>
        <w:t xml:space="preserve">ur </w:t>
      </w:r>
      <w:r w:rsidR="005C6D5A" w:rsidRPr="005C6D5A">
        <w:rPr>
          <w:b/>
          <w:bCs/>
          <w:sz w:val="22"/>
          <w:szCs w:val="22"/>
        </w:rPr>
        <w:t>bird-song.ch</w:t>
      </w:r>
      <w:r w:rsidR="00FA5FC3">
        <w:rPr>
          <w:b/>
          <w:bCs/>
          <w:sz w:val="22"/>
          <w:szCs w:val="22"/>
        </w:rPr>
        <w:t>, les émissions sonores de plus de 200 oiseaux indigènes peuvent être découvertes et exercées</w:t>
      </w:r>
      <w:r w:rsidR="005C6D5A" w:rsidRPr="005C6D5A">
        <w:rPr>
          <w:b/>
          <w:bCs/>
          <w:sz w:val="22"/>
          <w:szCs w:val="22"/>
        </w:rPr>
        <w:t>.</w:t>
      </w:r>
    </w:p>
    <w:p w14:paraId="2F82909B" w14:textId="77777777" w:rsidR="005C6D5A" w:rsidRPr="005C6D5A" w:rsidRDefault="005C6D5A" w:rsidP="005C6D5A">
      <w:pPr>
        <w:spacing w:line="240" w:lineRule="auto"/>
        <w:rPr>
          <w:b/>
          <w:bCs/>
          <w:sz w:val="22"/>
          <w:szCs w:val="22"/>
        </w:rPr>
      </w:pPr>
    </w:p>
    <w:p w14:paraId="6A952060" w14:textId="3D0F3689" w:rsidR="00C15099" w:rsidRDefault="00C15099" w:rsidP="005C6D5A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Le site internet bird-song.ch s’adresse à toutes les personnes</w:t>
      </w:r>
      <w:r w:rsidR="0068205D">
        <w:rPr>
          <w:sz w:val="22"/>
          <w:szCs w:val="22"/>
        </w:rPr>
        <w:t>, qu’elles soient débutantes ou expérimentées,</w:t>
      </w:r>
      <w:r>
        <w:rPr>
          <w:sz w:val="22"/>
          <w:szCs w:val="22"/>
        </w:rPr>
        <w:t xml:space="preserve"> désireuses de découvrir et d’apprendre de façon ludiques les émissions sonores des oiseaux</w:t>
      </w:r>
      <w:r w:rsidR="00430249">
        <w:rPr>
          <w:sz w:val="22"/>
          <w:szCs w:val="22"/>
        </w:rPr>
        <w:t xml:space="preserve">. </w:t>
      </w:r>
      <w:r w:rsidR="005E6DF8">
        <w:rPr>
          <w:sz w:val="22"/>
          <w:szCs w:val="22"/>
        </w:rPr>
        <w:t>Des exercices adaptés sont mis à disposition s</w:t>
      </w:r>
      <w:r w:rsidR="00430249">
        <w:rPr>
          <w:sz w:val="22"/>
          <w:szCs w:val="22"/>
        </w:rPr>
        <w:t>elon le niveau choisi</w:t>
      </w:r>
      <w:r w:rsidR="00FC37BA">
        <w:rPr>
          <w:sz w:val="22"/>
          <w:szCs w:val="22"/>
        </w:rPr>
        <w:t xml:space="preserve">. </w:t>
      </w:r>
      <w:r w:rsidR="005E6DF8">
        <w:rPr>
          <w:sz w:val="22"/>
          <w:szCs w:val="22"/>
        </w:rPr>
        <w:t>D</w:t>
      </w:r>
      <w:r w:rsidR="00FC37BA">
        <w:rPr>
          <w:sz w:val="22"/>
          <w:szCs w:val="22"/>
        </w:rPr>
        <w:t>es portraits illustrent plus de 200 espèces d’oiseaux de Suisse</w:t>
      </w:r>
      <w:r w:rsidR="00B02393">
        <w:rPr>
          <w:sz w:val="22"/>
          <w:szCs w:val="22"/>
        </w:rPr>
        <w:t xml:space="preserve"> avec leurs chants et cris typiques ainsi que des informations sur leur </w:t>
      </w:r>
      <w:r w:rsidR="007169B8">
        <w:rPr>
          <w:sz w:val="22"/>
          <w:szCs w:val="22"/>
        </w:rPr>
        <w:t xml:space="preserve">mode de </w:t>
      </w:r>
      <w:r w:rsidR="00B02393">
        <w:rPr>
          <w:sz w:val="22"/>
          <w:szCs w:val="22"/>
        </w:rPr>
        <w:t>vie et leur comportement</w:t>
      </w:r>
      <w:r w:rsidR="00B6786F">
        <w:rPr>
          <w:sz w:val="22"/>
          <w:szCs w:val="22"/>
        </w:rPr>
        <w:t xml:space="preserve">. Régulièrement, des quiz et de nouvelles contributions invitent </w:t>
      </w:r>
      <w:r w:rsidR="00FE49CE">
        <w:rPr>
          <w:sz w:val="22"/>
          <w:szCs w:val="22"/>
        </w:rPr>
        <w:t xml:space="preserve">à </w:t>
      </w:r>
      <w:r w:rsidR="002E3EE2">
        <w:rPr>
          <w:sz w:val="22"/>
          <w:szCs w:val="22"/>
        </w:rPr>
        <w:t xml:space="preserve">continuer de </w:t>
      </w:r>
      <w:r w:rsidR="00FE49CE">
        <w:rPr>
          <w:sz w:val="22"/>
          <w:szCs w:val="22"/>
        </w:rPr>
        <w:t>découvrir. Les chants d’oiseaux peuvent être exercés</w:t>
      </w:r>
      <w:r w:rsidR="00776709">
        <w:rPr>
          <w:sz w:val="22"/>
          <w:szCs w:val="22"/>
        </w:rPr>
        <w:t xml:space="preserve"> </w:t>
      </w:r>
      <w:r w:rsidR="00222586">
        <w:rPr>
          <w:sz w:val="22"/>
          <w:szCs w:val="22"/>
        </w:rPr>
        <w:t xml:space="preserve">de différentes façons : </w:t>
      </w:r>
      <w:r w:rsidR="00FC1113">
        <w:rPr>
          <w:sz w:val="22"/>
          <w:szCs w:val="22"/>
        </w:rPr>
        <w:t>chant individuel</w:t>
      </w:r>
      <w:r w:rsidR="00776709">
        <w:rPr>
          <w:sz w:val="22"/>
          <w:szCs w:val="22"/>
        </w:rPr>
        <w:t xml:space="preserve">, </w:t>
      </w:r>
      <w:r w:rsidR="00FC1113">
        <w:rPr>
          <w:sz w:val="22"/>
          <w:szCs w:val="22"/>
        </w:rPr>
        <w:t>chants dans un</w:t>
      </w:r>
      <w:r w:rsidR="00776709">
        <w:rPr>
          <w:sz w:val="22"/>
          <w:szCs w:val="22"/>
        </w:rPr>
        <w:t xml:space="preserve"> chœur </w:t>
      </w:r>
      <w:r w:rsidR="00FC1113">
        <w:rPr>
          <w:sz w:val="22"/>
          <w:szCs w:val="22"/>
        </w:rPr>
        <w:t xml:space="preserve">d’oiseaux </w:t>
      </w:r>
      <w:r w:rsidR="00776709">
        <w:rPr>
          <w:sz w:val="22"/>
          <w:szCs w:val="22"/>
        </w:rPr>
        <w:t xml:space="preserve">ou </w:t>
      </w:r>
      <w:r w:rsidR="00962D50">
        <w:rPr>
          <w:sz w:val="22"/>
          <w:szCs w:val="22"/>
        </w:rPr>
        <w:t>par</w:t>
      </w:r>
      <w:r w:rsidR="00631886">
        <w:rPr>
          <w:sz w:val="22"/>
          <w:szCs w:val="22"/>
        </w:rPr>
        <w:t xml:space="preserve"> </w:t>
      </w:r>
      <w:r w:rsidR="00962D50">
        <w:rPr>
          <w:sz w:val="22"/>
          <w:szCs w:val="22"/>
        </w:rPr>
        <w:t>milieu naturel</w:t>
      </w:r>
      <w:r w:rsidR="00CE2B7D">
        <w:rPr>
          <w:sz w:val="22"/>
          <w:szCs w:val="22"/>
        </w:rPr>
        <w:t xml:space="preserve">, </w:t>
      </w:r>
      <w:r w:rsidR="00941185">
        <w:rPr>
          <w:sz w:val="22"/>
          <w:szCs w:val="22"/>
        </w:rPr>
        <w:t>tels que</w:t>
      </w:r>
      <w:r w:rsidR="00CE2B7D">
        <w:rPr>
          <w:sz w:val="22"/>
          <w:szCs w:val="22"/>
        </w:rPr>
        <w:t xml:space="preserve"> forêt, milieu agricole ou agglomérations</w:t>
      </w:r>
      <w:r w:rsidR="00631886">
        <w:rPr>
          <w:sz w:val="22"/>
          <w:szCs w:val="22"/>
        </w:rPr>
        <w:t>.</w:t>
      </w:r>
      <w:r w:rsidR="00CE2B7D">
        <w:rPr>
          <w:sz w:val="22"/>
          <w:szCs w:val="22"/>
        </w:rPr>
        <w:t xml:space="preserve"> Depuis peu, il existe aussi la possibilité de créer ses propres exercices</w:t>
      </w:r>
      <w:r w:rsidR="004D5A5D">
        <w:rPr>
          <w:sz w:val="22"/>
          <w:szCs w:val="22"/>
        </w:rPr>
        <w:t xml:space="preserve"> et de suivre ses progrès d’apprentissage. Les </w:t>
      </w:r>
      <w:r w:rsidR="00BA4D3A">
        <w:rPr>
          <w:sz w:val="22"/>
          <w:szCs w:val="22"/>
        </w:rPr>
        <w:t>chants d’oiseaux</w:t>
      </w:r>
      <w:r w:rsidR="004D5A5D">
        <w:rPr>
          <w:sz w:val="22"/>
          <w:szCs w:val="22"/>
        </w:rPr>
        <w:t xml:space="preserve"> similaires peuvent être comparés</w:t>
      </w:r>
      <w:r w:rsidR="00497ABE" w:rsidRPr="00497ABE">
        <w:rPr>
          <w:sz w:val="22"/>
          <w:szCs w:val="22"/>
        </w:rPr>
        <w:t xml:space="preserve"> </w:t>
      </w:r>
      <w:r w:rsidR="00497ABE">
        <w:rPr>
          <w:sz w:val="22"/>
          <w:szCs w:val="22"/>
        </w:rPr>
        <w:t>facilement</w:t>
      </w:r>
      <w:r w:rsidR="004D5A5D">
        <w:rPr>
          <w:sz w:val="22"/>
          <w:szCs w:val="22"/>
        </w:rPr>
        <w:t>. De nombreux exercices sont également à disposition pour les écoles</w:t>
      </w:r>
      <w:r w:rsidR="000B552E">
        <w:rPr>
          <w:sz w:val="22"/>
          <w:szCs w:val="22"/>
        </w:rPr>
        <w:t>.</w:t>
      </w:r>
    </w:p>
    <w:p w14:paraId="0F25670C" w14:textId="77777777" w:rsidR="00C15099" w:rsidRDefault="00C15099" w:rsidP="005C6D5A">
      <w:pPr>
        <w:spacing w:line="240" w:lineRule="auto"/>
        <w:rPr>
          <w:sz w:val="22"/>
          <w:szCs w:val="22"/>
        </w:rPr>
      </w:pPr>
    </w:p>
    <w:p w14:paraId="546219FC" w14:textId="321AF79D" w:rsidR="005C6D5A" w:rsidRPr="007D6AF7" w:rsidRDefault="00844521" w:rsidP="005C6D5A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b</w:t>
      </w:r>
      <w:r w:rsidR="000B552E">
        <w:rPr>
          <w:sz w:val="22"/>
          <w:szCs w:val="22"/>
        </w:rPr>
        <w:t xml:space="preserve">ird-song.ch est entièrement bilingue (français et allemand) et fonctionne sur smartphone, tablette </w:t>
      </w:r>
      <w:r w:rsidR="00E3440F">
        <w:rPr>
          <w:sz w:val="22"/>
          <w:szCs w:val="22"/>
        </w:rPr>
        <w:t>et</w:t>
      </w:r>
      <w:r w:rsidR="000B552E">
        <w:rPr>
          <w:sz w:val="22"/>
          <w:szCs w:val="22"/>
        </w:rPr>
        <w:t xml:space="preserve"> ordinateur</w:t>
      </w:r>
      <w:r w:rsidR="007D6AF7">
        <w:rPr>
          <w:sz w:val="22"/>
          <w:szCs w:val="22"/>
        </w:rPr>
        <w:t>. Les chants d’oiseaux peuvent ainsi être exercés partout et en tout temps.</w:t>
      </w:r>
    </w:p>
    <w:p w14:paraId="1FEDA2EC" w14:textId="77777777" w:rsidR="005C6D5A" w:rsidRDefault="005C6D5A" w:rsidP="005C6D5A">
      <w:pPr>
        <w:spacing w:line="240" w:lineRule="auto"/>
        <w:rPr>
          <w:b/>
          <w:bCs/>
          <w:sz w:val="22"/>
          <w:szCs w:val="22"/>
        </w:rPr>
      </w:pPr>
    </w:p>
    <w:p w14:paraId="5B66F10A" w14:textId="6982A422" w:rsidR="00EE2FB6" w:rsidRPr="00EE2FB6" w:rsidRDefault="00EE2FB6" w:rsidP="00EE2FB6">
      <w:pPr>
        <w:rPr>
          <w:sz w:val="22"/>
          <w:szCs w:val="22"/>
        </w:rPr>
      </w:pPr>
      <w:r w:rsidRPr="00EE2FB6">
        <w:rPr>
          <w:sz w:val="22"/>
          <w:szCs w:val="22"/>
        </w:rPr>
        <w:t xml:space="preserve">bird-song.ch </w:t>
      </w:r>
      <w:r>
        <w:rPr>
          <w:sz w:val="22"/>
          <w:szCs w:val="22"/>
        </w:rPr>
        <w:t xml:space="preserve">est une offre de BirdLife Suisse et de </w:t>
      </w:r>
      <w:r w:rsidRPr="00EE2FB6">
        <w:rPr>
          <w:sz w:val="22"/>
          <w:szCs w:val="22"/>
        </w:rPr>
        <w:t>BirdLife Z</w:t>
      </w:r>
      <w:r>
        <w:rPr>
          <w:sz w:val="22"/>
          <w:szCs w:val="22"/>
        </w:rPr>
        <w:t>u</w:t>
      </w:r>
      <w:r w:rsidRPr="00EE2FB6">
        <w:rPr>
          <w:sz w:val="22"/>
          <w:szCs w:val="22"/>
        </w:rPr>
        <w:t xml:space="preserve">rich. </w:t>
      </w:r>
      <w:r>
        <w:rPr>
          <w:sz w:val="22"/>
          <w:szCs w:val="22"/>
        </w:rPr>
        <w:t xml:space="preserve">Le réseau </w:t>
      </w:r>
      <w:r w:rsidRPr="00EE2FB6">
        <w:rPr>
          <w:sz w:val="22"/>
          <w:szCs w:val="22"/>
        </w:rPr>
        <w:t xml:space="preserve">BirdLife </w:t>
      </w:r>
      <w:r>
        <w:rPr>
          <w:sz w:val="22"/>
          <w:szCs w:val="22"/>
        </w:rPr>
        <w:t xml:space="preserve">est l’un des </w:t>
      </w:r>
      <w:r w:rsidR="00781E17">
        <w:rPr>
          <w:sz w:val="22"/>
          <w:szCs w:val="22"/>
        </w:rPr>
        <w:t>grands</w:t>
      </w:r>
      <w:r>
        <w:rPr>
          <w:sz w:val="22"/>
          <w:szCs w:val="22"/>
        </w:rPr>
        <w:t xml:space="preserve"> prestataires de </w:t>
      </w:r>
      <w:r w:rsidR="00B31426">
        <w:rPr>
          <w:sz w:val="22"/>
          <w:szCs w:val="22"/>
        </w:rPr>
        <w:t xml:space="preserve">formations environnementales et le principal </w:t>
      </w:r>
      <w:r w:rsidR="00EC061C">
        <w:rPr>
          <w:sz w:val="22"/>
          <w:szCs w:val="22"/>
        </w:rPr>
        <w:t xml:space="preserve">pour </w:t>
      </w:r>
      <w:r w:rsidR="00B31426">
        <w:rPr>
          <w:sz w:val="22"/>
          <w:szCs w:val="22"/>
        </w:rPr>
        <w:t>les cours</w:t>
      </w:r>
      <w:r>
        <w:rPr>
          <w:sz w:val="22"/>
          <w:szCs w:val="22"/>
        </w:rPr>
        <w:t xml:space="preserve"> naturalistes</w:t>
      </w:r>
      <w:r w:rsidRPr="00EE2FB6">
        <w:rPr>
          <w:sz w:val="22"/>
          <w:szCs w:val="22"/>
        </w:rPr>
        <w:t xml:space="preserve">. </w:t>
      </w:r>
      <w:r w:rsidR="00B31426">
        <w:rPr>
          <w:sz w:val="22"/>
          <w:szCs w:val="22"/>
        </w:rPr>
        <w:t>L’objectif est d’offrir des découvertes passionnantes dans la nature</w:t>
      </w:r>
      <w:r w:rsidR="003139C3">
        <w:rPr>
          <w:sz w:val="22"/>
          <w:szCs w:val="22"/>
        </w:rPr>
        <w:t xml:space="preserve"> et de donner les outils à la population pour qu’elle puisse s’engager en faveur de la biodiversité.</w:t>
      </w:r>
    </w:p>
    <w:p w14:paraId="03B918B0" w14:textId="77777777" w:rsidR="007D6AF7" w:rsidRPr="005C6D5A" w:rsidRDefault="007D6AF7" w:rsidP="005C6D5A">
      <w:pPr>
        <w:spacing w:line="240" w:lineRule="auto"/>
        <w:rPr>
          <w:b/>
          <w:bCs/>
          <w:sz w:val="22"/>
          <w:szCs w:val="22"/>
        </w:rPr>
      </w:pPr>
    </w:p>
    <w:p w14:paraId="7354FB16" w14:textId="0352BABD" w:rsidR="00970F64" w:rsidRPr="007D6AF7" w:rsidRDefault="007D6AF7" w:rsidP="005C6D5A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Site internet </w:t>
      </w:r>
      <w:r w:rsidR="005C6D5A" w:rsidRPr="005C6D5A">
        <w:rPr>
          <w:b/>
          <w:bCs/>
          <w:sz w:val="22"/>
          <w:szCs w:val="22"/>
        </w:rPr>
        <w:t xml:space="preserve">: </w:t>
      </w:r>
      <w:r w:rsidR="005C6D5A" w:rsidRPr="007D6AF7">
        <w:rPr>
          <w:sz w:val="22"/>
          <w:szCs w:val="22"/>
        </w:rPr>
        <w:t>bird-song.ch</w:t>
      </w:r>
    </w:p>
    <w:p w14:paraId="5001470E" w14:textId="77777777" w:rsidR="009A2BAA" w:rsidRDefault="009A2BAA" w:rsidP="004223CB">
      <w:pPr>
        <w:spacing w:line="240" w:lineRule="auto"/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eastAsia="de-DE"/>
        </w:rPr>
      </w:pPr>
    </w:p>
    <w:p w14:paraId="0E2057D2" w14:textId="77777777" w:rsidR="001F7E0F" w:rsidRDefault="001F7E0F" w:rsidP="004223CB">
      <w:pPr>
        <w:spacing w:line="240" w:lineRule="auto"/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eastAsia="de-DE"/>
        </w:rPr>
      </w:pPr>
    </w:p>
    <w:p w14:paraId="1BD4F97F" w14:textId="1C408C59" w:rsidR="004223CB" w:rsidRPr="005827CD" w:rsidRDefault="0072670E" w:rsidP="004223CB">
      <w:pPr>
        <w:spacing w:line="240" w:lineRule="auto"/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eastAsia="de-DE"/>
        </w:rPr>
      </w:pPr>
      <w:r w:rsidRPr="005827CD"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eastAsia="de-DE"/>
        </w:rPr>
        <w:t>Informations pour les rédactions :</w:t>
      </w:r>
    </w:p>
    <w:p w14:paraId="5C4BAA66" w14:textId="77777777" w:rsidR="004223CB" w:rsidRPr="004223CB" w:rsidRDefault="004223CB" w:rsidP="004223CB">
      <w:pPr>
        <w:spacing w:line="240" w:lineRule="auto"/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</w:pPr>
    </w:p>
    <w:p w14:paraId="5DD500D7" w14:textId="17A5AD24" w:rsidR="004223CB" w:rsidRPr="001F7E0F" w:rsidRDefault="0072670E" w:rsidP="004223CB">
      <w:pPr>
        <w:spacing w:line="240" w:lineRule="auto"/>
        <w:rPr>
          <w:rFonts w:eastAsia="Times New Roman" w:cstheme="minorHAnsi"/>
          <w:kern w:val="36"/>
          <w:sz w:val="22"/>
          <w:szCs w:val="22"/>
          <w:u w:val="single"/>
          <w:lang w:eastAsia="de-DE"/>
        </w:rPr>
      </w:pPr>
      <w:r w:rsidRPr="001F7E0F">
        <w:rPr>
          <w:rFonts w:eastAsia="Times New Roman" w:cstheme="minorHAnsi"/>
          <w:kern w:val="36"/>
          <w:sz w:val="22"/>
          <w:szCs w:val="22"/>
          <w:u w:val="single"/>
          <w:lang w:eastAsia="de-DE"/>
        </w:rPr>
        <w:t xml:space="preserve">Images pour ce communiqué </w:t>
      </w:r>
      <w:r w:rsidR="004223CB" w:rsidRPr="001F7E0F">
        <w:rPr>
          <w:rFonts w:eastAsia="Times New Roman" w:cstheme="minorHAnsi"/>
          <w:kern w:val="36"/>
          <w:sz w:val="22"/>
          <w:szCs w:val="22"/>
          <w:u w:val="single"/>
          <w:lang w:eastAsia="de-DE"/>
        </w:rPr>
        <w:t>:</w:t>
      </w:r>
    </w:p>
    <w:p w14:paraId="4F8E26A0" w14:textId="3DE1D817" w:rsidR="004223CB" w:rsidRPr="00CE5A9F" w:rsidRDefault="004223CB" w:rsidP="004223CB">
      <w:pPr>
        <w:spacing w:line="240" w:lineRule="auto"/>
        <w:rPr>
          <w:rFonts w:eastAsia="Times New Roman" w:cstheme="minorHAnsi"/>
          <w:kern w:val="36"/>
          <w:sz w:val="22"/>
          <w:szCs w:val="22"/>
          <w:lang w:eastAsia="de-DE"/>
        </w:rPr>
      </w:pPr>
      <w:r w:rsidRPr="00CE5A9F">
        <w:rPr>
          <w:rFonts w:eastAsia="Times New Roman" w:cstheme="minorHAnsi"/>
          <w:kern w:val="36"/>
          <w:sz w:val="22"/>
          <w:szCs w:val="22"/>
          <w:lang w:eastAsia="de-DE"/>
        </w:rPr>
        <w:t>https://www.birdlife.ch/</w:t>
      </w:r>
      <w:r w:rsidR="0072670E" w:rsidRPr="00CE5A9F">
        <w:rPr>
          <w:rFonts w:eastAsia="Times New Roman" w:cstheme="minorHAnsi"/>
          <w:kern w:val="36"/>
          <w:sz w:val="22"/>
          <w:szCs w:val="22"/>
          <w:lang w:eastAsia="de-DE"/>
        </w:rPr>
        <w:t>presse</w:t>
      </w:r>
    </w:p>
    <w:p w14:paraId="1B6C9EE5" w14:textId="77777777" w:rsidR="004223CB" w:rsidRPr="00CE5A9F" w:rsidRDefault="004223CB" w:rsidP="004223CB">
      <w:pPr>
        <w:spacing w:line="240" w:lineRule="auto"/>
        <w:rPr>
          <w:rFonts w:eastAsia="Times New Roman" w:cstheme="minorHAnsi"/>
          <w:kern w:val="36"/>
          <w:sz w:val="22"/>
          <w:szCs w:val="22"/>
          <w:lang w:eastAsia="de-DE"/>
        </w:rPr>
      </w:pPr>
    </w:p>
    <w:p w14:paraId="311877B5" w14:textId="13202BA3" w:rsidR="004223CB" w:rsidRPr="001F7E0F" w:rsidRDefault="00AB3140" w:rsidP="004223CB">
      <w:pPr>
        <w:spacing w:line="240" w:lineRule="auto"/>
        <w:rPr>
          <w:rFonts w:eastAsia="Times New Roman" w:cstheme="minorHAnsi"/>
          <w:kern w:val="36"/>
          <w:sz w:val="22"/>
          <w:szCs w:val="22"/>
          <w:u w:val="single"/>
          <w:lang w:eastAsia="de-DE"/>
        </w:rPr>
      </w:pPr>
      <w:r w:rsidRPr="001F7E0F">
        <w:rPr>
          <w:rFonts w:eastAsia="Times New Roman" w:cstheme="minorHAnsi"/>
          <w:kern w:val="36"/>
          <w:sz w:val="22"/>
          <w:szCs w:val="22"/>
          <w:u w:val="single"/>
          <w:lang w:eastAsia="de-DE"/>
        </w:rPr>
        <w:t xml:space="preserve">Informations complémentaires </w:t>
      </w:r>
      <w:r w:rsidR="004223CB" w:rsidRPr="001F7E0F">
        <w:rPr>
          <w:rFonts w:eastAsia="Times New Roman" w:cstheme="minorHAnsi"/>
          <w:kern w:val="36"/>
          <w:sz w:val="22"/>
          <w:szCs w:val="22"/>
          <w:u w:val="single"/>
          <w:lang w:eastAsia="de-DE"/>
        </w:rPr>
        <w:t xml:space="preserve">: </w:t>
      </w:r>
    </w:p>
    <w:p w14:paraId="12B51D4B" w14:textId="71AE9061" w:rsidR="004223CB" w:rsidRPr="00CE5A9F" w:rsidRDefault="00AB62D8" w:rsidP="004223CB">
      <w:pPr>
        <w:spacing w:line="240" w:lineRule="auto"/>
        <w:rPr>
          <w:rFonts w:eastAsia="Times New Roman" w:cstheme="minorHAnsi"/>
          <w:kern w:val="36"/>
          <w:sz w:val="22"/>
          <w:szCs w:val="22"/>
          <w:lang w:eastAsia="de-DE"/>
        </w:rPr>
      </w:pPr>
      <w:r w:rsidRPr="00CE5A9F">
        <w:rPr>
          <w:rFonts w:eastAsia="Times New Roman" w:cstheme="minorHAnsi"/>
          <w:kern w:val="36"/>
          <w:sz w:val="22"/>
          <w:szCs w:val="22"/>
          <w:lang w:eastAsia="de-DE"/>
        </w:rPr>
        <w:t>Sylvain Antoniazza</w:t>
      </w:r>
      <w:r w:rsidR="004223CB" w:rsidRPr="00CE5A9F">
        <w:rPr>
          <w:rFonts w:eastAsia="Times New Roman" w:cstheme="minorHAnsi"/>
          <w:kern w:val="36"/>
          <w:sz w:val="22"/>
          <w:szCs w:val="22"/>
          <w:lang w:eastAsia="de-DE"/>
        </w:rPr>
        <w:t xml:space="preserve">, </w:t>
      </w:r>
      <w:r w:rsidRPr="00CE5A9F">
        <w:rPr>
          <w:rFonts w:eastAsia="Times New Roman" w:cstheme="minorHAnsi"/>
          <w:kern w:val="36"/>
          <w:sz w:val="22"/>
          <w:szCs w:val="22"/>
          <w:lang w:eastAsia="de-DE"/>
        </w:rPr>
        <w:t>Directeur romand</w:t>
      </w:r>
      <w:r w:rsidR="00AB3140" w:rsidRPr="00CE5A9F">
        <w:rPr>
          <w:rFonts w:eastAsia="Times New Roman" w:cstheme="minorHAnsi"/>
          <w:kern w:val="36"/>
          <w:sz w:val="22"/>
          <w:szCs w:val="22"/>
          <w:lang w:eastAsia="de-DE"/>
        </w:rPr>
        <w:t xml:space="preserve"> </w:t>
      </w:r>
      <w:r w:rsidR="008C20EE" w:rsidRPr="00CE5A9F">
        <w:rPr>
          <w:rFonts w:eastAsia="Times New Roman" w:cstheme="minorHAnsi"/>
          <w:kern w:val="36"/>
          <w:sz w:val="22"/>
          <w:szCs w:val="22"/>
          <w:lang w:eastAsia="de-DE"/>
        </w:rPr>
        <w:t xml:space="preserve">de </w:t>
      </w:r>
      <w:r w:rsidR="004223CB" w:rsidRPr="00CE5A9F">
        <w:rPr>
          <w:rFonts w:eastAsia="Times New Roman" w:cstheme="minorHAnsi"/>
          <w:kern w:val="36"/>
          <w:sz w:val="22"/>
          <w:szCs w:val="22"/>
          <w:lang w:eastAsia="de-DE"/>
        </w:rPr>
        <w:t xml:space="preserve">BirdLife </w:t>
      </w:r>
      <w:r w:rsidR="00AB3140" w:rsidRPr="00CE5A9F">
        <w:rPr>
          <w:rFonts w:eastAsia="Times New Roman" w:cstheme="minorHAnsi"/>
          <w:kern w:val="36"/>
          <w:sz w:val="22"/>
          <w:szCs w:val="22"/>
          <w:lang w:eastAsia="de-DE"/>
        </w:rPr>
        <w:t>Suisse</w:t>
      </w:r>
      <w:r w:rsidR="004223CB" w:rsidRPr="00CE5A9F">
        <w:rPr>
          <w:rFonts w:eastAsia="Times New Roman" w:cstheme="minorHAnsi"/>
          <w:kern w:val="36"/>
          <w:sz w:val="22"/>
          <w:szCs w:val="22"/>
          <w:lang w:eastAsia="de-DE"/>
        </w:rPr>
        <w:t xml:space="preserve">, </w:t>
      </w:r>
      <w:r w:rsidR="00E755FC" w:rsidRPr="00CE5A9F">
        <w:rPr>
          <w:rFonts w:eastAsia="Times New Roman" w:cstheme="minorHAnsi"/>
          <w:kern w:val="36"/>
          <w:sz w:val="22"/>
          <w:szCs w:val="22"/>
          <w:lang w:eastAsia="de-DE"/>
        </w:rPr>
        <w:t>sylvain</w:t>
      </w:r>
      <w:r w:rsidR="004223CB" w:rsidRPr="00CE5A9F">
        <w:rPr>
          <w:rFonts w:eastAsia="Times New Roman" w:cstheme="minorHAnsi"/>
          <w:kern w:val="36"/>
          <w:sz w:val="22"/>
          <w:szCs w:val="22"/>
          <w:lang w:eastAsia="de-DE"/>
        </w:rPr>
        <w:t>.</w:t>
      </w:r>
      <w:r w:rsidR="00E755FC" w:rsidRPr="00CE5A9F">
        <w:rPr>
          <w:rFonts w:eastAsia="Times New Roman" w:cstheme="minorHAnsi"/>
          <w:kern w:val="36"/>
          <w:sz w:val="22"/>
          <w:szCs w:val="22"/>
          <w:lang w:eastAsia="de-DE"/>
        </w:rPr>
        <w:t>antoniazza</w:t>
      </w:r>
      <w:r w:rsidR="004223CB" w:rsidRPr="00CE5A9F">
        <w:rPr>
          <w:rFonts w:eastAsia="Times New Roman" w:cstheme="minorHAnsi"/>
          <w:kern w:val="36"/>
          <w:sz w:val="22"/>
          <w:szCs w:val="22"/>
          <w:lang w:eastAsia="de-DE"/>
        </w:rPr>
        <w:t xml:space="preserve">@birdlife.ch, </w:t>
      </w:r>
    </w:p>
    <w:p w14:paraId="00EB0294" w14:textId="11DF7147" w:rsidR="004223CB" w:rsidRPr="001F7E0F" w:rsidRDefault="00AB3140" w:rsidP="004223CB">
      <w:pPr>
        <w:spacing w:line="240" w:lineRule="auto"/>
        <w:rPr>
          <w:rFonts w:eastAsia="Times New Roman" w:cstheme="minorHAnsi"/>
          <w:kern w:val="36"/>
          <w:sz w:val="22"/>
          <w:szCs w:val="22"/>
          <w:lang w:eastAsia="de-DE"/>
        </w:rPr>
      </w:pPr>
      <w:r w:rsidRPr="00CE5A9F">
        <w:rPr>
          <w:rFonts w:eastAsia="Times New Roman" w:cstheme="minorHAnsi"/>
          <w:kern w:val="36"/>
          <w:sz w:val="22"/>
          <w:szCs w:val="22"/>
          <w:lang w:eastAsia="de-DE"/>
        </w:rPr>
        <w:t>té</w:t>
      </w:r>
      <w:r w:rsidR="004223CB" w:rsidRPr="00CE5A9F">
        <w:rPr>
          <w:rFonts w:eastAsia="Times New Roman" w:cstheme="minorHAnsi"/>
          <w:kern w:val="36"/>
          <w:sz w:val="22"/>
          <w:szCs w:val="22"/>
          <w:lang w:eastAsia="de-DE"/>
        </w:rPr>
        <w:t xml:space="preserve">l. </w:t>
      </w:r>
      <w:r w:rsidRPr="00CE5A9F">
        <w:rPr>
          <w:rFonts w:eastAsia="Times New Roman" w:cstheme="minorHAnsi"/>
          <w:kern w:val="36"/>
          <w:sz w:val="22"/>
          <w:szCs w:val="22"/>
          <w:lang w:eastAsia="de-DE"/>
        </w:rPr>
        <w:t>079</w:t>
      </w:r>
      <w:r w:rsidR="001840E4" w:rsidRPr="00CE5A9F">
        <w:rPr>
          <w:rFonts w:eastAsia="Times New Roman" w:cstheme="minorHAnsi"/>
          <w:kern w:val="36"/>
          <w:sz w:val="22"/>
          <w:szCs w:val="22"/>
          <w:lang w:eastAsia="de-DE"/>
        </w:rPr>
        <w:t> 467 87 85</w:t>
      </w:r>
    </w:p>
    <w:p w14:paraId="68FD51B8" w14:textId="2972F0F1" w:rsidR="00F77EE4" w:rsidRPr="0045783E" w:rsidRDefault="009F3DC0" w:rsidP="00F77EE4">
      <w:r w:rsidRPr="00620948">
        <w:rPr>
          <w:noProof/>
        </w:rPr>
        <w:lastRenderedPageBreak/>
        <mc:AlternateContent>
          <mc:Choice Requires="wps">
            <w:drawing>
              <wp:inline distT="0" distB="0" distL="0" distR="0" wp14:anchorId="0C244DED" wp14:editId="67CE3405">
                <wp:extent cx="6048000" cy="881449"/>
                <wp:effectExtent l="0" t="0" r="0" b="0"/>
                <wp:docPr id="177844266" name="Textfeld 177844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00" cy="88144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35302" w14:textId="77777777" w:rsidR="00662D40" w:rsidRPr="000D55FF" w:rsidRDefault="00662D40" w:rsidP="00137030">
                            <w:pPr>
                              <w:pStyle w:val="StandardmitAbsatz"/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sz w:val="18"/>
                                <w:szCs w:val="18"/>
                              </w:rPr>
                            </w:pPr>
                          </w:p>
                          <w:p w14:paraId="1034DD80" w14:textId="5D739BBC" w:rsidR="001B3784" w:rsidRPr="000D55FF" w:rsidRDefault="00E46F41" w:rsidP="009F3DC0">
                            <w:pPr>
                              <w:pStyle w:val="StandardmitAbsatz"/>
                              <w:spacing w:line="276" w:lineRule="auto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8"/>
                              </w:rPr>
                              <w:t>Ensemble pour la biodiversité – du niveau local au niveau mondial</w:t>
                            </w:r>
                          </w:p>
                          <w:p w14:paraId="767A5780" w14:textId="372A71E9" w:rsidR="00EB6091" w:rsidRPr="000D55FF" w:rsidRDefault="00EB6091" w:rsidP="00EB6091">
                            <w:pPr>
                              <w:pStyle w:val="StandardmitAbsatz"/>
                              <w:spacing w:line="276" w:lineRule="auto"/>
                              <w:rPr>
                                <w:bCs/>
                              </w:rPr>
                            </w:pPr>
                            <w:r w:rsidRPr="000D55FF">
                              <w:rPr>
                                <w:bCs/>
                              </w:rPr>
                              <w:t>BirdLife Suisse s'engage avec compétence et passion pour la nature. Avec nos 7</w:t>
                            </w:r>
                            <w:r w:rsidR="002133C0">
                              <w:rPr>
                                <w:bCs/>
                              </w:rPr>
                              <w:t>2</w:t>
                            </w:r>
                            <w:r w:rsidRPr="000D55FF">
                              <w:rPr>
                                <w:bCs/>
                              </w:rPr>
                              <w:t>’000 membres, 430 sections locales et 19 associations cantonales, nous travaillons à tous les niveaux pour la nature.</w:t>
                            </w:r>
                          </w:p>
                          <w:p w14:paraId="7E7A0A2F" w14:textId="2A83794C" w:rsidR="00EB6091" w:rsidRPr="000D55FF" w:rsidRDefault="00EB6091" w:rsidP="00EB6091">
                            <w:pPr>
                              <w:pStyle w:val="StandardmitAbsatz"/>
                              <w:spacing w:line="276" w:lineRule="auto"/>
                              <w:rPr>
                                <w:bCs/>
                              </w:rPr>
                            </w:pPr>
                            <w:r w:rsidRPr="000D55FF">
                              <w:rPr>
                                <w:bCs/>
                              </w:rPr>
                              <w:t xml:space="preserve">Nous conduisons de nombreux projets de conservation pour les espèces menacées telles que la Chevêche d’Athéna et le Martin-pêcheur ainsi que pour leurs habitats, et nous donnons une voix à la nature menacée. Avec les </w:t>
                            </w:r>
                            <w:proofErr w:type="spellStart"/>
                            <w:r w:rsidRPr="000D55FF">
                              <w:rPr>
                                <w:bCs/>
                              </w:rPr>
                              <w:t>centres-nature</w:t>
                            </w:r>
                            <w:proofErr w:type="spellEnd"/>
                            <w:r w:rsidRPr="000D55FF">
                              <w:rPr>
                                <w:bCs/>
                              </w:rPr>
                              <w:t xml:space="preserve"> BirdLife, nos publications et formations, nous sommes les ambassadeurs de la nature auprès du public et motivons les gens à la protéger.</w:t>
                            </w:r>
                          </w:p>
                          <w:p w14:paraId="49859F55" w14:textId="781E7AB7" w:rsidR="00EB6091" w:rsidRPr="000D55FF" w:rsidRDefault="00EB6091" w:rsidP="00EB6091">
                            <w:pPr>
                              <w:pStyle w:val="StandardmitAbsatz"/>
                              <w:spacing w:line="276" w:lineRule="auto"/>
                              <w:rPr>
                                <w:bCs/>
                              </w:rPr>
                            </w:pPr>
                            <w:r w:rsidRPr="000D55FF">
                              <w:rPr>
                                <w:bCs/>
                              </w:rPr>
                              <w:t xml:space="preserve">Votre cœur bat-il aussi pour la nature et les oiseaux ? Engagez-vous au sein du réseau BirdLife : </w:t>
                            </w:r>
                            <w:hyperlink r:id="rId11" w:history="1">
                              <w:r w:rsidRPr="000D55FF">
                                <w:rPr>
                                  <w:rStyle w:val="Lienhypertexte"/>
                                  <w:b/>
                                </w:rPr>
                                <w:t>birdlife.ch/</w:t>
                              </w:r>
                              <w:proofErr w:type="spellStart"/>
                              <w:r w:rsidRPr="000D55FF">
                                <w:rPr>
                                  <w:rStyle w:val="Lienhypertexte"/>
                                  <w:b/>
                                </w:rPr>
                                <w:t>s-engager</w:t>
                              </w:r>
                              <w:proofErr w:type="spellEnd"/>
                            </w:hyperlink>
                          </w:p>
                          <w:p w14:paraId="7BE484ED" w14:textId="263E69D4" w:rsidR="009F3DC0" w:rsidRPr="000D55FF" w:rsidRDefault="00EB6091" w:rsidP="00EB6091">
                            <w:pPr>
                              <w:pStyle w:val="StandardmitAbsatz"/>
                              <w:spacing w:line="276" w:lineRule="auto"/>
                            </w:pPr>
                            <w:r w:rsidRPr="000D55FF">
                              <w:rPr>
                                <w:bCs/>
                              </w:rPr>
                              <w:t>BirdLife Suisse vous remercie de votre intérêt et de votre soutien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244DED" id="_x0000_t202" coordsize="21600,21600" o:spt="202" path="m,l,21600r21600,l21600,xe">
                <v:stroke joinstyle="miter"/>
                <v:path gradientshapeok="t" o:connecttype="rect"/>
              </v:shapetype>
              <v:shape id="Textfeld 177844266" o:spid="_x0000_s1026" type="#_x0000_t202" style="width:476.2pt;height:6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" fillcolor="#daf2d5 [661]" stroked="f" strokeweight=".5pt">
                <v:textbox style="mso-fit-shape-to-text:t" inset="3mm,0,3mm,2mm">
                  <w:txbxContent>
                    <w:p w14:paraId="3C735302" w14:textId="77777777" w:rsidR="00662D40" w:rsidRPr="000D55FF" w:rsidRDefault="00662D40" w:rsidP="00137030">
                      <w:pPr>
                        <w:pStyle w:val="StandardmitAbsatz"/>
                        <w:spacing w:line="240" w:lineRule="auto"/>
                        <w:rPr>
                          <w:rFonts w:asciiTheme="majorHAnsi" w:eastAsiaTheme="majorEastAsia" w:hAnsiTheme="majorHAnsi" w:cstheme="majorBidi"/>
                          <w:sz w:val="18"/>
                          <w:szCs w:val="18"/>
                        </w:rPr>
                      </w:pPr>
                    </w:p>
                    <w:p w14:paraId="1034DD80" w14:textId="5D739BBC" w:rsidR="001B3784" w:rsidRPr="000D55FF" w:rsidRDefault="00E46F41" w:rsidP="009F3DC0">
                      <w:pPr>
                        <w:pStyle w:val="StandardmitAbsatz"/>
                        <w:spacing w:line="276" w:lineRule="auto"/>
                        <w:rPr>
                          <w:rFonts w:asciiTheme="majorHAnsi" w:eastAsiaTheme="majorEastAsia" w:hAnsiTheme="majorHAnsi" w:cstheme="majorBidi"/>
                          <w:sz w:val="26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sz w:val="26"/>
                          <w:szCs w:val="28"/>
                        </w:rPr>
                        <w:t>Ensemble pour la biodiversité – du niveau local au niveau mondial</w:t>
                      </w:r>
                    </w:p>
                    <w:p w14:paraId="767A5780" w14:textId="372A71E9" w:rsidR="00EB6091" w:rsidRPr="000D55FF" w:rsidRDefault="00EB6091" w:rsidP="00EB6091">
                      <w:pPr>
                        <w:pStyle w:val="StandardmitAbsatz"/>
                        <w:spacing w:line="276" w:lineRule="auto"/>
                        <w:rPr>
                          <w:bCs/>
                        </w:rPr>
                      </w:pPr>
                      <w:r w:rsidRPr="000D55FF">
                        <w:rPr>
                          <w:bCs/>
                        </w:rPr>
                        <w:t>BirdLife Suisse s'engage avec compétence et passion pour la nature. Avec nos 7</w:t>
                      </w:r>
                      <w:r w:rsidR="002133C0">
                        <w:rPr>
                          <w:bCs/>
                        </w:rPr>
                        <w:t>2</w:t>
                      </w:r>
                      <w:r w:rsidRPr="000D55FF">
                        <w:rPr>
                          <w:bCs/>
                        </w:rPr>
                        <w:t>’000 membres, 430 sections locales et 19 associations cantonales, nous travaillons à tous les niveaux pour la nature.</w:t>
                      </w:r>
                    </w:p>
                    <w:p w14:paraId="7E7A0A2F" w14:textId="2A83794C" w:rsidR="00EB6091" w:rsidRPr="000D55FF" w:rsidRDefault="00EB6091" w:rsidP="00EB6091">
                      <w:pPr>
                        <w:pStyle w:val="StandardmitAbsatz"/>
                        <w:spacing w:line="276" w:lineRule="auto"/>
                        <w:rPr>
                          <w:bCs/>
                        </w:rPr>
                      </w:pPr>
                      <w:r w:rsidRPr="000D55FF">
                        <w:rPr>
                          <w:bCs/>
                        </w:rPr>
                        <w:t xml:space="preserve">Nous conduisons de nombreux projets de conservation pour les espèces menacées telles que la Chevêche d’Athéna et le Martin-pêcheur ainsi que pour leurs habitats, et nous donnons une voix à la nature menacée. Avec les </w:t>
                      </w:r>
                      <w:proofErr w:type="spellStart"/>
                      <w:r w:rsidRPr="000D55FF">
                        <w:rPr>
                          <w:bCs/>
                        </w:rPr>
                        <w:t>centres-nature</w:t>
                      </w:r>
                      <w:proofErr w:type="spellEnd"/>
                      <w:r w:rsidRPr="000D55FF">
                        <w:rPr>
                          <w:bCs/>
                        </w:rPr>
                        <w:t xml:space="preserve"> BirdLife, nos publications et formations, nous sommes les ambassadeurs de la nature auprès du public et motivons les gens à la protéger.</w:t>
                      </w:r>
                    </w:p>
                    <w:p w14:paraId="49859F55" w14:textId="781E7AB7" w:rsidR="00EB6091" w:rsidRPr="000D55FF" w:rsidRDefault="00EB6091" w:rsidP="00EB6091">
                      <w:pPr>
                        <w:pStyle w:val="StandardmitAbsatz"/>
                        <w:spacing w:line="276" w:lineRule="auto"/>
                        <w:rPr>
                          <w:bCs/>
                        </w:rPr>
                      </w:pPr>
                      <w:r w:rsidRPr="000D55FF">
                        <w:rPr>
                          <w:bCs/>
                        </w:rPr>
                        <w:t xml:space="preserve">Votre cœur bat-il aussi pour la nature et les oiseaux ? Engagez-vous au sein du réseau BirdLife : </w:t>
                      </w:r>
                      <w:hyperlink r:id="rId12" w:history="1">
                        <w:r w:rsidRPr="000D55FF">
                          <w:rPr>
                            <w:rStyle w:val="Lienhypertexte"/>
                            <w:b/>
                          </w:rPr>
                          <w:t>birdlife.ch/</w:t>
                        </w:r>
                        <w:proofErr w:type="spellStart"/>
                        <w:r w:rsidRPr="000D55FF">
                          <w:rPr>
                            <w:rStyle w:val="Lienhypertexte"/>
                            <w:b/>
                          </w:rPr>
                          <w:t>s-engager</w:t>
                        </w:r>
                        <w:proofErr w:type="spellEnd"/>
                      </w:hyperlink>
                    </w:p>
                    <w:p w14:paraId="7BE484ED" w14:textId="263E69D4" w:rsidR="009F3DC0" w:rsidRPr="000D55FF" w:rsidRDefault="00EB6091" w:rsidP="00EB6091">
                      <w:pPr>
                        <w:pStyle w:val="StandardmitAbsatz"/>
                        <w:spacing w:line="276" w:lineRule="auto"/>
                      </w:pPr>
                      <w:r w:rsidRPr="000D55FF">
                        <w:rPr>
                          <w:bCs/>
                        </w:rPr>
                        <w:t>BirdLife Suisse vous remercie de votre intérêt et de votre soutien 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  <w:bookmarkEnd w:id="1"/>
    </w:p>
    <w:sectPr w:rsidR="00F77EE4" w:rsidRPr="0045783E" w:rsidSect="0040389A">
      <w:footerReference w:type="default" r:id="rId13"/>
      <w:headerReference w:type="first" r:id="rId14"/>
      <w:footerReference w:type="first" r:id="rId15"/>
      <w:pgSz w:w="11906" w:h="16838"/>
      <w:pgMar w:top="1871" w:right="959" w:bottom="1843" w:left="1418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2B5B1" w14:textId="77777777" w:rsidR="00A152CB" w:rsidRPr="000D55FF" w:rsidRDefault="00A152CB" w:rsidP="00F91D37">
      <w:pPr>
        <w:spacing w:line="240" w:lineRule="auto"/>
      </w:pPr>
      <w:r w:rsidRPr="000D55FF">
        <w:separator/>
      </w:r>
    </w:p>
  </w:endnote>
  <w:endnote w:type="continuationSeparator" w:id="0">
    <w:p w14:paraId="4727EC40" w14:textId="77777777" w:rsidR="00A152CB" w:rsidRPr="000D55FF" w:rsidRDefault="00A152CB" w:rsidP="00F91D37">
      <w:pPr>
        <w:spacing w:line="240" w:lineRule="auto"/>
      </w:pPr>
      <w:r w:rsidRPr="000D55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lid Circular A Light">
    <w:panose1 w:val="020B0304000000000000"/>
    <w:charset w:val="00"/>
    <w:family w:val="swiss"/>
    <w:notTrueType/>
    <w:pitch w:val="variable"/>
    <w:sig w:usb0="00000207" w:usb1="00000001" w:usb2="00000000" w:usb3="00000000" w:csb0="00000097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uclid Circular A Medium">
    <w:panose1 w:val="020B0604000000000000"/>
    <w:charset w:val="00"/>
    <w:family w:val="swiss"/>
    <w:notTrueType/>
    <w:pitch w:val="variable"/>
    <w:sig w:usb0="00000207" w:usb1="00000001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clidCircularA-Regular">
    <w:altName w:val="Calibri"/>
    <w:panose1 w:val="020B0504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3BE5" w14:textId="7046D9D7" w:rsidR="009111CE" w:rsidRPr="00987F4A" w:rsidRDefault="006F6310" w:rsidP="00864CE7">
    <w:pPr>
      <w:pStyle w:val="ClaimText"/>
    </w:pPr>
    <w:r w:rsidRPr="00987F4A"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83840" behindDoc="0" locked="1" layoutInCell="1" allowOverlap="1" wp14:anchorId="691FFFE5" wp14:editId="0BA8D886">
              <wp:simplePos x="0" y="0"/>
              <wp:positionH relativeFrom="margin">
                <wp:posOffset>0</wp:posOffset>
              </wp:positionH>
              <wp:positionV relativeFrom="page">
                <wp:posOffset>10228580</wp:posOffset>
              </wp:positionV>
              <wp:extent cx="774000" cy="453600"/>
              <wp:effectExtent l="0" t="0" r="7620" b="0"/>
              <wp:wrapNone/>
              <wp:docPr id="142" name="Gruppieren 1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4000" cy="453600"/>
                        <a:chOff x="0" y="0"/>
                        <a:chExt cx="774257" cy="453005"/>
                      </a:xfrm>
                    </wpg:grpSpPr>
                    <pic:pic xmlns:pic="http://schemas.openxmlformats.org/drawingml/2006/picture">
                      <pic:nvPicPr>
                        <pic:cNvPr id="143" name="Grafik 14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774257" cy="897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4" name="Rechteck 144"/>
                      <wps:cNvSpPr/>
                      <wps:spPr>
                        <a:xfrm>
                          <a:off x="3289" y="273005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433354" id="Gruppieren 142" o:spid="_x0000_s1026" style="position:absolute;margin-left:0;margin-top:805.4pt;width:60.95pt;height:35.7pt;z-index:251683840;mso-position-horizontal-relative:margin;mso-position-vertical-relative:page;mso-width-relative:margin;mso-height-relative:margin" coordsize="7742,453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43" o:spid="_x0000_s1027" type="#_x0000_t75" style="position:absolute;width:7742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">
                <v:imagedata r:id="rId2" o:title=""/>
              </v:shape>
              <v:rect id="Rechteck 144" o:spid="_x0000_s1028" style="position:absolute;left:32;top:273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" filled="f" stroked="f" strokeweight="2pt"/>
              <w10:wrap anchorx="margin" anchory="page"/>
              <w10:anchorlock/>
            </v:group>
          </w:pict>
        </mc:Fallback>
      </mc:AlternateContent>
    </w:r>
    <w:r w:rsidR="009111CE" w:rsidRPr="00987F4A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0973D367" wp14:editId="58EBFC9C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66" name="Textfeld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0612C" w14:textId="77777777" w:rsidR="009111CE" w:rsidRPr="000D55FF" w:rsidRDefault="009111CE" w:rsidP="00864CE7">
                          <w:pPr>
                            <w:pStyle w:val="Seitenzahlen"/>
                          </w:pPr>
                          <w:r w:rsidRPr="000D55FF">
                            <w:fldChar w:fldCharType="begin"/>
                          </w:r>
                          <w:r w:rsidRPr="000D55FF">
                            <w:instrText>PAGE   \* MERGEFORMAT</w:instrText>
                          </w:r>
                          <w:r w:rsidRPr="000D55FF">
                            <w:fldChar w:fldCharType="separate"/>
                          </w:r>
                          <w:r w:rsidRPr="00987F4A">
                            <w:t>5</w:t>
                          </w:r>
                          <w:r w:rsidRPr="000D55FF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4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73D367" id="_x0000_t202" coordsize="21600,21600" o:spt="202" path="m,l,21600r21600,l21600,xe">
              <v:stroke joinstyle="miter"/>
              <v:path gradientshapeok="t" o:connecttype="rect"/>
            </v:shapetype>
            <v:shape id="Textfeld 166" o:spid="_x0000_s1027" type="#_x0000_t202" style="position:absolute;margin-left:-1.6pt;margin-top:0;width:49.6pt;height:44.8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" filled="f" stroked="f" strokeweight=".5pt">
              <v:textbox inset="0,0,0,9.5mm">
                <w:txbxContent>
                  <w:p w14:paraId="1570612C" w14:textId="77777777" w:rsidR="009111CE" w:rsidRPr="000D55FF" w:rsidRDefault="009111CE" w:rsidP="00864CE7">
                    <w:pPr>
                      <w:pStyle w:val="Seitenzahlen"/>
                    </w:pPr>
                    <w:r w:rsidRPr="000D55FF">
                      <w:fldChar w:fldCharType="begin"/>
                    </w:r>
                    <w:r w:rsidRPr="000D55FF">
                      <w:instrText>PAGE   \* MERGEFORMAT</w:instrText>
                    </w:r>
                    <w:r w:rsidRPr="000D55FF">
                      <w:fldChar w:fldCharType="separate"/>
                    </w:r>
                    <w:r w:rsidRPr="00987F4A">
                      <w:t>5</w:t>
                    </w:r>
                    <w:r w:rsidRPr="000D55FF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0FE29936" w14:textId="77777777" w:rsidR="009A1238" w:rsidRPr="00987F4A" w:rsidRDefault="009A1238" w:rsidP="00864CE7">
    <w:pPr>
      <w:pStyle w:val="Claim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06BD" w14:textId="3903707A" w:rsidR="003F2444" w:rsidRPr="000D55FF" w:rsidRDefault="002919E3" w:rsidP="009F3B29">
    <w:pPr>
      <w:pStyle w:val="ClaimText"/>
      <w:spacing w:line="228" w:lineRule="auto"/>
    </w:pPr>
    <w:r w:rsidRPr="00987F4A">
      <w:rPr>
        <w:noProof/>
      </w:rPr>
      <mc:AlternateContent>
        <mc:Choice Requires="wpg">
          <w:drawing>
            <wp:anchor distT="0" distB="0" distL="114300" distR="114300" simplePos="0" relativeHeight="251685888" behindDoc="0" locked="1" layoutInCell="1" allowOverlap="1" wp14:anchorId="53FECC3D" wp14:editId="675A602D">
              <wp:simplePos x="0" y="0"/>
              <wp:positionH relativeFrom="margin">
                <wp:posOffset>0</wp:posOffset>
              </wp:positionH>
              <wp:positionV relativeFrom="page">
                <wp:posOffset>9935210</wp:posOffset>
              </wp:positionV>
              <wp:extent cx="6047740" cy="727075"/>
              <wp:effectExtent l="0" t="0" r="0" b="0"/>
              <wp:wrapNone/>
              <wp:docPr id="139" name="Gruppieren 1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7740" cy="727075"/>
                        <a:chOff x="0" y="0"/>
                        <a:chExt cx="6047740" cy="728235"/>
                      </a:xfrm>
                    </wpg:grpSpPr>
                    <pic:pic xmlns:pic="http://schemas.openxmlformats.org/drawingml/2006/picture">
                      <pic:nvPicPr>
                        <pic:cNvPr id="140" name="Grafik 14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6047740" cy="3740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1" name="Rechteck 141"/>
                      <wps:cNvSpPr/>
                      <wps:spPr>
                        <a:xfrm>
                          <a:off x="0" y="548640"/>
                          <a:ext cx="179989" cy="17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21B1FC" id="Gruppieren 139" o:spid="_x0000_s1026" style="position:absolute;margin-left:0;margin-top:782.3pt;width:476.2pt;height:57.25pt;z-index:251685888;mso-position-horizontal-relative:margin;mso-position-vertical-relative:page;mso-width-relative:margin;mso-height-relative:margin" coordsize="60477,728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40" o:spid="_x0000_s1027" type="#_x0000_t75" style="position:absolute;width:60477;height:3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">
                <v:imagedata r:id="rId2" o:title=""/>
              </v:shape>
              <v:rect id="Rechteck 141" o:spid="_x0000_s1028" style="position:absolute;top:5486;width:1799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" filled="f" stroked="f" strokeweight="2pt"/>
              <w10:wrap anchorx="margin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27A8" w14:textId="77777777" w:rsidR="00A152CB" w:rsidRPr="000D55FF" w:rsidRDefault="00A152CB" w:rsidP="00F91D37">
      <w:pPr>
        <w:spacing w:line="240" w:lineRule="auto"/>
      </w:pPr>
      <w:r w:rsidRPr="000D55FF">
        <w:separator/>
      </w:r>
    </w:p>
  </w:footnote>
  <w:footnote w:type="continuationSeparator" w:id="0">
    <w:p w14:paraId="23A0AA2A" w14:textId="77777777" w:rsidR="00A152CB" w:rsidRPr="000D55FF" w:rsidRDefault="00A152CB" w:rsidP="00F91D37">
      <w:pPr>
        <w:spacing w:line="240" w:lineRule="auto"/>
      </w:pPr>
      <w:r w:rsidRPr="000D55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D85B" w14:textId="220A1FF8" w:rsidR="007320F1" w:rsidRPr="000D55FF" w:rsidRDefault="00794851" w:rsidP="00141AA4">
    <w:pPr>
      <w:pStyle w:val="En-tte"/>
      <w:spacing w:after="2060"/>
    </w:pPr>
    <w:r w:rsidRPr="00987F4A">
      <w:rPr>
        <w:noProof/>
      </w:rPr>
      <mc:AlternateContent>
        <mc:Choice Requires="wpg">
          <w:drawing>
            <wp:anchor distT="0" distB="0" distL="114300" distR="114300" simplePos="0" relativeHeight="251681792" behindDoc="0" locked="1" layoutInCell="1" allowOverlap="1" wp14:anchorId="79792BBB" wp14:editId="19DF50B2">
              <wp:simplePos x="0" y="0"/>
              <wp:positionH relativeFrom="margin">
                <wp:posOffset>0</wp:posOffset>
              </wp:positionH>
              <wp:positionV relativeFrom="page">
                <wp:posOffset>11430</wp:posOffset>
              </wp:positionV>
              <wp:extent cx="5021580" cy="1195070"/>
              <wp:effectExtent l="0" t="0" r="7620" b="5080"/>
              <wp:wrapNone/>
              <wp:docPr id="35" name="Gruppieren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21580" cy="1195070"/>
                        <a:chOff x="0" y="0"/>
                        <a:chExt cx="5021580" cy="1195705"/>
                      </a:xfrm>
                    </wpg:grpSpPr>
                    <wps:wsp>
                      <wps:cNvPr id="36" name="Rechteck 36"/>
                      <wps:cNvSpPr/>
                      <wps:spPr>
                        <a:xfrm>
                          <a:off x="0" y="0"/>
                          <a:ext cx="359916" cy="35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Grafik 3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21945"/>
                          <a:ext cx="1162685" cy="866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" name="Grafik 3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67790" y="843915"/>
                          <a:ext cx="3653790" cy="3517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49A8E1" id="Gruppieren 35" o:spid="_x0000_s1026" style="position:absolute;margin-left:0;margin-top:.9pt;width:395.4pt;height:94.1pt;z-index:251681792;mso-position-horizontal-relative:margin;mso-position-vertical-relative:page;mso-width-relative:margin;mso-height-relative:margin" coordsize="50215,1195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">
              <v:rect id="Rechteck 36" o:spid="_x0000_s1027" style="position:absolute;width:3599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7" o:spid="_x0000_s1028" type="#_x0000_t75" alt="&quot;&quot;" style="position:absolute;top:3219;width:11626;height:8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">
                <v:imagedata r:id="rId3" o:title=""/>
              </v:shape>
              <v:shape id="Grafik 38" o:spid="_x0000_s1029" type="#_x0000_t75" style="position:absolute;left:13677;top:8439;width:36538;height:3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">
                <v:imagedata r:id="rId4" o:title=""/>
              </v:shape>
              <w10:wrap anchorx="margin" anchory="page"/>
              <w10:anchorlock/>
            </v:group>
          </w:pict>
        </mc:Fallback>
      </mc:AlternateContent>
    </w:r>
  </w:p>
  <w:p w14:paraId="5E410B87" w14:textId="77777777" w:rsidR="009D3673" w:rsidRPr="000D55FF" w:rsidRDefault="009D3673" w:rsidP="009D3673">
    <w:pPr>
      <w:pStyle w:val="En-tt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905AC"/>
    <w:multiLevelType w:val="multilevel"/>
    <w:tmpl w:val="E72E52CA"/>
    <w:lvl w:ilvl="0">
      <w:start w:val="1"/>
      <w:numFmt w:val="bullet"/>
      <w:lvlText w:val="‒"/>
      <w:lvlJc w:val="left"/>
      <w:pPr>
        <w:ind w:left="284" w:hanging="284"/>
      </w:pPr>
      <w:rPr>
        <w:rFonts w:ascii="Calibri" w:hAnsi="Calibri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B026EB5"/>
    <w:multiLevelType w:val="hybridMultilevel"/>
    <w:tmpl w:val="EFC039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7A1980"/>
    <w:multiLevelType w:val="hybridMultilevel"/>
    <w:tmpl w:val="73A88226"/>
    <w:lvl w:ilvl="0" w:tplc="55A28F5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E0F2E"/>
    <w:multiLevelType w:val="hybridMultilevel"/>
    <w:tmpl w:val="B9BAC444"/>
    <w:lvl w:ilvl="0" w:tplc="F440E6E0">
      <w:numFmt w:val="bullet"/>
      <w:lvlText w:val="–"/>
      <w:lvlJc w:val="left"/>
      <w:pPr>
        <w:ind w:left="720" w:hanging="360"/>
      </w:pPr>
      <w:rPr>
        <w:rFonts w:ascii="Euclid Circular A Light" w:eastAsiaTheme="minorHAnsi" w:hAnsi="Euclid Circular A 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ABE6558"/>
    <w:multiLevelType w:val="hybridMultilevel"/>
    <w:tmpl w:val="9AECC00A"/>
    <w:lvl w:ilvl="0" w:tplc="69A07E3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D5542"/>
    <w:multiLevelType w:val="hybridMultilevel"/>
    <w:tmpl w:val="347CE966"/>
    <w:lvl w:ilvl="0" w:tplc="7ADCDB64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5635D"/>
    <w:multiLevelType w:val="hybridMultilevel"/>
    <w:tmpl w:val="F0E2D0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D46FD"/>
    <w:multiLevelType w:val="multilevel"/>
    <w:tmpl w:val="4B1E0E7E"/>
    <w:lvl w:ilvl="0">
      <w:start w:val="1"/>
      <w:numFmt w:val="decimal"/>
      <w:pStyle w:val="berschrift1nummeriert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25" w15:restartNumberingAfterBreak="0">
    <w:nsid w:val="4D3B0787"/>
    <w:multiLevelType w:val="hybridMultilevel"/>
    <w:tmpl w:val="EB907706"/>
    <w:lvl w:ilvl="0" w:tplc="7ADCDB64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D254B"/>
    <w:multiLevelType w:val="hybridMultilevel"/>
    <w:tmpl w:val="E238408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E1F50"/>
    <w:multiLevelType w:val="hybridMultilevel"/>
    <w:tmpl w:val="F4421BA8"/>
    <w:lvl w:ilvl="0" w:tplc="45FEA964">
      <w:start w:val="1"/>
      <w:numFmt w:val="bullet"/>
      <w:pStyle w:val="AufzhlungRechnung"/>
      <w:lvlText w:val="–"/>
      <w:lvlJc w:val="left"/>
      <w:pPr>
        <w:ind w:left="720" w:hanging="360"/>
      </w:pPr>
      <w:rPr>
        <w:rFonts w:ascii="Euclid Circular A Light" w:hAnsi="Euclid Circular A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B7B379F"/>
    <w:multiLevelType w:val="hybridMultilevel"/>
    <w:tmpl w:val="DBE0C2CA"/>
    <w:lvl w:ilvl="0" w:tplc="2408988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C6AD6"/>
    <w:multiLevelType w:val="hybridMultilevel"/>
    <w:tmpl w:val="27F8A1BE"/>
    <w:lvl w:ilvl="0" w:tplc="4AEC95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06DE1"/>
    <w:multiLevelType w:val="multilevel"/>
    <w:tmpl w:val="94A2A070"/>
    <w:lvl w:ilvl="0">
      <w:start w:val="1"/>
      <w:numFmt w:val="bullet"/>
      <w:pStyle w:val="Aufzhlung1"/>
      <w:lvlText w:val=""/>
      <w:lvlJc w:val="left"/>
      <w:pPr>
        <w:ind w:left="397" w:hanging="113"/>
      </w:pPr>
      <w:rPr>
        <w:rFonts w:ascii="Wingdings" w:hAnsi="Wingdings" w:hint="default"/>
      </w:rPr>
    </w:lvl>
    <w:lvl w:ilvl="1">
      <w:start w:val="1"/>
      <w:numFmt w:val="bullet"/>
      <w:pStyle w:val="Aufzhlung2"/>
      <w:lvlText w:val=""/>
      <w:lvlJc w:val="left"/>
      <w:pPr>
        <w:ind w:left="510" w:hanging="113"/>
      </w:pPr>
      <w:rPr>
        <w:rFonts w:ascii="Wingdings" w:hAnsi="Wingdings" w:hint="default"/>
      </w:rPr>
    </w:lvl>
    <w:lvl w:ilvl="2">
      <w:start w:val="1"/>
      <w:numFmt w:val="bullet"/>
      <w:pStyle w:val="Aufzhlung3"/>
      <w:lvlText w:val=""/>
      <w:lvlJc w:val="left"/>
      <w:pPr>
        <w:ind w:left="624" w:hanging="11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71F2576"/>
    <w:multiLevelType w:val="hybridMultilevel"/>
    <w:tmpl w:val="BFBE6D5A"/>
    <w:lvl w:ilvl="0" w:tplc="0E623B8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059525">
    <w:abstractNumId w:val="9"/>
  </w:num>
  <w:num w:numId="2" w16cid:durableId="1989892882">
    <w:abstractNumId w:val="7"/>
  </w:num>
  <w:num w:numId="3" w16cid:durableId="603197583">
    <w:abstractNumId w:val="6"/>
  </w:num>
  <w:num w:numId="4" w16cid:durableId="901865394">
    <w:abstractNumId w:val="5"/>
  </w:num>
  <w:num w:numId="5" w16cid:durableId="409811899">
    <w:abstractNumId w:val="4"/>
  </w:num>
  <w:num w:numId="6" w16cid:durableId="2038045784">
    <w:abstractNumId w:val="8"/>
  </w:num>
  <w:num w:numId="7" w16cid:durableId="1251624634">
    <w:abstractNumId w:val="3"/>
  </w:num>
  <w:num w:numId="8" w16cid:durableId="217790418">
    <w:abstractNumId w:val="2"/>
  </w:num>
  <w:num w:numId="9" w16cid:durableId="1115710941">
    <w:abstractNumId w:val="1"/>
  </w:num>
  <w:num w:numId="10" w16cid:durableId="1740860179">
    <w:abstractNumId w:val="0"/>
  </w:num>
  <w:num w:numId="11" w16cid:durableId="725835111">
    <w:abstractNumId w:val="37"/>
  </w:num>
  <w:num w:numId="12" w16cid:durableId="956832184">
    <w:abstractNumId w:val="28"/>
  </w:num>
  <w:num w:numId="13" w16cid:durableId="2012682867">
    <w:abstractNumId w:val="22"/>
  </w:num>
  <w:num w:numId="14" w16cid:durableId="777718541">
    <w:abstractNumId w:val="40"/>
  </w:num>
  <w:num w:numId="15" w16cid:durableId="1946575995">
    <w:abstractNumId w:val="38"/>
  </w:num>
  <w:num w:numId="16" w16cid:durableId="1254821494">
    <w:abstractNumId w:val="14"/>
  </w:num>
  <w:num w:numId="17" w16cid:durableId="1370107162">
    <w:abstractNumId w:val="23"/>
  </w:num>
  <w:num w:numId="18" w16cid:durableId="147622120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8534068">
    <w:abstractNumId w:val="36"/>
  </w:num>
  <w:num w:numId="20" w16cid:durableId="1552418522">
    <w:abstractNumId w:val="21"/>
  </w:num>
  <w:num w:numId="21" w16cid:durableId="260530654">
    <w:abstractNumId w:val="34"/>
  </w:num>
  <w:num w:numId="22" w16cid:durableId="1634212577">
    <w:abstractNumId w:val="33"/>
  </w:num>
  <w:num w:numId="23" w16cid:durableId="701790021">
    <w:abstractNumId w:val="16"/>
  </w:num>
  <w:num w:numId="24" w16cid:durableId="1553157393">
    <w:abstractNumId w:val="24"/>
  </w:num>
  <w:num w:numId="25" w16cid:durableId="1346635887">
    <w:abstractNumId w:val="35"/>
  </w:num>
  <w:num w:numId="26" w16cid:durableId="1025324803">
    <w:abstractNumId w:val="31"/>
  </w:num>
  <w:num w:numId="27" w16cid:durableId="579367203">
    <w:abstractNumId w:val="18"/>
  </w:num>
  <w:num w:numId="28" w16cid:durableId="171723735">
    <w:abstractNumId w:val="13"/>
  </w:num>
  <w:num w:numId="29" w16cid:durableId="1696612057">
    <w:abstractNumId w:val="32"/>
  </w:num>
  <w:num w:numId="30" w16cid:durableId="998771292">
    <w:abstractNumId w:val="10"/>
  </w:num>
  <w:num w:numId="31" w16cid:durableId="3289475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19464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397756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96530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70373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77945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818353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27511787">
    <w:abstractNumId w:val="27"/>
  </w:num>
  <w:num w:numId="39" w16cid:durableId="1662926921">
    <w:abstractNumId w:val="15"/>
  </w:num>
  <w:num w:numId="40" w16cid:durableId="19286123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762381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94943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90470428">
    <w:abstractNumId w:val="17"/>
  </w:num>
  <w:num w:numId="44" w16cid:durableId="961837384">
    <w:abstractNumId w:val="29"/>
  </w:num>
  <w:num w:numId="45" w16cid:durableId="1825975696">
    <w:abstractNumId w:val="30"/>
  </w:num>
  <w:num w:numId="46" w16cid:durableId="1635334534">
    <w:abstractNumId w:val="11"/>
  </w:num>
  <w:num w:numId="47" w16cid:durableId="960301153">
    <w:abstractNumId w:val="19"/>
  </w:num>
  <w:num w:numId="48" w16cid:durableId="357505734">
    <w:abstractNumId w:val="25"/>
  </w:num>
  <w:num w:numId="49" w16cid:durableId="624239012">
    <w:abstractNumId w:val="20"/>
  </w:num>
  <w:num w:numId="50" w16cid:durableId="1431730887">
    <w:abstractNumId w:val="12"/>
  </w:num>
  <w:num w:numId="51" w16cid:durableId="1685784617">
    <w:abstractNumId w:val="26"/>
  </w:num>
  <w:num w:numId="52" w16cid:durableId="149129296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81"/>
    <w:rsid w:val="00001B52"/>
    <w:rsid w:val="00002978"/>
    <w:rsid w:val="0000316C"/>
    <w:rsid w:val="00006220"/>
    <w:rsid w:val="00006717"/>
    <w:rsid w:val="00007B6A"/>
    <w:rsid w:val="0001010F"/>
    <w:rsid w:val="00010269"/>
    <w:rsid w:val="00010D18"/>
    <w:rsid w:val="00011B31"/>
    <w:rsid w:val="00013B11"/>
    <w:rsid w:val="00014C51"/>
    <w:rsid w:val="00014DD6"/>
    <w:rsid w:val="00015ED7"/>
    <w:rsid w:val="000172CC"/>
    <w:rsid w:val="000177A3"/>
    <w:rsid w:val="00020271"/>
    <w:rsid w:val="00021A39"/>
    <w:rsid w:val="00023EEF"/>
    <w:rsid w:val="000249E0"/>
    <w:rsid w:val="00024C49"/>
    <w:rsid w:val="00024EA6"/>
    <w:rsid w:val="00025CEC"/>
    <w:rsid w:val="000266B7"/>
    <w:rsid w:val="0003271A"/>
    <w:rsid w:val="000328CF"/>
    <w:rsid w:val="00032B92"/>
    <w:rsid w:val="00033BC5"/>
    <w:rsid w:val="00034019"/>
    <w:rsid w:val="000347A2"/>
    <w:rsid w:val="00035313"/>
    <w:rsid w:val="00035477"/>
    <w:rsid w:val="00036726"/>
    <w:rsid w:val="000374A5"/>
    <w:rsid w:val="000409C8"/>
    <w:rsid w:val="0004121E"/>
    <w:rsid w:val="00041700"/>
    <w:rsid w:val="00043338"/>
    <w:rsid w:val="00043E8B"/>
    <w:rsid w:val="00043EC9"/>
    <w:rsid w:val="00047164"/>
    <w:rsid w:val="00047C3E"/>
    <w:rsid w:val="00050912"/>
    <w:rsid w:val="00051421"/>
    <w:rsid w:val="00053CD3"/>
    <w:rsid w:val="00055E1F"/>
    <w:rsid w:val="00057836"/>
    <w:rsid w:val="00057A8D"/>
    <w:rsid w:val="0006285D"/>
    <w:rsid w:val="00063BC2"/>
    <w:rsid w:val="00064314"/>
    <w:rsid w:val="0006449B"/>
    <w:rsid w:val="00067814"/>
    <w:rsid w:val="000701F1"/>
    <w:rsid w:val="00070286"/>
    <w:rsid w:val="00070727"/>
    <w:rsid w:val="00071417"/>
    <w:rsid w:val="00071780"/>
    <w:rsid w:val="000736F9"/>
    <w:rsid w:val="0007504B"/>
    <w:rsid w:val="00075975"/>
    <w:rsid w:val="00076A02"/>
    <w:rsid w:val="00077A6A"/>
    <w:rsid w:val="00077BA3"/>
    <w:rsid w:val="000803EB"/>
    <w:rsid w:val="000847D0"/>
    <w:rsid w:val="00084CA8"/>
    <w:rsid w:val="0008511D"/>
    <w:rsid w:val="000857B7"/>
    <w:rsid w:val="00086E71"/>
    <w:rsid w:val="00087468"/>
    <w:rsid w:val="000879BA"/>
    <w:rsid w:val="00090380"/>
    <w:rsid w:val="00090531"/>
    <w:rsid w:val="00090F9F"/>
    <w:rsid w:val="00092138"/>
    <w:rsid w:val="0009215A"/>
    <w:rsid w:val="00093243"/>
    <w:rsid w:val="000944E6"/>
    <w:rsid w:val="00094C8C"/>
    <w:rsid w:val="00096101"/>
    <w:rsid w:val="000967CA"/>
    <w:rsid w:val="00096897"/>
    <w:rsid w:val="00096E8E"/>
    <w:rsid w:val="00097132"/>
    <w:rsid w:val="000A06D7"/>
    <w:rsid w:val="000A1884"/>
    <w:rsid w:val="000A1B47"/>
    <w:rsid w:val="000A24EC"/>
    <w:rsid w:val="000A290A"/>
    <w:rsid w:val="000A2A76"/>
    <w:rsid w:val="000A32D2"/>
    <w:rsid w:val="000A360F"/>
    <w:rsid w:val="000A37C4"/>
    <w:rsid w:val="000A446B"/>
    <w:rsid w:val="000A5BC1"/>
    <w:rsid w:val="000A621D"/>
    <w:rsid w:val="000A68E3"/>
    <w:rsid w:val="000B0248"/>
    <w:rsid w:val="000B183F"/>
    <w:rsid w:val="000B4E8E"/>
    <w:rsid w:val="000B552E"/>
    <w:rsid w:val="000B595D"/>
    <w:rsid w:val="000B5BAB"/>
    <w:rsid w:val="000B6EB4"/>
    <w:rsid w:val="000B7DC6"/>
    <w:rsid w:val="000C0DC0"/>
    <w:rsid w:val="000C22F8"/>
    <w:rsid w:val="000C39DF"/>
    <w:rsid w:val="000C3F85"/>
    <w:rsid w:val="000C49C1"/>
    <w:rsid w:val="000C59CC"/>
    <w:rsid w:val="000C7159"/>
    <w:rsid w:val="000D01E0"/>
    <w:rsid w:val="000D0CBE"/>
    <w:rsid w:val="000D1743"/>
    <w:rsid w:val="000D1BB6"/>
    <w:rsid w:val="000D231B"/>
    <w:rsid w:val="000D257D"/>
    <w:rsid w:val="000D3433"/>
    <w:rsid w:val="000D497F"/>
    <w:rsid w:val="000D55FF"/>
    <w:rsid w:val="000D6CE1"/>
    <w:rsid w:val="000E11A9"/>
    <w:rsid w:val="000E330A"/>
    <w:rsid w:val="000E3413"/>
    <w:rsid w:val="000E5221"/>
    <w:rsid w:val="000E5564"/>
    <w:rsid w:val="000E5704"/>
    <w:rsid w:val="000E5E90"/>
    <w:rsid w:val="000E5F81"/>
    <w:rsid w:val="000E6AC5"/>
    <w:rsid w:val="000E7543"/>
    <w:rsid w:val="000E756F"/>
    <w:rsid w:val="000F00F0"/>
    <w:rsid w:val="000F11AA"/>
    <w:rsid w:val="000F1D2B"/>
    <w:rsid w:val="000F2207"/>
    <w:rsid w:val="000F23C0"/>
    <w:rsid w:val="000F450B"/>
    <w:rsid w:val="000F4ABE"/>
    <w:rsid w:val="0010021F"/>
    <w:rsid w:val="0010054E"/>
    <w:rsid w:val="0010073A"/>
    <w:rsid w:val="00102345"/>
    <w:rsid w:val="00102FDE"/>
    <w:rsid w:val="00104011"/>
    <w:rsid w:val="00104B77"/>
    <w:rsid w:val="00106688"/>
    <w:rsid w:val="00106EE6"/>
    <w:rsid w:val="00107D96"/>
    <w:rsid w:val="00107F09"/>
    <w:rsid w:val="001122DE"/>
    <w:rsid w:val="00113117"/>
    <w:rsid w:val="0011331A"/>
    <w:rsid w:val="001134C7"/>
    <w:rsid w:val="00113CB8"/>
    <w:rsid w:val="00114963"/>
    <w:rsid w:val="00114F30"/>
    <w:rsid w:val="001150F1"/>
    <w:rsid w:val="0011563D"/>
    <w:rsid w:val="00115A9E"/>
    <w:rsid w:val="00116811"/>
    <w:rsid w:val="0011797A"/>
    <w:rsid w:val="00117FE6"/>
    <w:rsid w:val="001214D5"/>
    <w:rsid w:val="0012151C"/>
    <w:rsid w:val="00121DA4"/>
    <w:rsid w:val="00122054"/>
    <w:rsid w:val="00123148"/>
    <w:rsid w:val="001238A1"/>
    <w:rsid w:val="00124644"/>
    <w:rsid w:val="00124F18"/>
    <w:rsid w:val="00125823"/>
    <w:rsid w:val="001268BC"/>
    <w:rsid w:val="00127BBA"/>
    <w:rsid w:val="001310EA"/>
    <w:rsid w:val="00132ACC"/>
    <w:rsid w:val="00133572"/>
    <w:rsid w:val="00133CFB"/>
    <w:rsid w:val="00133E62"/>
    <w:rsid w:val="00134643"/>
    <w:rsid w:val="00134F9D"/>
    <w:rsid w:val="00137030"/>
    <w:rsid w:val="001375AB"/>
    <w:rsid w:val="00137DF0"/>
    <w:rsid w:val="00140D1D"/>
    <w:rsid w:val="00141AA4"/>
    <w:rsid w:val="0014282F"/>
    <w:rsid w:val="00142A95"/>
    <w:rsid w:val="00142FC7"/>
    <w:rsid w:val="00143BA5"/>
    <w:rsid w:val="00144122"/>
    <w:rsid w:val="00145465"/>
    <w:rsid w:val="00153053"/>
    <w:rsid w:val="00154677"/>
    <w:rsid w:val="00157057"/>
    <w:rsid w:val="001578AD"/>
    <w:rsid w:val="00157ECA"/>
    <w:rsid w:val="00160786"/>
    <w:rsid w:val="00162571"/>
    <w:rsid w:val="0016263F"/>
    <w:rsid w:val="00163035"/>
    <w:rsid w:val="00164843"/>
    <w:rsid w:val="00164B6F"/>
    <w:rsid w:val="00166EA7"/>
    <w:rsid w:val="00166F7A"/>
    <w:rsid w:val="0016774B"/>
    <w:rsid w:val="00167916"/>
    <w:rsid w:val="00171870"/>
    <w:rsid w:val="00173034"/>
    <w:rsid w:val="00173559"/>
    <w:rsid w:val="00173DD4"/>
    <w:rsid w:val="001761E3"/>
    <w:rsid w:val="001813D9"/>
    <w:rsid w:val="00182E6D"/>
    <w:rsid w:val="00183E47"/>
    <w:rsid w:val="001840E4"/>
    <w:rsid w:val="00190BB6"/>
    <w:rsid w:val="00192B6A"/>
    <w:rsid w:val="00192F98"/>
    <w:rsid w:val="0019366A"/>
    <w:rsid w:val="00194D97"/>
    <w:rsid w:val="001A1275"/>
    <w:rsid w:val="001A127F"/>
    <w:rsid w:val="001A2BA6"/>
    <w:rsid w:val="001A3606"/>
    <w:rsid w:val="001A3E35"/>
    <w:rsid w:val="001A4285"/>
    <w:rsid w:val="001A43BD"/>
    <w:rsid w:val="001A52F4"/>
    <w:rsid w:val="001A673E"/>
    <w:rsid w:val="001B2358"/>
    <w:rsid w:val="001B3784"/>
    <w:rsid w:val="001B47D0"/>
    <w:rsid w:val="001B6BDB"/>
    <w:rsid w:val="001C0EDD"/>
    <w:rsid w:val="001C4113"/>
    <w:rsid w:val="001C48DA"/>
    <w:rsid w:val="001C7BB9"/>
    <w:rsid w:val="001C7BE7"/>
    <w:rsid w:val="001D1063"/>
    <w:rsid w:val="001D4888"/>
    <w:rsid w:val="001D4DAB"/>
    <w:rsid w:val="001D4FDA"/>
    <w:rsid w:val="001E1529"/>
    <w:rsid w:val="001E312C"/>
    <w:rsid w:val="001E4FFF"/>
    <w:rsid w:val="001E5C06"/>
    <w:rsid w:val="001E7243"/>
    <w:rsid w:val="001E73F4"/>
    <w:rsid w:val="001F06EA"/>
    <w:rsid w:val="001F14DD"/>
    <w:rsid w:val="001F16E0"/>
    <w:rsid w:val="001F1E97"/>
    <w:rsid w:val="001F283C"/>
    <w:rsid w:val="001F4A7E"/>
    <w:rsid w:val="001F4B8C"/>
    <w:rsid w:val="001F4F9B"/>
    <w:rsid w:val="001F68BE"/>
    <w:rsid w:val="001F7E0F"/>
    <w:rsid w:val="00200B87"/>
    <w:rsid w:val="00200BC5"/>
    <w:rsid w:val="0020105F"/>
    <w:rsid w:val="00201AD8"/>
    <w:rsid w:val="00202547"/>
    <w:rsid w:val="00203A7C"/>
    <w:rsid w:val="00206CD7"/>
    <w:rsid w:val="00207214"/>
    <w:rsid w:val="00207C46"/>
    <w:rsid w:val="00212F6B"/>
    <w:rsid w:val="002133C0"/>
    <w:rsid w:val="002141C5"/>
    <w:rsid w:val="00215723"/>
    <w:rsid w:val="00216C95"/>
    <w:rsid w:val="00217A92"/>
    <w:rsid w:val="00217C54"/>
    <w:rsid w:val="00220B9C"/>
    <w:rsid w:val="00222586"/>
    <w:rsid w:val="00225594"/>
    <w:rsid w:val="0022685B"/>
    <w:rsid w:val="00227D95"/>
    <w:rsid w:val="0023018C"/>
    <w:rsid w:val="0023078A"/>
    <w:rsid w:val="0023205B"/>
    <w:rsid w:val="00232A2B"/>
    <w:rsid w:val="0023344F"/>
    <w:rsid w:val="00233772"/>
    <w:rsid w:val="0023413A"/>
    <w:rsid w:val="00235085"/>
    <w:rsid w:val="002369E5"/>
    <w:rsid w:val="00240BDC"/>
    <w:rsid w:val="00245A96"/>
    <w:rsid w:val="00245C77"/>
    <w:rsid w:val="002466D7"/>
    <w:rsid w:val="00247905"/>
    <w:rsid w:val="00250BF2"/>
    <w:rsid w:val="00250FE4"/>
    <w:rsid w:val="00252351"/>
    <w:rsid w:val="00253E9B"/>
    <w:rsid w:val="002540A3"/>
    <w:rsid w:val="00254FFB"/>
    <w:rsid w:val="00255FA3"/>
    <w:rsid w:val="0025644A"/>
    <w:rsid w:val="002617AA"/>
    <w:rsid w:val="0026222A"/>
    <w:rsid w:val="0026297D"/>
    <w:rsid w:val="00262CA3"/>
    <w:rsid w:val="00263053"/>
    <w:rsid w:val="00263237"/>
    <w:rsid w:val="0026333B"/>
    <w:rsid w:val="00263CEA"/>
    <w:rsid w:val="00264A35"/>
    <w:rsid w:val="0026646C"/>
    <w:rsid w:val="00266A35"/>
    <w:rsid w:val="00267F71"/>
    <w:rsid w:val="00271EF8"/>
    <w:rsid w:val="002726D9"/>
    <w:rsid w:val="00273EBC"/>
    <w:rsid w:val="0027428A"/>
    <w:rsid w:val="00274895"/>
    <w:rsid w:val="0028149B"/>
    <w:rsid w:val="00283995"/>
    <w:rsid w:val="00285B58"/>
    <w:rsid w:val="00286999"/>
    <w:rsid w:val="00287955"/>
    <w:rsid w:val="00290E37"/>
    <w:rsid w:val="002914DB"/>
    <w:rsid w:val="002915E7"/>
    <w:rsid w:val="00291735"/>
    <w:rsid w:val="002919E3"/>
    <w:rsid w:val="00292375"/>
    <w:rsid w:val="00293958"/>
    <w:rsid w:val="00296825"/>
    <w:rsid w:val="002968F3"/>
    <w:rsid w:val="00296E6A"/>
    <w:rsid w:val="00297F5B"/>
    <w:rsid w:val="002A034A"/>
    <w:rsid w:val="002A0D07"/>
    <w:rsid w:val="002A1E15"/>
    <w:rsid w:val="002A2E4F"/>
    <w:rsid w:val="002A3825"/>
    <w:rsid w:val="002A3ECA"/>
    <w:rsid w:val="002A4C04"/>
    <w:rsid w:val="002A4C79"/>
    <w:rsid w:val="002A50FC"/>
    <w:rsid w:val="002A6B42"/>
    <w:rsid w:val="002B551B"/>
    <w:rsid w:val="002B6F12"/>
    <w:rsid w:val="002C1136"/>
    <w:rsid w:val="002C163B"/>
    <w:rsid w:val="002C1ECC"/>
    <w:rsid w:val="002C2785"/>
    <w:rsid w:val="002C3703"/>
    <w:rsid w:val="002C6322"/>
    <w:rsid w:val="002C7C12"/>
    <w:rsid w:val="002D0201"/>
    <w:rsid w:val="002D078D"/>
    <w:rsid w:val="002D272F"/>
    <w:rsid w:val="002D362E"/>
    <w:rsid w:val="002D38AE"/>
    <w:rsid w:val="002D42AE"/>
    <w:rsid w:val="002D709C"/>
    <w:rsid w:val="002E06D9"/>
    <w:rsid w:val="002E0CD6"/>
    <w:rsid w:val="002E12F0"/>
    <w:rsid w:val="002E1EC6"/>
    <w:rsid w:val="002E3EE2"/>
    <w:rsid w:val="002E4F6C"/>
    <w:rsid w:val="002E5638"/>
    <w:rsid w:val="002E7289"/>
    <w:rsid w:val="002F06AA"/>
    <w:rsid w:val="002F3A0F"/>
    <w:rsid w:val="002F4C09"/>
    <w:rsid w:val="002F68A2"/>
    <w:rsid w:val="002F7EEC"/>
    <w:rsid w:val="00300154"/>
    <w:rsid w:val="00300A30"/>
    <w:rsid w:val="00300F4B"/>
    <w:rsid w:val="003020C7"/>
    <w:rsid w:val="0030245A"/>
    <w:rsid w:val="00302720"/>
    <w:rsid w:val="00303872"/>
    <w:rsid w:val="00303B73"/>
    <w:rsid w:val="00304179"/>
    <w:rsid w:val="00304EA5"/>
    <w:rsid w:val="003102F3"/>
    <w:rsid w:val="00310586"/>
    <w:rsid w:val="00313037"/>
    <w:rsid w:val="003139C3"/>
    <w:rsid w:val="00314505"/>
    <w:rsid w:val="00314F2F"/>
    <w:rsid w:val="00316A44"/>
    <w:rsid w:val="00322F6A"/>
    <w:rsid w:val="0032330D"/>
    <w:rsid w:val="003259C6"/>
    <w:rsid w:val="00325AD8"/>
    <w:rsid w:val="00326B69"/>
    <w:rsid w:val="00331A2A"/>
    <w:rsid w:val="00331C88"/>
    <w:rsid w:val="00333A1B"/>
    <w:rsid w:val="00334B45"/>
    <w:rsid w:val="00336E1D"/>
    <w:rsid w:val="003373CD"/>
    <w:rsid w:val="00337421"/>
    <w:rsid w:val="003413D7"/>
    <w:rsid w:val="00341630"/>
    <w:rsid w:val="00343236"/>
    <w:rsid w:val="00343AB9"/>
    <w:rsid w:val="00344F07"/>
    <w:rsid w:val="00345C3F"/>
    <w:rsid w:val="00350607"/>
    <w:rsid w:val="003514EE"/>
    <w:rsid w:val="00352205"/>
    <w:rsid w:val="0035241B"/>
    <w:rsid w:val="00353CAF"/>
    <w:rsid w:val="00354364"/>
    <w:rsid w:val="0035450F"/>
    <w:rsid w:val="003554FE"/>
    <w:rsid w:val="003558E4"/>
    <w:rsid w:val="00355BD8"/>
    <w:rsid w:val="00360071"/>
    <w:rsid w:val="003619E3"/>
    <w:rsid w:val="00363671"/>
    <w:rsid w:val="003638F8"/>
    <w:rsid w:val="003639C9"/>
    <w:rsid w:val="00364EE3"/>
    <w:rsid w:val="0036597B"/>
    <w:rsid w:val="00366EA5"/>
    <w:rsid w:val="003729F3"/>
    <w:rsid w:val="00373942"/>
    <w:rsid w:val="003743BA"/>
    <w:rsid w:val="00374A75"/>
    <w:rsid w:val="003757E4"/>
    <w:rsid w:val="00375834"/>
    <w:rsid w:val="003758A2"/>
    <w:rsid w:val="003764E8"/>
    <w:rsid w:val="0038019E"/>
    <w:rsid w:val="00382B42"/>
    <w:rsid w:val="003858EF"/>
    <w:rsid w:val="0038676E"/>
    <w:rsid w:val="0038718A"/>
    <w:rsid w:val="0038768E"/>
    <w:rsid w:val="003906ED"/>
    <w:rsid w:val="0039124E"/>
    <w:rsid w:val="00391343"/>
    <w:rsid w:val="0039428B"/>
    <w:rsid w:val="00394B09"/>
    <w:rsid w:val="00396CB9"/>
    <w:rsid w:val="003A223A"/>
    <w:rsid w:val="003A50C5"/>
    <w:rsid w:val="003A5C58"/>
    <w:rsid w:val="003A6970"/>
    <w:rsid w:val="003A7358"/>
    <w:rsid w:val="003A7B76"/>
    <w:rsid w:val="003B1606"/>
    <w:rsid w:val="003B16AD"/>
    <w:rsid w:val="003B1A78"/>
    <w:rsid w:val="003B648E"/>
    <w:rsid w:val="003B66B7"/>
    <w:rsid w:val="003B6934"/>
    <w:rsid w:val="003B6E31"/>
    <w:rsid w:val="003B6E6D"/>
    <w:rsid w:val="003B6E9F"/>
    <w:rsid w:val="003B764E"/>
    <w:rsid w:val="003B7913"/>
    <w:rsid w:val="003C00C5"/>
    <w:rsid w:val="003C13BE"/>
    <w:rsid w:val="003C2EA2"/>
    <w:rsid w:val="003C3548"/>
    <w:rsid w:val="003C3AED"/>
    <w:rsid w:val="003C3D32"/>
    <w:rsid w:val="003C41AE"/>
    <w:rsid w:val="003C5BC7"/>
    <w:rsid w:val="003C6404"/>
    <w:rsid w:val="003D0FAA"/>
    <w:rsid w:val="003D2D99"/>
    <w:rsid w:val="003D491E"/>
    <w:rsid w:val="003D57E1"/>
    <w:rsid w:val="003D5968"/>
    <w:rsid w:val="003D6395"/>
    <w:rsid w:val="003D660A"/>
    <w:rsid w:val="003D7926"/>
    <w:rsid w:val="003D7D0A"/>
    <w:rsid w:val="003E0E7D"/>
    <w:rsid w:val="003E1797"/>
    <w:rsid w:val="003E24B1"/>
    <w:rsid w:val="003E2D8A"/>
    <w:rsid w:val="003E58E1"/>
    <w:rsid w:val="003E594F"/>
    <w:rsid w:val="003E7B67"/>
    <w:rsid w:val="003F1A56"/>
    <w:rsid w:val="003F2444"/>
    <w:rsid w:val="003F3186"/>
    <w:rsid w:val="003F32D6"/>
    <w:rsid w:val="003F50A8"/>
    <w:rsid w:val="003F50D1"/>
    <w:rsid w:val="003F58DF"/>
    <w:rsid w:val="003F5DDD"/>
    <w:rsid w:val="003F7001"/>
    <w:rsid w:val="003F7686"/>
    <w:rsid w:val="003F7814"/>
    <w:rsid w:val="004005A0"/>
    <w:rsid w:val="00400B5E"/>
    <w:rsid w:val="00400D2C"/>
    <w:rsid w:val="00400DD2"/>
    <w:rsid w:val="00402784"/>
    <w:rsid w:val="0040389A"/>
    <w:rsid w:val="0040429A"/>
    <w:rsid w:val="00404EE3"/>
    <w:rsid w:val="00406288"/>
    <w:rsid w:val="00411328"/>
    <w:rsid w:val="00412346"/>
    <w:rsid w:val="004133B9"/>
    <w:rsid w:val="004133BE"/>
    <w:rsid w:val="00413BCC"/>
    <w:rsid w:val="00414D43"/>
    <w:rsid w:val="00414F5A"/>
    <w:rsid w:val="004166C1"/>
    <w:rsid w:val="00416ECF"/>
    <w:rsid w:val="00417F47"/>
    <w:rsid w:val="004215E5"/>
    <w:rsid w:val="004223CB"/>
    <w:rsid w:val="00423DD8"/>
    <w:rsid w:val="0042454D"/>
    <w:rsid w:val="004254AE"/>
    <w:rsid w:val="00426067"/>
    <w:rsid w:val="004260EB"/>
    <w:rsid w:val="00430249"/>
    <w:rsid w:val="0043071C"/>
    <w:rsid w:val="00432C48"/>
    <w:rsid w:val="00433C1C"/>
    <w:rsid w:val="00437BBA"/>
    <w:rsid w:val="00441852"/>
    <w:rsid w:val="00441E1F"/>
    <w:rsid w:val="00443BFA"/>
    <w:rsid w:val="00443FA0"/>
    <w:rsid w:val="00444459"/>
    <w:rsid w:val="00444695"/>
    <w:rsid w:val="0044521D"/>
    <w:rsid w:val="00451330"/>
    <w:rsid w:val="0045232C"/>
    <w:rsid w:val="00452D49"/>
    <w:rsid w:val="00455A6D"/>
    <w:rsid w:val="00455D6F"/>
    <w:rsid w:val="00456211"/>
    <w:rsid w:val="0045783E"/>
    <w:rsid w:val="0046039C"/>
    <w:rsid w:val="00460EDD"/>
    <w:rsid w:val="0046129D"/>
    <w:rsid w:val="004627D6"/>
    <w:rsid w:val="00463710"/>
    <w:rsid w:val="00467070"/>
    <w:rsid w:val="00467384"/>
    <w:rsid w:val="00471D34"/>
    <w:rsid w:val="004721E6"/>
    <w:rsid w:val="00476C42"/>
    <w:rsid w:val="00477563"/>
    <w:rsid w:val="00480603"/>
    <w:rsid w:val="00480C4C"/>
    <w:rsid w:val="00481740"/>
    <w:rsid w:val="00482886"/>
    <w:rsid w:val="00482F8C"/>
    <w:rsid w:val="00483EA0"/>
    <w:rsid w:val="00485312"/>
    <w:rsid w:val="00485A9B"/>
    <w:rsid w:val="00485AF0"/>
    <w:rsid w:val="00486DBB"/>
    <w:rsid w:val="004913AC"/>
    <w:rsid w:val="004915C0"/>
    <w:rsid w:val="00493895"/>
    <w:rsid w:val="00494C9F"/>
    <w:rsid w:val="00494FD7"/>
    <w:rsid w:val="004955AE"/>
    <w:rsid w:val="00495F83"/>
    <w:rsid w:val="00497A83"/>
    <w:rsid w:val="00497ABE"/>
    <w:rsid w:val="004A039B"/>
    <w:rsid w:val="004A3259"/>
    <w:rsid w:val="004A33A8"/>
    <w:rsid w:val="004A371F"/>
    <w:rsid w:val="004A6CF6"/>
    <w:rsid w:val="004A7223"/>
    <w:rsid w:val="004B0FDB"/>
    <w:rsid w:val="004B1F24"/>
    <w:rsid w:val="004B3225"/>
    <w:rsid w:val="004B5E5F"/>
    <w:rsid w:val="004C06DD"/>
    <w:rsid w:val="004C0D10"/>
    <w:rsid w:val="004C1329"/>
    <w:rsid w:val="004C2A41"/>
    <w:rsid w:val="004C3880"/>
    <w:rsid w:val="004C3B56"/>
    <w:rsid w:val="004C3FBA"/>
    <w:rsid w:val="004C68CF"/>
    <w:rsid w:val="004D0EF3"/>
    <w:rsid w:val="004D0F2F"/>
    <w:rsid w:val="004D1567"/>
    <w:rsid w:val="004D179F"/>
    <w:rsid w:val="004D241A"/>
    <w:rsid w:val="004D304B"/>
    <w:rsid w:val="004D43D5"/>
    <w:rsid w:val="004D4CE5"/>
    <w:rsid w:val="004D5A5D"/>
    <w:rsid w:val="004D5B31"/>
    <w:rsid w:val="004E0E33"/>
    <w:rsid w:val="004E3F9D"/>
    <w:rsid w:val="004E48B2"/>
    <w:rsid w:val="004E4BD6"/>
    <w:rsid w:val="004E55A9"/>
    <w:rsid w:val="004E5E86"/>
    <w:rsid w:val="004F0554"/>
    <w:rsid w:val="004F21E5"/>
    <w:rsid w:val="004F22CB"/>
    <w:rsid w:val="004F3499"/>
    <w:rsid w:val="004F3F89"/>
    <w:rsid w:val="004F4AF6"/>
    <w:rsid w:val="004F76CF"/>
    <w:rsid w:val="00500294"/>
    <w:rsid w:val="00501BC0"/>
    <w:rsid w:val="00502B24"/>
    <w:rsid w:val="00502BFC"/>
    <w:rsid w:val="0050631E"/>
    <w:rsid w:val="005066AD"/>
    <w:rsid w:val="00506760"/>
    <w:rsid w:val="00506ABA"/>
    <w:rsid w:val="00507ABC"/>
    <w:rsid w:val="005118B0"/>
    <w:rsid w:val="00512931"/>
    <w:rsid w:val="00515278"/>
    <w:rsid w:val="00515972"/>
    <w:rsid w:val="00515E5E"/>
    <w:rsid w:val="00520DD4"/>
    <w:rsid w:val="00521274"/>
    <w:rsid w:val="005230DA"/>
    <w:rsid w:val="00524BAD"/>
    <w:rsid w:val="00524D82"/>
    <w:rsid w:val="00525974"/>
    <w:rsid w:val="00526C93"/>
    <w:rsid w:val="00527D3E"/>
    <w:rsid w:val="00530E91"/>
    <w:rsid w:val="00530FC0"/>
    <w:rsid w:val="00531895"/>
    <w:rsid w:val="005337EB"/>
    <w:rsid w:val="005339AE"/>
    <w:rsid w:val="00534DF8"/>
    <w:rsid w:val="005358C3"/>
    <w:rsid w:val="005359BF"/>
    <w:rsid w:val="00535EA2"/>
    <w:rsid w:val="00536644"/>
    <w:rsid w:val="00537410"/>
    <w:rsid w:val="00541A94"/>
    <w:rsid w:val="00543061"/>
    <w:rsid w:val="00544831"/>
    <w:rsid w:val="00544CD1"/>
    <w:rsid w:val="0054512D"/>
    <w:rsid w:val="00550787"/>
    <w:rsid w:val="005510CD"/>
    <w:rsid w:val="00552160"/>
    <w:rsid w:val="00554D4C"/>
    <w:rsid w:val="0055507F"/>
    <w:rsid w:val="00555524"/>
    <w:rsid w:val="0055574A"/>
    <w:rsid w:val="005603E8"/>
    <w:rsid w:val="00560C1D"/>
    <w:rsid w:val="00562128"/>
    <w:rsid w:val="00563C0A"/>
    <w:rsid w:val="00564019"/>
    <w:rsid w:val="005640E0"/>
    <w:rsid w:val="00564FA0"/>
    <w:rsid w:val="00565302"/>
    <w:rsid w:val="005670FE"/>
    <w:rsid w:val="00567797"/>
    <w:rsid w:val="00571646"/>
    <w:rsid w:val="00571D51"/>
    <w:rsid w:val="00573F62"/>
    <w:rsid w:val="00576439"/>
    <w:rsid w:val="00577147"/>
    <w:rsid w:val="00577F09"/>
    <w:rsid w:val="005827CD"/>
    <w:rsid w:val="00583895"/>
    <w:rsid w:val="005845E0"/>
    <w:rsid w:val="00585469"/>
    <w:rsid w:val="0058735B"/>
    <w:rsid w:val="00591832"/>
    <w:rsid w:val="0059185E"/>
    <w:rsid w:val="00592841"/>
    <w:rsid w:val="005956B7"/>
    <w:rsid w:val="00596B33"/>
    <w:rsid w:val="005A10E6"/>
    <w:rsid w:val="005A2641"/>
    <w:rsid w:val="005A2866"/>
    <w:rsid w:val="005A357F"/>
    <w:rsid w:val="005A3BCD"/>
    <w:rsid w:val="005A60D0"/>
    <w:rsid w:val="005A642E"/>
    <w:rsid w:val="005A64D1"/>
    <w:rsid w:val="005A7BE5"/>
    <w:rsid w:val="005B426D"/>
    <w:rsid w:val="005B4DEC"/>
    <w:rsid w:val="005B6FD0"/>
    <w:rsid w:val="005C04CD"/>
    <w:rsid w:val="005C1D6A"/>
    <w:rsid w:val="005C286D"/>
    <w:rsid w:val="005C318C"/>
    <w:rsid w:val="005C3249"/>
    <w:rsid w:val="005C4357"/>
    <w:rsid w:val="005C4C20"/>
    <w:rsid w:val="005C6148"/>
    <w:rsid w:val="005C61A5"/>
    <w:rsid w:val="005C6741"/>
    <w:rsid w:val="005C6D5A"/>
    <w:rsid w:val="005C7189"/>
    <w:rsid w:val="005C7AE9"/>
    <w:rsid w:val="005C7E41"/>
    <w:rsid w:val="005D015D"/>
    <w:rsid w:val="005D0E44"/>
    <w:rsid w:val="005D21BD"/>
    <w:rsid w:val="005D3A58"/>
    <w:rsid w:val="005D450F"/>
    <w:rsid w:val="005D45EB"/>
    <w:rsid w:val="005D49CC"/>
    <w:rsid w:val="005D5A97"/>
    <w:rsid w:val="005D7F4B"/>
    <w:rsid w:val="005E1157"/>
    <w:rsid w:val="005E374F"/>
    <w:rsid w:val="005E3833"/>
    <w:rsid w:val="005E4B88"/>
    <w:rsid w:val="005E4E72"/>
    <w:rsid w:val="005E6DF8"/>
    <w:rsid w:val="005E711E"/>
    <w:rsid w:val="005F09BE"/>
    <w:rsid w:val="005F3E4C"/>
    <w:rsid w:val="005F45F2"/>
    <w:rsid w:val="005F49C1"/>
    <w:rsid w:val="005F6401"/>
    <w:rsid w:val="006036E6"/>
    <w:rsid w:val="00604483"/>
    <w:rsid w:val="006044D5"/>
    <w:rsid w:val="00604EC9"/>
    <w:rsid w:val="006068A3"/>
    <w:rsid w:val="0061480F"/>
    <w:rsid w:val="00614972"/>
    <w:rsid w:val="00614A17"/>
    <w:rsid w:val="006157B7"/>
    <w:rsid w:val="00615E25"/>
    <w:rsid w:val="00616321"/>
    <w:rsid w:val="00620948"/>
    <w:rsid w:val="00621F73"/>
    <w:rsid w:val="00622481"/>
    <w:rsid w:val="00622FDC"/>
    <w:rsid w:val="00623B50"/>
    <w:rsid w:val="00623D21"/>
    <w:rsid w:val="006245BF"/>
    <w:rsid w:val="00625020"/>
    <w:rsid w:val="00625500"/>
    <w:rsid w:val="00630515"/>
    <w:rsid w:val="00631886"/>
    <w:rsid w:val="00632FE9"/>
    <w:rsid w:val="00633A67"/>
    <w:rsid w:val="00634712"/>
    <w:rsid w:val="00637E76"/>
    <w:rsid w:val="006406BF"/>
    <w:rsid w:val="00640CF9"/>
    <w:rsid w:val="00641A21"/>
    <w:rsid w:val="00642F26"/>
    <w:rsid w:val="00644E61"/>
    <w:rsid w:val="00646ECB"/>
    <w:rsid w:val="00647B77"/>
    <w:rsid w:val="00650B3D"/>
    <w:rsid w:val="00650F4B"/>
    <w:rsid w:val="00652418"/>
    <w:rsid w:val="0065263F"/>
    <w:rsid w:val="0065274C"/>
    <w:rsid w:val="00653C53"/>
    <w:rsid w:val="00653FCA"/>
    <w:rsid w:val="006545F4"/>
    <w:rsid w:val="006559A2"/>
    <w:rsid w:val="00655BD6"/>
    <w:rsid w:val="00657D16"/>
    <w:rsid w:val="00660431"/>
    <w:rsid w:val="00660610"/>
    <w:rsid w:val="00660A20"/>
    <w:rsid w:val="00661A71"/>
    <w:rsid w:val="00662048"/>
    <w:rsid w:val="006624FD"/>
    <w:rsid w:val="00662D40"/>
    <w:rsid w:val="006634B8"/>
    <w:rsid w:val="00665919"/>
    <w:rsid w:val="00666F63"/>
    <w:rsid w:val="00667FBC"/>
    <w:rsid w:val="00671087"/>
    <w:rsid w:val="0067115C"/>
    <w:rsid w:val="00672E90"/>
    <w:rsid w:val="006740B0"/>
    <w:rsid w:val="00675978"/>
    <w:rsid w:val="006800C0"/>
    <w:rsid w:val="00680BD0"/>
    <w:rsid w:val="0068205D"/>
    <w:rsid w:val="00682D1C"/>
    <w:rsid w:val="00683785"/>
    <w:rsid w:val="00686204"/>
    <w:rsid w:val="006868ED"/>
    <w:rsid w:val="0068698D"/>
    <w:rsid w:val="00686D14"/>
    <w:rsid w:val="00686E35"/>
    <w:rsid w:val="00687ED7"/>
    <w:rsid w:val="00690ABA"/>
    <w:rsid w:val="0069118B"/>
    <w:rsid w:val="0069329A"/>
    <w:rsid w:val="00693373"/>
    <w:rsid w:val="00693BB1"/>
    <w:rsid w:val="006A1EC3"/>
    <w:rsid w:val="006A2003"/>
    <w:rsid w:val="006A3A3E"/>
    <w:rsid w:val="006A46FF"/>
    <w:rsid w:val="006A50FA"/>
    <w:rsid w:val="006A623F"/>
    <w:rsid w:val="006B0076"/>
    <w:rsid w:val="006B28B2"/>
    <w:rsid w:val="006B3083"/>
    <w:rsid w:val="006B31B2"/>
    <w:rsid w:val="006B39FE"/>
    <w:rsid w:val="006B720F"/>
    <w:rsid w:val="006C018B"/>
    <w:rsid w:val="006C144C"/>
    <w:rsid w:val="006C42EC"/>
    <w:rsid w:val="006C62E1"/>
    <w:rsid w:val="006C6FD0"/>
    <w:rsid w:val="006C725E"/>
    <w:rsid w:val="006C73BE"/>
    <w:rsid w:val="006D1C40"/>
    <w:rsid w:val="006D266A"/>
    <w:rsid w:val="006D4782"/>
    <w:rsid w:val="006D51AD"/>
    <w:rsid w:val="006D63CD"/>
    <w:rsid w:val="006E0F4E"/>
    <w:rsid w:val="006E1801"/>
    <w:rsid w:val="006E4AF1"/>
    <w:rsid w:val="006E5F0D"/>
    <w:rsid w:val="006E6043"/>
    <w:rsid w:val="006E6558"/>
    <w:rsid w:val="006F0345"/>
    <w:rsid w:val="006F0469"/>
    <w:rsid w:val="006F3705"/>
    <w:rsid w:val="006F4ADE"/>
    <w:rsid w:val="006F5C45"/>
    <w:rsid w:val="006F6310"/>
    <w:rsid w:val="00700979"/>
    <w:rsid w:val="007019CA"/>
    <w:rsid w:val="00702BDA"/>
    <w:rsid w:val="00702DEB"/>
    <w:rsid w:val="007040B6"/>
    <w:rsid w:val="00704320"/>
    <w:rsid w:val="007045C9"/>
    <w:rsid w:val="00705076"/>
    <w:rsid w:val="007054E8"/>
    <w:rsid w:val="00710E15"/>
    <w:rsid w:val="00711147"/>
    <w:rsid w:val="00712CF7"/>
    <w:rsid w:val="00713298"/>
    <w:rsid w:val="007169B8"/>
    <w:rsid w:val="00716C7D"/>
    <w:rsid w:val="00717B72"/>
    <w:rsid w:val="007248EF"/>
    <w:rsid w:val="007251CB"/>
    <w:rsid w:val="007256B0"/>
    <w:rsid w:val="0072670E"/>
    <w:rsid w:val="007277E3"/>
    <w:rsid w:val="00727DEE"/>
    <w:rsid w:val="00730B1B"/>
    <w:rsid w:val="00730F83"/>
    <w:rsid w:val="00731A17"/>
    <w:rsid w:val="00731F63"/>
    <w:rsid w:val="007320F1"/>
    <w:rsid w:val="00732BF3"/>
    <w:rsid w:val="007338CA"/>
    <w:rsid w:val="00734458"/>
    <w:rsid w:val="00734C65"/>
    <w:rsid w:val="00735AFB"/>
    <w:rsid w:val="00735BFB"/>
    <w:rsid w:val="00735C9F"/>
    <w:rsid w:val="00735EBA"/>
    <w:rsid w:val="00741980"/>
    <w:rsid w:val="007419CF"/>
    <w:rsid w:val="007422A7"/>
    <w:rsid w:val="0074241C"/>
    <w:rsid w:val="0074487E"/>
    <w:rsid w:val="00744A19"/>
    <w:rsid w:val="007454DC"/>
    <w:rsid w:val="00745E3A"/>
    <w:rsid w:val="00746273"/>
    <w:rsid w:val="00746B7F"/>
    <w:rsid w:val="00747911"/>
    <w:rsid w:val="00747DEC"/>
    <w:rsid w:val="00750536"/>
    <w:rsid w:val="00752A98"/>
    <w:rsid w:val="0075366F"/>
    <w:rsid w:val="00753802"/>
    <w:rsid w:val="00753DC9"/>
    <w:rsid w:val="00755A5D"/>
    <w:rsid w:val="00760D09"/>
    <w:rsid w:val="00760D15"/>
    <w:rsid w:val="00760D40"/>
    <w:rsid w:val="007653CC"/>
    <w:rsid w:val="00766175"/>
    <w:rsid w:val="00771ABC"/>
    <w:rsid w:val="007721BF"/>
    <w:rsid w:val="00772538"/>
    <w:rsid w:val="0077393B"/>
    <w:rsid w:val="00774E70"/>
    <w:rsid w:val="0077559F"/>
    <w:rsid w:val="00775D6B"/>
    <w:rsid w:val="00776709"/>
    <w:rsid w:val="00776A9D"/>
    <w:rsid w:val="007807EF"/>
    <w:rsid w:val="00780DCA"/>
    <w:rsid w:val="0078181E"/>
    <w:rsid w:val="00781A20"/>
    <w:rsid w:val="00781E17"/>
    <w:rsid w:val="00783255"/>
    <w:rsid w:val="00783E8E"/>
    <w:rsid w:val="00784231"/>
    <w:rsid w:val="007847BC"/>
    <w:rsid w:val="0078528E"/>
    <w:rsid w:val="00792426"/>
    <w:rsid w:val="00794327"/>
    <w:rsid w:val="00794851"/>
    <w:rsid w:val="00796CEE"/>
    <w:rsid w:val="007978F0"/>
    <w:rsid w:val="007A0021"/>
    <w:rsid w:val="007A0BCC"/>
    <w:rsid w:val="007A22F7"/>
    <w:rsid w:val="007A2C7B"/>
    <w:rsid w:val="007A4664"/>
    <w:rsid w:val="007A478C"/>
    <w:rsid w:val="007A4A57"/>
    <w:rsid w:val="007A5154"/>
    <w:rsid w:val="007A7F82"/>
    <w:rsid w:val="007B1404"/>
    <w:rsid w:val="007B1F60"/>
    <w:rsid w:val="007B211B"/>
    <w:rsid w:val="007B2865"/>
    <w:rsid w:val="007B297A"/>
    <w:rsid w:val="007B48A7"/>
    <w:rsid w:val="007B5396"/>
    <w:rsid w:val="007B655C"/>
    <w:rsid w:val="007B6C53"/>
    <w:rsid w:val="007B761A"/>
    <w:rsid w:val="007B7E79"/>
    <w:rsid w:val="007C02D2"/>
    <w:rsid w:val="007C0465"/>
    <w:rsid w:val="007C0B2A"/>
    <w:rsid w:val="007C0E08"/>
    <w:rsid w:val="007C1395"/>
    <w:rsid w:val="007C1465"/>
    <w:rsid w:val="007C6EAB"/>
    <w:rsid w:val="007C6FEA"/>
    <w:rsid w:val="007D6167"/>
    <w:rsid w:val="007D6AF7"/>
    <w:rsid w:val="007E0460"/>
    <w:rsid w:val="007E16E1"/>
    <w:rsid w:val="007E2252"/>
    <w:rsid w:val="007E295B"/>
    <w:rsid w:val="007E3390"/>
    <w:rsid w:val="007E3891"/>
    <w:rsid w:val="007E4DE4"/>
    <w:rsid w:val="007E5BA8"/>
    <w:rsid w:val="007E68B4"/>
    <w:rsid w:val="007E7F8F"/>
    <w:rsid w:val="007F04C1"/>
    <w:rsid w:val="007F1317"/>
    <w:rsid w:val="007F18AA"/>
    <w:rsid w:val="007F380D"/>
    <w:rsid w:val="007F68F1"/>
    <w:rsid w:val="007F77DD"/>
    <w:rsid w:val="00800710"/>
    <w:rsid w:val="00800E5A"/>
    <w:rsid w:val="0080155F"/>
    <w:rsid w:val="008026C8"/>
    <w:rsid w:val="0080294C"/>
    <w:rsid w:val="00803421"/>
    <w:rsid w:val="008076ED"/>
    <w:rsid w:val="008104CC"/>
    <w:rsid w:val="0081096F"/>
    <w:rsid w:val="00813138"/>
    <w:rsid w:val="00815E1D"/>
    <w:rsid w:val="008168DF"/>
    <w:rsid w:val="00817274"/>
    <w:rsid w:val="008206EE"/>
    <w:rsid w:val="00821D4E"/>
    <w:rsid w:val="00821E67"/>
    <w:rsid w:val="00832CD8"/>
    <w:rsid w:val="00833960"/>
    <w:rsid w:val="008353AF"/>
    <w:rsid w:val="008372E6"/>
    <w:rsid w:val="00841474"/>
    <w:rsid w:val="00841B44"/>
    <w:rsid w:val="00841E1F"/>
    <w:rsid w:val="00843029"/>
    <w:rsid w:val="00844521"/>
    <w:rsid w:val="00844B72"/>
    <w:rsid w:val="0084793C"/>
    <w:rsid w:val="00850229"/>
    <w:rsid w:val="00850ABB"/>
    <w:rsid w:val="00850D75"/>
    <w:rsid w:val="008510FE"/>
    <w:rsid w:val="00851988"/>
    <w:rsid w:val="00851F8D"/>
    <w:rsid w:val="0085269D"/>
    <w:rsid w:val="00853121"/>
    <w:rsid w:val="0085454F"/>
    <w:rsid w:val="008551A9"/>
    <w:rsid w:val="0085664C"/>
    <w:rsid w:val="00856668"/>
    <w:rsid w:val="0085733D"/>
    <w:rsid w:val="00857D8A"/>
    <w:rsid w:val="008603A4"/>
    <w:rsid w:val="008604EC"/>
    <w:rsid w:val="00861271"/>
    <w:rsid w:val="00864855"/>
    <w:rsid w:val="00864CE7"/>
    <w:rsid w:val="00866D81"/>
    <w:rsid w:val="00867C9C"/>
    <w:rsid w:val="00870017"/>
    <w:rsid w:val="0087199E"/>
    <w:rsid w:val="00872557"/>
    <w:rsid w:val="008735CE"/>
    <w:rsid w:val="00873F2B"/>
    <w:rsid w:val="00874E49"/>
    <w:rsid w:val="00875045"/>
    <w:rsid w:val="00875C7B"/>
    <w:rsid w:val="00876898"/>
    <w:rsid w:val="0088032E"/>
    <w:rsid w:val="0088369E"/>
    <w:rsid w:val="00883CC4"/>
    <w:rsid w:val="00883FA9"/>
    <w:rsid w:val="008840E2"/>
    <w:rsid w:val="00885520"/>
    <w:rsid w:val="00886C86"/>
    <w:rsid w:val="0089054E"/>
    <w:rsid w:val="00891E22"/>
    <w:rsid w:val="00892023"/>
    <w:rsid w:val="00892487"/>
    <w:rsid w:val="0089282F"/>
    <w:rsid w:val="00892F1B"/>
    <w:rsid w:val="0089350D"/>
    <w:rsid w:val="0089384B"/>
    <w:rsid w:val="00895E10"/>
    <w:rsid w:val="008A01E8"/>
    <w:rsid w:val="008A0CD1"/>
    <w:rsid w:val="008A2799"/>
    <w:rsid w:val="008A4114"/>
    <w:rsid w:val="008A5159"/>
    <w:rsid w:val="008A6073"/>
    <w:rsid w:val="008A7FB8"/>
    <w:rsid w:val="008B0283"/>
    <w:rsid w:val="008B02B3"/>
    <w:rsid w:val="008B219F"/>
    <w:rsid w:val="008B5797"/>
    <w:rsid w:val="008B5DE6"/>
    <w:rsid w:val="008B643F"/>
    <w:rsid w:val="008C08D4"/>
    <w:rsid w:val="008C1CFF"/>
    <w:rsid w:val="008C1E5E"/>
    <w:rsid w:val="008C20EE"/>
    <w:rsid w:val="008C30BF"/>
    <w:rsid w:val="008C3F1E"/>
    <w:rsid w:val="008C60FB"/>
    <w:rsid w:val="008C72FA"/>
    <w:rsid w:val="008D009A"/>
    <w:rsid w:val="008D333A"/>
    <w:rsid w:val="008D3578"/>
    <w:rsid w:val="008D4DAA"/>
    <w:rsid w:val="008D7333"/>
    <w:rsid w:val="008E2B20"/>
    <w:rsid w:val="008E30E2"/>
    <w:rsid w:val="008E4E2F"/>
    <w:rsid w:val="008E586D"/>
    <w:rsid w:val="008F0703"/>
    <w:rsid w:val="008F13DB"/>
    <w:rsid w:val="008F2049"/>
    <w:rsid w:val="008F248E"/>
    <w:rsid w:val="008F319E"/>
    <w:rsid w:val="008F4051"/>
    <w:rsid w:val="008F716A"/>
    <w:rsid w:val="00900388"/>
    <w:rsid w:val="00900F6E"/>
    <w:rsid w:val="009012D3"/>
    <w:rsid w:val="00902CCA"/>
    <w:rsid w:val="00905119"/>
    <w:rsid w:val="0090638E"/>
    <w:rsid w:val="009078E6"/>
    <w:rsid w:val="009111CE"/>
    <w:rsid w:val="00911EDA"/>
    <w:rsid w:val="009131AF"/>
    <w:rsid w:val="00913659"/>
    <w:rsid w:val="0091414D"/>
    <w:rsid w:val="009146E6"/>
    <w:rsid w:val="00916BDE"/>
    <w:rsid w:val="00917C0D"/>
    <w:rsid w:val="00920CAA"/>
    <w:rsid w:val="00922232"/>
    <w:rsid w:val="009235A2"/>
    <w:rsid w:val="009237DD"/>
    <w:rsid w:val="009238D8"/>
    <w:rsid w:val="0092569E"/>
    <w:rsid w:val="00925FB4"/>
    <w:rsid w:val="00926009"/>
    <w:rsid w:val="009260DA"/>
    <w:rsid w:val="00926CA4"/>
    <w:rsid w:val="00927FBF"/>
    <w:rsid w:val="00931194"/>
    <w:rsid w:val="0093239B"/>
    <w:rsid w:val="00934ADC"/>
    <w:rsid w:val="009355CE"/>
    <w:rsid w:val="00935FA4"/>
    <w:rsid w:val="0093619F"/>
    <w:rsid w:val="00940284"/>
    <w:rsid w:val="00941185"/>
    <w:rsid w:val="00941E7C"/>
    <w:rsid w:val="00942472"/>
    <w:rsid w:val="009427E5"/>
    <w:rsid w:val="00942F2A"/>
    <w:rsid w:val="009454B7"/>
    <w:rsid w:val="00945559"/>
    <w:rsid w:val="00946414"/>
    <w:rsid w:val="009504A2"/>
    <w:rsid w:val="009518C3"/>
    <w:rsid w:val="00952462"/>
    <w:rsid w:val="00957F8B"/>
    <w:rsid w:val="009613D8"/>
    <w:rsid w:val="009613EB"/>
    <w:rsid w:val="00961E8E"/>
    <w:rsid w:val="00962188"/>
    <w:rsid w:val="009621C4"/>
    <w:rsid w:val="00962D50"/>
    <w:rsid w:val="00970685"/>
    <w:rsid w:val="00970F64"/>
    <w:rsid w:val="00972D59"/>
    <w:rsid w:val="0097375C"/>
    <w:rsid w:val="00974275"/>
    <w:rsid w:val="009759AF"/>
    <w:rsid w:val="009776C7"/>
    <w:rsid w:val="009804FC"/>
    <w:rsid w:val="0098212A"/>
    <w:rsid w:val="0098474B"/>
    <w:rsid w:val="00987F4A"/>
    <w:rsid w:val="00990EA1"/>
    <w:rsid w:val="0099103C"/>
    <w:rsid w:val="00994802"/>
    <w:rsid w:val="00995CBA"/>
    <w:rsid w:val="009962A8"/>
    <w:rsid w:val="0099678C"/>
    <w:rsid w:val="009975A1"/>
    <w:rsid w:val="009A1238"/>
    <w:rsid w:val="009A2BAA"/>
    <w:rsid w:val="009A6ED2"/>
    <w:rsid w:val="009A78C5"/>
    <w:rsid w:val="009B030C"/>
    <w:rsid w:val="009B0C96"/>
    <w:rsid w:val="009B1A9E"/>
    <w:rsid w:val="009B1CF5"/>
    <w:rsid w:val="009B4ABB"/>
    <w:rsid w:val="009B4F94"/>
    <w:rsid w:val="009B6A62"/>
    <w:rsid w:val="009C15FE"/>
    <w:rsid w:val="009C187D"/>
    <w:rsid w:val="009C222B"/>
    <w:rsid w:val="009C2B04"/>
    <w:rsid w:val="009C3D47"/>
    <w:rsid w:val="009C3FE8"/>
    <w:rsid w:val="009C45D0"/>
    <w:rsid w:val="009C67A8"/>
    <w:rsid w:val="009D1791"/>
    <w:rsid w:val="009D201B"/>
    <w:rsid w:val="009D3673"/>
    <w:rsid w:val="009D3927"/>
    <w:rsid w:val="009D39CF"/>
    <w:rsid w:val="009D4B7E"/>
    <w:rsid w:val="009D5D9C"/>
    <w:rsid w:val="009D694F"/>
    <w:rsid w:val="009D7C22"/>
    <w:rsid w:val="009E2171"/>
    <w:rsid w:val="009E28EE"/>
    <w:rsid w:val="009E510C"/>
    <w:rsid w:val="009E5E60"/>
    <w:rsid w:val="009E6607"/>
    <w:rsid w:val="009F003C"/>
    <w:rsid w:val="009F3B29"/>
    <w:rsid w:val="009F3CB4"/>
    <w:rsid w:val="009F3DC0"/>
    <w:rsid w:val="009F3E6A"/>
    <w:rsid w:val="009F3FAC"/>
    <w:rsid w:val="009F56B1"/>
    <w:rsid w:val="009F6BA0"/>
    <w:rsid w:val="009F6FED"/>
    <w:rsid w:val="009F75CF"/>
    <w:rsid w:val="00A02378"/>
    <w:rsid w:val="00A02D10"/>
    <w:rsid w:val="00A03F69"/>
    <w:rsid w:val="00A04CC8"/>
    <w:rsid w:val="00A06F53"/>
    <w:rsid w:val="00A10A0D"/>
    <w:rsid w:val="00A10F6D"/>
    <w:rsid w:val="00A11D50"/>
    <w:rsid w:val="00A12C02"/>
    <w:rsid w:val="00A14270"/>
    <w:rsid w:val="00A14504"/>
    <w:rsid w:val="00A14B99"/>
    <w:rsid w:val="00A152CB"/>
    <w:rsid w:val="00A1598F"/>
    <w:rsid w:val="00A17970"/>
    <w:rsid w:val="00A211F7"/>
    <w:rsid w:val="00A2123C"/>
    <w:rsid w:val="00A24503"/>
    <w:rsid w:val="00A308BC"/>
    <w:rsid w:val="00A308CE"/>
    <w:rsid w:val="00A3225F"/>
    <w:rsid w:val="00A40781"/>
    <w:rsid w:val="00A407DE"/>
    <w:rsid w:val="00A40DBB"/>
    <w:rsid w:val="00A41A48"/>
    <w:rsid w:val="00A43349"/>
    <w:rsid w:val="00A43459"/>
    <w:rsid w:val="00A43EDD"/>
    <w:rsid w:val="00A4672E"/>
    <w:rsid w:val="00A50143"/>
    <w:rsid w:val="00A50482"/>
    <w:rsid w:val="00A50524"/>
    <w:rsid w:val="00A50DA6"/>
    <w:rsid w:val="00A53B15"/>
    <w:rsid w:val="00A53B1F"/>
    <w:rsid w:val="00A53C11"/>
    <w:rsid w:val="00A5451D"/>
    <w:rsid w:val="00A54EF4"/>
    <w:rsid w:val="00A55B7B"/>
    <w:rsid w:val="00A55C83"/>
    <w:rsid w:val="00A56643"/>
    <w:rsid w:val="00A56B2B"/>
    <w:rsid w:val="00A57815"/>
    <w:rsid w:val="00A609F9"/>
    <w:rsid w:val="00A62F82"/>
    <w:rsid w:val="00A62FAD"/>
    <w:rsid w:val="00A7064B"/>
    <w:rsid w:val="00A70CDC"/>
    <w:rsid w:val="00A7133D"/>
    <w:rsid w:val="00A714FA"/>
    <w:rsid w:val="00A715B4"/>
    <w:rsid w:val="00A72596"/>
    <w:rsid w:val="00A76D4D"/>
    <w:rsid w:val="00A772DC"/>
    <w:rsid w:val="00A7788C"/>
    <w:rsid w:val="00A80BF2"/>
    <w:rsid w:val="00A8143A"/>
    <w:rsid w:val="00A82B0E"/>
    <w:rsid w:val="00A832AA"/>
    <w:rsid w:val="00A86D44"/>
    <w:rsid w:val="00A87C1F"/>
    <w:rsid w:val="00A90CD5"/>
    <w:rsid w:val="00A922A6"/>
    <w:rsid w:val="00A95206"/>
    <w:rsid w:val="00A95584"/>
    <w:rsid w:val="00A960B8"/>
    <w:rsid w:val="00A964DC"/>
    <w:rsid w:val="00AA1ADC"/>
    <w:rsid w:val="00AA2B3D"/>
    <w:rsid w:val="00AA425C"/>
    <w:rsid w:val="00AA42F0"/>
    <w:rsid w:val="00AA5DDC"/>
    <w:rsid w:val="00AA70C5"/>
    <w:rsid w:val="00AA7EF0"/>
    <w:rsid w:val="00AB00D7"/>
    <w:rsid w:val="00AB25F4"/>
    <w:rsid w:val="00AB29A8"/>
    <w:rsid w:val="00AB2F14"/>
    <w:rsid w:val="00AB3140"/>
    <w:rsid w:val="00AB3189"/>
    <w:rsid w:val="00AB3357"/>
    <w:rsid w:val="00AB3B32"/>
    <w:rsid w:val="00AB3DB5"/>
    <w:rsid w:val="00AB5E9B"/>
    <w:rsid w:val="00AB605E"/>
    <w:rsid w:val="00AB62D8"/>
    <w:rsid w:val="00AB64B2"/>
    <w:rsid w:val="00AB68D5"/>
    <w:rsid w:val="00AB7448"/>
    <w:rsid w:val="00AB764B"/>
    <w:rsid w:val="00AC055E"/>
    <w:rsid w:val="00AC0DF9"/>
    <w:rsid w:val="00AC2D5B"/>
    <w:rsid w:val="00AC2E38"/>
    <w:rsid w:val="00AC2F3E"/>
    <w:rsid w:val="00AC38C3"/>
    <w:rsid w:val="00AC3C0A"/>
    <w:rsid w:val="00AC5E8F"/>
    <w:rsid w:val="00AC67CD"/>
    <w:rsid w:val="00AC7D31"/>
    <w:rsid w:val="00AD16E6"/>
    <w:rsid w:val="00AD2BA2"/>
    <w:rsid w:val="00AD36B2"/>
    <w:rsid w:val="00AD3C29"/>
    <w:rsid w:val="00AD3C91"/>
    <w:rsid w:val="00AD45CE"/>
    <w:rsid w:val="00AD4AD7"/>
    <w:rsid w:val="00AD5C8F"/>
    <w:rsid w:val="00AD7571"/>
    <w:rsid w:val="00AD7C09"/>
    <w:rsid w:val="00AE110D"/>
    <w:rsid w:val="00AE2ED4"/>
    <w:rsid w:val="00AE48D3"/>
    <w:rsid w:val="00AE4EFF"/>
    <w:rsid w:val="00AE54B5"/>
    <w:rsid w:val="00AE6CFB"/>
    <w:rsid w:val="00AE6EB7"/>
    <w:rsid w:val="00AF0E59"/>
    <w:rsid w:val="00AF1B55"/>
    <w:rsid w:val="00AF1E49"/>
    <w:rsid w:val="00AF23F7"/>
    <w:rsid w:val="00AF2904"/>
    <w:rsid w:val="00AF37D2"/>
    <w:rsid w:val="00AF4138"/>
    <w:rsid w:val="00AF47AE"/>
    <w:rsid w:val="00AF4E57"/>
    <w:rsid w:val="00AF65FF"/>
    <w:rsid w:val="00AF6A7C"/>
    <w:rsid w:val="00AF7924"/>
    <w:rsid w:val="00AF79DC"/>
    <w:rsid w:val="00AF7CA8"/>
    <w:rsid w:val="00B0183B"/>
    <w:rsid w:val="00B02393"/>
    <w:rsid w:val="00B0286B"/>
    <w:rsid w:val="00B0331A"/>
    <w:rsid w:val="00B03EB4"/>
    <w:rsid w:val="00B04454"/>
    <w:rsid w:val="00B049BD"/>
    <w:rsid w:val="00B05554"/>
    <w:rsid w:val="00B07EB4"/>
    <w:rsid w:val="00B106B4"/>
    <w:rsid w:val="00B1160A"/>
    <w:rsid w:val="00B11A9B"/>
    <w:rsid w:val="00B11DAA"/>
    <w:rsid w:val="00B14CD0"/>
    <w:rsid w:val="00B161C8"/>
    <w:rsid w:val="00B17130"/>
    <w:rsid w:val="00B17781"/>
    <w:rsid w:val="00B21C67"/>
    <w:rsid w:val="00B21DB5"/>
    <w:rsid w:val="00B24B2A"/>
    <w:rsid w:val="00B24C3A"/>
    <w:rsid w:val="00B24FCA"/>
    <w:rsid w:val="00B254F0"/>
    <w:rsid w:val="00B30A71"/>
    <w:rsid w:val="00B30AA2"/>
    <w:rsid w:val="00B31426"/>
    <w:rsid w:val="00B32881"/>
    <w:rsid w:val="00B32ABB"/>
    <w:rsid w:val="00B3433F"/>
    <w:rsid w:val="00B350AD"/>
    <w:rsid w:val="00B355BF"/>
    <w:rsid w:val="00B36192"/>
    <w:rsid w:val="00B37587"/>
    <w:rsid w:val="00B40ED4"/>
    <w:rsid w:val="00B41FD3"/>
    <w:rsid w:val="00B4205C"/>
    <w:rsid w:val="00B426D3"/>
    <w:rsid w:val="00B431DE"/>
    <w:rsid w:val="00B436C1"/>
    <w:rsid w:val="00B437A3"/>
    <w:rsid w:val="00B44030"/>
    <w:rsid w:val="00B44CD0"/>
    <w:rsid w:val="00B452C0"/>
    <w:rsid w:val="00B47044"/>
    <w:rsid w:val="00B5057C"/>
    <w:rsid w:val="00B50E89"/>
    <w:rsid w:val="00B5170F"/>
    <w:rsid w:val="00B5182D"/>
    <w:rsid w:val="00B53FA1"/>
    <w:rsid w:val="00B56215"/>
    <w:rsid w:val="00B622CF"/>
    <w:rsid w:val="00B62DA5"/>
    <w:rsid w:val="00B6350D"/>
    <w:rsid w:val="00B64B45"/>
    <w:rsid w:val="00B663F8"/>
    <w:rsid w:val="00B66AB0"/>
    <w:rsid w:val="00B6786F"/>
    <w:rsid w:val="00B67DD9"/>
    <w:rsid w:val="00B67EE6"/>
    <w:rsid w:val="00B7015C"/>
    <w:rsid w:val="00B70860"/>
    <w:rsid w:val="00B70D03"/>
    <w:rsid w:val="00B72FD3"/>
    <w:rsid w:val="00B730B6"/>
    <w:rsid w:val="00B73653"/>
    <w:rsid w:val="00B73889"/>
    <w:rsid w:val="00B7449D"/>
    <w:rsid w:val="00B744B0"/>
    <w:rsid w:val="00B75AD3"/>
    <w:rsid w:val="00B76D78"/>
    <w:rsid w:val="00B803E7"/>
    <w:rsid w:val="00B81868"/>
    <w:rsid w:val="00B81EAE"/>
    <w:rsid w:val="00B828FA"/>
    <w:rsid w:val="00B82E14"/>
    <w:rsid w:val="00B83B20"/>
    <w:rsid w:val="00B870F7"/>
    <w:rsid w:val="00B9147E"/>
    <w:rsid w:val="00B9345D"/>
    <w:rsid w:val="00B94546"/>
    <w:rsid w:val="00B97484"/>
    <w:rsid w:val="00BA1996"/>
    <w:rsid w:val="00BA2B5A"/>
    <w:rsid w:val="00BA4D3A"/>
    <w:rsid w:val="00BA4DDE"/>
    <w:rsid w:val="00BA6D75"/>
    <w:rsid w:val="00BA6E53"/>
    <w:rsid w:val="00BB078B"/>
    <w:rsid w:val="00BB0842"/>
    <w:rsid w:val="00BB0EB7"/>
    <w:rsid w:val="00BB1DA6"/>
    <w:rsid w:val="00BB206A"/>
    <w:rsid w:val="00BB2BA2"/>
    <w:rsid w:val="00BB489B"/>
    <w:rsid w:val="00BB4ABB"/>
    <w:rsid w:val="00BB4CF6"/>
    <w:rsid w:val="00BC00EF"/>
    <w:rsid w:val="00BC03C2"/>
    <w:rsid w:val="00BC080A"/>
    <w:rsid w:val="00BC141C"/>
    <w:rsid w:val="00BC1816"/>
    <w:rsid w:val="00BC19F5"/>
    <w:rsid w:val="00BC2B35"/>
    <w:rsid w:val="00BC3429"/>
    <w:rsid w:val="00BC45D6"/>
    <w:rsid w:val="00BC57C7"/>
    <w:rsid w:val="00BC655F"/>
    <w:rsid w:val="00BC721C"/>
    <w:rsid w:val="00BD02BE"/>
    <w:rsid w:val="00BD09F9"/>
    <w:rsid w:val="00BD3B10"/>
    <w:rsid w:val="00BD4B8E"/>
    <w:rsid w:val="00BD5163"/>
    <w:rsid w:val="00BD57FE"/>
    <w:rsid w:val="00BD5C97"/>
    <w:rsid w:val="00BD7111"/>
    <w:rsid w:val="00BD7F16"/>
    <w:rsid w:val="00BE035F"/>
    <w:rsid w:val="00BE052B"/>
    <w:rsid w:val="00BE07DE"/>
    <w:rsid w:val="00BE1E62"/>
    <w:rsid w:val="00BE3A2A"/>
    <w:rsid w:val="00BE4A7D"/>
    <w:rsid w:val="00BE70A3"/>
    <w:rsid w:val="00BF25F3"/>
    <w:rsid w:val="00BF2ED4"/>
    <w:rsid w:val="00BF2FC3"/>
    <w:rsid w:val="00BF3397"/>
    <w:rsid w:val="00BF3F02"/>
    <w:rsid w:val="00BF418C"/>
    <w:rsid w:val="00BF52B2"/>
    <w:rsid w:val="00BF5991"/>
    <w:rsid w:val="00BF7052"/>
    <w:rsid w:val="00BF7856"/>
    <w:rsid w:val="00C0038E"/>
    <w:rsid w:val="00C00421"/>
    <w:rsid w:val="00C0158D"/>
    <w:rsid w:val="00C01659"/>
    <w:rsid w:val="00C0222E"/>
    <w:rsid w:val="00C03950"/>
    <w:rsid w:val="00C04176"/>
    <w:rsid w:val="00C04CA5"/>
    <w:rsid w:val="00C04FD0"/>
    <w:rsid w:val="00C05FAB"/>
    <w:rsid w:val="00C0763E"/>
    <w:rsid w:val="00C1176F"/>
    <w:rsid w:val="00C12431"/>
    <w:rsid w:val="00C1318D"/>
    <w:rsid w:val="00C13D03"/>
    <w:rsid w:val="00C13F27"/>
    <w:rsid w:val="00C144AC"/>
    <w:rsid w:val="00C14BB4"/>
    <w:rsid w:val="00C15099"/>
    <w:rsid w:val="00C16349"/>
    <w:rsid w:val="00C16706"/>
    <w:rsid w:val="00C219E7"/>
    <w:rsid w:val="00C21B8D"/>
    <w:rsid w:val="00C22758"/>
    <w:rsid w:val="00C253AB"/>
    <w:rsid w:val="00C25656"/>
    <w:rsid w:val="00C25FE8"/>
    <w:rsid w:val="00C26A0C"/>
    <w:rsid w:val="00C27810"/>
    <w:rsid w:val="00C3015A"/>
    <w:rsid w:val="00C3061E"/>
    <w:rsid w:val="00C30C28"/>
    <w:rsid w:val="00C32486"/>
    <w:rsid w:val="00C329BE"/>
    <w:rsid w:val="00C336B4"/>
    <w:rsid w:val="00C33D8D"/>
    <w:rsid w:val="00C34994"/>
    <w:rsid w:val="00C36634"/>
    <w:rsid w:val="00C3674D"/>
    <w:rsid w:val="00C41234"/>
    <w:rsid w:val="00C413FD"/>
    <w:rsid w:val="00C42347"/>
    <w:rsid w:val="00C43EDE"/>
    <w:rsid w:val="00C44713"/>
    <w:rsid w:val="00C44ABA"/>
    <w:rsid w:val="00C44EFC"/>
    <w:rsid w:val="00C44FE7"/>
    <w:rsid w:val="00C47189"/>
    <w:rsid w:val="00C50FF7"/>
    <w:rsid w:val="00C51D2F"/>
    <w:rsid w:val="00C55A67"/>
    <w:rsid w:val="00C55C25"/>
    <w:rsid w:val="00C560F3"/>
    <w:rsid w:val="00C56152"/>
    <w:rsid w:val="00C56C1C"/>
    <w:rsid w:val="00C57D8C"/>
    <w:rsid w:val="00C60491"/>
    <w:rsid w:val="00C6075D"/>
    <w:rsid w:val="00C60AC3"/>
    <w:rsid w:val="00C61A17"/>
    <w:rsid w:val="00C6255F"/>
    <w:rsid w:val="00C65052"/>
    <w:rsid w:val="00C65C44"/>
    <w:rsid w:val="00C65DF3"/>
    <w:rsid w:val="00C70D72"/>
    <w:rsid w:val="00C711BC"/>
    <w:rsid w:val="00C7169E"/>
    <w:rsid w:val="00C716DC"/>
    <w:rsid w:val="00C731A9"/>
    <w:rsid w:val="00C73727"/>
    <w:rsid w:val="00C73FB3"/>
    <w:rsid w:val="00C7467A"/>
    <w:rsid w:val="00C77DBC"/>
    <w:rsid w:val="00C8191B"/>
    <w:rsid w:val="00C86CA5"/>
    <w:rsid w:val="00C87204"/>
    <w:rsid w:val="00C90AB3"/>
    <w:rsid w:val="00C92972"/>
    <w:rsid w:val="00C93371"/>
    <w:rsid w:val="00C94CF3"/>
    <w:rsid w:val="00C964CE"/>
    <w:rsid w:val="00C968C7"/>
    <w:rsid w:val="00C9733A"/>
    <w:rsid w:val="00C9788A"/>
    <w:rsid w:val="00CA0600"/>
    <w:rsid w:val="00CA0AE5"/>
    <w:rsid w:val="00CA23A9"/>
    <w:rsid w:val="00CA2FBD"/>
    <w:rsid w:val="00CA348A"/>
    <w:rsid w:val="00CA3C5B"/>
    <w:rsid w:val="00CA5334"/>
    <w:rsid w:val="00CA580D"/>
    <w:rsid w:val="00CA5EF8"/>
    <w:rsid w:val="00CA60EB"/>
    <w:rsid w:val="00CA76BB"/>
    <w:rsid w:val="00CA786F"/>
    <w:rsid w:val="00CB0991"/>
    <w:rsid w:val="00CB0A70"/>
    <w:rsid w:val="00CB13B8"/>
    <w:rsid w:val="00CB1A76"/>
    <w:rsid w:val="00CB2262"/>
    <w:rsid w:val="00CB2CE6"/>
    <w:rsid w:val="00CB2DEA"/>
    <w:rsid w:val="00CB73A8"/>
    <w:rsid w:val="00CB7897"/>
    <w:rsid w:val="00CC04E3"/>
    <w:rsid w:val="00CC0659"/>
    <w:rsid w:val="00CC06EF"/>
    <w:rsid w:val="00CC480B"/>
    <w:rsid w:val="00CC67D6"/>
    <w:rsid w:val="00CD0374"/>
    <w:rsid w:val="00CD2BB3"/>
    <w:rsid w:val="00CD2D69"/>
    <w:rsid w:val="00CD4909"/>
    <w:rsid w:val="00CD4A70"/>
    <w:rsid w:val="00CD5583"/>
    <w:rsid w:val="00CE0438"/>
    <w:rsid w:val="00CE2B7D"/>
    <w:rsid w:val="00CE3364"/>
    <w:rsid w:val="00CE50BB"/>
    <w:rsid w:val="00CE590D"/>
    <w:rsid w:val="00CE5A9F"/>
    <w:rsid w:val="00CE6006"/>
    <w:rsid w:val="00CE7075"/>
    <w:rsid w:val="00CF08BB"/>
    <w:rsid w:val="00CF1E53"/>
    <w:rsid w:val="00CF2A6F"/>
    <w:rsid w:val="00CF5E96"/>
    <w:rsid w:val="00CF71B1"/>
    <w:rsid w:val="00CF7C60"/>
    <w:rsid w:val="00D005A7"/>
    <w:rsid w:val="00D00E26"/>
    <w:rsid w:val="00D01082"/>
    <w:rsid w:val="00D021A9"/>
    <w:rsid w:val="00D02CDB"/>
    <w:rsid w:val="00D0420B"/>
    <w:rsid w:val="00D04A82"/>
    <w:rsid w:val="00D07A1F"/>
    <w:rsid w:val="00D11B32"/>
    <w:rsid w:val="00D126B2"/>
    <w:rsid w:val="00D128A4"/>
    <w:rsid w:val="00D12ACF"/>
    <w:rsid w:val="00D1389A"/>
    <w:rsid w:val="00D13DAC"/>
    <w:rsid w:val="00D171FD"/>
    <w:rsid w:val="00D17DA1"/>
    <w:rsid w:val="00D2133F"/>
    <w:rsid w:val="00D227E5"/>
    <w:rsid w:val="00D22F88"/>
    <w:rsid w:val="00D23207"/>
    <w:rsid w:val="00D23422"/>
    <w:rsid w:val="00D2436C"/>
    <w:rsid w:val="00D24542"/>
    <w:rsid w:val="00D26904"/>
    <w:rsid w:val="00D27E66"/>
    <w:rsid w:val="00D30E68"/>
    <w:rsid w:val="00D31037"/>
    <w:rsid w:val="00D317E7"/>
    <w:rsid w:val="00D36D26"/>
    <w:rsid w:val="00D3716A"/>
    <w:rsid w:val="00D40AA5"/>
    <w:rsid w:val="00D42323"/>
    <w:rsid w:val="00D46930"/>
    <w:rsid w:val="00D47824"/>
    <w:rsid w:val="00D47A29"/>
    <w:rsid w:val="00D47CD7"/>
    <w:rsid w:val="00D50DB5"/>
    <w:rsid w:val="00D511B2"/>
    <w:rsid w:val="00D52971"/>
    <w:rsid w:val="00D539E5"/>
    <w:rsid w:val="00D5580D"/>
    <w:rsid w:val="00D5600C"/>
    <w:rsid w:val="00D567D1"/>
    <w:rsid w:val="00D57397"/>
    <w:rsid w:val="00D60C3B"/>
    <w:rsid w:val="00D60C95"/>
    <w:rsid w:val="00D61996"/>
    <w:rsid w:val="00D61D3D"/>
    <w:rsid w:val="00D623CD"/>
    <w:rsid w:val="00D65051"/>
    <w:rsid w:val="00D654CD"/>
    <w:rsid w:val="00D667AB"/>
    <w:rsid w:val="00D6722C"/>
    <w:rsid w:val="00D6775F"/>
    <w:rsid w:val="00D678C7"/>
    <w:rsid w:val="00D70D11"/>
    <w:rsid w:val="00D71B2B"/>
    <w:rsid w:val="00D7342A"/>
    <w:rsid w:val="00D734E1"/>
    <w:rsid w:val="00D73884"/>
    <w:rsid w:val="00D74933"/>
    <w:rsid w:val="00D75218"/>
    <w:rsid w:val="00D7544E"/>
    <w:rsid w:val="00D8261A"/>
    <w:rsid w:val="00D83F9D"/>
    <w:rsid w:val="00D870FE"/>
    <w:rsid w:val="00D872D8"/>
    <w:rsid w:val="00D87AFD"/>
    <w:rsid w:val="00D92B1F"/>
    <w:rsid w:val="00D93D07"/>
    <w:rsid w:val="00D93FFF"/>
    <w:rsid w:val="00D9415C"/>
    <w:rsid w:val="00D944C7"/>
    <w:rsid w:val="00D9521E"/>
    <w:rsid w:val="00D9553C"/>
    <w:rsid w:val="00D96856"/>
    <w:rsid w:val="00D96BFD"/>
    <w:rsid w:val="00D97380"/>
    <w:rsid w:val="00D976F3"/>
    <w:rsid w:val="00DA02EB"/>
    <w:rsid w:val="00DA0ABD"/>
    <w:rsid w:val="00DA44FE"/>
    <w:rsid w:val="00DA469E"/>
    <w:rsid w:val="00DA4739"/>
    <w:rsid w:val="00DA66FB"/>
    <w:rsid w:val="00DA716B"/>
    <w:rsid w:val="00DA7CF7"/>
    <w:rsid w:val="00DB03A8"/>
    <w:rsid w:val="00DB2C9A"/>
    <w:rsid w:val="00DB38AC"/>
    <w:rsid w:val="00DB3C51"/>
    <w:rsid w:val="00DB45F8"/>
    <w:rsid w:val="00DB4BD4"/>
    <w:rsid w:val="00DB4C76"/>
    <w:rsid w:val="00DB637F"/>
    <w:rsid w:val="00DB7675"/>
    <w:rsid w:val="00DC0524"/>
    <w:rsid w:val="00DC179F"/>
    <w:rsid w:val="00DC2198"/>
    <w:rsid w:val="00DC2CE7"/>
    <w:rsid w:val="00DC3418"/>
    <w:rsid w:val="00DC4934"/>
    <w:rsid w:val="00DC4D03"/>
    <w:rsid w:val="00DC75F1"/>
    <w:rsid w:val="00DD16EE"/>
    <w:rsid w:val="00DD222F"/>
    <w:rsid w:val="00DD3E60"/>
    <w:rsid w:val="00DD68C0"/>
    <w:rsid w:val="00DD7C13"/>
    <w:rsid w:val="00DE0047"/>
    <w:rsid w:val="00DE00C6"/>
    <w:rsid w:val="00DE1012"/>
    <w:rsid w:val="00DE6321"/>
    <w:rsid w:val="00DE7EDA"/>
    <w:rsid w:val="00DF1442"/>
    <w:rsid w:val="00DF3A41"/>
    <w:rsid w:val="00DF4FE3"/>
    <w:rsid w:val="00DF63B4"/>
    <w:rsid w:val="00E002C3"/>
    <w:rsid w:val="00E0067F"/>
    <w:rsid w:val="00E01BD3"/>
    <w:rsid w:val="00E02743"/>
    <w:rsid w:val="00E04098"/>
    <w:rsid w:val="00E0495B"/>
    <w:rsid w:val="00E05A81"/>
    <w:rsid w:val="00E06814"/>
    <w:rsid w:val="00E068A6"/>
    <w:rsid w:val="00E11C67"/>
    <w:rsid w:val="00E12FB8"/>
    <w:rsid w:val="00E138A8"/>
    <w:rsid w:val="00E14870"/>
    <w:rsid w:val="00E166F3"/>
    <w:rsid w:val="00E2117F"/>
    <w:rsid w:val="00E2241F"/>
    <w:rsid w:val="00E226D7"/>
    <w:rsid w:val="00E22B2B"/>
    <w:rsid w:val="00E253A9"/>
    <w:rsid w:val="00E258CC"/>
    <w:rsid w:val="00E25DCD"/>
    <w:rsid w:val="00E269E1"/>
    <w:rsid w:val="00E31775"/>
    <w:rsid w:val="00E31F20"/>
    <w:rsid w:val="00E3256C"/>
    <w:rsid w:val="00E3269B"/>
    <w:rsid w:val="00E326FF"/>
    <w:rsid w:val="00E32967"/>
    <w:rsid w:val="00E32E4D"/>
    <w:rsid w:val="00E3440F"/>
    <w:rsid w:val="00E34D54"/>
    <w:rsid w:val="00E34DAE"/>
    <w:rsid w:val="00E35136"/>
    <w:rsid w:val="00E3598D"/>
    <w:rsid w:val="00E35C0B"/>
    <w:rsid w:val="00E3754F"/>
    <w:rsid w:val="00E37559"/>
    <w:rsid w:val="00E414A0"/>
    <w:rsid w:val="00E41CC2"/>
    <w:rsid w:val="00E43671"/>
    <w:rsid w:val="00E4426E"/>
    <w:rsid w:val="00E442E1"/>
    <w:rsid w:val="00E45877"/>
    <w:rsid w:val="00E45B50"/>
    <w:rsid w:val="00E45F13"/>
    <w:rsid w:val="00E46754"/>
    <w:rsid w:val="00E46F41"/>
    <w:rsid w:val="00E470DB"/>
    <w:rsid w:val="00E50336"/>
    <w:rsid w:val="00E507A0"/>
    <w:rsid w:val="00E510BC"/>
    <w:rsid w:val="00E5218C"/>
    <w:rsid w:val="00E52827"/>
    <w:rsid w:val="00E52BA4"/>
    <w:rsid w:val="00E547B9"/>
    <w:rsid w:val="00E57CC2"/>
    <w:rsid w:val="00E60227"/>
    <w:rsid w:val="00E608AC"/>
    <w:rsid w:val="00E60E3B"/>
    <w:rsid w:val="00E61256"/>
    <w:rsid w:val="00E617AA"/>
    <w:rsid w:val="00E628E0"/>
    <w:rsid w:val="00E62EFE"/>
    <w:rsid w:val="00E6330E"/>
    <w:rsid w:val="00E70090"/>
    <w:rsid w:val="00E70940"/>
    <w:rsid w:val="00E7097E"/>
    <w:rsid w:val="00E71E66"/>
    <w:rsid w:val="00E73CB2"/>
    <w:rsid w:val="00E755FC"/>
    <w:rsid w:val="00E768B3"/>
    <w:rsid w:val="00E7713E"/>
    <w:rsid w:val="00E816F1"/>
    <w:rsid w:val="00E83591"/>
    <w:rsid w:val="00E839BA"/>
    <w:rsid w:val="00E8428A"/>
    <w:rsid w:val="00E84804"/>
    <w:rsid w:val="00E86471"/>
    <w:rsid w:val="00E905F6"/>
    <w:rsid w:val="00E91E28"/>
    <w:rsid w:val="00E9268A"/>
    <w:rsid w:val="00E9460D"/>
    <w:rsid w:val="00E949EC"/>
    <w:rsid w:val="00E97E8A"/>
    <w:rsid w:val="00E97F7D"/>
    <w:rsid w:val="00EA1A4B"/>
    <w:rsid w:val="00EA3171"/>
    <w:rsid w:val="00EA3491"/>
    <w:rsid w:val="00EA59B8"/>
    <w:rsid w:val="00EA5A01"/>
    <w:rsid w:val="00EB042D"/>
    <w:rsid w:val="00EB394D"/>
    <w:rsid w:val="00EB4519"/>
    <w:rsid w:val="00EB56E1"/>
    <w:rsid w:val="00EB6091"/>
    <w:rsid w:val="00EB76D2"/>
    <w:rsid w:val="00EC061C"/>
    <w:rsid w:val="00EC1281"/>
    <w:rsid w:val="00EC1846"/>
    <w:rsid w:val="00EC2906"/>
    <w:rsid w:val="00EC2A4F"/>
    <w:rsid w:val="00EC2DF9"/>
    <w:rsid w:val="00EC2FEC"/>
    <w:rsid w:val="00EC6473"/>
    <w:rsid w:val="00EC67EA"/>
    <w:rsid w:val="00ED021E"/>
    <w:rsid w:val="00ED39AA"/>
    <w:rsid w:val="00ED3D19"/>
    <w:rsid w:val="00ED3FDF"/>
    <w:rsid w:val="00ED4260"/>
    <w:rsid w:val="00ED4B89"/>
    <w:rsid w:val="00ED4DD6"/>
    <w:rsid w:val="00ED59CF"/>
    <w:rsid w:val="00ED65C8"/>
    <w:rsid w:val="00ED672D"/>
    <w:rsid w:val="00EE1C49"/>
    <w:rsid w:val="00EE2565"/>
    <w:rsid w:val="00EE2DEC"/>
    <w:rsid w:val="00EE2FB6"/>
    <w:rsid w:val="00EE32A1"/>
    <w:rsid w:val="00EE5388"/>
    <w:rsid w:val="00EE5A97"/>
    <w:rsid w:val="00EE6910"/>
    <w:rsid w:val="00EE6E36"/>
    <w:rsid w:val="00EE6F6D"/>
    <w:rsid w:val="00EE7A9C"/>
    <w:rsid w:val="00EF067B"/>
    <w:rsid w:val="00EF0EEF"/>
    <w:rsid w:val="00EF118E"/>
    <w:rsid w:val="00EF15F1"/>
    <w:rsid w:val="00EF29A8"/>
    <w:rsid w:val="00EF31AB"/>
    <w:rsid w:val="00EF346E"/>
    <w:rsid w:val="00EF3FD0"/>
    <w:rsid w:val="00EF615C"/>
    <w:rsid w:val="00EF6327"/>
    <w:rsid w:val="00EF6E76"/>
    <w:rsid w:val="00F002A6"/>
    <w:rsid w:val="00F00D0F"/>
    <w:rsid w:val="00F0147C"/>
    <w:rsid w:val="00F016BC"/>
    <w:rsid w:val="00F01D93"/>
    <w:rsid w:val="00F03D45"/>
    <w:rsid w:val="00F04ECC"/>
    <w:rsid w:val="00F050FC"/>
    <w:rsid w:val="00F053BB"/>
    <w:rsid w:val="00F05EED"/>
    <w:rsid w:val="00F0660B"/>
    <w:rsid w:val="00F06C69"/>
    <w:rsid w:val="00F10070"/>
    <w:rsid w:val="00F10FAF"/>
    <w:rsid w:val="00F123AE"/>
    <w:rsid w:val="00F12605"/>
    <w:rsid w:val="00F13EB2"/>
    <w:rsid w:val="00F13FFB"/>
    <w:rsid w:val="00F147A1"/>
    <w:rsid w:val="00F148D1"/>
    <w:rsid w:val="00F16677"/>
    <w:rsid w:val="00F16C91"/>
    <w:rsid w:val="00F17CA9"/>
    <w:rsid w:val="00F2058B"/>
    <w:rsid w:val="00F20AB4"/>
    <w:rsid w:val="00F218D5"/>
    <w:rsid w:val="00F22ACC"/>
    <w:rsid w:val="00F231E3"/>
    <w:rsid w:val="00F24CF8"/>
    <w:rsid w:val="00F255B6"/>
    <w:rsid w:val="00F26721"/>
    <w:rsid w:val="00F26BD5"/>
    <w:rsid w:val="00F310F6"/>
    <w:rsid w:val="00F32B93"/>
    <w:rsid w:val="00F32F86"/>
    <w:rsid w:val="00F343C0"/>
    <w:rsid w:val="00F347AD"/>
    <w:rsid w:val="00F3607B"/>
    <w:rsid w:val="00F367CE"/>
    <w:rsid w:val="00F376EB"/>
    <w:rsid w:val="00F43CC0"/>
    <w:rsid w:val="00F44F8F"/>
    <w:rsid w:val="00F45503"/>
    <w:rsid w:val="00F45A38"/>
    <w:rsid w:val="00F45CDD"/>
    <w:rsid w:val="00F46891"/>
    <w:rsid w:val="00F512A2"/>
    <w:rsid w:val="00F521EA"/>
    <w:rsid w:val="00F5551A"/>
    <w:rsid w:val="00F56AAB"/>
    <w:rsid w:val="00F600C7"/>
    <w:rsid w:val="00F60728"/>
    <w:rsid w:val="00F60E5E"/>
    <w:rsid w:val="00F612EB"/>
    <w:rsid w:val="00F62551"/>
    <w:rsid w:val="00F646B0"/>
    <w:rsid w:val="00F64A89"/>
    <w:rsid w:val="00F67585"/>
    <w:rsid w:val="00F73331"/>
    <w:rsid w:val="00F735CE"/>
    <w:rsid w:val="00F73C2F"/>
    <w:rsid w:val="00F73F9E"/>
    <w:rsid w:val="00F75AAB"/>
    <w:rsid w:val="00F778A8"/>
    <w:rsid w:val="00F77E74"/>
    <w:rsid w:val="00F77EE4"/>
    <w:rsid w:val="00F819AC"/>
    <w:rsid w:val="00F83D25"/>
    <w:rsid w:val="00F846C9"/>
    <w:rsid w:val="00F849F0"/>
    <w:rsid w:val="00F85F72"/>
    <w:rsid w:val="00F8611D"/>
    <w:rsid w:val="00F87174"/>
    <w:rsid w:val="00F87970"/>
    <w:rsid w:val="00F91017"/>
    <w:rsid w:val="00F9169F"/>
    <w:rsid w:val="00F91D37"/>
    <w:rsid w:val="00F91DEC"/>
    <w:rsid w:val="00F927CE"/>
    <w:rsid w:val="00F93538"/>
    <w:rsid w:val="00F94C2F"/>
    <w:rsid w:val="00F9610D"/>
    <w:rsid w:val="00F96C4E"/>
    <w:rsid w:val="00FA1384"/>
    <w:rsid w:val="00FA36AA"/>
    <w:rsid w:val="00FA5FC3"/>
    <w:rsid w:val="00FA66A2"/>
    <w:rsid w:val="00FA6BB9"/>
    <w:rsid w:val="00FA7FEF"/>
    <w:rsid w:val="00FB3444"/>
    <w:rsid w:val="00FB4C9C"/>
    <w:rsid w:val="00FB5035"/>
    <w:rsid w:val="00FB53FB"/>
    <w:rsid w:val="00FB5E55"/>
    <w:rsid w:val="00FB657F"/>
    <w:rsid w:val="00FB6C7B"/>
    <w:rsid w:val="00FC0727"/>
    <w:rsid w:val="00FC0DEF"/>
    <w:rsid w:val="00FC1113"/>
    <w:rsid w:val="00FC1B60"/>
    <w:rsid w:val="00FC363D"/>
    <w:rsid w:val="00FC37BA"/>
    <w:rsid w:val="00FC467A"/>
    <w:rsid w:val="00FC5369"/>
    <w:rsid w:val="00FC57A6"/>
    <w:rsid w:val="00FC6B53"/>
    <w:rsid w:val="00FD09CA"/>
    <w:rsid w:val="00FD4BB0"/>
    <w:rsid w:val="00FD577E"/>
    <w:rsid w:val="00FD6827"/>
    <w:rsid w:val="00FD6954"/>
    <w:rsid w:val="00FD6F77"/>
    <w:rsid w:val="00FD73D5"/>
    <w:rsid w:val="00FD7582"/>
    <w:rsid w:val="00FE08D5"/>
    <w:rsid w:val="00FE180C"/>
    <w:rsid w:val="00FE1E2C"/>
    <w:rsid w:val="00FE22F6"/>
    <w:rsid w:val="00FE2B5F"/>
    <w:rsid w:val="00FE49CE"/>
    <w:rsid w:val="00FE4C00"/>
    <w:rsid w:val="00FE7D09"/>
    <w:rsid w:val="00FF06A9"/>
    <w:rsid w:val="00FF1029"/>
    <w:rsid w:val="00FF13BA"/>
    <w:rsid w:val="00FF1844"/>
    <w:rsid w:val="00FF257F"/>
    <w:rsid w:val="00FF4C40"/>
    <w:rsid w:val="00FF4F4A"/>
    <w:rsid w:val="00FF5350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4A2EB"/>
  <w15:docId w15:val="{3D786263-F6C9-BD4F-AF97-E068719F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28" w:lineRule="auto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43A"/>
    <w:rPr>
      <w:lang w:val="fr-CH"/>
      <w14:numSpacing w14:val="tabular"/>
    </w:rPr>
  </w:style>
  <w:style w:type="paragraph" w:styleId="Titre1">
    <w:name w:val="heading 1"/>
    <w:basedOn w:val="Normal"/>
    <w:next w:val="Normal"/>
    <w:link w:val="Titre1Car"/>
    <w:uiPriority w:val="9"/>
    <w:qFormat/>
    <w:rsid w:val="00E91E28"/>
    <w:pPr>
      <w:keepNext/>
      <w:keepLines/>
      <w:spacing w:before="480" w:after="140"/>
      <w:outlineLvl w:val="0"/>
    </w:pPr>
    <w:rPr>
      <w:rFonts w:asciiTheme="majorHAnsi" w:eastAsiaTheme="majorEastAsia" w:hAnsiTheme="majorHAnsi" w:cstheme="majorBidi"/>
      <w:sz w:val="26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1A52F4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1A52F4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C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2B551B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Titre5">
    <w:name w:val="heading 5"/>
    <w:basedOn w:val="Normal"/>
    <w:next w:val="Normal"/>
    <w:link w:val="Titre5Car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rsid w:val="007E0460"/>
    <w:rPr>
      <w:color w:val="auto"/>
      <w:u w:val="single"/>
    </w:rPr>
  </w:style>
  <w:style w:type="paragraph" w:styleId="En-tte">
    <w:name w:val="header"/>
    <w:basedOn w:val="Normal"/>
    <w:link w:val="En-tteCar"/>
    <w:uiPriority w:val="93"/>
    <w:semiHidden/>
    <w:rsid w:val="005A64D1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En-tteCar">
    <w:name w:val="En-tête Car"/>
    <w:basedOn w:val="Policepardfaut"/>
    <w:link w:val="En-tte"/>
    <w:uiPriority w:val="93"/>
    <w:semiHidden/>
    <w:rsid w:val="007320F1"/>
    <w:rPr>
      <w14:numSpacing w14:val="tabular"/>
    </w:rPr>
  </w:style>
  <w:style w:type="paragraph" w:styleId="Pieddepage">
    <w:name w:val="footer"/>
    <w:basedOn w:val="Normal"/>
    <w:link w:val="PieddepageCar"/>
    <w:uiPriority w:val="94"/>
    <w:semiHidden/>
    <w:rsid w:val="00F73C2F"/>
    <w:rPr>
      <w:sz w:val="17"/>
      <w:szCs w:val="17"/>
    </w:rPr>
  </w:style>
  <w:style w:type="character" w:customStyle="1" w:styleId="PieddepageCar">
    <w:name w:val="Pied de page Car"/>
    <w:basedOn w:val="Policepardfaut"/>
    <w:link w:val="Pieddepage"/>
    <w:uiPriority w:val="94"/>
    <w:semiHidden/>
    <w:rsid w:val="00B7449D"/>
    <w:rPr>
      <w:sz w:val="17"/>
      <w:szCs w:val="17"/>
    </w:rPr>
  </w:style>
  <w:style w:type="paragraph" w:customStyle="1" w:styleId="EinfAbs">
    <w:name w:val="[Einf. Abs.]"/>
    <w:basedOn w:val="Normal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qFormat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7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7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7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91E28"/>
    <w:rPr>
      <w:rFonts w:asciiTheme="majorHAnsi" w:eastAsiaTheme="majorEastAsia" w:hAnsiTheme="majorHAnsi" w:cstheme="majorBidi"/>
      <w:sz w:val="26"/>
      <w:szCs w:val="28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1A52F4"/>
    <w:rPr>
      <w:rFonts w:asciiTheme="majorHAnsi" w:eastAsiaTheme="majorEastAsia" w:hAnsiTheme="majorHAnsi" w:cstheme="majorBidi"/>
      <w:sz w:val="24"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EC6473"/>
    <w:pPr>
      <w:spacing w:after="360"/>
      <w:contextualSpacing/>
    </w:pPr>
    <w:rPr>
      <w:rFonts w:asciiTheme="majorHAnsi" w:eastAsiaTheme="majorEastAsia" w:hAnsiTheme="majorHAnsi" w:cstheme="majorBidi"/>
      <w:sz w:val="36"/>
      <w:szCs w:val="52"/>
    </w:rPr>
  </w:style>
  <w:style w:type="character" w:customStyle="1" w:styleId="TitreCar">
    <w:name w:val="Titre Car"/>
    <w:basedOn w:val="Policepardfaut"/>
    <w:link w:val="Titre"/>
    <w:uiPriority w:val="11"/>
    <w:rsid w:val="00EC6473"/>
    <w:rPr>
      <w:rFonts w:asciiTheme="majorHAnsi" w:eastAsiaTheme="majorEastAsia" w:hAnsiTheme="majorHAnsi" w:cstheme="majorBidi"/>
      <w:sz w:val="36"/>
      <w:szCs w:val="52"/>
      <w14:numSpacing w14:val="tabular"/>
    </w:rPr>
  </w:style>
  <w:style w:type="paragraph" w:customStyle="1" w:styleId="Brieftitel">
    <w:name w:val="Brieftitel"/>
    <w:basedOn w:val="Normal"/>
    <w:link w:val="BrieftitelZchn"/>
    <w:uiPriority w:val="14"/>
    <w:rsid w:val="00A53B1F"/>
    <w:pPr>
      <w:spacing w:after="340" w:line="216" w:lineRule="auto"/>
      <w:contextualSpacing/>
    </w:pPr>
    <w:rPr>
      <w:rFonts w:asciiTheme="majorHAnsi" w:hAnsiTheme="majorHAnsi"/>
      <w:bCs/>
      <w:sz w:val="26"/>
      <w:szCs w:val="26"/>
    </w:rPr>
  </w:style>
  <w:style w:type="character" w:customStyle="1" w:styleId="BrieftitelZchn">
    <w:name w:val="Brieftitel Zchn"/>
    <w:basedOn w:val="Policepardfaut"/>
    <w:link w:val="Brieftitel"/>
    <w:uiPriority w:val="14"/>
    <w:rsid w:val="00A53B1F"/>
    <w:rPr>
      <w:rFonts w:asciiTheme="majorHAnsi" w:hAnsiTheme="majorHAnsi"/>
      <w:bCs/>
      <w:sz w:val="26"/>
      <w:szCs w:val="26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TableauNormal"/>
    <w:next w:val="Grilledutableau"/>
    <w:uiPriority w:val="59"/>
    <w:rsid w:val="001A52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="Euclid Circular A Medium" w:hAnsi="Euclid Circular A Medium"/>
        <w:b w:val="0"/>
      </w:rPr>
    </w:tblStylePr>
    <w:tblStylePr w:type="lastRow">
      <w:rPr>
        <w:rFonts w:ascii="Euclid Circular A Medium" w:hAnsi="Euclid Circular A Medium"/>
        <w:b w:val="0"/>
      </w:rPr>
    </w:tblStylePr>
    <w:tblStylePr w:type="firstCol">
      <w:rPr>
        <w:rFonts w:ascii="Euclid Circular A Medium" w:hAnsi="Euclid Circular A Medium"/>
        <w:b w:val="0"/>
      </w:rPr>
    </w:tblStylePr>
    <w:tblStylePr w:type="lastCol">
      <w:rPr>
        <w:rFonts w:ascii="Euclid Circular A Medium" w:hAnsi="Euclid Circular A Medium"/>
        <w:b w:val="0"/>
      </w:rPr>
    </w:tblStylePr>
  </w:style>
  <w:style w:type="character" w:customStyle="1" w:styleId="Titre3Car">
    <w:name w:val="Titre 3 Car"/>
    <w:basedOn w:val="Policepardfaut"/>
    <w:link w:val="Titre3"/>
    <w:uiPriority w:val="9"/>
    <w:rsid w:val="001A52F4"/>
    <w:rPr>
      <w:rFonts w:asciiTheme="majorHAnsi" w:eastAsiaTheme="majorEastAsia" w:hAnsiTheme="majorHAnsi" w:cstheme="majorBidi"/>
      <w:bCs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47DEC"/>
    <w:rPr>
      <w:rFonts w:asciiTheme="majorHAnsi" w:eastAsiaTheme="majorEastAsia" w:hAnsiTheme="majorHAnsi" w:cstheme="majorBidi"/>
    </w:rPr>
  </w:style>
  <w:style w:type="character" w:customStyle="1" w:styleId="Titre5Car">
    <w:name w:val="Titre 5 Car"/>
    <w:basedOn w:val="Policepardfaut"/>
    <w:link w:val="Titre5"/>
    <w:uiPriority w:val="9"/>
    <w:semiHidden/>
    <w:rsid w:val="00747DEC"/>
    <w:rPr>
      <w:rFonts w:asciiTheme="majorHAnsi" w:eastAsiaTheme="majorEastAsia" w:hAnsiTheme="majorHAnsi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6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99"/>
    <w:semiHidden/>
    <w:rsid w:val="007E0460"/>
    <w:rPr>
      <w:color w:val="auto"/>
      <w:u w:val="single"/>
    </w:rPr>
  </w:style>
  <w:style w:type="paragraph" w:styleId="Sous-titre">
    <w:name w:val="Subtitle"/>
    <w:basedOn w:val="Normal"/>
    <w:next w:val="Normal"/>
    <w:link w:val="Sous-titreCar"/>
    <w:uiPriority w:val="12"/>
    <w:rsid w:val="00F94C2F"/>
    <w:pPr>
      <w:numPr>
        <w:ilvl w:val="1"/>
      </w:numPr>
    </w:pPr>
    <w:rPr>
      <w:rFonts w:eastAsiaTheme="minorEastAsia"/>
      <w:sz w:val="36"/>
      <w:szCs w:val="40"/>
    </w:rPr>
  </w:style>
  <w:style w:type="character" w:customStyle="1" w:styleId="Sous-titreCar">
    <w:name w:val="Sous-titre Car"/>
    <w:basedOn w:val="Policepardfaut"/>
    <w:link w:val="Sous-titre"/>
    <w:uiPriority w:val="12"/>
    <w:rsid w:val="00F94C2F"/>
    <w:rPr>
      <w:rFonts w:eastAsiaTheme="minorEastAsia"/>
      <w:sz w:val="36"/>
      <w:szCs w:val="40"/>
      <w14:numSpacing w14:val="tabular"/>
    </w:rPr>
  </w:style>
  <w:style w:type="paragraph" w:styleId="Date">
    <w:name w:val="Date"/>
    <w:basedOn w:val="Normal"/>
    <w:next w:val="Normal"/>
    <w:link w:val="DateCar"/>
    <w:uiPriority w:val="15"/>
    <w:semiHidden/>
    <w:rsid w:val="00A53B1F"/>
    <w:pPr>
      <w:spacing w:before="450" w:after="600"/>
    </w:pPr>
  </w:style>
  <w:style w:type="character" w:customStyle="1" w:styleId="DateCar">
    <w:name w:val="Date Car"/>
    <w:basedOn w:val="Policepardfaut"/>
    <w:link w:val="Date"/>
    <w:uiPriority w:val="15"/>
    <w:semiHidden/>
    <w:rsid w:val="00747DEC"/>
  </w:style>
  <w:style w:type="paragraph" w:styleId="Notedebasdepage">
    <w:name w:val="footnote text"/>
    <w:basedOn w:val="Normal"/>
    <w:link w:val="NotedebasdepageCar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79"/>
    <w:semiHidden/>
    <w:rsid w:val="00747DEC"/>
    <w:rPr>
      <w:sz w:val="16"/>
    </w:rPr>
  </w:style>
  <w:style w:type="character" w:styleId="Appelnotedebasdep">
    <w:name w:val="footnote reference"/>
    <w:basedOn w:val="Policepardfau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C7169E"/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7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79"/>
    <w:semiHidden/>
    <w:rsid w:val="005A7BE5"/>
    <w:rPr>
      <w:sz w:val="16"/>
      <w:szCs w:val="20"/>
    </w:rPr>
  </w:style>
  <w:style w:type="character" w:styleId="Appeldenotedefin">
    <w:name w:val="endnote reference"/>
    <w:basedOn w:val="Policepardfau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Lgende">
    <w:name w:val="caption"/>
    <w:basedOn w:val="Normal"/>
    <w:next w:val="Normal"/>
    <w:uiPriority w:val="35"/>
    <w:semiHidden/>
    <w:rsid w:val="001A52F4"/>
    <w:pPr>
      <w:spacing w:before="120" w:after="240" w:line="240" w:lineRule="auto"/>
    </w:pPr>
    <w:rPr>
      <w:bCs/>
      <w:iCs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Textedebulles">
    <w:name w:val="Balloon Text"/>
    <w:basedOn w:val="Normal"/>
    <w:link w:val="TextedebullesCar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Pieddepage"/>
    <w:uiPriority w:val="95"/>
    <w:semiHidden/>
    <w:qFormat/>
    <w:rsid w:val="005A60D0"/>
    <w:pPr>
      <w:jc w:val="right"/>
    </w:pPr>
    <w:rPr>
      <w:rFonts w:ascii="Euclid Circular A Medium" w:hAnsi="Euclid Circular A Medium"/>
      <w:sz w:val="18"/>
    </w:rPr>
  </w:style>
  <w:style w:type="paragraph" w:customStyle="1" w:styleId="berschrift1nummeriert">
    <w:name w:val="Überschrift 1 nummeriert"/>
    <w:basedOn w:val="Titre1"/>
    <w:next w:val="StandardmitAbsatz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F600C7"/>
    <w:pPr>
      <w:numPr>
        <w:ilvl w:val="2"/>
        <w:numId w:val="24"/>
      </w:numPr>
    </w:pPr>
  </w:style>
  <w:style w:type="paragraph" w:customStyle="1" w:styleId="berschrift4nummeriert">
    <w:name w:val="Überschrift 4 nummeriert"/>
    <w:basedOn w:val="Titre4"/>
    <w:next w:val="Normal"/>
    <w:uiPriority w:val="10"/>
    <w:semiHidden/>
    <w:rsid w:val="00F600C7"/>
    <w:pPr>
      <w:numPr>
        <w:ilvl w:val="3"/>
        <w:numId w:val="24"/>
      </w:numPr>
    </w:pPr>
  </w:style>
  <w:style w:type="paragraph" w:styleId="TM1">
    <w:name w:val="toc 1"/>
    <w:basedOn w:val="Normal"/>
    <w:next w:val="Normal"/>
    <w:autoRedefine/>
    <w:uiPriority w:val="39"/>
    <w:semiHidden/>
    <w:rsid w:val="000B5BAB"/>
    <w:pPr>
      <w:tabs>
        <w:tab w:val="right" w:leader="dot" w:pos="9355"/>
      </w:tabs>
      <w:ind w:left="1134" w:hanging="357"/>
    </w:pPr>
    <w:rPr>
      <w:bCs/>
      <w:noProof/>
    </w:rPr>
  </w:style>
  <w:style w:type="paragraph" w:styleId="TM2">
    <w:name w:val="toc 2"/>
    <w:basedOn w:val="Normal"/>
    <w:next w:val="Normal"/>
    <w:autoRedefine/>
    <w:uiPriority w:val="39"/>
    <w:semiHidden/>
    <w:rsid w:val="001A52F4"/>
    <w:pPr>
      <w:tabs>
        <w:tab w:val="right" w:leader="dot" w:pos="9355"/>
      </w:tabs>
      <w:ind w:left="567" w:hanging="567"/>
    </w:pPr>
    <w:rPr>
      <w:noProof/>
    </w:rPr>
  </w:style>
  <w:style w:type="paragraph" w:styleId="TM3">
    <w:name w:val="toc 3"/>
    <w:basedOn w:val="Normal"/>
    <w:next w:val="Normal"/>
    <w:autoRedefine/>
    <w:uiPriority w:val="39"/>
    <w:semiHidden/>
    <w:rsid w:val="001A52F4"/>
    <w:pPr>
      <w:tabs>
        <w:tab w:val="right" w:leader="dot" w:pos="9355"/>
      </w:tabs>
      <w:ind w:left="567" w:hanging="567"/>
    </w:pPr>
    <w:rPr>
      <w:noProof/>
    </w:r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1A52F4"/>
    <w:pPr>
      <w:tabs>
        <w:tab w:val="right" w:leader="dot" w:pos="9355"/>
      </w:tabs>
    </w:pPr>
    <w:rPr>
      <w:noProof/>
    </w:rPr>
  </w:style>
  <w:style w:type="paragraph" w:customStyle="1" w:styleId="Absenderzeile">
    <w:name w:val="Absenderzeile"/>
    <w:basedOn w:val="Normal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Normal"/>
    <w:uiPriority w:val="7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7"/>
    <w:qFormat/>
    <w:rsid w:val="009804FC"/>
    <w:pPr>
      <w:numPr>
        <w:ilvl w:val="6"/>
      </w:numPr>
    </w:pPr>
  </w:style>
  <w:style w:type="character" w:styleId="Numrodepage">
    <w:name w:val="page number"/>
    <w:basedOn w:val="Policepardfaut"/>
    <w:uiPriority w:val="79"/>
    <w:semiHidden/>
    <w:rsid w:val="00E8428A"/>
  </w:style>
  <w:style w:type="paragraph" w:customStyle="1" w:styleId="Nummerierungabc">
    <w:name w:val="Nummerierung abc"/>
    <w:basedOn w:val="Paragraphedeliste"/>
    <w:uiPriority w:val="8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Titre5"/>
    <w:next w:val="Normal"/>
    <w:uiPriority w:val="10"/>
    <w:semiHidden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Titre1"/>
    <w:next w:val="Normal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/>
      <w:color w:val="FFFFFF" w:themeColor="background1"/>
      <w:spacing w:val="6"/>
      <w:sz w:val="40"/>
      <w:szCs w:val="52"/>
    </w:rPr>
  </w:style>
  <w:style w:type="character" w:styleId="Textedelespacerserv">
    <w:name w:val="Placeholder Text"/>
    <w:basedOn w:val="Policepardfaut"/>
    <w:uiPriority w:val="79"/>
    <w:semiHidden/>
    <w:rsid w:val="00C30C28"/>
    <w:rPr>
      <w:color w:val="B9B9B9" w:themeColor="background2"/>
    </w:rPr>
  </w:style>
  <w:style w:type="paragraph" w:customStyle="1" w:styleId="ErstelltdurchVorlagenbauerchfrBirdLife">
    <w:name w:val="Erstellt durch Vorlagenbauer.ch für BirdLife"/>
    <w:basedOn w:val="Normal"/>
    <w:next w:val="Normal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Normal"/>
    <w:next w:val="Normal"/>
    <w:uiPriority w:val="90"/>
    <w:semiHidden/>
    <w:qFormat/>
    <w:rsid w:val="0016774B"/>
    <w:pPr>
      <w:spacing w:line="20" w:lineRule="exact"/>
    </w:pPr>
    <w:rPr>
      <w:sz w:val="2"/>
      <w:szCs w:val="2"/>
    </w:rPr>
  </w:style>
  <w:style w:type="paragraph" w:styleId="TM4">
    <w:name w:val="toc 4"/>
    <w:basedOn w:val="Normal"/>
    <w:next w:val="Normal"/>
    <w:autoRedefine/>
    <w:uiPriority w:val="39"/>
    <w:semiHidden/>
    <w:rsid w:val="001A52F4"/>
    <w:pPr>
      <w:tabs>
        <w:tab w:val="right" w:leader="dot" w:pos="9355"/>
      </w:tabs>
      <w:ind w:left="851" w:hanging="851"/>
    </w:pPr>
    <w:rPr>
      <w:noProof/>
    </w:rPr>
  </w:style>
  <w:style w:type="paragraph" w:styleId="TM5">
    <w:name w:val="toc 5"/>
    <w:basedOn w:val="Normal"/>
    <w:next w:val="Normal"/>
    <w:autoRedefine/>
    <w:uiPriority w:val="39"/>
    <w:semiHidden/>
    <w:rsid w:val="001A52F4"/>
    <w:pPr>
      <w:tabs>
        <w:tab w:val="right" w:leader="dot" w:pos="9355"/>
      </w:tabs>
      <w:ind w:left="993" w:hanging="993"/>
    </w:pPr>
    <w:rPr>
      <w:noProof/>
    </w:rPr>
  </w:style>
  <w:style w:type="paragraph" w:customStyle="1" w:styleId="StandardmitAbsatz">
    <w:name w:val="Standard mit Absatz"/>
    <w:basedOn w:val="Normal"/>
    <w:qFormat/>
    <w:rsid w:val="00255FA3"/>
    <w:pPr>
      <w:spacing w:after="120"/>
    </w:pPr>
  </w:style>
  <w:style w:type="character" w:styleId="lev">
    <w:name w:val="Strong"/>
    <w:basedOn w:val="Policepardfaut"/>
    <w:uiPriority w:val="22"/>
    <w:qFormat/>
    <w:rsid w:val="00493895"/>
    <w:rPr>
      <w:rFonts w:asciiTheme="minorHAnsi" w:hAnsiTheme="minorHAnsi"/>
      <w:b/>
      <w:bCs/>
    </w:rPr>
  </w:style>
  <w:style w:type="paragraph" w:customStyle="1" w:styleId="auflistung">
    <w:name w:val="auflistung"/>
    <w:basedOn w:val="Normal"/>
    <w:uiPriority w:val="99"/>
    <w:semiHidden/>
    <w:rsid w:val="00D93D07"/>
    <w:pPr>
      <w:autoSpaceDE w:val="0"/>
      <w:autoSpaceDN w:val="0"/>
      <w:adjustRightInd w:val="0"/>
      <w:spacing w:after="260" w:line="120" w:lineRule="atLeast"/>
      <w:ind w:left="283"/>
      <w:textAlignment w:val="center"/>
    </w:pPr>
    <w:rPr>
      <w:rFonts w:ascii="EuclidCircularA-Regular" w:hAnsi="EuclidCircularA-Regular" w:cs="EuclidCircularA-Regular"/>
      <w:color w:val="000000"/>
      <w:lang w:val="en-GB"/>
    </w:rPr>
  </w:style>
  <w:style w:type="paragraph" w:customStyle="1" w:styleId="Claim">
    <w:name w:val="Claim"/>
    <w:basedOn w:val="Normal"/>
    <w:uiPriority w:val="98"/>
    <w:semiHidden/>
    <w:rsid w:val="00735EBA"/>
    <w:rPr>
      <w:rFonts w:ascii="Euclid Circular A Medium" w:hAnsi="Euclid Circular A Medium"/>
      <w:sz w:val="18"/>
    </w:rPr>
  </w:style>
  <w:style w:type="paragraph" w:customStyle="1" w:styleId="ClaimText">
    <w:name w:val="Claim Text"/>
    <w:basedOn w:val="Normal"/>
    <w:uiPriority w:val="98"/>
    <w:semiHidden/>
    <w:rsid w:val="009111CE"/>
    <w:pPr>
      <w:spacing w:line="200" w:lineRule="exact"/>
    </w:pPr>
    <w:rPr>
      <w:rFonts w:ascii="Euclid Circular A Light" w:hAnsi="Euclid Circular A Light"/>
      <w:color w:val="FFFFFF" w:themeColor="background1"/>
      <w:sz w:val="17"/>
    </w:rPr>
  </w:style>
  <w:style w:type="character" w:customStyle="1" w:styleId="Claim9Pt">
    <w:name w:val="Claim 9 Pt"/>
    <w:basedOn w:val="Policepardfaut"/>
    <w:uiPriority w:val="1"/>
    <w:semiHidden/>
    <w:qFormat/>
    <w:rsid w:val="004A6CF6"/>
    <w:rPr>
      <w:rFonts w:ascii="Euclid Circular A Medium" w:hAnsi="Euclid Circular A Medium"/>
      <w:sz w:val="18"/>
    </w:rPr>
  </w:style>
  <w:style w:type="table" w:customStyle="1" w:styleId="BLTabelle1">
    <w:name w:val="BL Tabelle 1"/>
    <w:basedOn w:val="TableauNormal"/>
    <w:uiPriority w:val="99"/>
    <w:rsid w:val="00D128A4"/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1" w:type="dxa"/>
        <w:left w:w="79" w:type="dxa"/>
        <w:bottom w:w="51" w:type="dxa"/>
        <w:right w:w="79" w:type="dxa"/>
      </w:tblCellMar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AufzhlungRechnung">
    <w:name w:val="Aufzählung Rechnung"/>
    <w:basedOn w:val="Normal"/>
    <w:uiPriority w:val="6"/>
    <w:qFormat/>
    <w:rsid w:val="00D97380"/>
    <w:pPr>
      <w:numPr>
        <w:numId w:val="38"/>
      </w:numPr>
      <w:spacing w:before="120" w:after="120"/>
      <w:ind w:left="238" w:right="-108" w:hanging="238"/>
      <w:contextualSpacing/>
    </w:pPr>
  </w:style>
  <w:style w:type="character" w:customStyle="1" w:styleId="Kursiv">
    <w:name w:val="Kursiv"/>
    <w:basedOn w:val="Policepardfaut"/>
    <w:uiPriority w:val="1"/>
    <w:qFormat/>
    <w:rsid w:val="00493895"/>
    <w:rPr>
      <w:rFonts w:asciiTheme="minorHAnsi" w:hAnsiTheme="minorHAnsi"/>
      <w:i/>
    </w:rPr>
  </w:style>
  <w:style w:type="character" w:styleId="Marquedecommentaire">
    <w:name w:val="annotation reference"/>
    <w:basedOn w:val="Policepardfaut"/>
    <w:uiPriority w:val="99"/>
    <w:semiHidden/>
    <w:unhideWhenUsed/>
    <w:rsid w:val="004418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4185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441852"/>
    <w:rPr>
      <w14:numSpacing w14:val="tabular"/>
    </w:rPr>
  </w:style>
  <w:style w:type="paragraph" w:styleId="Objetducommentaire">
    <w:name w:val="annotation subject"/>
    <w:basedOn w:val="Commentaire"/>
    <w:next w:val="Commentaire"/>
    <w:link w:val="ObjetducommentaireCar"/>
    <w:uiPriority w:val="79"/>
    <w:semiHidden/>
    <w:unhideWhenUsed/>
    <w:rsid w:val="004418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79"/>
    <w:semiHidden/>
    <w:rsid w:val="00441852"/>
    <w:rPr>
      <w:b/>
      <w:bCs/>
      <w14:numSpacing w14:val="tabular"/>
    </w:rPr>
  </w:style>
  <w:style w:type="paragraph" w:styleId="Rvision">
    <w:name w:val="Revision"/>
    <w:hidden/>
    <w:uiPriority w:val="99"/>
    <w:semiHidden/>
    <w:rsid w:val="009D1791"/>
    <w:pPr>
      <w:spacing w:line="240" w:lineRule="auto"/>
    </w:pPr>
    <w:rPr>
      <w14:numSpacing w14:val="tabular"/>
    </w:rPr>
  </w:style>
  <w:style w:type="character" w:styleId="Mentionnonrsolue">
    <w:name w:val="Unresolved Mention"/>
    <w:basedOn w:val="Policepardfaut"/>
    <w:uiPriority w:val="79"/>
    <w:semiHidden/>
    <w:unhideWhenUsed/>
    <w:rsid w:val="00614A17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3C13BE"/>
    <w:rPr>
      <w:i/>
      <w:iCs/>
    </w:rPr>
  </w:style>
  <w:style w:type="paragraph" w:customStyle="1" w:styleId="p1">
    <w:name w:val="p1"/>
    <w:basedOn w:val="Normal"/>
    <w:rsid w:val="00F3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D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irdlife.ch/s-engag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rdlife.ch/s-engage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Larissa-Design">
  <a:themeElements>
    <a:clrScheme name="BirdLife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0B6FAC"/>
      </a:accent1>
      <a:accent2>
        <a:srgbClr val="4CBC38"/>
      </a:accent2>
      <a:accent3>
        <a:srgbClr val="B0AC0C"/>
      </a:accent3>
      <a:accent4>
        <a:srgbClr val="AF5009"/>
      </a:accent4>
      <a:accent5>
        <a:srgbClr val="AC0C99"/>
      </a:accent5>
      <a:accent6>
        <a:srgbClr val="0BA5AD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65BC84425904F8913C4CF5529758B" ma:contentTypeVersion="14" ma:contentTypeDescription="Create a new document." ma:contentTypeScope="" ma:versionID="f7b172b40f47cc7b17b3f72250d9b732">
  <xsd:schema xmlns:xsd="http://www.w3.org/2001/XMLSchema" xmlns:xs="http://www.w3.org/2001/XMLSchema" xmlns:p="http://schemas.microsoft.com/office/2006/metadata/properties" xmlns:ns2="a074ed78-0612-432e-86b4-ee4b9bd6be11" xmlns:ns3="f5aefbbf-e803-4937-bb7d-adf8d334ee86" targetNamespace="http://schemas.microsoft.com/office/2006/metadata/properties" ma:root="true" ma:fieldsID="1e7f57b7d8fe881d822dd08cc3632dcd" ns2:_="" ns3:_="">
    <xsd:import namespace="a074ed78-0612-432e-86b4-ee4b9bd6be11"/>
    <xsd:import namespace="f5aefbbf-e803-4937-bb7d-adf8d334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ed78-0612-432e-86b4-ee4b9bd6b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79c879-9543-4900-8ef9-38b0cbbc3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efbbf-e803-4937-bb7d-adf8d334e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2d59bb3-eec1-4a3b-9905-abe9b00e8567}" ma:internalName="TaxCatchAll" ma:showField="CatchAllData" ma:web="f5aefbbf-e803-4937-bb7d-adf8d334e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aefbbf-e803-4937-bb7d-adf8d334ee86" xsi:nil="true"/>
    <lcf76f155ced4ddcb4097134ff3c332f xmlns="a074ed78-0612-432e-86b4-ee4b9bd6be1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898198-5AA8-4D03-90F2-06C227048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4ed78-0612-432e-86b4-ee4b9bd6be11"/>
    <ds:schemaRef ds:uri="f5aefbbf-e803-4937-bb7d-adf8d334e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f5aefbbf-e803-4937-bb7d-adf8d334ee86"/>
    <ds:schemaRef ds:uri="a074ed78-0612-432e-86b4-ee4b9bd6be11"/>
  </ds:schemaRefs>
</ds:datastoreItem>
</file>

<file path=customXml/itemProps3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1920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erstellt durch Vorlagenbauer.ch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Eva Inderwildi</cp:lastModifiedBy>
  <cp:revision>2</cp:revision>
  <cp:lastPrinted>2022-12-01T09:28:00Z</cp:lastPrinted>
  <dcterms:created xsi:type="dcterms:W3CDTF">2026-02-26T13:37:00Z</dcterms:created>
  <dcterms:modified xsi:type="dcterms:W3CDTF">2026-02-26T13:37:00Z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</Properties>
</file>