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4060D1A1" w:rsidR="00524BAD" w:rsidRPr="007534D1" w:rsidRDefault="00BE3A2A" w:rsidP="00524BAD">
      <w:pPr>
        <w:spacing w:after="720"/>
        <w:rPr>
          <w:rStyle w:val="Kursiv"/>
        </w:rPr>
      </w:pPr>
      <w:bookmarkStart w:id="0" w:name="_Toc89772125"/>
      <w:bookmarkStart w:id="1" w:name="_Toc99363813"/>
      <w:r w:rsidRPr="007534D1">
        <w:rPr>
          <w:rStyle w:val="Kursiv"/>
        </w:rPr>
        <w:t xml:space="preserve">Communiqué de presse de </w:t>
      </w:r>
      <w:proofErr w:type="spellStart"/>
      <w:r w:rsidRPr="007534D1">
        <w:rPr>
          <w:rStyle w:val="Kursiv"/>
        </w:rPr>
        <w:t>BirdLife</w:t>
      </w:r>
      <w:proofErr w:type="spellEnd"/>
      <w:r w:rsidRPr="007534D1">
        <w:rPr>
          <w:rStyle w:val="Kursiv"/>
        </w:rPr>
        <w:t xml:space="preserve"> Suisse du </w:t>
      </w:r>
      <w:r w:rsidR="004B18EA" w:rsidRPr="007534D1">
        <w:rPr>
          <w:rStyle w:val="Kursiv"/>
        </w:rPr>
        <w:t>12</w:t>
      </w:r>
      <w:r w:rsidR="00524BAD" w:rsidRPr="007534D1">
        <w:rPr>
          <w:rStyle w:val="Kursiv"/>
        </w:rPr>
        <w:t>.</w:t>
      </w:r>
      <w:r w:rsidR="008E22CB" w:rsidRPr="007534D1">
        <w:rPr>
          <w:rStyle w:val="Kursiv"/>
        </w:rPr>
        <w:t>3</w:t>
      </w:r>
      <w:r w:rsidR="00524BAD" w:rsidRPr="007534D1">
        <w:rPr>
          <w:rStyle w:val="Kursiv"/>
        </w:rPr>
        <w:t>.202</w:t>
      </w:r>
      <w:r w:rsidR="00AE2ED4" w:rsidRPr="007534D1">
        <w:rPr>
          <w:rStyle w:val="Kursiv"/>
        </w:rPr>
        <w:t>6</w:t>
      </w:r>
    </w:p>
    <w:p w14:paraId="5A6C43D9" w14:textId="26D26EE3" w:rsidR="000177A3" w:rsidRPr="007534D1" w:rsidRDefault="00DB4613" w:rsidP="00AA70C5">
      <w:pPr>
        <w:spacing w:line="240" w:lineRule="auto"/>
        <w:rPr>
          <w:rFonts w:asciiTheme="majorHAnsi" w:eastAsia="Aptos" w:hAnsiTheme="majorHAnsi" w:cstheme="majorHAnsi"/>
          <w:b/>
          <w:bCs/>
          <w:kern w:val="2"/>
          <w:sz w:val="40"/>
          <w:szCs w:val="40"/>
          <w14:ligatures w14:val="standardContextual"/>
          <w14:numSpacing w14:val="default"/>
        </w:rPr>
      </w:pPr>
      <w:r>
        <w:rPr>
          <w:rFonts w:asciiTheme="majorHAnsi" w:eastAsia="Aptos" w:hAnsiTheme="majorHAnsi" w:cstheme="majorHAnsi"/>
          <w:b/>
          <w:bCs/>
          <w:kern w:val="2"/>
          <w:sz w:val="40"/>
          <w:szCs w:val="40"/>
          <w14:ligatures w14:val="standardContextual"/>
          <w14:numSpacing w14:val="default"/>
        </w:rPr>
        <w:t>Dernière chance pour la taille des haies</w:t>
      </w:r>
      <w:r w:rsidR="00E933E0" w:rsidRPr="007534D1">
        <w:rPr>
          <w:rFonts w:asciiTheme="majorHAnsi" w:eastAsia="Aptos" w:hAnsiTheme="majorHAnsi" w:cstheme="majorHAnsi"/>
          <w:b/>
          <w:bCs/>
          <w:kern w:val="2"/>
          <w:sz w:val="40"/>
          <w:szCs w:val="40"/>
          <w14:ligatures w14:val="standardContextual"/>
          <w14:numSpacing w14:val="default"/>
        </w:rPr>
        <w:t xml:space="preserve"> </w:t>
      </w:r>
      <w:r w:rsidR="007A4F74" w:rsidRPr="007534D1">
        <w:rPr>
          <w:rFonts w:asciiTheme="majorHAnsi" w:eastAsia="Aptos" w:hAnsiTheme="majorHAnsi" w:cstheme="majorHAnsi"/>
          <w:b/>
          <w:bCs/>
          <w:kern w:val="2"/>
          <w:sz w:val="40"/>
          <w:szCs w:val="40"/>
          <w14:ligatures w14:val="standardContextual"/>
          <w14:numSpacing w14:val="default"/>
        </w:rPr>
        <w:t xml:space="preserve">– </w:t>
      </w:r>
      <w:r w:rsidR="00E933E0" w:rsidRPr="007534D1">
        <w:rPr>
          <w:rFonts w:asciiTheme="majorHAnsi" w:eastAsia="Aptos" w:hAnsiTheme="majorHAnsi" w:cstheme="majorHAnsi"/>
          <w:b/>
          <w:bCs/>
          <w:kern w:val="2"/>
          <w:sz w:val="40"/>
          <w:szCs w:val="40"/>
          <w14:ligatures w14:val="standardContextual"/>
          <w14:numSpacing w14:val="default"/>
        </w:rPr>
        <w:t>la nidification des oiseaux commence bientôt</w:t>
      </w:r>
      <w:r w:rsidR="007A4F74" w:rsidRPr="007534D1">
        <w:rPr>
          <w:rFonts w:asciiTheme="majorHAnsi" w:eastAsia="Aptos" w:hAnsiTheme="majorHAnsi" w:cstheme="majorHAnsi"/>
          <w:b/>
          <w:bCs/>
          <w:kern w:val="2"/>
          <w:sz w:val="40"/>
          <w:szCs w:val="40"/>
          <w14:ligatures w14:val="standardContextual"/>
          <w14:numSpacing w14:val="default"/>
        </w:rPr>
        <w:t xml:space="preserve"> </w:t>
      </w:r>
    </w:p>
    <w:p w14:paraId="5F12887B" w14:textId="77777777" w:rsidR="00AA70C5" w:rsidRPr="007534D1" w:rsidRDefault="00AA70C5" w:rsidP="00AA70C5">
      <w:pPr>
        <w:spacing w:line="240" w:lineRule="auto"/>
        <w:rPr>
          <w:rFonts w:ascii="Arial" w:eastAsia="Aptos" w:hAnsi="Arial" w:cs="Arial"/>
          <w:b/>
          <w:bCs/>
          <w:kern w:val="2"/>
          <w14:ligatures w14:val="standardContextual"/>
          <w14:numSpacing w14:val="default"/>
        </w:rPr>
      </w:pPr>
    </w:p>
    <w:p w14:paraId="13A948E6" w14:textId="227F18F4" w:rsidR="007071B0" w:rsidRPr="007534D1" w:rsidRDefault="00636935" w:rsidP="0010155B">
      <w:pPr>
        <w:spacing w:before="100" w:beforeAutospacing="1" w:after="100" w:afterAutospacing="1" w:line="240" w:lineRule="auto"/>
        <w:rPr>
          <w:rFonts w:ascii="Arial" w:eastAsia="Times New Roman" w:hAnsi="Arial" w:cs="Arial"/>
          <w:b/>
          <w:bCs/>
          <w:sz w:val="22"/>
          <w:szCs w:val="22"/>
          <w:lang w:eastAsia="de-DE"/>
        </w:rPr>
      </w:pPr>
      <w:r w:rsidRPr="007534D1">
        <w:rPr>
          <w:rFonts w:ascii="Arial" w:eastAsia="Times New Roman" w:hAnsi="Arial" w:cs="Arial"/>
          <w:b/>
          <w:bCs/>
          <w:sz w:val="22"/>
          <w:szCs w:val="22"/>
          <w:lang w:eastAsia="de-DE"/>
        </w:rPr>
        <w:t xml:space="preserve">Avec </w:t>
      </w:r>
      <w:r w:rsidR="00923ABF">
        <w:rPr>
          <w:rFonts w:ascii="Arial" w:eastAsia="Times New Roman" w:hAnsi="Arial" w:cs="Arial"/>
          <w:b/>
          <w:bCs/>
          <w:sz w:val="22"/>
          <w:szCs w:val="22"/>
          <w:lang w:eastAsia="de-DE"/>
        </w:rPr>
        <w:t>c</w:t>
      </w:r>
      <w:r w:rsidRPr="007534D1">
        <w:rPr>
          <w:rFonts w:ascii="Arial" w:eastAsia="Times New Roman" w:hAnsi="Arial" w:cs="Arial"/>
          <w:b/>
          <w:bCs/>
          <w:sz w:val="22"/>
          <w:szCs w:val="22"/>
          <w:lang w:eastAsia="de-DE"/>
        </w:rPr>
        <w:t xml:space="preserve">es premiers jours de douceur, le printemps s'annonce. C'est le dernier moment pour tailler les haies et les arbustes. Dès que la végétation reprendra et que les premiers oiseaux commenceront à </w:t>
      </w:r>
      <w:r w:rsidR="004C4D25" w:rsidRPr="007534D1">
        <w:rPr>
          <w:rFonts w:ascii="Arial" w:eastAsia="Times New Roman" w:hAnsi="Arial" w:cs="Arial"/>
          <w:b/>
          <w:bCs/>
          <w:sz w:val="22"/>
          <w:szCs w:val="22"/>
          <w:lang w:eastAsia="de-DE"/>
        </w:rPr>
        <w:t>nicher</w:t>
      </w:r>
      <w:r w:rsidRPr="007534D1">
        <w:rPr>
          <w:rFonts w:ascii="Arial" w:eastAsia="Times New Roman" w:hAnsi="Arial" w:cs="Arial"/>
          <w:b/>
          <w:bCs/>
          <w:sz w:val="22"/>
          <w:szCs w:val="22"/>
          <w:lang w:eastAsia="de-DE"/>
        </w:rPr>
        <w:t>, ce type de travaux devra être interrompu jusqu'à l'automne.</w:t>
      </w:r>
    </w:p>
    <w:p w14:paraId="7597366B" w14:textId="75311E70" w:rsidR="00124658" w:rsidRPr="00124658" w:rsidRDefault="00626034" w:rsidP="00124658">
      <w:pPr>
        <w:spacing w:line="240" w:lineRule="auto"/>
        <w:rPr>
          <w:rFonts w:ascii="Arial" w:eastAsia="Times New Roman" w:hAnsi="Arial" w:cs="Arial"/>
          <w:sz w:val="22"/>
          <w:szCs w:val="22"/>
          <w:lang w:eastAsia="de-DE"/>
        </w:rPr>
      </w:pPr>
      <w:r w:rsidRPr="007534D1">
        <w:rPr>
          <w:rFonts w:ascii="Arial" w:eastAsia="Times New Roman" w:hAnsi="Arial" w:cs="Arial"/>
          <w:sz w:val="22"/>
          <w:szCs w:val="22"/>
          <w:lang w:eastAsia="de-DE"/>
        </w:rPr>
        <w:t>Après le</w:t>
      </w:r>
      <w:r w:rsidR="00A96F5B">
        <w:rPr>
          <w:rFonts w:ascii="Arial" w:eastAsia="Times New Roman" w:hAnsi="Arial" w:cs="Arial"/>
          <w:sz w:val="22"/>
          <w:szCs w:val="22"/>
          <w:lang w:eastAsia="de-DE"/>
        </w:rPr>
        <w:t xml:space="preserve"> froid de l’hiver</w:t>
      </w:r>
      <w:r w:rsidRPr="007534D1">
        <w:rPr>
          <w:rFonts w:ascii="Arial" w:eastAsia="Times New Roman" w:hAnsi="Arial" w:cs="Arial"/>
          <w:sz w:val="22"/>
          <w:szCs w:val="22"/>
          <w:lang w:eastAsia="de-DE"/>
        </w:rPr>
        <w:t>, notre paysage va bientôt reverdir</w:t>
      </w:r>
      <w:r w:rsidR="006B14A3">
        <w:rPr>
          <w:rFonts w:ascii="Arial" w:eastAsia="Times New Roman" w:hAnsi="Arial" w:cs="Arial"/>
          <w:sz w:val="22"/>
          <w:szCs w:val="22"/>
          <w:lang w:eastAsia="de-DE"/>
        </w:rPr>
        <w:t xml:space="preserve"> avec la douceur des températures</w:t>
      </w:r>
      <w:r w:rsidRPr="007534D1">
        <w:rPr>
          <w:rFonts w:ascii="Arial" w:eastAsia="Times New Roman" w:hAnsi="Arial" w:cs="Arial"/>
          <w:sz w:val="22"/>
          <w:szCs w:val="22"/>
          <w:lang w:eastAsia="de-DE"/>
        </w:rPr>
        <w:t xml:space="preserve">. Dans de nombreux jardins ainsi </w:t>
      </w:r>
      <w:r w:rsidR="00C3225C" w:rsidRPr="007534D1">
        <w:rPr>
          <w:rFonts w:ascii="Arial" w:eastAsia="Times New Roman" w:hAnsi="Arial" w:cs="Arial"/>
          <w:sz w:val="22"/>
          <w:szCs w:val="22"/>
          <w:lang w:eastAsia="de-DE"/>
        </w:rPr>
        <w:t>que dans les sections locales</w:t>
      </w:r>
      <w:r w:rsidRPr="007534D1">
        <w:rPr>
          <w:rFonts w:ascii="Arial" w:eastAsia="Times New Roman" w:hAnsi="Arial" w:cs="Arial"/>
          <w:sz w:val="22"/>
          <w:szCs w:val="22"/>
          <w:lang w:eastAsia="de-DE"/>
        </w:rPr>
        <w:t xml:space="preserve"> </w:t>
      </w:r>
      <w:proofErr w:type="spellStart"/>
      <w:r w:rsidRPr="007534D1">
        <w:rPr>
          <w:rFonts w:ascii="Arial" w:eastAsia="Times New Roman" w:hAnsi="Arial" w:cs="Arial"/>
          <w:sz w:val="22"/>
          <w:szCs w:val="22"/>
          <w:lang w:eastAsia="de-DE"/>
        </w:rPr>
        <w:t>BirdLife</w:t>
      </w:r>
      <w:proofErr w:type="spellEnd"/>
      <w:r w:rsidRPr="007534D1">
        <w:rPr>
          <w:rFonts w:ascii="Arial" w:eastAsia="Times New Roman" w:hAnsi="Arial" w:cs="Arial"/>
          <w:sz w:val="22"/>
          <w:szCs w:val="22"/>
          <w:lang w:eastAsia="de-DE"/>
        </w:rPr>
        <w:t xml:space="preserve">, on a déjà beaucoup travaillé pour entretenir la végétation. Ceux qui n'ont pas encore taillé leurs haies ou leurs arbustes devraient le faire le plus </w:t>
      </w:r>
      <w:r w:rsidR="00C3225C" w:rsidRPr="007534D1">
        <w:rPr>
          <w:rFonts w:ascii="Arial" w:eastAsia="Times New Roman" w:hAnsi="Arial" w:cs="Arial"/>
          <w:sz w:val="22"/>
          <w:szCs w:val="22"/>
          <w:lang w:eastAsia="de-DE"/>
        </w:rPr>
        <w:t>rapidement</w:t>
      </w:r>
      <w:r w:rsidRPr="007534D1">
        <w:rPr>
          <w:rFonts w:ascii="Arial" w:eastAsia="Times New Roman" w:hAnsi="Arial" w:cs="Arial"/>
          <w:sz w:val="22"/>
          <w:szCs w:val="22"/>
          <w:lang w:eastAsia="de-DE"/>
        </w:rPr>
        <w:t xml:space="preserve"> possible. En effet, le</w:t>
      </w:r>
      <w:r w:rsidR="00C3225C" w:rsidRPr="007534D1">
        <w:rPr>
          <w:rFonts w:ascii="Arial" w:eastAsia="Times New Roman" w:hAnsi="Arial" w:cs="Arial"/>
          <w:sz w:val="22"/>
          <w:szCs w:val="22"/>
          <w:lang w:eastAsia="de-DE"/>
        </w:rPr>
        <w:t>s nombreux</w:t>
      </w:r>
      <w:r w:rsidRPr="007534D1">
        <w:rPr>
          <w:rFonts w:ascii="Arial" w:eastAsia="Times New Roman" w:hAnsi="Arial" w:cs="Arial"/>
          <w:sz w:val="22"/>
          <w:szCs w:val="22"/>
          <w:lang w:eastAsia="de-DE"/>
        </w:rPr>
        <w:t xml:space="preserve"> chant</w:t>
      </w:r>
      <w:r w:rsidR="00C3225C" w:rsidRPr="007534D1">
        <w:rPr>
          <w:rFonts w:ascii="Arial" w:eastAsia="Times New Roman" w:hAnsi="Arial" w:cs="Arial"/>
          <w:sz w:val="22"/>
          <w:szCs w:val="22"/>
          <w:lang w:eastAsia="de-DE"/>
        </w:rPr>
        <w:t>s</w:t>
      </w:r>
      <w:r w:rsidRPr="007534D1">
        <w:rPr>
          <w:rFonts w:ascii="Arial" w:eastAsia="Times New Roman" w:hAnsi="Arial" w:cs="Arial"/>
          <w:sz w:val="22"/>
          <w:szCs w:val="22"/>
          <w:lang w:eastAsia="de-DE"/>
        </w:rPr>
        <w:t xml:space="preserve"> </w:t>
      </w:r>
      <w:r w:rsidR="00C3225C" w:rsidRPr="007534D1">
        <w:rPr>
          <w:rFonts w:ascii="Arial" w:eastAsia="Times New Roman" w:hAnsi="Arial" w:cs="Arial"/>
          <w:sz w:val="22"/>
          <w:szCs w:val="22"/>
          <w:lang w:eastAsia="de-DE"/>
        </w:rPr>
        <w:t>d’</w:t>
      </w:r>
      <w:r w:rsidRPr="007534D1">
        <w:rPr>
          <w:rFonts w:ascii="Arial" w:eastAsia="Times New Roman" w:hAnsi="Arial" w:cs="Arial"/>
          <w:sz w:val="22"/>
          <w:szCs w:val="22"/>
          <w:lang w:eastAsia="de-DE"/>
        </w:rPr>
        <w:t>oiseaux</w:t>
      </w:r>
      <w:r w:rsidR="00C3225C" w:rsidRPr="007534D1">
        <w:rPr>
          <w:rFonts w:ascii="Arial" w:eastAsia="Times New Roman" w:hAnsi="Arial" w:cs="Arial"/>
          <w:sz w:val="22"/>
          <w:szCs w:val="22"/>
          <w:lang w:eastAsia="de-DE"/>
        </w:rPr>
        <w:t xml:space="preserve"> qui commence</w:t>
      </w:r>
      <w:r w:rsidR="009E7570" w:rsidRPr="007534D1">
        <w:rPr>
          <w:rFonts w:ascii="Arial" w:eastAsia="Times New Roman" w:hAnsi="Arial" w:cs="Arial"/>
          <w:sz w:val="22"/>
          <w:szCs w:val="22"/>
          <w:lang w:eastAsia="de-DE"/>
        </w:rPr>
        <w:t>nt</w:t>
      </w:r>
      <w:r w:rsidR="00C3225C" w:rsidRPr="007534D1">
        <w:rPr>
          <w:rFonts w:ascii="Arial" w:eastAsia="Times New Roman" w:hAnsi="Arial" w:cs="Arial"/>
          <w:sz w:val="22"/>
          <w:szCs w:val="22"/>
          <w:lang w:eastAsia="de-DE"/>
        </w:rPr>
        <w:t xml:space="preserve"> à retentir annoncent que</w:t>
      </w:r>
      <w:r w:rsidRPr="007534D1">
        <w:rPr>
          <w:rFonts w:ascii="Arial" w:eastAsia="Times New Roman" w:hAnsi="Arial" w:cs="Arial"/>
          <w:sz w:val="22"/>
          <w:szCs w:val="22"/>
          <w:lang w:eastAsia="de-DE"/>
        </w:rPr>
        <w:t xml:space="preserve"> la période de nidification est imminente</w:t>
      </w:r>
      <w:r w:rsidR="00C3225C" w:rsidRPr="007534D1">
        <w:rPr>
          <w:rFonts w:ascii="Arial" w:eastAsia="Times New Roman" w:hAnsi="Arial" w:cs="Arial"/>
          <w:sz w:val="22"/>
          <w:szCs w:val="22"/>
          <w:lang w:eastAsia="de-DE"/>
        </w:rPr>
        <w:t>.</w:t>
      </w:r>
      <w:r w:rsidRPr="007534D1">
        <w:rPr>
          <w:rFonts w:ascii="Arial" w:eastAsia="Times New Roman" w:hAnsi="Arial" w:cs="Arial"/>
          <w:sz w:val="22"/>
          <w:szCs w:val="22"/>
          <w:lang w:eastAsia="de-DE"/>
        </w:rPr>
        <w:t xml:space="preserve"> </w:t>
      </w:r>
      <w:r w:rsidR="00C3225C" w:rsidRPr="007534D1">
        <w:rPr>
          <w:rFonts w:ascii="Arial" w:eastAsia="Times New Roman" w:hAnsi="Arial" w:cs="Arial"/>
          <w:sz w:val="22"/>
          <w:szCs w:val="22"/>
          <w:lang w:eastAsia="de-DE"/>
        </w:rPr>
        <w:t>Certaines</w:t>
      </w:r>
      <w:r w:rsidRPr="007534D1">
        <w:rPr>
          <w:rFonts w:ascii="Arial" w:eastAsia="Times New Roman" w:hAnsi="Arial" w:cs="Arial"/>
          <w:sz w:val="22"/>
          <w:szCs w:val="22"/>
          <w:lang w:eastAsia="de-DE"/>
        </w:rPr>
        <w:t xml:space="preserve"> espèces comme le </w:t>
      </w:r>
      <w:r w:rsidR="00C3225C" w:rsidRPr="007534D1">
        <w:rPr>
          <w:rFonts w:ascii="Arial" w:eastAsia="Times New Roman" w:hAnsi="Arial" w:cs="Arial"/>
          <w:sz w:val="22"/>
          <w:szCs w:val="22"/>
          <w:lang w:eastAsia="de-DE"/>
        </w:rPr>
        <w:t>M</w:t>
      </w:r>
      <w:r w:rsidRPr="007534D1">
        <w:rPr>
          <w:rFonts w:ascii="Arial" w:eastAsia="Times New Roman" w:hAnsi="Arial" w:cs="Arial"/>
          <w:sz w:val="22"/>
          <w:szCs w:val="22"/>
          <w:lang w:eastAsia="de-DE"/>
        </w:rPr>
        <w:t xml:space="preserve">erle noir et le </w:t>
      </w:r>
      <w:r w:rsidR="00C3225C" w:rsidRPr="007534D1">
        <w:rPr>
          <w:rFonts w:ascii="Arial" w:eastAsia="Times New Roman" w:hAnsi="Arial" w:cs="Arial"/>
          <w:sz w:val="22"/>
          <w:szCs w:val="22"/>
          <w:lang w:eastAsia="de-DE"/>
        </w:rPr>
        <w:t>R</w:t>
      </w:r>
      <w:r w:rsidRPr="007534D1">
        <w:rPr>
          <w:rFonts w:ascii="Arial" w:eastAsia="Times New Roman" w:hAnsi="Arial" w:cs="Arial"/>
          <w:sz w:val="22"/>
          <w:szCs w:val="22"/>
          <w:lang w:eastAsia="de-DE"/>
        </w:rPr>
        <w:t>ougegorge</w:t>
      </w:r>
      <w:r w:rsidR="00C3225C" w:rsidRPr="007534D1">
        <w:rPr>
          <w:rFonts w:ascii="Arial" w:eastAsia="Times New Roman" w:hAnsi="Arial" w:cs="Arial"/>
          <w:sz w:val="22"/>
          <w:szCs w:val="22"/>
          <w:lang w:eastAsia="de-DE"/>
        </w:rPr>
        <w:t xml:space="preserve"> familier</w:t>
      </w:r>
      <w:r w:rsidRPr="007534D1">
        <w:rPr>
          <w:rFonts w:ascii="Arial" w:eastAsia="Times New Roman" w:hAnsi="Arial" w:cs="Arial"/>
          <w:sz w:val="22"/>
          <w:szCs w:val="22"/>
          <w:lang w:eastAsia="de-DE"/>
        </w:rPr>
        <w:t xml:space="preserve"> commencent </w:t>
      </w:r>
      <w:r w:rsidR="00C3225C" w:rsidRPr="007534D1">
        <w:rPr>
          <w:rFonts w:ascii="Arial" w:eastAsia="Times New Roman" w:hAnsi="Arial" w:cs="Arial"/>
          <w:sz w:val="22"/>
          <w:szCs w:val="22"/>
          <w:lang w:eastAsia="de-DE"/>
        </w:rPr>
        <w:t xml:space="preserve">déjà </w:t>
      </w:r>
      <w:r w:rsidRPr="007534D1">
        <w:rPr>
          <w:rFonts w:ascii="Arial" w:eastAsia="Times New Roman" w:hAnsi="Arial" w:cs="Arial"/>
          <w:sz w:val="22"/>
          <w:szCs w:val="22"/>
          <w:lang w:eastAsia="de-DE"/>
        </w:rPr>
        <w:t>à construire leurs nids</w:t>
      </w:r>
      <w:r w:rsidR="00124658" w:rsidRPr="00124658">
        <w:rPr>
          <w:rFonts w:ascii="Arial" w:eastAsia="Times New Roman" w:hAnsi="Arial" w:cs="Arial"/>
          <w:sz w:val="22"/>
          <w:szCs w:val="22"/>
          <w:lang w:eastAsia="de-DE"/>
        </w:rPr>
        <w:t xml:space="preserve">. </w:t>
      </w:r>
    </w:p>
    <w:p w14:paraId="450F8A60" w14:textId="77777777" w:rsidR="00124658" w:rsidRPr="00124658" w:rsidRDefault="00124658" w:rsidP="00124658">
      <w:pPr>
        <w:spacing w:line="240" w:lineRule="auto"/>
        <w:rPr>
          <w:rFonts w:ascii="Arial" w:eastAsia="Times New Roman" w:hAnsi="Arial" w:cs="Arial"/>
          <w:sz w:val="22"/>
          <w:szCs w:val="22"/>
          <w:lang w:eastAsia="de-DE"/>
        </w:rPr>
      </w:pPr>
    </w:p>
    <w:p w14:paraId="003C671C" w14:textId="4EA2AEB7" w:rsidR="00124658" w:rsidRPr="00124658" w:rsidRDefault="009E7570" w:rsidP="00124658">
      <w:pPr>
        <w:spacing w:line="240" w:lineRule="auto"/>
        <w:rPr>
          <w:rFonts w:ascii="Arial" w:eastAsia="Times New Roman" w:hAnsi="Arial" w:cs="Arial"/>
          <w:b/>
          <w:bCs/>
          <w:sz w:val="22"/>
          <w:szCs w:val="22"/>
          <w:lang w:eastAsia="de-DE"/>
        </w:rPr>
      </w:pPr>
      <w:r w:rsidRPr="007534D1">
        <w:rPr>
          <w:rFonts w:ascii="Arial" w:eastAsia="Times New Roman" w:hAnsi="Arial" w:cs="Arial"/>
          <w:b/>
          <w:bCs/>
          <w:sz w:val="22"/>
          <w:szCs w:val="22"/>
          <w:lang w:eastAsia="de-DE"/>
        </w:rPr>
        <w:t xml:space="preserve">Par égard </w:t>
      </w:r>
      <w:r w:rsidR="00D2785B" w:rsidRPr="007534D1">
        <w:rPr>
          <w:rFonts w:ascii="Arial" w:eastAsia="Times New Roman" w:hAnsi="Arial" w:cs="Arial"/>
          <w:b/>
          <w:bCs/>
          <w:sz w:val="22"/>
          <w:szCs w:val="22"/>
          <w:lang w:eastAsia="de-DE"/>
        </w:rPr>
        <w:t>pour les</w:t>
      </w:r>
      <w:r w:rsidRPr="007534D1">
        <w:rPr>
          <w:rFonts w:ascii="Arial" w:eastAsia="Times New Roman" w:hAnsi="Arial" w:cs="Arial"/>
          <w:b/>
          <w:bCs/>
          <w:sz w:val="22"/>
          <w:szCs w:val="22"/>
          <w:lang w:eastAsia="de-DE"/>
        </w:rPr>
        <w:t xml:space="preserve"> oiseaux nicheurs</w:t>
      </w:r>
    </w:p>
    <w:p w14:paraId="284C55AB" w14:textId="77777777" w:rsidR="00124658" w:rsidRPr="00124658" w:rsidRDefault="00124658" w:rsidP="00124658">
      <w:pPr>
        <w:spacing w:line="240" w:lineRule="auto"/>
        <w:rPr>
          <w:rFonts w:ascii="Arial" w:eastAsia="Times New Roman" w:hAnsi="Arial" w:cs="Arial"/>
          <w:sz w:val="22"/>
          <w:szCs w:val="22"/>
          <w:lang w:eastAsia="de-DE"/>
        </w:rPr>
      </w:pPr>
    </w:p>
    <w:p w14:paraId="137F5951" w14:textId="2C812239" w:rsidR="00124658" w:rsidRPr="00124658" w:rsidRDefault="003937D4" w:rsidP="00124658">
      <w:pPr>
        <w:spacing w:line="240" w:lineRule="auto"/>
        <w:rPr>
          <w:rFonts w:ascii="Arial" w:eastAsia="Times New Roman" w:hAnsi="Arial" w:cs="Arial"/>
          <w:sz w:val="22"/>
          <w:szCs w:val="22"/>
          <w:lang w:eastAsia="de-DE"/>
        </w:rPr>
      </w:pPr>
      <w:r w:rsidRPr="007534D1">
        <w:rPr>
          <w:rFonts w:ascii="Arial" w:eastAsia="Times New Roman" w:hAnsi="Arial" w:cs="Arial"/>
          <w:sz w:val="22"/>
          <w:szCs w:val="22"/>
          <w:lang w:eastAsia="de-DE"/>
        </w:rPr>
        <w:t>Pendant la période de reproduction, les oiseaux ont besoin de calme. La nidification est protégée en Suisse en vertu de la « Loi fédérale sur la chasse et la protection des mammifères et oiseaux sauvages » (</w:t>
      </w:r>
      <w:proofErr w:type="spellStart"/>
      <w:r w:rsidRPr="007534D1">
        <w:rPr>
          <w:rFonts w:ascii="Arial" w:eastAsia="Times New Roman" w:hAnsi="Arial" w:cs="Arial"/>
          <w:sz w:val="22"/>
          <w:szCs w:val="22"/>
          <w:lang w:eastAsia="de-DE"/>
        </w:rPr>
        <w:t>LChP</w:t>
      </w:r>
      <w:proofErr w:type="spellEnd"/>
      <w:r w:rsidRPr="007534D1">
        <w:rPr>
          <w:rFonts w:ascii="Arial" w:eastAsia="Times New Roman" w:hAnsi="Arial" w:cs="Arial"/>
          <w:sz w:val="22"/>
          <w:szCs w:val="22"/>
          <w:lang w:eastAsia="de-DE"/>
        </w:rPr>
        <w:t xml:space="preserve">) : il est interdit de déranger les nids ainsi que les oiseaux en train de couver. Par conséquent, quiconque taille encore les dernières haies doit d'abord vérifier soigneusement </w:t>
      </w:r>
      <w:r w:rsidR="00F37372" w:rsidRPr="007534D1">
        <w:rPr>
          <w:rFonts w:ascii="Arial" w:eastAsia="Times New Roman" w:hAnsi="Arial" w:cs="Arial"/>
          <w:sz w:val="22"/>
          <w:szCs w:val="22"/>
          <w:lang w:eastAsia="de-DE"/>
        </w:rPr>
        <w:t>s’il n’y a pas déjà un</w:t>
      </w:r>
      <w:r w:rsidRPr="007534D1">
        <w:rPr>
          <w:rFonts w:ascii="Arial" w:eastAsia="Times New Roman" w:hAnsi="Arial" w:cs="Arial"/>
          <w:sz w:val="22"/>
          <w:szCs w:val="22"/>
          <w:lang w:eastAsia="de-DE"/>
        </w:rPr>
        <w:t xml:space="preserve"> nid </w:t>
      </w:r>
      <w:r w:rsidR="00F37372" w:rsidRPr="007534D1">
        <w:rPr>
          <w:rFonts w:ascii="Arial" w:eastAsia="Times New Roman" w:hAnsi="Arial" w:cs="Arial"/>
          <w:sz w:val="22"/>
          <w:szCs w:val="22"/>
          <w:lang w:eastAsia="de-DE"/>
        </w:rPr>
        <w:t>dans</w:t>
      </w:r>
      <w:r w:rsidRPr="007534D1">
        <w:rPr>
          <w:rFonts w:ascii="Arial" w:eastAsia="Times New Roman" w:hAnsi="Arial" w:cs="Arial"/>
          <w:sz w:val="22"/>
          <w:szCs w:val="22"/>
          <w:lang w:eastAsia="de-DE"/>
        </w:rPr>
        <w:t xml:space="preserve"> l</w:t>
      </w:r>
      <w:r w:rsidR="00F37372" w:rsidRPr="007534D1">
        <w:rPr>
          <w:rFonts w:ascii="Arial" w:eastAsia="Times New Roman" w:hAnsi="Arial" w:cs="Arial"/>
          <w:sz w:val="22"/>
          <w:szCs w:val="22"/>
          <w:lang w:eastAsia="de-DE"/>
        </w:rPr>
        <w:t>’arbuste</w:t>
      </w:r>
      <w:r w:rsidRPr="007534D1">
        <w:rPr>
          <w:rFonts w:ascii="Arial" w:eastAsia="Times New Roman" w:hAnsi="Arial" w:cs="Arial"/>
          <w:sz w:val="22"/>
          <w:szCs w:val="22"/>
          <w:lang w:eastAsia="de-DE"/>
        </w:rPr>
        <w:t>. Si un nid occupé est découvert lors de l'entretien, les travaux doivent être immédiatement interrompus et reportés à l'automne ou à l'hiver</w:t>
      </w:r>
      <w:r w:rsidR="00124658" w:rsidRPr="00124658">
        <w:rPr>
          <w:rFonts w:ascii="Arial" w:eastAsia="Times New Roman" w:hAnsi="Arial" w:cs="Arial"/>
          <w:sz w:val="22"/>
          <w:szCs w:val="22"/>
          <w:lang w:eastAsia="de-DE"/>
        </w:rPr>
        <w:t xml:space="preserve">. </w:t>
      </w:r>
    </w:p>
    <w:p w14:paraId="17923246" w14:textId="77777777" w:rsidR="00124658" w:rsidRPr="00124658" w:rsidRDefault="00124658" w:rsidP="00124658">
      <w:pPr>
        <w:spacing w:line="240" w:lineRule="auto"/>
        <w:rPr>
          <w:rFonts w:ascii="Arial" w:eastAsia="Times New Roman" w:hAnsi="Arial" w:cs="Arial"/>
          <w:sz w:val="22"/>
          <w:szCs w:val="22"/>
          <w:lang w:eastAsia="de-DE"/>
        </w:rPr>
      </w:pPr>
    </w:p>
    <w:p w14:paraId="5E9F6398" w14:textId="48E1AF69" w:rsidR="00124658" w:rsidRPr="00124658" w:rsidRDefault="00453560" w:rsidP="00124658">
      <w:pPr>
        <w:spacing w:line="240" w:lineRule="auto"/>
        <w:rPr>
          <w:rFonts w:ascii="Arial" w:eastAsia="Times New Roman" w:hAnsi="Arial" w:cs="Arial"/>
          <w:sz w:val="22"/>
          <w:szCs w:val="22"/>
          <w:lang w:eastAsia="de-DE"/>
        </w:rPr>
      </w:pPr>
      <w:r w:rsidRPr="007534D1">
        <w:rPr>
          <w:rFonts w:ascii="Arial" w:eastAsia="Times New Roman" w:hAnsi="Arial" w:cs="Arial"/>
          <w:sz w:val="22"/>
          <w:szCs w:val="22"/>
          <w:lang w:eastAsia="de-DE"/>
        </w:rPr>
        <w:t>Les nids de l'année précédente sont généralement faciles à reconnaître. Ils semblent souvent un peu mal en point. La plupart des espèces ne les réutilisent pas. Cependant, s'ils ne gênent pas, ils peuvent tout à fait rester dans l'arbuste. Ils offrent un abri aux insectes ou fournissent du matériel pour de nouveaux nids. Dans de rares cas, des oiseaux comme le Merle noir réparent même leur ancien nid et réutilisent cet emplacement éprouvé</w:t>
      </w:r>
      <w:r w:rsidR="00124658" w:rsidRPr="00124658">
        <w:rPr>
          <w:rFonts w:ascii="Arial" w:eastAsia="Times New Roman" w:hAnsi="Arial" w:cs="Arial"/>
          <w:sz w:val="22"/>
          <w:szCs w:val="22"/>
          <w:lang w:eastAsia="de-DE"/>
        </w:rPr>
        <w:t xml:space="preserve">. </w:t>
      </w:r>
    </w:p>
    <w:p w14:paraId="23BCB8F4" w14:textId="77777777" w:rsidR="00124658" w:rsidRPr="00124658" w:rsidRDefault="00124658" w:rsidP="00124658">
      <w:pPr>
        <w:spacing w:line="240" w:lineRule="auto"/>
        <w:rPr>
          <w:rFonts w:ascii="Arial" w:eastAsia="Times New Roman" w:hAnsi="Arial" w:cs="Arial"/>
          <w:sz w:val="22"/>
          <w:szCs w:val="22"/>
          <w:lang w:eastAsia="de-DE"/>
        </w:rPr>
      </w:pPr>
    </w:p>
    <w:p w14:paraId="1A10305A" w14:textId="2A0B08AF" w:rsidR="00124658" w:rsidRPr="00124658" w:rsidRDefault="00707CA2" w:rsidP="00124658">
      <w:pPr>
        <w:spacing w:line="240" w:lineRule="auto"/>
        <w:rPr>
          <w:rFonts w:ascii="Arial" w:eastAsia="Times New Roman" w:hAnsi="Arial" w:cs="Arial"/>
          <w:b/>
          <w:bCs/>
          <w:sz w:val="22"/>
          <w:szCs w:val="22"/>
          <w:lang w:eastAsia="de-DE"/>
        </w:rPr>
      </w:pPr>
      <w:r w:rsidRPr="007534D1">
        <w:rPr>
          <w:rFonts w:ascii="Arial" w:eastAsia="Times New Roman" w:hAnsi="Arial" w:cs="Arial"/>
          <w:b/>
          <w:bCs/>
          <w:sz w:val="22"/>
          <w:szCs w:val="22"/>
          <w:lang w:eastAsia="de-DE"/>
        </w:rPr>
        <w:t xml:space="preserve">Les haies naturelles ont rarement besoin d’être taillées </w:t>
      </w:r>
    </w:p>
    <w:p w14:paraId="7A1B99A6" w14:textId="77777777" w:rsidR="00124658" w:rsidRPr="00124658" w:rsidRDefault="00124658" w:rsidP="00124658">
      <w:pPr>
        <w:spacing w:line="240" w:lineRule="auto"/>
        <w:rPr>
          <w:rFonts w:ascii="Arial" w:eastAsia="Times New Roman" w:hAnsi="Arial" w:cs="Arial"/>
          <w:sz w:val="22"/>
          <w:szCs w:val="22"/>
          <w:lang w:eastAsia="de-DE"/>
        </w:rPr>
      </w:pPr>
    </w:p>
    <w:p w14:paraId="7DABCF01" w14:textId="5A91405D" w:rsidR="00124658" w:rsidRDefault="009B0F00" w:rsidP="00124658">
      <w:pPr>
        <w:spacing w:line="240" w:lineRule="auto"/>
        <w:rPr>
          <w:rFonts w:ascii="Arial" w:eastAsia="Times New Roman" w:hAnsi="Arial" w:cs="Arial"/>
          <w:sz w:val="22"/>
          <w:szCs w:val="22"/>
          <w:lang w:eastAsia="de-DE"/>
        </w:rPr>
      </w:pPr>
      <w:r w:rsidRPr="007534D1">
        <w:rPr>
          <w:rFonts w:ascii="Arial" w:eastAsia="Times New Roman" w:hAnsi="Arial" w:cs="Arial"/>
          <w:sz w:val="22"/>
          <w:szCs w:val="22"/>
          <w:lang w:eastAsia="de-DE"/>
        </w:rPr>
        <w:t xml:space="preserve">Le </w:t>
      </w:r>
      <w:r w:rsidR="00C9604A" w:rsidRPr="007534D1">
        <w:rPr>
          <w:rFonts w:ascii="Arial" w:eastAsia="Times New Roman" w:hAnsi="Arial" w:cs="Arial"/>
          <w:sz w:val="22"/>
          <w:szCs w:val="22"/>
          <w:lang w:eastAsia="de-DE"/>
        </w:rPr>
        <w:t>R</w:t>
      </w:r>
      <w:r w:rsidRPr="007534D1">
        <w:rPr>
          <w:rFonts w:ascii="Arial" w:eastAsia="Times New Roman" w:hAnsi="Arial" w:cs="Arial"/>
          <w:sz w:val="22"/>
          <w:szCs w:val="22"/>
          <w:lang w:eastAsia="de-DE"/>
        </w:rPr>
        <w:t>ougegorge, oiseau de l'année 202</w:t>
      </w:r>
      <w:r w:rsidR="00C9604A" w:rsidRPr="007534D1">
        <w:rPr>
          <w:rFonts w:ascii="Arial" w:eastAsia="Times New Roman" w:hAnsi="Arial" w:cs="Arial"/>
          <w:sz w:val="22"/>
          <w:szCs w:val="22"/>
          <w:lang w:eastAsia="de-DE"/>
        </w:rPr>
        <w:t>5</w:t>
      </w:r>
      <w:r w:rsidRPr="007534D1">
        <w:rPr>
          <w:rFonts w:ascii="Arial" w:eastAsia="Times New Roman" w:hAnsi="Arial" w:cs="Arial"/>
          <w:sz w:val="22"/>
          <w:szCs w:val="22"/>
          <w:lang w:eastAsia="de-DE"/>
        </w:rPr>
        <w:t xml:space="preserve"> de </w:t>
      </w:r>
      <w:proofErr w:type="spellStart"/>
      <w:r w:rsidRPr="007534D1">
        <w:rPr>
          <w:rFonts w:ascii="Arial" w:eastAsia="Times New Roman" w:hAnsi="Arial" w:cs="Arial"/>
          <w:sz w:val="22"/>
          <w:szCs w:val="22"/>
          <w:lang w:eastAsia="de-DE"/>
        </w:rPr>
        <w:t>BirdLife</w:t>
      </w:r>
      <w:proofErr w:type="spellEnd"/>
      <w:r w:rsidRPr="007534D1">
        <w:rPr>
          <w:rFonts w:ascii="Arial" w:eastAsia="Times New Roman" w:hAnsi="Arial" w:cs="Arial"/>
          <w:sz w:val="22"/>
          <w:szCs w:val="22"/>
          <w:lang w:eastAsia="de-DE"/>
        </w:rPr>
        <w:t xml:space="preserve"> Suisse, était l'ambassadeur des jardins variés et proches de la nature. Les haies sauvages composées d'arbustes indigènes comme l</w:t>
      </w:r>
      <w:r w:rsidR="00D16948" w:rsidRPr="007534D1">
        <w:rPr>
          <w:rFonts w:ascii="Arial" w:eastAsia="Times New Roman" w:hAnsi="Arial" w:cs="Arial"/>
          <w:sz w:val="22"/>
          <w:szCs w:val="22"/>
          <w:lang w:eastAsia="de-DE"/>
        </w:rPr>
        <w:t>es rosiers sauvages</w:t>
      </w:r>
      <w:r w:rsidRPr="007534D1">
        <w:rPr>
          <w:rFonts w:ascii="Arial" w:eastAsia="Times New Roman" w:hAnsi="Arial" w:cs="Arial"/>
          <w:sz w:val="22"/>
          <w:szCs w:val="22"/>
          <w:lang w:eastAsia="de-DE"/>
        </w:rPr>
        <w:t>, l</w:t>
      </w:r>
      <w:r w:rsidR="00B80FD0" w:rsidRPr="007534D1">
        <w:rPr>
          <w:rFonts w:ascii="Arial" w:eastAsia="Times New Roman" w:hAnsi="Arial" w:cs="Arial"/>
          <w:sz w:val="22"/>
          <w:szCs w:val="22"/>
          <w:lang w:eastAsia="de-DE"/>
        </w:rPr>
        <w:t xml:space="preserve">es </w:t>
      </w:r>
      <w:r w:rsidRPr="007534D1">
        <w:rPr>
          <w:rFonts w:ascii="Arial" w:eastAsia="Times New Roman" w:hAnsi="Arial" w:cs="Arial"/>
          <w:sz w:val="22"/>
          <w:szCs w:val="22"/>
          <w:lang w:eastAsia="de-DE"/>
        </w:rPr>
        <w:t>aubépine</w:t>
      </w:r>
      <w:r w:rsidR="00B80FD0" w:rsidRPr="007534D1">
        <w:rPr>
          <w:rFonts w:ascii="Arial" w:eastAsia="Times New Roman" w:hAnsi="Arial" w:cs="Arial"/>
          <w:sz w:val="22"/>
          <w:szCs w:val="22"/>
          <w:lang w:eastAsia="de-DE"/>
        </w:rPr>
        <w:t>s</w:t>
      </w:r>
      <w:r w:rsidRPr="007534D1">
        <w:rPr>
          <w:rFonts w:ascii="Arial" w:eastAsia="Times New Roman" w:hAnsi="Arial" w:cs="Arial"/>
          <w:sz w:val="22"/>
          <w:szCs w:val="22"/>
          <w:lang w:eastAsia="de-DE"/>
        </w:rPr>
        <w:t xml:space="preserve">, le </w:t>
      </w:r>
      <w:r w:rsidR="00DA3BE5" w:rsidRPr="007534D1">
        <w:rPr>
          <w:rFonts w:ascii="Arial" w:eastAsia="Times New Roman" w:hAnsi="Arial" w:cs="Arial"/>
          <w:sz w:val="22"/>
          <w:szCs w:val="22"/>
          <w:lang w:eastAsia="de-DE"/>
        </w:rPr>
        <w:t>F</w:t>
      </w:r>
      <w:r w:rsidRPr="007534D1">
        <w:rPr>
          <w:rFonts w:ascii="Arial" w:eastAsia="Times New Roman" w:hAnsi="Arial" w:cs="Arial"/>
          <w:sz w:val="22"/>
          <w:szCs w:val="22"/>
          <w:lang w:eastAsia="de-DE"/>
        </w:rPr>
        <w:t xml:space="preserve">usain d'Europe </w:t>
      </w:r>
      <w:r w:rsidR="00F20486" w:rsidRPr="007534D1">
        <w:rPr>
          <w:rFonts w:ascii="Arial" w:eastAsia="Times New Roman" w:hAnsi="Arial" w:cs="Arial"/>
          <w:sz w:val="22"/>
          <w:szCs w:val="22"/>
          <w:lang w:eastAsia="de-DE"/>
        </w:rPr>
        <w:t>et</w:t>
      </w:r>
      <w:r w:rsidRPr="007534D1">
        <w:rPr>
          <w:rFonts w:ascii="Arial" w:eastAsia="Times New Roman" w:hAnsi="Arial" w:cs="Arial"/>
          <w:sz w:val="22"/>
          <w:szCs w:val="22"/>
          <w:lang w:eastAsia="de-DE"/>
        </w:rPr>
        <w:t xml:space="preserve"> le</w:t>
      </w:r>
      <w:r w:rsidR="00D16948" w:rsidRPr="007534D1">
        <w:rPr>
          <w:rFonts w:ascii="Arial" w:eastAsia="Times New Roman" w:hAnsi="Arial" w:cs="Arial"/>
          <w:sz w:val="22"/>
          <w:szCs w:val="22"/>
          <w:lang w:eastAsia="de-DE"/>
        </w:rPr>
        <w:t>s</w:t>
      </w:r>
      <w:r w:rsidRPr="007534D1">
        <w:rPr>
          <w:rFonts w:ascii="Arial" w:eastAsia="Times New Roman" w:hAnsi="Arial" w:cs="Arial"/>
          <w:sz w:val="22"/>
          <w:szCs w:val="22"/>
          <w:lang w:eastAsia="de-DE"/>
        </w:rPr>
        <w:t xml:space="preserve"> viorne</w:t>
      </w:r>
      <w:r w:rsidR="00D16948" w:rsidRPr="007534D1">
        <w:rPr>
          <w:rFonts w:ascii="Arial" w:eastAsia="Times New Roman" w:hAnsi="Arial" w:cs="Arial"/>
          <w:sz w:val="22"/>
          <w:szCs w:val="22"/>
          <w:lang w:eastAsia="de-DE"/>
        </w:rPr>
        <w:t>s</w:t>
      </w:r>
      <w:r w:rsidRPr="007534D1">
        <w:rPr>
          <w:rFonts w:ascii="Arial" w:eastAsia="Times New Roman" w:hAnsi="Arial" w:cs="Arial"/>
          <w:sz w:val="22"/>
          <w:szCs w:val="22"/>
          <w:lang w:eastAsia="de-DE"/>
        </w:rPr>
        <w:t xml:space="preserve"> sont non seulement magnifiques à regarder, mais aussi particulièrement précieuses pour la faune. Elles offrent nourriture, abri et sites de nidification à de nombreuses espèces d'oiseaux et </w:t>
      </w:r>
      <w:r w:rsidR="00AC5D8B" w:rsidRPr="007534D1">
        <w:rPr>
          <w:rFonts w:ascii="Arial" w:eastAsia="Times New Roman" w:hAnsi="Arial" w:cs="Arial"/>
          <w:sz w:val="22"/>
          <w:szCs w:val="22"/>
          <w:lang w:eastAsia="de-DE"/>
        </w:rPr>
        <w:t>à d’</w:t>
      </w:r>
      <w:r w:rsidRPr="007534D1">
        <w:rPr>
          <w:rFonts w:ascii="Arial" w:eastAsia="Times New Roman" w:hAnsi="Arial" w:cs="Arial"/>
          <w:sz w:val="22"/>
          <w:szCs w:val="22"/>
          <w:lang w:eastAsia="de-DE"/>
        </w:rPr>
        <w:t xml:space="preserve">autres animaux. En règle générale, ce type de haies n'a pas besoin d'être taillé chaque année. Il suffit souvent d'éclaircir certains arbustes tous les </w:t>
      </w:r>
      <w:r w:rsidR="00AC5D8B" w:rsidRPr="007534D1">
        <w:rPr>
          <w:rFonts w:ascii="Arial" w:eastAsia="Times New Roman" w:hAnsi="Arial" w:cs="Arial"/>
          <w:sz w:val="22"/>
          <w:szCs w:val="22"/>
          <w:lang w:eastAsia="de-DE"/>
        </w:rPr>
        <w:t>2 à 4</w:t>
      </w:r>
      <w:r w:rsidRPr="007534D1">
        <w:rPr>
          <w:rFonts w:ascii="Arial" w:eastAsia="Times New Roman" w:hAnsi="Arial" w:cs="Arial"/>
          <w:sz w:val="22"/>
          <w:szCs w:val="22"/>
          <w:lang w:eastAsia="de-DE"/>
        </w:rPr>
        <w:t xml:space="preserve"> ans. Il est recommandé de ne pas tailler toute la haie d'un coup, </w:t>
      </w:r>
      <w:r w:rsidRPr="007534D1">
        <w:rPr>
          <w:rFonts w:ascii="Arial" w:eastAsia="Times New Roman" w:hAnsi="Arial" w:cs="Arial"/>
          <w:sz w:val="22"/>
          <w:szCs w:val="22"/>
          <w:lang w:eastAsia="de-DE"/>
        </w:rPr>
        <w:lastRenderedPageBreak/>
        <w:t>mais d'étaler l'entretien sur plusieurs années – par exemple, en ne taillant qu'environ un tiers de la haie chaque année.</w:t>
      </w:r>
    </w:p>
    <w:p w14:paraId="5FADB84C" w14:textId="77777777" w:rsidR="00575B14" w:rsidRPr="00124658" w:rsidRDefault="00575B14" w:rsidP="00124658">
      <w:pPr>
        <w:spacing w:line="240" w:lineRule="auto"/>
        <w:rPr>
          <w:rFonts w:ascii="Arial" w:eastAsia="Times New Roman" w:hAnsi="Arial" w:cs="Arial"/>
          <w:sz w:val="22"/>
          <w:szCs w:val="22"/>
          <w:lang w:eastAsia="de-DE"/>
        </w:rPr>
      </w:pPr>
    </w:p>
    <w:p w14:paraId="43315AB1" w14:textId="3D50D3E8" w:rsidR="00124658" w:rsidRPr="00124658" w:rsidRDefault="00ED3960" w:rsidP="00124658">
      <w:pPr>
        <w:spacing w:line="240" w:lineRule="auto"/>
        <w:rPr>
          <w:rFonts w:ascii="Arial" w:eastAsia="Times New Roman" w:hAnsi="Arial" w:cs="Arial"/>
          <w:b/>
          <w:bCs/>
          <w:sz w:val="22"/>
          <w:szCs w:val="22"/>
          <w:lang w:eastAsia="de-DE"/>
        </w:rPr>
      </w:pPr>
      <w:r w:rsidRPr="007534D1">
        <w:rPr>
          <w:rFonts w:ascii="Arial" w:eastAsia="Times New Roman" w:hAnsi="Arial" w:cs="Arial"/>
          <w:b/>
          <w:bCs/>
          <w:sz w:val="22"/>
          <w:szCs w:val="22"/>
          <w:lang w:eastAsia="de-DE"/>
        </w:rPr>
        <w:t xml:space="preserve">Utiliser </w:t>
      </w:r>
      <w:r w:rsidR="002B6191" w:rsidRPr="007534D1">
        <w:rPr>
          <w:rFonts w:ascii="Arial" w:eastAsia="Times New Roman" w:hAnsi="Arial" w:cs="Arial"/>
          <w:b/>
          <w:bCs/>
          <w:sz w:val="22"/>
          <w:szCs w:val="22"/>
          <w:lang w:eastAsia="de-DE"/>
        </w:rPr>
        <w:t xml:space="preserve">judicieusement </w:t>
      </w:r>
      <w:r w:rsidRPr="007534D1">
        <w:rPr>
          <w:rFonts w:ascii="Arial" w:eastAsia="Times New Roman" w:hAnsi="Arial" w:cs="Arial"/>
          <w:b/>
          <w:bCs/>
          <w:sz w:val="22"/>
          <w:szCs w:val="22"/>
          <w:lang w:eastAsia="de-DE"/>
        </w:rPr>
        <w:t xml:space="preserve">les déchets de </w:t>
      </w:r>
      <w:r w:rsidR="002B6191" w:rsidRPr="007534D1">
        <w:rPr>
          <w:rFonts w:ascii="Arial" w:eastAsia="Times New Roman" w:hAnsi="Arial" w:cs="Arial"/>
          <w:b/>
          <w:bCs/>
          <w:sz w:val="22"/>
          <w:szCs w:val="22"/>
          <w:lang w:eastAsia="de-DE"/>
        </w:rPr>
        <w:t>taille</w:t>
      </w:r>
    </w:p>
    <w:p w14:paraId="5770FF68" w14:textId="77777777" w:rsidR="00124658" w:rsidRPr="00124658" w:rsidRDefault="00124658" w:rsidP="00124658">
      <w:pPr>
        <w:spacing w:line="240" w:lineRule="auto"/>
        <w:rPr>
          <w:rFonts w:ascii="Arial" w:eastAsia="Times New Roman" w:hAnsi="Arial" w:cs="Arial"/>
          <w:sz w:val="22"/>
          <w:szCs w:val="22"/>
          <w:lang w:eastAsia="de-DE"/>
        </w:rPr>
      </w:pPr>
    </w:p>
    <w:p w14:paraId="25032115" w14:textId="4FF6D83C" w:rsidR="00124658" w:rsidRPr="00124658" w:rsidRDefault="00CF2F27" w:rsidP="00124658">
      <w:pPr>
        <w:spacing w:line="240" w:lineRule="auto"/>
        <w:rPr>
          <w:rFonts w:ascii="Arial" w:eastAsia="Times New Roman" w:hAnsi="Arial" w:cs="Arial"/>
          <w:sz w:val="22"/>
          <w:szCs w:val="22"/>
          <w:lang w:eastAsia="de-DE"/>
        </w:rPr>
      </w:pPr>
      <w:r w:rsidRPr="007534D1">
        <w:rPr>
          <w:rFonts w:ascii="Arial" w:eastAsia="Times New Roman" w:hAnsi="Arial" w:cs="Arial"/>
          <w:sz w:val="22"/>
          <w:szCs w:val="22"/>
          <w:lang w:eastAsia="de-DE"/>
        </w:rPr>
        <w:t>L</w:t>
      </w:r>
      <w:r w:rsidR="006F6433" w:rsidRPr="007534D1">
        <w:rPr>
          <w:rFonts w:ascii="Arial" w:eastAsia="Times New Roman" w:hAnsi="Arial" w:cs="Arial"/>
          <w:sz w:val="22"/>
          <w:szCs w:val="22"/>
          <w:lang w:eastAsia="de-DE"/>
        </w:rPr>
        <w:t xml:space="preserve">e site </w:t>
      </w:r>
      <w:r w:rsidRPr="007534D1">
        <w:rPr>
          <w:rFonts w:ascii="Arial" w:eastAsia="Times New Roman" w:hAnsi="Arial" w:cs="Arial"/>
          <w:sz w:val="22"/>
          <w:szCs w:val="22"/>
          <w:lang w:eastAsia="de-DE"/>
        </w:rPr>
        <w:t xml:space="preserve">Internet </w:t>
      </w:r>
      <w:r w:rsidR="006F6433" w:rsidRPr="007534D1">
        <w:rPr>
          <w:rFonts w:ascii="Arial" w:eastAsia="Times New Roman" w:hAnsi="Arial" w:cs="Arial"/>
          <w:sz w:val="22"/>
          <w:szCs w:val="22"/>
          <w:lang w:eastAsia="de-DE"/>
        </w:rPr>
        <w:t xml:space="preserve">de </w:t>
      </w:r>
      <w:proofErr w:type="spellStart"/>
      <w:r w:rsidR="006F6433" w:rsidRPr="007534D1">
        <w:rPr>
          <w:rFonts w:ascii="Arial" w:eastAsia="Times New Roman" w:hAnsi="Arial" w:cs="Arial"/>
          <w:sz w:val="22"/>
          <w:szCs w:val="22"/>
          <w:lang w:eastAsia="de-DE"/>
        </w:rPr>
        <w:t>BirdLife</w:t>
      </w:r>
      <w:proofErr w:type="spellEnd"/>
      <w:r w:rsidR="006F6433" w:rsidRPr="007534D1">
        <w:rPr>
          <w:rFonts w:ascii="Arial" w:eastAsia="Times New Roman" w:hAnsi="Arial" w:cs="Arial"/>
          <w:sz w:val="22"/>
          <w:szCs w:val="22"/>
          <w:lang w:eastAsia="de-DE"/>
        </w:rPr>
        <w:t xml:space="preserve"> Suisse </w:t>
      </w:r>
      <w:r w:rsidRPr="007534D1">
        <w:rPr>
          <w:rFonts w:ascii="Arial" w:eastAsia="Times New Roman" w:hAnsi="Arial" w:cs="Arial"/>
          <w:sz w:val="22"/>
          <w:szCs w:val="22"/>
          <w:lang w:eastAsia="de-DE"/>
        </w:rPr>
        <w:t xml:space="preserve">propose de nombreuses idées pour un jardin proche de la nature </w:t>
      </w:r>
      <w:r w:rsidR="006F6433" w:rsidRPr="007534D1">
        <w:rPr>
          <w:rFonts w:ascii="Arial" w:eastAsia="Times New Roman" w:hAnsi="Arial" w:cs="Arial"/>
          <w:sz w:val="22"/>
          <w:szCs w:val="22"/>
          <w:lang w:eastAsia="de-DE"/>
        </w:rPr>
        <w:t xml:space="preserve">dans la </w:t>
      </w:r>
      <w:r w:rsidR="002B6191" w:rsidRPr="007534D1">
        <w:rPr>
          <w:rFonts w:ascii="Arial" w:eastAsia="Times New Roman" w:hAnsi="Arial" w:cs="Arial"/>
          <w:sz w:val="22"/>
          <w:szCs w:val="22"/>
          <w:lang w:eastAsia="de-DE"/>
        </w:rPr>
        <w:t>rubrique</w:t>
      </w:r>
      <w:r w:rsidR="006F6433" w:rsidRPr="007534D1">
        <w:rPr>
          <w:rFonts w:ascii="Arial" w:eastAsia="Times New Roman" w:hAnsi="Arial" w:cs="Arial"/>
          <w:sz w:val="22"/>
          <w:szCs w:val="22"/>
          <w:lang w:eastAsia="de-DE"/>
        </w:rPr>
        <w:t xml:space="preserve"> « Conseils et </w:t>
      </w:r>
      <w:r w:rsidRPr="007534D1">
        <w:rPr>
          <w:rFonts w:ascii="Arial" w:eastAsia="Times New Roman" w:hAnsi="Arial" w:cs="Arial"/>
          <w:sz w:val="22"/>
          <w:szCs w:val="22"/>
          <w:lang w:eastAsia="de-DE"/>
        </w:rPr>
        <w:t>aide</w:t>
      </w:r>
      <w:r w:rsidR="006F6433" w:rsidRPr="007534D1">
        <w:rPr>
          <w:rFonts w:ascii="Arial" w:eastAsia="Times New Roman" w:hAnsi="Arial" w:cs="Arial"/>
          <w:sz w:val="22"/>
          <w:szCs w:val="22"/>
          <w:lang w:eastAsia="de-DE"/>
        </w:rPr>
        <w:t xml:space="preserve"> ». </w:t>
      </w:r>
      <w:r w:rsidR="002B6191" w:rsidRPr="007534D1">
        <w:rPr>
          <w:rFonts w:ascii="Arial" w:eastAsia="Times New Roman" w:hAnsi="Arial" w:cs="Arial"/>
          <w:sz w:val="22"/>
          <w:szCs w:val="22"/>
          <w:lang w:eastAsia="de-DE"/>
        </w:rPr>
        <w:t>Il est, par exemple,</w:t>
      </w:r>
      <w:r w:rsidR="006F6433" w:rsidRPr="007534D1">
        <w:rPr>
          <w:rFonts w:ascii="Arial" w:eastAsia="Times New Roman" w:hAnsi="Arial" w:cs="Arial"/>
          <w:sz w:val="22"/>
          <w:szCs w:val="22"/>
          <w:lang w:eastAsia="de-DE"/>
        </w:rPr>
        <w:t xml:space="preserve"> possible d'utiliser judicieusement les déchets de taille dans le jardin. Des tas de branches avec de grands espaces vides dans la partie inférieure offrent des cachettes précieuses pour des animaux comme le </w:t>
      </w:r>
      <w:r w:rsidR="00461956" w:rsidRPr="007534D1">
        <w:rPr>
          <w:rFonts w:ascii="Arial" w:eastAsia="Times New Roman" w:hAnsi="Arial" w:cs="Arial"/>
          <w:sz w:val="22"/>
          <w:szCs w:val="22"/>
          <w:lang w:eastAsia="de-DE"/>
        </w:rPr>
        <w:t>H</w:t>
      </w:r>
      <w:r w:rsidR="006F6433" w:rsidRPr="007534D1">
        <w:rPr>
          <w:rFonts w:ascii="Arial" w:eastAsia="Times New Roman" w:hAnsi="Arial" w:cs="Arial"/>
          <w:sz w:val="22"/>
          <w:szCs w:val="22"/>
          <w:lang w:eastAsia="de-DE"/>
        </w:rPr>
        <w:t xml:space="preserve">érisson. Les branches coupées peuvent également être disposées sous la haie. </w:t>
      </w:r>
      <w:r w:rsidR="00461956" w:rsidRPr="007534D1">
        <w:rPr>
          <w:rFonts w:ascii="Arial" w:eastAsia="Times New Roman" w:hAnsi="Arial" w:cs="Arial"/>
          <w:sz w:val="22"/>
          <w:szCs w:val="22"/>
          <w:lang w:eastAsia="de-DE"/>
        </w:rPr>
        <w:t>D</w:t>
      </w:r>
      <w:r w:rsidR="006F6433" w:rsidRPr="007534D1">
        <w:rPr>
          <w:rFonts w:ascii="Arial" w:eastAsia="Times New Roman" w:hAnsi="Arial" w:cs="Arial"/>
          <w:sz w:val="22"/>
          <w:szCs w:val="22"/>
          <w:lang w:eastAsia="de-DE"/>
        </w:rPr>
        <w:t>es chenilles, des chrysalides ou des œufs d'insectes</w:t>
      </w:r>
      <w:r w:rsidR="00461956" w:rsidRPr="007534D1">
        <w:rPr>
          <w:rFonts w:ascii="Arial" w:eastAsia="Times New Roman" w:hAnsi="Arial" w:cs="Arial"/>
          <w:sz w:val="22"/>
          <w:szCs w:val="22"/>
          <w:lang w:eastAsia="de-DE"/>
        </w:rPr>
        <w:t xml:space="preserve"> hivernent souvent dans de tels branchages</w:t>
      </w:r>
      <w:r w:rsidR="006F6433" w:rsidRPr="007534D1">
        <w:rPr>
          <w:rFonts w:ascii="Arial" w:eastAsia="Times New Roman" w:hAnsi="Arial" w:cs="Arial"/>
          <w:sz w:val="22"/>
          <w:szCs w:val="22"/>
          <w:lang w:eastAsia="de-DE"/>
        </w:rPr>
        <w:t>. Si les déchets de taille restent à proximité de la haie, les animaux pourront plus tard retourner directement vers leurs plantes nourricières. Même les arbustes morts peuvent être laissés sur place – leur bois offre un habitat aux insectes et peut même connaître une seconde vie grâce à des plantes grimpantes</w:t>
      </w:r>
      <w:r w:rsidR="00124658" w:rsidRPr="00124658">
        <w:rPr>
          <w:rFonts w:ascii="Arial" w:eastAsia="Times New Roman" w:hAnsi="Arial" w:cs="Arial"/>
          <w:sz w:val="22"/>
          <w:szCs w:val="22"/>
          <w:lang w:eastAsia="de-DE"/>
        </w:rPr>
        <w:t xml:space="preserve">. </w:t>
      </w:r>
    </w:p>
    <w:p w14:paraId="0418F67A" w14:textId="77777777" w:rsidR="00124658" w:rsidRPr="00124658" w:rsidRDefault="00124658" w:rsidP="00124658">
      <w:pPr>
        <w:spacing w:line="240" w:lineRule="auto"/>
        <w:rPr>
          <w:rFonts w:ascii="Arial" w:eastAsia="Times New Roman" w:hAnsi="Arial" w:cs="Arial"/>
          <w:sz w:val="22"/>
          <w:szCs w:val="22"/>
          <w:lang w:eastAsia="de-DE"/>
        </w:rPr>
      </w:pPr>
    </w:p>
    <w:p w14:paraId="4CB4639C" w14:textId="7AC4938A" w:rsidR="00124658" w:rsidRPr="00124658" w:rsidRDefault="006C2E47" w:rsidP="00124658">
      <w:pPr>
        <w:spacing w:line="240" w:lineRule="auto"/>
        <w:rPr>
          <w:rFonts w:ascii="Arial" w:eastAsia="Times New Roman" w:hAnsi="Arial" w:cs="Arial"/>
          <w:b/>
          <w:bCs/>
          <w:sz w:val="22"/>
          <w:szCs w:val="22"/>
          <w:lang w:eastAsia="de-DE"/>
        </w:rPr>
      </w:pPr>
      <w:proofErr w:type="spellStart"/>
      <w:r w:rsidRPr="007534D1">
        <w:rPr>
          <w:rFonts w:ascii="Arial" w:eastAsia="Times New Roman" w:hAnsi="Arial" w:cs="Arial"/>
          <w:b/>
          <w:bCs/>
          <w:sz w:val="22"/>
          <w:szCs w:val="22"/>
          <w:lang w:eastAsia="de-DE"/>
        </w:rPr>
        <w:t>BirdLife</w:t>
      </w:r>
      <w:proofErr w:type="spellEnd"/>
      <w:r w:rsidRPr="007534D1">
        <w:rPr>
          <w:rFonts w:ascii="Arial" w:eastAsia="Times New Roman" w:hAnsi="Arial" w:cs="Arial"/>
          <w:b/>
          <w:bCs/>
          <w:sz w:val="22"/>
          <w:szCs w:val="22"/>
          <w:lang w:eastAsia="de-DE"/>
        </w:rPr>
        <w:t xml:space="preserve"> s’engage pour les haies</w:t>
      </w:r>
    </w:p>
    <w:p w14:paraId="3F5E47D7" w14:textId="77777777" w:rsidR="00124658" w:rsidRPr="00124658" w:rsidRDefault="00124658" w:rsidP="00124658">
      <w:pPr>
        <w:spacing w:line="240" w:lineRule="auto"/>
        <w:rPr>
          <w:rFonts w:ascii="Arial" w:eastAsia="Times New Roman" w:hAnsi="Arial" w:cs="Arial"/>
          <w:sz w:val="22"/>
          <w:szCs w:val="22"/>
          <w:lang w:eastAsia="de-DE"/>
        </w:rPr>
      </w:pPr>
    </w:p>
    <w:p w14:paraId="7F0B6725" w14:textId="1D975904" w:rsidR="00124658" w:rsidRPr="00124658" w:rsidRDefault="00E2036E" w:rsidP="00124658">
      <w:pPr>
        <w:spacing w:line="240" w:lineRule="auto"/>
        <w:rPr>
          <w:rFonts w:ascii="Arial" w:eastAsia="Times New Roman" w:hAnsi="Arial" w:cs="Arial"/>
          <w:sz w:val="22"/>
          <w:szCs w:val="22"/>
          <w:lang w:eastAsia="de-DE"/>
        </w:rPr>
      </w:pPr>
      <w:r w:rsidRPr="007534D1">
        <w:rPr>
          <w:rFonts w:ascii="Arial" w:eastAsia="Times New Roman" w:hAnsi="Arial" w:cs="Arial"/>
          <w:sz w:val="22"/>
          <w:szCs w:val="22"/>
          <w:lang w:eastAsia="de-DE"/>
        </w:rPr>
        <w:t xml:space="preserve">Les haies sont un élément important du paysage cultivé en Suisse. Cependant, avec l'intensification de l'agriculture et l'expansion des zones urbaines, un grand nombre d'entre elles ont été défrichées. </w:t>
      </w:r>
      <w:proofErr w:type="spellStart"/>
      <w:r w:rsidRPr="007534D1">
        <w:rPr>
          <w:rFonts w:ascii="Arial" w:eastAsia="Times New Roman" w:hAnsi="Arial" w:cs="Arial"/>
          <w:sz w:val="22"/>
          <w:szCs w:val="22"/>
          <w:lang w:eastAsia="de-DE"/>
        </w:rPr>
        <w:t>BirdLife</w:t>
      </w:r>
      <w:proofErr w:type="spellEnd"/>
      <w:r w:rsidRPr="007534D1">
        <w:rPr>
          <w:rFonts w:ascii="Arial" w:eastAsia="Times New Roman" w:hAnsi="Arial" w:cs="Arial"/>
          <w:sz w:val="22"/>
          <w:szCs w:val="22"/>
          <w:lang w:eastAsia="de-DE"/>
        </w:rPr>
        <w:t xml:space="preserve"> Suisse s'engage depuis des décennies pour préserver et développer les haies </w:t>
      </w:r>
      <w:r w:rsidR="006B21F3" w:rsidRPr="007534D1">
        <w:rPr>
          <w:rFonts w:ascii="Arial" w:eastAsia="Times New Roman" w:hAnsi="Arial" w:cs="Arial"/>
          <w:sz w:val="22"/>
          <w:szCs w:val="22"/>
          <w:lang w:eastAsia="de-DE"/>
        </w:rPr>
        <w:t>qui représentent des milieux naturels précieux</w:t>
      </w:r>
      <w:r w:rsidRPr="007534D1">
        <w:rPr>
          <w:rFonts w:ascii="Arial" w:eastAsia="Times New Roman" w:hAnsi="Arial" w:cs="Arial"/>
          <w:sz w:val="22"/>
          <w:szCs w:val="22"/>
          <w:lang w:eastAsia="de-DE"/>
        </w:rPr>
        <w:t xml:space="preserve">. Les </w:t>
      </w:r>
      <w:r w:rsidR="006363DA" w:rsidRPr="007534D1">
        <w:rPr>
          <w:rFonts w:ascii="Arial" w:eastAsia="Times New Roman" w:hAnsi="Arial" w:cs="Arial"/>
          <w:sz w:val="22"/>
          <w:szCs w:val="22"/>
          <w:lang w:eastAsia="de-DE"/>
        </w:rPr>
        <w:t xml:space="preserve">sections locales et associations cantonales </w:t>
      </w:r>
      <w:proofErr w:type="spellStart"/>
      <w:r w:rsidRPr="007534D1">
        <w:rPr>
          <w:rFonts w:ascii="Arial" w:eastAsia="Times New Roman" w:hAnsi="Arial" w:cs="Arial"/>
          <w:sz w:val="22"/>
          <w:szCs w:val="22"/>
          <w:lang w:eastAsia="de-DE"/>
        </w:rPr>
        <w:t>BirdLife</w:t>
      </w:r>
      <w:proofErr w:type="spellEnd"/>
      <w:r w:rsidRPr="007534D1">
        <w:rPr>
          <w:rFonts w:ascii="Arial" w:eastAsia="Times New Roman" w:hAnsi="Arial" w:cs="Arial"/>
          <w:sz w:val="22"/>
          <w:szCs w:val="22"/>
          <w:lang w:eastAsia="de-DE"/>
        </w:rPr>
        <w:t xml:space="preserve"> plantent chaque année de nouvelles haies et entretiennent celles qui existent. Dans le</w:t>
      </w:r>
      <w:r w:rsidR="006363DA" w:rsidRPr="007534D1">
        <w:rPr>
          <w:rFonts w:ascii="Arial" w:eastAsia="Times New Roman" w:hAnsi="Arial" w:cs="Arial"/>
          <w:sz w:val="22"/>
          <w:szCs w:val="22"/>
          <w:lang w:eastAsia="de-DE"/>
        </w:rPr>
        <w:t xml:space="preserve"> cadre de</w:t>
      </w:r>
      <w:r w:rsidRPr="007534D1">
        <w:rPr>
          <w:rFonts w:ascii="Arial" w:eastAsia="Times New Roman" w:hAnsi="Arial" w:cs="Arial"/>
          <w:sz w:val="22"/>
          <w:szCs w:val="22"/>
          <w:lang w:eastAsia="de-DE"/>
        </w:rPr>
        <w:t xml:space="preserve"> projets de </w:t>
      </w:r>
      <w:r w:rsidR="006363DA" w:rsidRPr="007534D1">
        <w:rPr>
          <w:rFonts w:ascii="Arial" w:eastAsia="Times New Roman" w:hAnsi="Arial" w:cs="Arial"/>
          <w:sz w:val="22"/>
          <w:szCs w:val="22"/>
          <w:lang w:eastAsia="de-DE"/>
        </w:rPr>
        <w:t>conservation</w:t>
      </w:r>
      <w:r w:rsidRPr="007534D1">
        <w:rPr>
          <w:rFonts w:ascii="Arial" w:eastAsia="Times New Roman" w:hAnsi="Arial" w:cs="Arial"/>
          <w:sz w:val="22"/>
          <w:szCs w:val="22"/>
          <w:lang w:eastAsia="de-DE"/>
        </w:rPr>
        <w:t xml:space="preserve"> des espèces de </w:t>
      </w:r>
      <w:proofErr w:type="spellStart"/>
      <w:r w:rsidRPr="007534D1">
        <w:rPr>
          <w:rFonts w:ascii="Arial" w:eastAsia="Times New Roman" w:hAnsi="Arial" w:cs="Arial"/>
          <w:sz w:val="22"/>
          <w:szCs w:val="22"/>
          <w:lang w:eastAsia="de-DE"/>
        </w:rPr>
        <w:t>BirdLife</w:t>
      </w:r>
      <w:proofErr w:type="spellEnd"/>
      <w:r w:rsidRPr="007534D1">
        <w:rPr>
          <w:rFonts w:ascii="Arial" w:eastAsia="Times New Roman" w:hAnsi="Arial" w:cs="Arial"/>
          <w:sz w:val="22"/>
          <w:szCs w:val="22"/>
          <w:lang w:eastAsia="de-DE"/>
        </w:rPr>
        <w:t xml:space="preserve">, des haies sont également créées ou améliorées de manière ciblée, par exemple dans les vignobles ou d'autres </w:t>
      </w:r>
      <w:r w:rsidR="006363DA" w:rsidRPr="007534D1">
        <w:rPr>
          <w:rFonts w:ascii="Arial" w:eastAsia="Times New Roman" w:hAnsi="Arial" w:cs="Arial"/>
          <w:sz w:val="22"/>
          <w:szCs w:val="22"/>
          <w:lang w:eastAsia="de-DE"/>
        </w:rPr>
        <w:t>milieux</w:t>
      </w:r>
      <w:r w:rsidRPr="007534D1">
        <w:rPr>
          <w:rFonts w:ascii="Arial" w:eastAsia="Times New Roman" w:hAnsi="Arial" w:cs="Arial"/>
          <w:sz w:val="22"/>
          <w:szCs w:val="22"/>
          <w:lang w:eastAsia="de-DE"/>
        </w:rPr>
        <w:t xml:space="preserve"> agricoles.</w:t>
      </w:r>
    </w:p>
    <w:p w14:paraId="7380E795" w14:textId="77777777" w:rsidR="00124658" w:rsidRPr="00124658" w:rsidRDefault="00124658" w:rsidP="00124658">
      <w:pPr>
        <w:spacing w:line="240" w:lineRule="auto"/>
        <w:rPr>
          <w:rFonts w:ascii="Arial" w:eastAsia="Times New Roman" w:hAnsi="Arial" w:cs="Arial"/>
          <w:sz w:val="22"/>
          <w:szCs w:val="22"/>
          <w:lang w:eastAsia="de-DE"/>
        </w:rPr>
      </w:pPr>
    </w:p>
    <w:p w14:paraId="4A6C1B63" w14:textId="77777777" w:rsidR="006363DA" w:rsidRPr="007534D1" w:rsidRDefault="006363DA" w:rsidP="00124658">
      <w:pPr>
        <w:spacing w:line="240" w:lineRule="auto"/>
        <w:rPr>
          <w:rFonts w:ascii="Arial" w:eastAsia="Times New Roman" w:hAnsi="Arial" w:cs="Arial"/>
          <w:sz w:val="22"/>
          <w:szCs w:val="22"/>
          <w:lang w:eastAsia="de-DE"/>
        </w:rPr>
      </w:pPr>
    </w:p>
    <w:p w14:paraId="0A5B4F81" w14:textId="66A47CD0" w:rsidR="00FB6B4C" w:rsidRPr="007534D1" w:rsidRDefault="006363DA" w:rsidP="00124658">
      <w:pPr>
        <w:spacing w:line="240" w:lineRule="auto"/>
        <w:rPr>
          <w:rFonts w:ascii="Arial" w:eastAsia="Times New Roman" w:hAnsi="Arial" w:cs="Arial"/>
          <w:sz w:val="22"/>
          <w:szCs w:val="22"/>
          <w:lang w:eastAsia="de-DE"/>
        </w:rPr>
      </w:pPr>
      <w:r w:rsidRPr="007534D1">
        <w:rPr>
          <w:rFonts w:ascii="Arial" w:eastAsia="Times New Roman" w:hAnsi="Arial" w:cs="Arial"/>
          <w:sz w:val="22"/>
          <w:szCs w:val="22"/>
          <w:lang w:eastAsia="de-DE"/>
        </w:rPr>
        <w:t xml:space="preserve">Conseils pour des </w:t>
      </w:r>
      <w:r w:rsidR="00EB3BBF" w:rsidRPr="007534D1">
        <w:rPr>
          <w:rFonts w:ascii="Arial" w:eastAsia="Times New Roman" w:hAnsi="Arial" w:cs="Arial"/>
          <w:sz w:val="22"/>
          <w:szCs w:val="22"/>
          <w:lang w:eastAsia="de-DE"/>
        </w:rPr>
        <w:t xml:space="preserve">jardins et </w:t>
      </w:r>
      <w:r w:rsidRPr="007534D1">
        <w:rPr>
          <w:rFonts w:ascii="Arial" w:eastAsia="Times New Roman" w:hAnsi="Arial" w:cs="Arial"/>
          <w:sz w:val="22"/>
          <w:szCs w:val="22"/>
          <w:lang w:eastAsia="de-DE"/>
        </w:rPr>
        <w:t>espaces</w:t>
      </w:r>
      <w:r w:rsidR="00FB6B4C" w:rsidRPr="007534D1">
        <w:rPr>
          <w:rFonts w:ascii="Arial" w:eastAsia="Times New Roman" w:hAnsi="Arial" w:cs="Arial"/>
          <w:sz w:val="22"/>
          <w:szCs w:val="22"/>
          <w:lang w:eastAsia="de-DE"/>
        </w:rPr>
        <w:t xml:space="preserve"> verts naturels</w:t>
      </w:r>
      <w:r w:rsidR="00EB3BBF" w:rsidRPr="007534D1">
        <w:rPr>
          <w:rFonts w:ascii="Arial" w:eastAsia="Times New Roman" w:hAnsi="Arial" w:cs="Arial"/>
          <w:sz w:val="22"/>
          <w:szCs w:val="22"/>
          <w:lang w:eastAsia="de-DE"/>
        </w:rPr>
        <w:t xml:space="preserve"> </w:t>
      </w:r>
      <w:r w:rsidR="00FB6B4C" w:rsidRPr="007534D1">
        <w:rPr>
          <w:rFonts w:ascii="Arial" w:eastAsia="Times New Roman" w:hAnsi="Arial" w:cs="Arial"/>
          <w:sz w:val="22"/>
          <w:szCs w:val="22"/>
          <w:lang w:eastAsia="de-DE"/>
        </w:rPr>
        <w:t>:</w:t>
      </w:r>
    </w:p>
    <w:p w14:paraId="63FA8EDF" w14:textId="77777777" w:rsidR="00F03C47" w:rsidRPr="007534D1" w:rsidRDefault="00F03C47" w:rsidP="00124658">
      <w:pPr>
        <w:spacing w:line="240" w:lineRule="auto"/>
        <w:rPr>
          <w:rFonts w:ascii="Arial" w:eastAsia="Times New Roman" w:hAnsi="Arial" w:cs="Arial"/>
          <w:sz w:val="22"/>
          <w:szCs w:val="22"/>
          <w:lang w:eastAsia="de-DE"/>
        </w:rPr>
      </w:pPr>
    </w:p>
    <w:p w14:paraId="3377E433" w14:textId="07B6D0B0" w:rsidR="00FB6B4C" w:rsidRPr="007534D1" w:rsidRDefault="00EB3BBF" w:rsidP="00EB3BBF">
      <w:pPr>
        <w:pStyle w:val="Paragraphedeliste"/>
        <w:numPr>
          <w:ilvl w:val="0"/>
          <w:numId w:val="53"/>
        </w:numPr>
        <w:spacing w:line="240" w:lineRule="auto"/>
        <w:rPr>
          <w:rFonts w:ascii="Arial" w:eastAsia="Times New Roman" w:hAnsi="Arial" w:cs="Arial"/>
          <w:sz w:val="22"/>
          <w:szCs w:val="22"/>
          <w:lang w:eastAsia="de-DE"/>
        </w:rPr>
      </w:pPr>
      <w:hyperlink r:id="rId11" w:history="1">
        <w:r w:rsidRPr="007534D1">
          <w:rPr>
            <w:rStyle w:val="Lienhypertexte"/>
            <w:rFonts w:ascii="Arial" w:eastAsia="Times New Roman" w:hAnsi="Arial" w:cs="Arial"/>
            <w:sz w:val="22"/>
            <w:szCs w:val="22"/>
            <w:lang w:eastAsia="de-DE"/>
          </w:rPr>
          <w:t>www.birdlife.ch/fr/content/nature-pres-de-chez-soi</w:t>
        </w:r>
      </w:hyperlink>
      <w:r w:rsidRPr="007534D1">
        <w:rPr>
          <w:rFonts w:ascii="Arial" w:eastAsia="Times New Roman" w:hAnsi="Arial" w:cs="Arial"/>
          <w:sz w:val="22"/>
          <w:szCs w:val="22"/>
          <w:lang w:eastAsia="de-DE"/>
        </w:rPr>
        <w:t xml:space="preserve"> </w:t>
      </w:r>
    </w:p>
    <w:p w14:paraId="3341239C" w14:textId="6AD3E4D4" w:rsidR="00124658" w:rsidRPr="007534D1" w:rsidRDefault="00EB3BBF" w:rsidP="00EB3BBF">
      <w:pPr>
        <w:pStyle w:val="Paragraphedeliste"/>
        <w:numPr>
          <w:ilvl w:val="0"/>
          <w:numId w:val="53"/>
        </w:numPr>
        <w:spacing w:line="240" w:lineRule="auto"/>
        <w:rPr>
          <w:rFonts w:ascii="Arial" w:eastAsia="Times New Roman" w:hAnsi="Arial" w:cs="Arial"/>
          <w:sz w:val="22"/>
          <w:szCs w:val="22"/>
          <w:lang w:eastAsia="de-DE"/>
        </w:rPr>
      </w:pPr>
      <w:hyperlink r:id="rId12" w:history="1">
        <w:r w:rsidRPr="007534D1">
          <w:rPr>
            <w:rStyle w:val="Lienhypertexte"/>
            <w:rFonts w:ascii="Arial" w:eastAsia="Times New Roman" w:hAnsi="Arial" w:cs="Arial"/>
            <w:sz w:val="22"/>
            <w:szCs w:val="22"/>
            <w:lang w:eastAsia="de-DE"/>
          </w:rPr>
          <w:t>www.redonner-vie.ch/</w:t>
        </w:r>
      </w:hyperlink>
      <w:r w:rsidRPr="007534D1">
        <w:rPr>
          <w:rFonts w:ascii="Arial" w:eastAsia="Times New Roman" w:hAnsi="Arial" w:cs="Arial"/>
          <w:sz w:val="22"/>
          <w:szCs w:val="22"/>
          <w:lang w:eastAsia="de-DE"/>
        </w:rPr>
        <w:t xml:space="preserve"> </w:t>
      </w:r>
    </w:p>
    <w:p w14:paraId="64FFE179" w14:textId="77777777" w:rsidR="00124658" w:rsidRPr="00124658" w:rsidRDefault="00124658" w:rsidP="00124658">
      <w:pPr>
        <w:spacing w:line="240" w:lineRule="auto"/>
        <w:rPr>
          <w:rFonts w:ascii="Arial" w:eastAsia="Times New Roman" w:hAnsi="Arial" w:cs="Arial"/>
          <w:sz w:val="22"/>
          <w:szCs w:val="22"/>
          <w:lang w:eastAsia="de-DE"/>
        </w:rPr>
      </w:pPr>
    </w:p>
    <w:p w14:paraId="4779DBF0" w14:textId="6F99BEB5" w:rsidR="00124658" w:rsidRPr="00124658" w:rsidRDefault="00EB3BBF" w:rsidP="00124658">
      <w:pPr>
        <w:spacing w:line="240" w:lineRule="auto"/>
        <w:rPr>
          <w:rFonts w:ascii="Arial" w:eastAsia="Times New Roman" w:hAnsi="Arial" w:cs="Arial"/>
          <w:sz w:val="22"/>
          <w:szCs w:val="22"/>
          <w:lang w:eastAsia="de-DE"/>
        </w:rPr>
      </w:pPr>
      <w:r w:rsidRPr="007534D1">
        <w:rPr>
          <w:rFonts w:ascii="Arial" w:eastAsia="Times New Roman" w:hAnsi="Arial" w:cs="Arial"/>
          <w:sz w:val="22"/>
          <w:szCs w:val="22"/>
          <w:lang w:eastAsia="de-DE"/>
        </w:rPr>
        <w:t xml:space="preserve">Fiche « </w:t>
      </w:r>
      <w:r w:rsidR="00D245DB" w:rsidRPr="007534D1">
        <w:rPr>
          <w:rFonts w:ascii="Arial" w:eastAsia="Times New Roman" w:hAnsi="Arial" w:cs="Arial"/>
          <w:sz w:val="22"/>
          <w:szCs w:val="22"/>
          <w:lang w:eastAsia="de-DE"/>
        </w:rPr>
        <w:t xml:space="preserve">Taille des haies et des buissons dans les agglomérations : quand et comment </w:t>
      </w:r>
      <w:r w:rsidR="00124658" w:rsidRPr="00124658">
        <w:rPr>
          <w:rFonts w:ascii="Arial" w:eastAsia="Times New Roman" w:hAnsi="Arial" w:cs="Arial"/>
          <w:sz w:val="22"/>
          <w:szCs w:val="22"/>
          <w:lang w:eastAsia="de-DE"/>
        </w:rPr>
        <w:t>?</w:t>
      </w:r>
      <w:r w:rsidR="00D245DB" w:rsidRPr="007534D1">
        <w:rPr>
          <w:rFonts w:ascii="Arial" w:eastAsia="Times New Roman" w:hAnsi="Arial" w:cs="Arial"/>
          <w:sz w:val="22"/>
          <w:szCs w:val="22"/>
          <w:lang w:eastAsia="de-DE"/>
        </w:rPr>
        <w:t> »</w:t>
      </w:r>
    </w:p>
    <w:p w14:paraId="415949B7" w14:textId="73C25BC4" w:rsidR="002567DF" w:rsidRPr="00124658" w:rsidRDefault="001F2AF7" w:rsidP="002567DF">
      <w:pPr>
        <w:spacing w:line="240" w:lineRule="auto"/>
        <w:rPr>
          <w:rFonts w:ascii="Arial" w:eastAsia="Times New Roman" w:hAnsi="Arial" w:cs="Arial"/>
          <w:sz w:val="22"/>
          <w:szCs w:val="22"/>
          <w:lang w:eastAsia="de-DE"/>
        </w:rPr>
      </w:pPr>
      <w:hyperlink r:id="rId13" w:history="1">
        <w:r w:rsidRPr="0051209C">
          <w:rPr>
            <w:rStyle w:val="Lienhypertexte"/>
            <w:rFonts w:ascii="Arial" w:eastAsia="Times New Roman" w:hAnsi="Arial" w:cs="Arial"/>
            <w:sz w:val="22"/>
            <w:szCs w:val="22"/>
            <w:lang w:eastAsia="de-DE"/>
          </w:rPr>
          <w:t>https://www.birdlife.ch/fr/content/quand-et-comment-tailler-les-haies-et-buissons-dans-les-agglomerations</w:t>
        </w:r>
      </w:hyperlink>
      <w:r>
        <w:rPr>
          <w:rFonts w:ascii="Arial" w:eastAsia="Times New Roman" w:hAnsi="Arial" w:cs="Arial"/>
          <w:sz w:val="22"/>
          <w:szCs w:val="22"/>
          <w:lang w:eastAsia="de-DE"/>
        </w:rPr>
        <w:t xml:space="preserve"> </w:t>
      </w:r>
    </w:p>
    <w:p w14:paraId="35093FC5" w14:textId="77777777" w:rsidR="00124658" w:rsidRPr="00124658" w:rsidRDefault="00124658" w:rsidP="00124658">
      <w:pPr>
        <w:spacing w:line="240" w:lineRule="auto"/>
        <w:rPr>
          <w:rFonts w:ascii="Arial" w:eastAsia="Times New Roman" w:hAnsi="Arial" w:cs="Arial"/>
          <w:sz w:val="22"/>
          <w:szCs w:val="22"/>
          <w:lang w:eastAsia="de-DE"/>
        </w:rPr>
      </w:pPr>
    </w:p>
    <w:p w14:paraId="3EE026AF" w14:textId="2D2047B0" w:rsidR="00124658" w:rsidRPr="00124658" w:rsidRDefault="00D245DB" w:rsidP="00124658">
      <w:pPr>
        <w:spacing w:line="240" w:lineRule="auto"/>
        <w:rPr>
          <w:rFonts w:ascii="Arial" w:eastAsia="Times New Roman" w:hAnsi="Arial" w:cs="Arial"/>
          <w:sz w:val="22"/>
          <w:szCs w:val="22"/>
          <w:lang w:eastAsia="de-DE"/>
        </w:rPr>
      </w:pPr>
      <w:r w:rsidRPr="007534D1">
        <w:rPr>
          <w:rFonts w:ascii="Arial" w:eastAsia="Times New Roman" w:hAnsi="Arial" w:cs="Arial"/>
          <w:sz w:val="22"/>
          <w:szCs w:val="22"/>
          <w:lang w:eastAsia="de-DE"/>
        </w:rPr>
        <w:t xml:space="preserve">Brochure </w:t>
      </w:r>
      <w:proofErr w:type="spellStart"/>
      <w:r w:rsidRPr="007534D1">
        <w:rPr>
          <w:rFonts w:ascii="Arial" w:eastAsia="Times New Roman" w:hAnsi="Arial" w:cs="Arial"/>
          <w:sz w:val="22"/>
          <w:szCs w:val="22"/>
          <w:lang w:eastAsia="de-DE"/>
        </w:rPr>
        <w:t>BirdLife</w:t>
      </w:r>
      <w:proofErr w:type="spellEnd"/>
      <w:r w:rsidRPr="007534D1">
        <w:rPr>
          <w:rFonts w:ascii="Arial" w:eastAsia="Times New Roman" w:hAnsi="Arial" w:cs="Arial"/>
          <w:sz w:val="22"/>
          <w:szCs w:val="22"/>
          <w:lang w:eastAsia="de-DE"/>
        </w:rPr>
        <w:t xml:space="preserve"> </w:t>
      </w:r>
      <w:r w:rsidR="002703F3" w:rsidRPr="007534D1">
        <w:rPr>
          <w:rFonts w:ascii="Arial" w:eastAsia="Times New Roman" w:hAnsi="Arial" w:cs="Arial"/>
          <w:sz w:val="22"/>
          <w:szCs w:val="22"/>
          <w:lang w:eastAsia="de-DE"/>
        </w:rPr>
        <w:t>«</w:t>
      </w:r>
      <w:r w:rsidRPr="007534D1">
        <w:rPr>
          <w:rFonts w:ascii="Arial" w:eastAsia="Times New Roman" w:hAnsi="Arial" w:cs="Arial"/>
          <w:sz w:val="22"/>
          <w:szCs w:val="22"/>
          <w:lang w:eastAsia="de-DE"/>
        </w:rPr>
        <w:t xml:space="preserve"> </w:t>
      </w:r>
      <w:r w:rsidR="002703F3" w:rsidRPr="007534D1">
        <w:rPr>
          <w:rFonts w:ascii="Arial" w:eastAsia="Times New Roman" w:hAnsi="Arial" w:cs="Arial"/>
          <w:sz w:val="22"/>
          <w:szCs w:val="22"/>
          <w:lang w:eastAsia="de-DE"/>
        </w:rPr>
        <w:t>A</w:t>
      </w:r>
      <w:r w:rsidRPr="007534D1">
        <w:rPr>
          <w:rFonts w:ascii="Arial" w:eastAsia="Times New Roman" w:hAnsi="Arial" w:cs="Arial"/>
          <w:sz w:val="22"/>
          <w:szCs w:val="22"/>
          <w:lang w:eastAsia="de-DE"/>
        </w:rPr>
        <w:t>rbres et arbustes dans les agglomérations</w:t>
      </w:r>
      <w:r w:rsidR="002703F3" w:rsidRPr="007534D1">
        <w:rPr>
          <w:rFonts w:ascii="Arial" w:eastAsia="Times New Roman" w:hAnsi="Arial" w:cs="Arial"/>
          <w:sz w:val="22"/>
          <w:szCs w:val="22"/>
          <w:lang w:eastAsia="de-DE"/>
        </w:rPr>
        <w:t> »</w:t>
      </w:r>
    </w:p>
    <w:p w14:paraId="76C26CFB" w14:textId="793A8F96" w:rsidR="00124658" w:rsidRPr="00124658" w:rsidRDefault="002703F3" w:rsidP="00124658">
      <w:pPr>
        <w:spacing w:line="240" w:lineRule="auto"/>
        <w:rPr>
          <w:rFonts w:ascii="Arial" w:eastAsia="Times New Roman" w:hAnsi="Arial" w:cs="Arial"/>
          <w:sz w:val="22"/>
          <w:szCs w:val="22"/>
          <w:lang w:eastAsia="de-DE"/>
        </w:rPr>
      </w:pPr>
      <w:hyperlink r:id="rId14" w:history="1">
        <w:r w:rsidRPr="007534D1">
          <w:rPr>
            <w:rStyle w:val="Lienhypertexte"/>
            <w:rFonts w:ascii="Arial" w:eastAsia="Times New Roman" w:hAnsi="Arial" w:cs="Arial"/>
            <w:sz w:val="22"/>
            <w:szCs w:val="22"/>
            <w:lang w:eastAsia="de-DE"/>
          </w:rPr>
          <w:t>https://www.birdlife.ch/fr/content/arbres-et-arbustes-dans-les-agglomerations</w:t>
        </w:r>
      </w:hyperlink>
      <w:r w:rsidRPr="007534D1">
        <w:rPr>
          <w:rFonts w:ascii="Arial" w:eastAsia="Times New Roman" w:hAnsi="Arial" w:cs="Arial"/>
          <w:sz w:val="22"/>
          <w:szCs w:val="22"/>
          <w:lang w:eastAsia="de-DE"/>
        </w:rPr>
        <w:t xml:space="preserve"> </w:t>
      </w:r>
    </w:p>
    <w:p w14:paraId="7354FB16" w14:textId="77777777" w:rsidR="00970F64" w:rsidRPr="007534D1" w:rsidRDefault="00970F64" w:rsidP="004223CB">
      <w:pPr>
        <w:spacing w:line="240" w:lineRule="auto"/>
        <w:rPr>
          <w:rFonts w:asciiTheme="majorHAnsi" w:eastAsia="Times New Roman" w:hAnsiTheme="majorHAnsi" w:cstheme="majorHAnsi"/>
          <w:b/>
          <w:bCs/>
          <w:kern w:val="36"/>
          <w:sz w:val="22"/>
          <w:szCs w:val="22"/>
          <w:lang w:eastAsia="de-DE"/>
        </w:rPr>
      </w:pPr>
    </w:p>
    <w:p w14:paraId="5001470E" w14:textId="77777777" w:rsidR="009A2BAA" w:rsidRPr="007534D1" w:rsidRDefault="009A2BAA" w:rsidP="004223CB">
      <w:pPr>
        <w:spacing w:line="240" w:lineRule="auto"/>
        <w:rPr>
          <w:rFonts w:asciiTheme="majorHAnsi" w:eastAsia="Times New Roman" w:hAnsiTheme="majorHAnsi" w:cstheme="majorHAnsi"/>
          <w:b/>
          <w:bCs/>
          <w:kern w:val="36"/>
          <w:sz w:val="22"/>
          <w:szCs w:val="22"/>
          <w:lang w:eastAsia="de-DE"/>
        </w:rPr>
      </w:pPr>
    </w:p>
    <w:p w14:paraId="1BD4F97F" w14:textId="1C408C59" w:rsidR="004223CB" w:rsidRPr="007534D1" w:rsidRDefault="0072670E" w:rsidP="004223CB">
      <w:pPr>
        <w:spacing w:line="240" w:lineRule="auto"/>
        <w:rPr>
          <w:rFonts w:asciiTheme="majorHAnsi" w:eastAsia="Times New Roman" w:hAnsiTheme="majorHAnsi" w:cstheme="majorHAnsi"/>
          <w:b/>
          <w:bCs/>
          <w:kern w:val="36"/>
          <w:sz w:val="22"/>
          <w:szCs w:val="22"/>
          <w:lang w:eastAsia="de-DE"/>
        </w:rPr>
      </w:pPr>
      <w:r w:rsidRPr="007534D1">
        <w:rPr>
          <w:rFonts w:asciiTheme="majorHAnsi" w:eastAsia="Times New Roman" w:hAnsiTheme="majorHAnsi" w:cstheme="majorHAnsi"/>
          <w:b/>
          <w:bCs/>
          <w:kern w:val="36"/>
          <w:sz w:val="22"/>
          <w:szCs w:val="22"/>
          <w:lang w:eastAsia="de-DE"/>
        </w:rPr>
        <w:t>Informations pour les rédactions :</w:t>
      </w:r>
    </w:p>
    <w:p w14:paraId="5C4BAA66" w14:textId="77777777" w:rsidR="004223CB" w:rsidRPr="007534D1" w:rsidRDefault="004223CB" w:rsidP="004223CB">
      <w:pPr>
        <w:spacing w:line="240" w:lineRule="auto"/>
        <w:rPr>
          <w:rFonts w:asciiTheme="majorHAnsi" w:eastAsia="Times New Roman" w:hAnsiTheme="majorHAnsi" w:cstheme="majorHAnsi"/>
          <w:kern w:val="36"/>
          <w:sz w:val="22"/>
          <w:szCs w:val="22"/>
          <w:lang w:eastAsia="de-DE"/>
        </w:rPr>
      </w:pPr>
    </w:p>
    <w:p w14:paraId="5DD500D7" w14:textId="17A5AD24" w:rsidR="004223CB" w:rsidRPr="007534D1" w:rsidRDefault="0072670E" w:rsidP="004223CB">
      <w:pPr>
        <w:spacing w:line="240" w:lineRule="auto"/>
        <w:rPr>
          <w:rFonts w:eastAsia="Times New Roman" w:cstheme="minorHAnsi"/>
          <w:kern w:val="36"/>
          <w:sz w:val="22"/>
          <w:szCs w:val="22"/>
          <w:lang w:eastAsia="de-DE"/>
        </w:rPr>
      </w:pPr>
      <w:r w:rsidRPr="007534D1">
        <w:rPr>
          <w:rFonts w:eastAsia="Times New Roman" w:cstheme="minorHAnsi"/>
          <w:kern w:val="36"/>
          <w:sz w:val="22"/>
          <w:szCs w:val="22"/>
          <w:lang w:eastAsia="de-DE"/>
        </w:rPr>
        <w:t xml:space="preserve">Images pour ce communiqué </w:t>
      </w:r>
      <w:r w:rsidR="004223CB" w:rsidRPr="007534D1">
        <w:rPr>
          <w:rFonts w:eastAsia="Times New Roman" w:cstheme="minorHAnsi"/>
          <w:kern w:val="36"/>
          <w:sz w:val="22"/>
          <w:szCs w:val="22"/>
          <w:lang w:eastAsia="de-DE"/>
        </w:rPr>
        <w:t>:</w:t>
      </w:r>
    </w:p>
    <w:p w14:paraId="4F8E26A0" w14:textId="3DE1D817" w:rsidR="004223CB" w:rsidRPr="007534D1" w:rsidRDefault="004223CB" w:rsidP="004223CB">
      <w:pPr>
        <w:spacing w:line="240" w:lineRule="auto"/>
        <w:rPr>
          <w:rFonts w:eastAsia="Times New Roman" w:cstheme="minorHAnsi"/>
          <w:kern w:val="36"/>
          <w:sz w:val="22"/>
          <w:szCs w:val="22"/>
          <w:lang w:eastAsia="de-DE"/>
        </w:rPr>
      </w:pPr>
      <w:r w:rsidRPr="007534D1">
        <w:rPr>
          <w:rFonts w:eastAsia="Times New Roman" w:cstheme="minorHAnsi"/>
          <w:kern w:val="36"/>
          <w:sz w:val="22"/>
          <w:szCs w:val="22"/>
          <w:lang w:eastAsia="de-DE"/>
        </w:rPr>
        <w:t>https://www.birdlife.ch/</w:t>
      </w:r>
      <w:r w:rsidR="0072670E" w:rsidRPr="007534D1">
        <w:rPr>
          <w:rFonts w:eastAsia="Times New Roman" w:cstheme="minorHAnsi"/>
          <w:kern w:val="36"/>
          <w:sz w:val="22"/>
          <w:szCs w:val="22"/>
          <w:lang w:eastAsia="de-DE"/>
        </w:rPr>
        <w:t>presse</w:t>
      </w:r>
    </w:p>
    <w:p w14:paraId="1B6C9EE5" w14:textId="77777777" w:rsidR="004223CB" w:rsidRPr="007534D1" w:rsidRDefault="004223CB" w:rsidP="004223CB">
      <w:pPr>
        <w:spacing w:line="240" w:lineRule="auto"/>
        <w:rPr>
          <w:rFonts w:eastAsia="Times New Roman" w:cstheme="minorHAnsi"/>
          <w:kern w:val="36"/>
          <w:sz w:val="22"/>
          <w:szCs w:val="22"/>
          <w:lang w:eastAsia="de-DE"/>
        </w:rPr>
      </w:pPr>
    </w:p>
    <w:p w14:paraId="311877B5" w14:textId="13202BA3" w:rsidR="004223CB" w:rsidRPr="007534D1" w:rsidRDefault="00AB3140" w:rsidP="004223CB">
      <w:pPr>
        <w:spacing w:line="240" w:lineRule="auto"/>
        <w:rPr>
          <w:rFonts w:eastAsia="Times New Roman" w:cstheme="minorHAnsi"/>
          <w:kern w:val="36"/>
          <w:sz w:val="22"/>
          <w:szCs w:val="22"/>
          <w:lang w:eastAsia="de-DE"/>
        </w:rPr>
      </w:pPr>
      <w:r w:rsidRPr="007534D1">
        <w:rPr>
          <w:rFonts w:eastAsia="Times New Roman" w:cstheme="minorHAnsi"/>
          <w:kern w:val="36"/>
          <w:sz w:val="22"/>
          <w:szCs w:val="22"/>
          <w:lang w:eastAsia="de-DE"/>
        </w:rPr>
        <w:t xml:space="preserve">Informations complémentaires </w:t>
      </w:r>
      <w:r w:rsidR="004223CB" w:rsidRPr="007534D1">
        <w:rPr>
          <w:rFonts w:eastAsia="Times New Roman" w:cstheme="minorHAnsi"/>
          <w:kern w:val="36"/>
          <w:sz w:val="22"/>
          <w:szCs w:val="22"/>
          <w:lang w:eastAsia="de-DE"/>
        </w:rPr>
        <w:t xml:space="preserve">: </w:t>
      </w:r>
    </w:p>
    <w:p w14:paraId="12B51D4B" w14:textId="71AE9061" w:rsidR="004223CB" w:rsidRPr="007534D1" w:rsidRDefault="00AB62D8" w:rsidP="004223CB">
      <w:pPr>
        <w:spacing w:line="240" w:lineRule="auto"/>
        <w:rPr>
          <w:rFonts w:eastAsia="Times New Roman" w:cstheme="minorHAnsi"/>
          <w:kern w:val="36"/>
          <w:sz w:val="22"/>
          <w:szCs w:val="22"/>
          <w:lang w:eastAsia="de-DE"/>
        </w:rPr>
      </w:pPr>
      <w:r w:rsidRPr="007534D1">
        <w:rPr>
          <w:rFonts w:eastAsia="Times New Roman" w:cstheme="minorHAnsi"/>
          <w:kern w:val="36"/>
          <w:sz w:val="22"/>
          <w:szCs w:val="22"/>
          <w:lang w:eastAsia="de-DE"/>
        </w:rPr>
        <w:t xml:space="preserve">Sylvain </w:t>
      </w:r>
      <w:proofErr w:type="spellStart"/>
      <w:r w:rsidRPr="007534D1">
        <w:rPr>
          <w:rFonts w:eastAsia="Times New Roman" w:cstheme="minorHAnsi"/>
          <w:kern w:val="36"/>
          <w:sz w:val="22"/>
          <w:szCs w:val="22"/>
          <w:lang w:eastAsia="de-DE"/>
        </w:rPr>
        <w:t>Antoniazza</w:t>
      </w:r>
      <w:proofErr w:type="spellEnd"/>
      <w:r w:rsidR="004223CB" w:rsidRPr="007534D1">
        <w:rPr>
          <w:rFonts w:eastAsia="Times New Roman" w:cstheme="minorHAnsi"/>
          <w:kern w:val="36"/>
          <w:sz w:val="22"/>
          <w:szCs w:val="22"/>
          <w:lang w:eastAsia="de-DE"/>
        </w:rPr>
        <w:t xml:space="preserve">, </w:t>
      </w:r>
      <w:r w:rsidRPr="007534D1">
        <w:rPr>
          <w:rFonts w:eastAsia="Times New Roman" w:cstheme="minorHAnsi"/>
          <w:kern w:val="36"/>
          <w:sz w:val="22"/>
          <w:szCs w:val="22"/>
          <w:lang w:eastAsia="de-DE"/>
        </w:rPr>
        <w:t>Directeur romand</w:t>
      </w:r>
      <w:r w:rsidR="00AB3140" w:rsidRPr="007534D1">
        <w:rPr>
          <w:rFonts w:eastAsia="Times New Roman" w:cstheme="minorHAnsi"/>
          <w:kern w:val="36"/>
          <w:sz w:val="22"/>
          <w:szCs w:val="22"/>
          <w:lang w:eastAsia="de-DE"/>
        </w:rPr>
        <w:t xml:space="preserve"> </w:t>
      </w:r>
      <w:r w:rsidR="008C20EE" w:rsidRPr="007534D1">
        <w:rPr>
          <w:rFonts w:eastAsia="Times New Roman" w:cstheme="minorHAnsi"/>
          <w:kern w:val="36"/>
          <w:sz w:val="22"/>
          <w:szCs w:val="22"/>
          <w:lang w:eastAsia="de-DE"/>
        </w:rPr>
        <w:t xml:space="preserve">de </w:t>
      </w:r>
      <w:proofErr w:type="spellStart"/>
      <w:r w:rsidR="004223CB" w:rsidRPr="007534D1">
        <w:rPr>
          <w:rFonts w:eastAsia="Times New Roman" w:cstheme="minorHAnsi"/>
          <w:kern w:val="36"/>
          <w:sz w:val="22"/>
          <w:szCs w:val="22"/>
          <w:lang w:eastAsia="de-DE"/>
        </w:rPr>
        <w:t>BirdLife</w:t>
      </w:r>
      <w:proofErr w:type="spellEnd"/>
      <w:r w:rsidR="004223CB" w:rsidRPr="007534D1">
        <w:rPr>
          <w:rFonts w:eastAsia="Times New Roman" w:cstheme="minorHAnsi"/>
          <w:kern w:val="36"/>
          <w:sz w:val="22"/>
          <w:szCs w:val="22"/>
          <w:lang w:eastAsia="de-DE"/>
        </w:rPr>
        <w:t xml:space="preserve"> </w:t>
      </w:r>
      <w:r w:rsidR="00AB3140" w:rsidRPr="007534D1">
        <w:rPr>
          <w:rFonts w:eastAsia="Times New Roman" w:cstheme="minorHAnsi"/>
          <w:kern w:val="36"/>
          <w:sz w:val="22"/>
          <w:szCs w:val="22"/>
          <w:lang w:eastAsia="de-DE"/>
        </w:rPr>
        <w:t>Suisse</w:t>
      </w:r>
      <w:r w:rsidR="004223CB" w:rsidRPr="007534D1">
        <w:rPr>
          <w:rFonts w:eastAsia="Times New Roman" w:cstheme="minorHAnsi"/>
          <w:kern w:val="36"/>
          <w:sz w:val="22"/>
          <w:szCs w:val="22"/>
          <w:lang w:eastAsia="de-DE"/>
        </w:rPr>
        <w:t xml:space="preserve">, </w:t>
      </w:r>
      <w:r w:rsidR="00E755FC" w:rsidRPr="007534D1">
        <w:rPr>
          <w:rFonts w:eastAsia="Times New Roman" w:cstheme="minorHAnsi"/>
          <w:kern w:val="36"/>
          <w:sz w:val="22"/>
          <w:szCs w:val="22"/>
          <w:lang w:eastAsia="de-DE"/>
        </w:rPr>
        <w:t>sylvain</w:t>
      </w:r>
      <w:r w:rsidR="004223CB" w:rsidRPr="007534D1">
        <w:rPr>
          <w:rFonts w:eastAsia="Times New Roman" w:cstheme="minorHAnsi"/>
          <w:kern w:val="36"/>
          <w:sz w:val="22"/>
          <w:szCs w:val="22"/>
          <w:lang w:eastAsia="de-DE"/>
        </w:rPr>
        <w:t>.</w:t>
      </w:r>
      <w:r w:rsidR="00E755FC" w:rsidRPr="007534D1">
        <w:rPr>
          <w:rFonts w:eastAsia="Times New Roman" w:cstheme="minorHAnsi"/>
          <w:kern w:val="36"/>
          <w:sz w:val="22"/>
          <w:szCs w:val="22"/>
          <w:lang w:eastAsia="de-DE"/>
        </w:rPr>
        <w:t>antoniazza</w:t>
      </w:r>
      <w:r w:rsidR="004223CB" w:rsidRPr="007534D1">
        <w:rPr>
          <w:rFonts w:eastAsia="Times New Roman" w:cstheme="minorHAnsi"/>
          <w:kern w:val="36"/>
          <w:sz w:val="22"/>
          <w:szCs w:val="22"/>
          <w:lang w:eastAsia="de-DE"/>
        </w:rPr>
        <w:t xml:space="preserve">@birdlife.ch, </w:t>
      </w:r>
    </w:p>
    <w:p w14:paraId="5772FBFC" w14:textId="01521302" w:rsidR="007B297A" w:rsidRPr="007534D1" w:rsidRDefault="00AB3140" w:rsidP="004223CB">
      <w:pPr>
        <w:spacing w:line="240" w:lineRule="auto"/>
        <w:rPr>
          <w:rFonts w:eastAsia="Times New Roman" w:cstheme="minorHAnsi"/>
          <w:kern w:val="36"/>
          <w:sz w:val="22"/>
          <w:szCs w:val="22"/>
          <w:lang w:eastAsia="de-DE"/>
        </w:rPr>
      </w:pPr>
      <w:r w:rsidRPr="007534D1">
        <w:rPr>
          <w:rFonts w:eastAsia="Times New Roman" w:cstheme="minorHAnsi"/>
          <w:kern w:val="36"/>
          <w:sz w:val="22"/>
          <w:szCs w:val="22"/>
          <w:lang w:eastAsia="de-DE"/>
        </w:rPr>
        <w:t>té</w:t>
      </w:r>
      <w:r w:rsidR="004223CB" w:rsidRPr="007534D1">
        <w:rPr>
          <w:rFonts w:eastAsia="Times New Roman" w:cstheme="minorHAnsi"/>
          <w:kern w:val="36"/>
          <w:sz w:val="22"/>
          <w:szCs w:val="22"/>
          <w:lang w:eastAsia="de-DE"/>
        </w:rPr>
        <w:t xml:space="preserve">l. </w:t>
      </w:r>
      <w:r w:rsidRPr="007534D1">
        <w:rPr>
          <w:rFonts w:eastAsia="Times New Roman" w:cstheme="minorHAnsi"/>
          <w:kern w:val="36"/>
          <w:sz w:val="22"/>
          <w:szCs w:val="22"/>
          <w:lang w:eastAsia="de-DE"/>
        </w:rPr>
        <w:t>079</w:t>
      </w:r>
      <w:r w:rsidR="001840E4" w:rsidRPr="007534D1">
        <w:rPr>
          <w:rFonts w:eastAsia="Times New Roman" w:cstheme="minorHAnsi"/>
          <w:kern w:val="36"/>
          <w:sz w:val="22"/>
          <w:szCs w:val="22"/>
          <w:lang w:eastAsia="de-DE"/>
        </w:rPr>
        <w:t> 467 87 85</w:t>
      </w:r>
    </w:p>
    <w:p w14:paraId="00EB0294" w14:textId="77777777" w:rsidR="004223CB" w:rsidRPr="007534D1" w:rsidRDefault="004223CB" w:rsidP="004223CB">
      <w:pPr>
        <w:spacing w:line="240" w:lineRule="auto"/>
        <w:rPr>
          <w:rFonts w:ascii="Arial" w:eastAsia="Aptos" w:hAnsi="Arial" w:cs="Arial"/>
          <w:b/>
          <w:bCs/>
          <w:kern w:val="2"/>
          <w14:ligatures w14:val="standardContextual"/>
          <w14:numSpacing w14:val="default"/>
        </w:rPr>
      </w:pPr>
    </w:p>
    <w:p w14:paraId="68FD51B8" w14:textId="2972F0F1" w:rsidR="00F77EE4" w:rsidRPr="007534D1" w:rsidRDefault="009F3DC0" w:rsidP="00F77EE4">
      <w:r w:rsidRPr="007534D1">
        <w:rPr>
          <w:noProof/>
        </w:rPr>
        <w:lastRenderedPageBreak/>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5" w:history="1">
                              <w:r w:rsidRPr="000D55FF">
                                <w:rPr>
                                  <w:rStyle w:val="Lienhypertexte"/>
                                  <w:b/>
                                </w:rPr>
                                <w:t>birdlife.ch/s-engager</w:t>
                              </w:r>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 xml:space="preserve">Nous conduisons de nombreux projets de conservation pour les espèces menacées telles que la Chevêche d’Athéna et le Martin-pêcheur ainsi que pour leurs habitats, et nous donnons une voix à la nature menacée. Avec les centres-nature </w:t>
                      </w:r>
                      <w:proofErr w:type="spellStart"/>
                      <w:r w:rsidRPr="000D55FF">
                        <w:rPr>
                          <w:bCs/>
                        </w:rPr>
                        <w:t>BirdLife</w:t>
                      </w:r>
                      <w:proofErr w:type="spellEnd"/>
                      <w:r w:rsidRPr="000D55FF">
                        <w:rPr>
                          <w:bCs/>
                        </w:rPr>
                        <w:t>,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w:t>
                      </w:r>
                      <w:proofErr w:type="spellStart"/>
                      <w:r w:rsidRPr="000D55FF">
                        <w:rPr>
                          <w:bCs/>
                        </w:rPr>
                        <w:t>BirdLife</w:t>
                      </w:r>
                      <w:proofErr w:type="spellEnd"/>
                      <w:r w:rsidRPr="000D55FF">
                        <w:rPr>
                          <w:bCs/>
                        </w:rPr>
                        <w:t xml:space="preserve"> : </w:t>
                      </w:r>
                      <w:hyperlink r:id="rId16"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v:textbox>
                <w10:anchorlock/>
              </v:shape>
            </w:pict>
          </mc:Fallback>
        </mc:AlternateContent>
      </w:r>
      <w:bookmarkEnd w:id="0"/>
      <w:bookmarkEnd w:id="1"/>
    </w:p>
    <w:sectPr w:rsidR="00F77EE4" w:rsidRPr="007534D1" w:rsidSect="0040389A">
      <w:footerReference w:type="default" r:id="rId17"/>
      <w:headerReference w:type="first" r:id="rId18"/>
      <w:footerReference w:type="first" r:id="rId19"/>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4090" w14:textId="77777777" w:rsidR="00CC0ABC" w:rsidRPr="000D55FF" w:rsidRDefault="00CC0ABC" w:rsidP="00F91D37">
      <w:pPr>
        <w:spacing w:line="240" w:lineRule="auto"/>
      </w:pPr>
      <w:r w:rsidRPr="000D55FF">
        <w:separator/>
      </w:r>
    </w:p>
  </w:endnote>
  <w:endnote w:type="continuationSeparator" w:id="0">
    <w:p w14:paraId="11F9149C" w14:textId="77777777" w:rsidR="00CC0ABC" w:rsidRPr="000D55FF" w:rsidRDefault="00CC0ABC" w:rsidP="00F91D37">
      <w:pPr>
        <w:spacing w:line="240" w:lineRule="auto"/>
      </w:pPr>
      <w:r w:rsidRPr="000D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B0604020202020204"/>
    <w:charset w:val="4D"/>
    <w:family w:val="auto"/>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987F4A" w:rsidRDefault="006F6310" w:rsidP="00864CE7">
    <w:pPr>
      <w:pStyle w:val="ClaimText"/>
    </w:pPr>
    <w:r w:rsidRPr="00987F4A">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48CAAA"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sidRPr="00987F4A">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v:textbox>
              <w10:wrap anchorx="margin" anchory="page"/>
              <w10:anchorlock/>
            </v:shape>
          </w:pict>
        </mc:Fallback>
      </mc:AlternateContent>
    </w:r>
  </w:p>
  <w:p w14:paraId="0FE29936" w14:textId="77777777" w:rsidR="009A1238" w:rsidRPr="00987F4A" w:rsidRDefault="009A1238" w:rsidP="00864CE7">
    <w:pPr>
      <w:pStyle w:val="Claim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0D55FF" w:rsidRDefault="002919E3" w:rsidP="009F3B29">
    <w:pPr>
      <w:pStyle w:val="ClaimText"/>
      <w:spacing w:line="228" w:lineRule="auto"/>
    </w:pPr>
    <w:r w:rsidRPr="00987F4A">
      <w:rPr>
        <w:noProof/>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73AADA"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B8F9" w14:textId="77777777" w:rsidR="00CC0ABC" w:rsidRPr="000D55FF" w:rsidRDefault="00CC0ABC" w:rsidP="00F91D37">
      <w:pPr>
        <w:spacing w:line="240" w:lineRule="auto"/>
      </w:pPr>
      <w:r w:rsidRPr="000D55FF">
        <w:separator/>
      </w:r>
    </w:p>
  </w:footnote>
  <w:footnote w:type="continuationSeparator" w:id="0">
    <w:p w14:paraId="2E8E6056" w14:textId="77777777" w:rsidR="00CC0ABC" w:rsidRPr="000D55FF" w:rsidRDefault="00CC0ABC" w:rsidP="00F91D37">
      <w:pPr>
        <w:spacing w:line="240" w:lineRule="auto"/>
      </w:pPr>
      <w:r w:rsidRPr="000D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Pr="000D55FF" w:rsidRDefault="00794851" w:rsidP="00141AA4">
    <w:pPr>
      <w:pStyle w:val="En-tte"/>
      <w:spacing w:after="2060"/>
    </w:pPr>
    <w:r w:rsidRPr="00987F4A">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6B1988"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0D55FF"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B026EB5"/>
    <w:multiLevelType w:val="hybridMultilevel"/>
    <w:tmpl w:val="EFC039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E7A1980"/>
    <w:multiLevelType w:val="hybridMultilevel"/>
    <w:tmpl w:val="73A88226"/>
    <w:lvl w:ilvl="0" w:tplc="55A28F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4B978CC"/>
    <w:multiLevelType w:val="hybridMultilevel"/>
    <w:tmpl w:val="0344A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2ABE6558"/>
    <w:multiLevelType w:val="hybridMultilevel"/>
    <w:tmpl w:val="9AECC00A"/>
    <w:lvl w:ilvl="0" w:tplc="69A07E3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DAD5542"/>
    <w:multiLevelType w:val="hybridMultilevel"/>
    <w:tmpl w:val="347CE96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4665635D"/>
    <w:multiLevelType w:val="hybridMultilevel"/>
    <w:tmpl w:val="F0E2D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6" w15:restartNumberingAfterBreak="0">
    <w:nsid w:val="4D3B0787"/>
    <w:multiLevelType w:val="hybridMultilevel"/>
    <w:tmpl w:val="EB90770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4E4D254B"/>
    <w:multiLevelType w:val="hybridMultilevel"/>
    <w:tmpl w:val="E23840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7B379F"/>
    <w:multiLevelType w:val="hybridMultilevel"/>
    <w:tmpl w:val="DBE0C2CA"/>
    <w:lvl w:ilvl="0" w:tplc="2408988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5D4C6AD6"/>
    <w:multiLevelType w:val="hybridMultilevel"/>
    <w:tmpl w:val="27F8A1BE"/>
    <w:lvl w:ilvl="0" w:tplc="4AEC95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771F2576"/>
    <w:multiLevelType w:val="hybridMultilevel"/>
    <w:tmpl w:val="BFBE6D5A"/>
    <w:lvl w:ilvl="0" w:tplc="0E623B8C">
      <w:numFmt w:val="bullet"/>
      <w:lvlText w:val="•"/>
      <w:lvlJc w:val="left"/>
      <w:pPr>
        <w:ind w:left="1068" w:hanging="708"/>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38"/>
  </w:num>
  <w:num w:numId="12" w16cid:durableId="956832184">
    <w:abstractNumId w:val="29"/>
  </w:num>
  <w:num w:numId="13" w16cid:durableId="2012682867">
    <w:abstractNumId w:val="23"/>
  </w:num>
  <w:num w:numId="14" w16cid:durableId="777718541">
    <w:abstractNumId w:val="41"/>
  </w:num>
  <w:num w:numId="15" w16cid:durableId="1946575995">
    <w:abstractNumId w:val="39"/>
  </w:num>
  <w:num w:numId="16" w16cid:durableId="1254821494">
    <w:abstractNumId w:val="14"/>
  </w:num>
  <w:num w:numId="17" w16cid:durableId="1370107162">
    <w:abstractNumId w:val="24"/>
  </w:num>
  <w:num w:numId="18" w16cid:durableId="14762212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37"/>
  </w:num>
  <w:num w:numId="20" w16cid:durableId="1552418522">
    <w:abstractNumId w:val="22"/>
  </w:num>
  <w:num w:numId="21" w16cid:durableId="260530654">
    <w:abstractNumId w:val="35"/>
  </w:num>
  <w:num w:numId="22" w16cid:durableId="1634212577">
    <w:abstractNumId w:val="34"/>
  </w:num>
  <w:num w:numId="23" w16cid:durableId="701790021">
    <w:abstractNumId w:val="17"/>
  </w:num>
  <w:num w:numId="24" w16cid:durableId="1553157393">
    <w:abstractNumId w:val="25"/>
  </w:num>
  <w:num w:numId="25" w16cid:durableId="1346635887">
    <w:abstractNumId w:val="36"/>
  </w:num>
  <w:num w:numId="26" w16cid:durableId="1025324803">
    <w:abstractNumId w:val="32"/>
  </w:num>
  <w:num w:numId="27" w16cid:durableId="579367203">
    <w:abstractNumId w:val="19"/>
  </w:num>
  <w:num w:numId="28" w16cid:durableId="171723735">
    <w:abstractNumId w:val="13"/>
  </w:num>
  <w:num w:numId="29" w16cid:durableId="1696612057">
    <w:abstractNumId w:val="33"/>
  </w:num>
  <w:num w:numId="30" w16cid:durableId="998771292">
    <w:abstractNumId w:val="10"/>
  </w:num>
  <w:num w:numId="31" w16cid:durableId="32894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8"/>
  </w:num>
  <w:num w:numId="39" w16cid:durableId="1662926921">
    <w:abstractNumId w:val="15"/>
  </w:num>
  <w:num w:numId="40" w16cid:durableId="1928612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470428">
    <w:abstractNumId w:val="18"/>
  </w:num>
  <w:num w:numId="44" w16cid:durableId="961837384">
    <w:abstractNumId w:val="30"/>
  </w:num>
  <w:num w:numId="45" w16cid:durableId="1825975696">
    <w:abstractNumId w:val="31"/>
  </w:num>
  <w:num w:numId="46" w16cid:durableId="1635334534">
    <w:abstractNumId w:val="11"/>
  </w:num>
  <w:num w:numId="47" w16cid:durableId="960301153">
    <w:abstractNumId w:val="20"/>
  </w:num>
  <w:num w:numId="48" w16cid:durableId="357505734">
    <w:abstractNumId w:val="26"/>
  </w:num>
  <w:num w:numId="49" w16cid:durableId="624239012">
    <w:abstractNumId w:val="21"/>
  </w:num>
  <w:num w:numId="50" w16cid:durableId="1431730887">
    <w:abstractNumId w:val="12"/>
  </w:num>
  <w:num w:numId="51" w16cid:durableId="1685784617">
    <w:abstractNumId w:val="27"/>
  </w:num>
  <w:num w:numId="52" w16cid:durableId="1491292962">
    <w:abstractNumId w:val="40"/>
  </w:num>
  <w:num w:numId="53" w16cid:durableId="19024448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220"/>
    <w:rsid w:val="00006717"/>
    <w:rsid w:val="00007B6A"/>
    <w:rsid w:val="0001010F"/>
    <w:rsid w:val="00010269"/>
    <w:rsid w:val="00010D18"/>
    <w:rsid w:val="00011B31"/>
    <w:rsid w:val="00013B11"/>
    <w:rsid w:val="00014C51"/>
    <w:rsid w:val="00014DD6"/>
    <w:rsid w:val="00015ED7"/>
    <w:rsid w:val="000172CC"/>
    <w:rsid w:val="000177A3"/>
    <w:rsid w:val="00020271"/>
    <w:rsid w:val="00021A39"/>
    <w:rsid w:val="00023EEF"/>
    <w:rsid w:val="000249E0"/>
    <w:rsid w:val="00024C49"/>
    <w:rsid w:val="00024EA6"/>
    <w:rsid w:val="00025CEC"/>
    <w:rsid w:val="000266B7"/>
    <w:rsid w:val="00026F60"/>
    <w:rsid w:val="0003271A"/>
    <w:rsid w:val="000328CF"/>
    <w:rsid w:val="00032B92"/>
    <w:rsid w:val="000337D4"/>
    <w:rsid w:val="00033BC5"/>
    <w:rsid w:val="00034019"/>
    <w:rsid w:val="000347A2"/>
    <w:rsid w:val="00035313"/>
    <w:rsid w:val="00035477"/>
    <w:rsid w:val="00036726"/>
    <w:rsid w:val="000374A5"/>
    <w:rsid w:val="000409C8"/>
    <w:rsid w:val="0004121E"/>
    <w:rsid w:val="00041700"/>
    <w:rsid w:val="00043338"/>
    <w:rsid w:val="0004336A"/>
    <w:rsid w:val="00043E8B"/>
    <w:rsid w:val="00043EC9"/>
    <w:rsid w:val="00047164"/>
    <w:rsid w:val="00047C3E"/>
    <w:rsid w:val="00050912"/>
    <w:rsid w:val="00053CD3"/>
    <w:rsid w:val="00055E1F"/>
    <w:rsid w:val="00057836"/>
    <w:rsid w:val="00057A8D"/>
    <w:rsid w:val="0006285D"/>
    <w:rsid w:val="0006370E"/>
    <w:rsid w:val="00063BC2"/>
    <w:rsid w:val="00064314"/>
    <w:rsid w:val="0006449B"/>
    <w:rsid w:val="00067814"/>
    <w:rsid w:val="000701F1"/>
    <w:rsid w:val="00070286"/>
    <w:rsid w:val="00070727"/>
    <w:rsid w:val="00071417"/>
    <w:rsid w:val="00071780"/>
    <w:rsid w:val="000736F9"/>
    <w:rsid w:val="0007504B"/>
    <w:rsid w:val="00075975"/>
    <w:rsid w:val="00076A02"/>
    <w:rsid w:val="00077A6A"/>
    <w:rsid w:val="00077BA3"/>
    <w:rsid w:val="000803EB"/>
    <w:rsid w:val="000847D0"/>
    <w:rsid w:val="00084CA8"/>
    <w:rsid w:val="0008511D"/>
    <w:rsid w:val="000857B7"/>
    <w:rsid w:val="00086E71"/>
    <w:rsid w:val="00087468"/>
    <w:rsid w:val="000879BA"/>
    <w:rsid w:val="00090380"/>
    <w:rsid w:val="00090531"/>
    <w:rsid w:val="00090F9F"/>
    <w:rsid w:val="00092138"/>
    <w:rsid w:val="0009215A"/>
    <w:rsid w:val="00093243"/>
    <w:rsid w:val="000944E6"/>
    <w:rsid w:val="00094C8C"/>
    <w:rsid w:val="00096101"/>
    <w:rsid w:val="000967CA"/>
    <w:rsid w:val="00096897"/>
    <w:rsid w:val="00096E8E"/>
    <w:rsid w:val="00097132"/>
    <w:rsid w:val="000A06D7"/>
    <w:rsid w:val="000A1884"/>
    <w:rsid w:val="000A1B47"/>
    <w:rsid w:val="000A24EC"/>
    <w:rsid w:val="000A290A"/>
    <w:rsid w:val="000A2A76"/>
    <w:rsid w:val="000A32D2"/>
    <w:rsid w:val="000A360F"/>
    <w:rsid w:val="000A37C4"/>
    <w:rsid w:val="000A446B"/>
    <w:rsid w:val="000A5BC1"/>
    <w:rsid w:val="000A621D"/>
    <w:rsid w:val="000A68E3"/>
    <w:rsid w:val="000B183F"/>
    <w:rsid w:val="000B4E8E"/>
    <w:rsid w:val="000B595D"/>
    <w:rsid w:val="000B5BAB"/>
    <w:rsid w:val="000B6EB4"/>
    <w:rsid w:val="000B7480"/>
    <w:rsid w:val="000B7DC6"/>
    <w:rsid w:val="000C0DC0"/>
    <w:rsid w:val="000C22F8"/>
    <w:rsid w:val="000C39DF"/>
    <w:rsid w:val="000C3F85"/>
    <w:rsid w:val="000C49C1"/>
    <w:rsid w:val="000C59CC"/>
    <w:rsid w:val="000C7159"/>
    <w:rsid w:val="000D01E0"/>
    <w:rsid w:val="000D0CBE"/>
    <w:rsid w:val="000D1743"/>
    <w:rsid w:val="000D1BB6"/>
    <w:rsid w:val="000D231B"/>
    <w:rsid w:val="000D257D"/>
    <w:rsid w:val="000D3433"/>
    <w:rsid w:val="000D497F"/>
    <w:rsid w:val="000D55FF"/>
    <w:rsid w:val="000D6CE1"/>
    <w:rsid w:val="000E11A9"/>
    <w:rsid w:val="000E330A"/>
    <w:rsid w:val="000E3413"/>
    <w:rsid w:val="000E5221"/>
    <w:rsid w:val="000E5564"/>
    <w:rsid w:val="000E5704"/>
    <w:rsid w:val="000E5E90"/>
    <w:rsid w:val="000E5F81"/>
    <w:rsid w:val="000E6AC5"/>
    <w:rsid w:val="000E7543"/>
    <w:rsid w:val="000E756F"/>
    <w:rsid w:val="000F00F0"/>
    <w:rsid w:val="000F11AA"/>
    <w:rsid w:val="000F1D2B"/>
    <w:rsid w:val="000F2207"/>
    <w:rsid w:val="000F23C0"/>
    <w:rsid w:val="000F450B"/>
    <w:rsid w:val="000F4ABE"/>
    <w:rsid w:val="0010021F"/>
    <w:rsid w:val="0010054E"/>
    <w:rsid w:val="0010073A"/>
    <w:rsid w:val="0010155B"/>
    <w:rsid w:val="00102345"/>
    <w:rsid w:val="00102FDE"/>
    <w:rsid w:val="00104011"/>
    <w:rsid w:val="00104B77"/>
    <w:rsid w:val="00106688"/>
    <w:rsid w:val="00106EE6"/>
    <w:rsid w:val="00107D96"/>
    <w:rsid w:val="00107F09"/>
    <w:rsid w:val="001122DE"/>
    <w:rsid w:val="00113117"/>
    <w:rsid w:val="001134C7"/>
    <w:rsid w:val="00113CB8"/>
    <w:rsid w:val="00114963"/>
    <w:rsid w:val="00114F30"/>
    <w:rsid w:val="001150F1"/>
    <w:rsid w:val="0011563D"/>
    <w:rsid w:val="00115A9E"/>
    <w:rsid w:val="00116811"/>
    <w:rsid w:val="0011797A"/>
    <w:rsid w:val="00117FE6"/>
    <w:rsid w:val="001214D5"/>
    <w:rsid w:val="0012151C"/>
    <w:rsid w:val="00121DA4"/>
    <w:rsid w:val="00122054"/>
    <w:rsid w:val="00123148"/>
    <w:rsid w:val="001238A1"/>
    <w:rsid w:val="00124644"/>
    <w:rsid w:val="00124658"/>
    <w:rsid w:val="00124F18"/>
    <w:rsid w:val="00125823"/>
    <w:rsid w:val="001268BC"/>
    <w:rsid w:val="00127BBA"/>
    <w:rsid w:val="001310EA"/>
    <w:rsid w:val="00132ACC"/>
    <w:rsid w:val="00133572"/>
    <w:rsid w:val="00133CFB"/>
    <w:rsid w:val="00133E62"/>
    <w:rsid w:val="00134643"/>
    <w:rsid w:val="00134F9D"/>
    <w:rsid w:val="00137030"/>
    <w:rsid w:val="001375AB"/>
    <w:rsid w:val="00137DF0"/>
    <w:rsid w:val="00140D1D"/>
    <w:rsid w:val="00141AA4"/>
    <w:rsid w:val="0014282F"/>
    <w:rsid w:val="00142A95"/>
    <w:rsid w:val="00142FC7"/>
    <w:rsid w:val="00143BA5"/>
    <w:rsid w:val="00144122"/>
    <w:rsid w:val="00145465"/>
    <w:rsid w:val="00153053"/>
    <w:rsid w:val="00154677"/>
    <w:rsid w:val="00157057"/>
    <w:rsid w:val="001578AD"/>
    <w:rsid w:val="00157ECA"/>
    <w:rsid w:val="00160786"/>
    <w:rsid w:val="00162571"/>
    <w:rsid w:val="0016263F"/>
    <w:rsid w:val="00163035"/>
    <w:rsid w:val="00164843"/>
    <w:rsid w:val="00164B6F"/>
    <w:rsid w:val="00166EA7"/>
    <w:rsid w:val="00166F7A"/>
    <w:rsid w:val="0016774B"/>
    <w:rsid w:val="00167916"/>
    <w:rsid w:val="00171870"/>
    <w:rsid w:val="00173034"/>
    <w:rsid w:val="00173559"/>
    <w:rsid w:val="00173DD4"/>
    <w:rsid w:val="001761E3"/>
    <w:rsid w:val="001813D9"/>
    <w:rsid w:val="00182E6D"/>
    <w:rsid w:val="00183E47"/>
    <w:rsid w:val="001840E4"/>
    <w:rsid w:val="00190BB6"/>
    <w:rsid w:val="00192B6A"/>
    <w:rsid w:val="00192F98"/>
    <w:rsid w:val="0019366A"/>
    <w:rsid w:val="00194D97"/>
    <w:rsid w:val="001A1275"/>
    <w:rsid w:val="001A127F"/>
    <w:rsid w:val="001A2BA6"/>
    <w:rsid w:val="001A3606"/>
    <w:rsid w:val="001A3E35"/>
    <w:rsid w:val="001A4285"/>
    <w:rsid w:val="001A43BD"/>
    <w:rsid w:val="001A52F4"/>
    <w:rsid w:val="001A673E"/>
    <w:rsid w:val="001B129E"/>
    <w:rsid w:val="001B2358"/>
    <w:rsid w:val="001B244C"/>
    <w:rsid w:val="001B3784"/>
    <w:rsid w:val="001B47D0"/>
    <w:rsid w:val="001B6BDB"/>
    <w:rsid w:val="001C0EDD"/>
    <w:rsid w:val="001C4113"/>
    <w:rsid w:val="001C48DA"/>
    <w:rsid w:val="001C7BB9"/>
    <w:rsid w:val="001C7BE7"/>
    <w:rsid w:val="001C7E9D"/>
    <w:rsid w:val="001D1063"/>
    <w:rsid w:val="001D4888"/>
    <w:rsid w:val="001D4DAB"/>
    <w:rsid w:val="001D4FDA"/>
    <w:rsid w:val="001E1529"/>
    <w:rsid w:val="001E312C"/>
    <w:rsid w:val="001E4FFF"/>
    <w:rsid w:val="001E5C06"/>
    <w:rsid w:val="001E7243"/>
    <w:rsid w:val="001E73F4"/>
    <w:rsid w:val="001F06EA"/>
    <w:rsid w:val="001F14DD"/>
    <w:rsid w:val="001F16E0"/>
    <w:rsid w:val="001F1E97"/>
    <w:rsid w:val="001F1F1C"/>
    <w:rsid w:val="001F283C"/>
    <w:rsid w:val="001F2AF7"/>
    <w:rsid w:val="001F4A7E"/>
    <w:rsid w:val="001F4B8C"/>
    <w:rsid w:val="001F4F9B"/>
    <w:rsid w:val="001F68BE"/>
    <w:rsid w:val="00200B87"/>
    <w:rsid w:val="00200BC5"/>
    <w:rsid w:val="0020105F"/>
    <w:rsid w:val="00201AD8"/>
    <w:rsid w:val="00202547"/>
    <w:rsid w:val="00203A7C"/>
    <w:rsid w:val="00206CD7"/>
    <w:rsid w:val="00207214"/>
    <w:rsid w:val="00207C46"/>
    <w:rsid w:val="00212F6B"/>
    <w:rsid w:val="002133C0"/>
    <w:rsid w:val="002141C5"/>
    <w:rsid w:val="00215723"/>
    <w:rsid w:val="00216C95"/>
    <w:rsid w:val="00217A92"/>
    <w:rsid w:val="00217C54"/>
    <w:rsid w:val="00220B9C"/>
    <w:rsid w:val="00225594"/>
    <w:rsid w:val="0022685B"/>
    <w:rsid w:val="00227D95"/>
    <w:rsid w:val="0023018C"/>
    <w:rsid w:val="0023078A"/>
    <w:rsid w:val="0023205B"/>
    <w:rsid w:val="00232A2B"/>
    <w:rsid w:val="0023344F"/>
    <w:rsid w:val="00233772"/>
    <w:rsid w:val="0023413A"/>
    <w:rsid w:val="00234BD9"/>
    <w:rsid w:val="00235085"/>
    <w:rsid w:val="002369E5"/>
    <w:rsid w:val="00240BDC"/>
    <w:rsid w:val="0024285E"/>
    <w:rsid w:val="00243580"/>
    <w:rsid w:val="00245A96"/>
    <w:rsid w:val="00245C77"/>
    <w:rsid w:val="002466D7"/>
    <w:rsid w:val="00247905"/>
    <w:rsid w:val="00250BF2"/>
    <w:rsid w:val="00250FE4"/>
    <w:rsid w:val="00252351"/>
    <w:rsid w:val="00253E9B"/>
    <w:rsid w:val="002540A3"/>
    <w:rsid w:val="00254FFB"/>
    <w:rsid w:val="00255FA3"/>
    <w:rsid w:val="0025644A"/>
    <w:rsid w:val="002567DF"/>
    <w:rsid w:val="002617AA"/>
    <w:rsid w:val="0026222A"/>
    <w:rsid w:val="0026297D"/>
    <w:rsid w:val="00262CA3"/>
    <w:rsid w:val="00263053"/>
    <w:rsid w:val="00263237"/>
    <w:rsid w:val="0026333B"/>
    <w:rsid w:val="00263CEA"/>
    <w:rsid w:val="00264A35"/>
    <w:rsid w:val="0026646C"/>
    <w:rsid w:val="00266A35"/>
    <w:rsid w:val="00267F71"/>
    <w:rsid w:val="002703F3"/>
    <w:rsid w:val="00271EF8"/>
    <w:rsid w:val="002726D9"/>
    <w:rsid w:val="00273EBC"/>
    <w:rsid w:val="0027428A"/>
    <w:rsid w:val="00274895"/>
    <w:rsid w:val="0028149B"/>
    <w:rsid w:val="00283995"/>
    <w:rsid w:val="00285B58"/>
    <w:rsid w:val="00286999"/>
    <w:rsid w:val="00287955"/>
    <w:rsid w:val="00290E37"/>
    <w:rsid w:val="002914DB"/>
    <w:rsid w:val="002915E7"/>
    <w:rsid w:val="00291735"/>
    <w:rsid w:val="002919E3"/>
    <w:rsid w:val="00292375"/>
    <w:rsid w:val="00293958"/>
    <w:rsid w:val="00296825"/>
    <w:rsid w:val="002968F3"/>
    <w:rsid w:val="00296E6A"/>
    <w:rsid w:val="00297F5B"/>
    <w:rsid w:val="002A034A"/>
    <w:rsid w:val="002A0D07"/>
    <w:rsid w:val="002A1E15"/>
    <w:rsid w:val="002A2366"/>
    <w:rsid w:val="002A2E4F"/>
    <w:rsid w:val="002A3825"/>
    <w:rsid w:val="002A3ECA"/>
    <w:rsid w:val="002A4C04"/>
    <w:rsid w:val="002A4C79"/>
    <w:rsid w:val="002A50FC"/>
    <w:rsid w:val="002A6B42"/>
    <w:rsid w:val="002B551B"/>
    <w:rsid w:val="002B6191"/>
    <w:rsid w:val="002B6F12"/>
    <w:rsid w:val="002C1136"/>
    <w:rsid w:val="002C163B"/>
    <w:rsid w:val="002C1ECC"/>
    <w:rsid w:val="002C2785"/>
    <w:rsid w:val="002C3703"/>
    <w:rsid w:val="002C6322"/>
    <w:rsid w:val="002C7C12"/>
    <w:rsid w:val="002D0201"/>
    <w:rsid w:val="002D078D"/>
    <w:rsid w:val="002D272F"/>
    <w:rsid w:val="002D362E"/>
    <w:rsid w:val="002D38AE"/>
    <w:rsid w:val="002D42AE"/>
    <w:rsid w:val="002D6F89"/>
    <w:rsid w:val="002D709C"/>
    <w:rsid w:val="002E06D9"/>
    <w:rsid w:val="002E0CD6"/>
    <w:rsid w:val="002E12F0"/>
    <w:rsid w:val="002E1EC6"/>
    <w:rsid w:val="002E4F6C"/>
    <w:rsid w:val="002E5638"/>
    <w:rsid w:val="002E7289"/>
    <w:rsid w:val="002F06AA"/>
    <w:rsid w:val="002F3A0F"/>
    <w:rsid w:val="002F4C09"/>
    <w:rsid w:val="002F68A2"/>
    <w:rsid w:val="002F7EEC"/>
    <w:rsid w:val="00300154"/>
    <w:rsid w:val="00300A30"/>
    <w:rsid w:val="00300F4B"/>
    <w:rsid w:val="003020C7"/>
    <w:rsid w:val="0030245A"/>
    <w:rsid w:val="00302720"/>
    <w:rsid w:val="00303872"/>
    <w:rsid w:val="00303B73"/>
    <w:rsid w:val="00304179"/>
    <w:rsid w:val="00304EA5"/>
    <w:rsid w:val="003102F3"/>
    <w:rsid w:val="00310586"/>
    <w:rsid w:val="00313037"/>
    <w:rsid w:val="00314505"/>
    <w:rsid w:val="00314F2F"/>
    <w:rsid w:val="00316A44"/>
    <w:rsid w:val="00322F6A"/>
    <w:rsid w:val="0032330D"/>
    <w:rsid w:val="003259C6"/>
    <w:rsid w:val="00325AD8"/>
    <w:rsid w:val="00326B69"/>
    <w:rsid w:val="0032770F"/>
    <w:rsid w:val="00331A2A"/>
    <w:rsid w:val="00331C88"/>
    <w:rsid w:val="00333A1B"/>
    <w:rsid w:val="00334B45"/>
    <w:rsid w:val="00336E1D"/>
    <w:rsid w:val="003373CD"/>
    <w:rsid w:val="00337421"/>
    <w:rsid w:val="003413D7"/>
    <w:rsid w:val="00341630"/>
    <w:rsid w:val="00343236"/>
    <w:rsid w:val="00343AB9"/>
    <w:rsid w:val="00345C3F"/>
    <w:rsid w:val="00350607"/>
    <w:rsid w:val="003514EE"/>
    <w:rsid w:val="00352205"/>
    <w:rsid w:val="0035241B"/>
    <w:rsid w:val="00353CAF"/>
    <w:rsid w:val="00354364"/>
    <w:rsid w:val="0035450F"/>
    <w:rsid w:val="003554FE"/>
    <w:rsid w:val="003558E4"/>
    <w:rsid w:val="00355BD8"/>
    <w:rsid w:val="00360071"/>
    <w:rsid w:val="003619E3"/>
    <w:rsid w:val="00363671"/>
    <w:rsid w:val="003638F8"/>
    <w:rsid w:val="003639C9"/>
    <w:rsid w:val="00364EE3"/>
    <w:rsid w:val="0036597B"/>
    <w:rsid w:val="003729F3"/>
    <w:rsid w:val="00373942"/>
    <w:rsid w:val="003743BA"/>
    <w:rsid w:val="00374A75"/>
    <w:rsid w:val="003757E4"/>
    <w:rsid w:val="00375834"/>
    <w:rsid w:val="003758A2"/>
    <w:rsid w:val="003764E8"/>
    <w:rsid w:val="0038019E"/>
    <w:rsid w:val="00382B42"/>
    <w:rsid w:val="003858EF"/>
    <w:rsid w:val="0038676E"/>
    <w:rsid w:val="0038718A"/>
    <w:rsid w:val="0038768E"/>
    <w:rsid w:val="003906ED"/>
    <w:rsid w:val="0039124E"/>
    <w:rsid w:val="00391343"/>
    <w:rsid w:val="003937D4"/>
    <w:rsid w:val="0039428B"/>
    <w:rsid w:val="00394B09"/>
    <w:rsid w:val="00396CB9"/>
    <w:rsid w:val="003A223A"/>
    <w:rsid w:val="003A50C5"/>
    <w:rsid w:val="003A5C58"/>
    <w:rsid w:val="003A6970"/>
    <w:rsid w:val="003A7358"/>
    <w:rsid w:val="003A7B76"/>
    <w:rsid w:val="003B14A8"/>
    <w:rsid w:val="003B1606"/>
    <w:rsid w:val="003B16AD"/>
    <w:rsid w:val="003B1A78"/>
    <w:rsid w:val="003B648E"/>
    <w:rsid w:val="003B66B7"/>
    <w:rsid w:val="003B6934"/>
    <w:rsid w:val="003B6E31"/>
    <w:rsid w:val="003B6E6D"/>
    <w:rsid w:val="003B6E9F"/>
    <w:rsid w:val="003B764E"/>
    <w:rsid w:val="003B7913"/>
    <w:rsid w:val="003C00C5"/>
    <w:rsid w:val="003C13BE"/>
    <w:rsid w:val="003C2EA2"/>
    <w:rsid w:val="003C3548"/>
    <w:rsid w:val="003C3AED"/>
    <w:rsid w:val="003C3D32"/>
    <w:rsid w:val="003C41AE"/>
    <w:rsid w:val="003C5BC7"/>
    <w:rsid w:val="003C6404"/>
    <w:rsid w:val="003D0FAA"/>
    <w:rsid w:val="003D2D99"/>
    <w:rsid w:val="003D491E"/>
    <w:rsid w:val="003D57E1"/>
    <w:rsid w:val="003D5968"/>
    <w:rsid w:val="003D6395"/>
    <w:rsid w:val="003D660A"/>
    <w:rsid w:val="003D7926"/>
    <w:rsid w:val="003D7D0A"/>
    <w:rsid w:val="003E0E7D"/>
    <w:rsid w:val="003E1797"/>
    <w:rsid w:val="003E24B1"/>
    <w:rsid w:val="003E2D8A"/>
    <w:rsid w:val="003E58E1"/>
    <w:rsid w:val="003E594F"/>
    <w:rsid w:val="003E7B67"/>
    <w:rsid w:val="003F1A56"/>
    <w:rsid w:val="003F2444"/>
    <w:rsid w:val="003F3186"/>
    <w:rsid w:val="003F32D6"/>
    <w:rsid w:val="003F4B40"/>
    <w:rsid w:val="003F50A8"/>
    <w:rsid w:val="003F50D1"/>
    <w:rsid w:val="003F58DF"/>
    <w:rsid w:val="003F5DDD"/>
    <w:rsid w:val="003F620B"/>
    <w:rsid w:val="003F7001"/>
    <w:rsid w:val="003F7686"/>
    <w:rsid w:val="003F7814"/>
    <w:rsid w:val="004005A0"/>
    <w:rsid w:val="00400B5E"/>
    <w:rsid w:val="00400DD2"/>
    <w:rsid w:val="00402784"/>
    <w:rsid w:val="0040389A"/>
    <w:rsid w:val="0040429A"/>
    <w:rsid w:val="00404EE3"/>
    <w:rsid w:val="00406288"/>
    <w:rsid w:val="00411328"/>
    <w:rsid w:val="00412346"/>
    <w:rsid w:val="004133B9"/>
    <w:rsid w:val="004133BE"/>
    <w:rsid w:val="00413BCC"/>
    <w:rsid w:val="00414D43"/>
    <w:rsid w:val="00414F5A"/>
    <w:rsid w:val="004166C1"/>
    <w:rsid w:val="00416ECF"/>
    <w:rsid w:val="00417F47"/>
    <w:rsid w:val="004215E5"/>
    <w:rsid w:val="004223CB"/>
    <w:rsid w:val="00422620"/>
    <w:rsid w:val="00423DD8"/>
    <w:rsid w:val="0042454D"/>
    <w:rsid w:val="004254AE"/>
    <w:rsid w:val="00426067"/>
    <w:rsid w:val="004260EB"/>
    <w:rsid w:val="0043071C"/>
    <w:rsid w:val="0043255A"/>
    <w:rsid w:val="00432C48"/>
    <w:rsid w:val="00433A8A"/>
    <w:rsid w:val="00433C1C"/>
    <w:rsid w:val="00437BBA"/>
    <w:rsid w:val="00441852"/>
    <w:rsid w:val="00441E1F"/>
    <w:rsid w:val="00443BFA"/>
    <w:rsid w:val="00443FA0"/>
    <w:rsid w:val="00444459"/>
    <w:rsid w:val="00444695"/>
    <w:rsid w:val="0044521D"/>
    <w:rsid w:val="00451330"/>
    <w:rsid w:val="0045232C"/>
    <w:rsid w:val="00452D49"/>
    <w:rsid w:val="00453560"/>
    <w:rsid w:val="00454DB8"/>
    <w:rsid w:val="00455A6D"/>
    <w:rsid w:val="00455D6F"/>
    <w:rsid w:val="00456211"/>
    <w:rsid w:val="0045783E"/>
    <w:rsid w:val="0046039C"/>
    <w:rsid w:val="00460EDD"/>
    <w:rsid w:val="0046129D"/>
    <w:rsid w:val="00461956"/>
    <w:rsid w:val="004627D6"/>
    <w:rsid w:val="00463710"/>
    <w:rsid w:val="00467070"/>
    <w:rsid w:val="00467384"/>
    <w:rsid w:val="00471D34"/>
    <w:rsid w:val="004721E6"/>
    <w:rsid w:val="004729F1"/>
    <w:rsid w:val="00476C42"/>
    <w:rsid w:val="00477563"/>
    <w:rsid w:val="00480603"/>
    <w:rsid w:val="00480C4C"/>
    <w:rsid w:val="00481740"/>
    <w:rsid w:val="00482886"/>
    <w:rsid w:val="00482F8C"/>
    <w:rsid w:val="00483EA0"/>
    <w:rsid w:val="00485312"/>
    <w:rsid w:val="00485A9B"/>
    <w:rsid w:val="00485AF0"/>
    <w:rsid w:val="00486DBB"/>
    <w:rsid w:val="004913AC"/>
    <w:rsid w:val="004915C0"/>
    <w:rsid w:val="00493895"/>
    <w:rsid w:val="00494C9F"/>
    <w:rsid w:val="00494FD7"/>
    <w:rsid w:val="004955AE"/>
    <w:rsid w:val="00495F83"/>
    <w:rsid w:val="00497A83"/>
    <w:rsid w:val="004A039B"/>
    <w:rsid w:val="004A3259"/>
    <w:rsid w:val="004A33A8"/>
    <w:rsid w:val="004A371F"/>
    <w:rsid w:val="004A6CF6"/>
    <w:rsid w:val="004A7223"/>
    <w:rsid w:val="004B0FDB"/>
    <w:rsid w:val="004B18EA"/>
    <w:rsid w:val="004B1F24"/>
    <w:rsid w:val="004B3225"/>
    <w:rsid w:val="004B5858"/>
    <w:rsid w:val="004B5E5F"/>
    <w:rsid w:val="004C06DD"/>
    <w:rsid w:val="004C0D10"/>
    <w:rsid w:val="004C1329"/>
    <w:rsid w:val="004C2A41"/>
    <w:rsid w:val="004C3880"/>
    <w:rsid w:val="004C3B56"/>
    <w:rsid w:val="004C3FBA"/>
    <w:rsid w:val="004C4D25"/>
    <w:rsid w:val="004C68CF"/>
    <w:rsid w:val="004D0EF3"/>
    <w:rsid w:val="004D0F2F"/>
    <w:rsid w:val="004D1567"/>
    <w:rsid w:val="004D179F"/>
    <w:rsid w:val="004D241A"/>
    <w:rsid w:val="004D304B"/>
    <w:rsid w:val="004D43D5"/>
    <w:rsid w:val="004D4CE5"/>
    <w:rsid w:val="004D5B31"/>
    <w:rsid w:val="004D6A96"/>
    <w:rsid w:val="004E0E33"/>
    <w:rsid w:val="004E3F9D"/>
    <w:rsid w:val="004E48B2"/>
    <w:rsid w:val="004E4BD6"/>
    <w:rsid w:val="004E55A9"/>
    <w:rsid w:val="004E5E86"/>
    <w:rsid w:val="004F0554"/>
    <w:rsid w:val="004F21E5"/>
    <w:rsid w:val="004F22CB"/>
    <w:rsid w:val="004F3499"/>
    <w:rsid w:val="004F3F89"/>
    <w:rsid w:val="004F4AF6"/>
    <w:rsid w:val="004F76CF"/>
    <w:rsid w:val="00500294"/>
    <w:rsid w:val="00500E19"/>
    <w:rsid w:val="00501BC0"/>
    <w:rsid w:val="00502B24"/>
    <w:rsid w:val="00502BFC"/>
    <w:rsid w:val="0050631E"/>
    <w:rsid w:val="005066AD"/>
    <w:rsid w:val="00506760"/>
    <w:rsid w:val="00506ABA"/>
    <w:rsid w:val="00507ABC"/>
    <w:rsid w:val="005118B0"/>
    <w:rsid w:val="00512931"/>
    <w:rsid w:val="00515278"/>
    <w:rsid w:val="00515550"/>
    <w:rsid w:val="00515972"/>
    <w:rsid w:val="00515E5E"/>
    <w:rsid w:val="00520DD4"/>
    <w:rsid w:val="00521274"/>
    <w:rsid w:val="005230DA"/>
    <w:rsid w:val="00524BAD"/>
    <w:rsid w:val="00524D82"/>
    <w:rsid w:val="00525974"/>
    <w:rsid w:val="00526C93"/>
    <w:rsid w:val="00527D3E"/>
    <w:rsid w:val="00530E91"/>
    <w:rsid w:val="00530FC0"/>
    <w:rsid w:val="00531895"/>
    <w:rsid w:val="005337EB"/>
    <w:rsid w:val="005339AE"/>
    <w:rsid w:val="00534DF8"/>
    <w:rsid w:val="005358C3"/>
    <w:rsid w:val="005359BF"/>
    <w:rsid w:val="00535EA2"/>
    <w:rsid w:val="00536153"/>
    <w:rsid w:val="00536644"/>
    <w:rsid w:val="00537410"/>
    <w:rsid w:val="00541A94"/>
    <w:rsid w:val="00543061"/>
    <w:rsid w:val="00544831"/>
    <w:rsid w:val="00544CD1"/>
    <w:rsid w:val="0054512D"/>
    <w:rsid w:val="00550787"/>
    <w:rsid w:val="005510CD"/>
    <w:rsid w:val="00552160"/>
    <w:rsid w:val="00554D4C"/>
    <w:rsid w:val="0055507F"/>
    <w:rsid w:val="00555524"/>
    <w:rsid w:val="0055574A"/>
    <w:rsid w:val="005603E8"/>
    <w:rsid w:val="00560C1D"/>
    <w:rsid w:val="00562128"/>
    <w:rsid w:val="00563C0A"/>
    <w:rsid w:val="00564019"/>
    <w:rsid w:val="005640E0"/>
    <w:rsid w:val="00564FA0"/>
    <w:rsid w:val="00565302"/>
    <w:rsid w:val="005670FE"/>
    <w:rsid w:val="00567797"/>
    <w:rsid w:val="00571646"/>
    <w:rsid w:val="00571D51"/>
    <w:rsid w:val="00573F62"/>
    <w:rsid w:val="00575B14"/>
    <w:rsid w:val="00576439"/>
    <w:rsid w:val="00577147"/>
    <w:rsid w:val="00577F09"/>
    <w:rsid w:val="005827CD"/>
    <w:rsid w:val="00583895"/>
    <w:rsid w:val="005845E0"/>
    <w:rsid w:val="0058735B"/>
    <w:rsid w:val="00591832"/>
    <w:rsid w:val="0059185E"/>
    <w:rsid w:val="00592841"/>
    <w:rsid w:val="005956B7"/>
    <w:rsid w:val="00596B33"/>
    <w:rsid w:val="005A10E6"/>
    <w:rsid w:val="005A2641"/>
    <w:rsid w:val="005A2866"/>
    <w:rsid w:val="005A357F"/>
    <w:rsid w:val="005A3BCD"/>
    <w:rsid w:val="005A60D0"/>
    <w:rsid w:val="005A642E"/>
    <w:rsid w:val="005A64D1"/>
    <w:rsid w:val="005A7BE5"/>
    <w:rsid w:val="005B1626"/>
    <w:rsid w:val="005B426D"/>
    <w:rsid w:val="005B4DEC"/>
    <w:rsid w:val="005B6FD0"/>
    <w:rsid w:val="005C04CD"/>
    <w:rsid w:val="005C1D6A"/>
    <w:rsid w:val="005C1F66"/>
    <w:rsid w:val="005C286D"/>
    <w:rsid w:val="005C318C"/>
    <w:rsid w:val="005C3249"/>
    <w:rsid w:val="005C4357"/>
    <w:rsid w:val="005C4C20"/>
    <w:rsid w:val="005C6148"/>
    <w:rsid w:val="005C61A5"/>
    <w:rsid w:val="005C6741"/>
    <w:rsid w:val="005C7189"/>
    <w:rsid w:val="005C7AE9"/>
    <w:rsid w:val="005C7E41"/>
    <w:rsid w:val="005D015D"/>
    <w:rsid w:val="005D0E44"/>
    <w:rsid w:val="005D21BD"/>
    <w:rsid w:val="005D3A58"/>
    <w:rsid w:val="005D450F"/>
    <w:rsid w:val="005D49CC"/>
    <w:rsid w:val="005D5A97"/>
    <w:rsid w:val="005D7F4B"/>
    <w:rsid w:val="005E005F"/>
    <w:rsid w:val="005E1157"/>
    <w:rsid w:val="005E374F"/>
    <w:rsid w:val="005E3833"/>
    <w:rsid w:val="005E4B88"/>
    <w:rsid w:val="005E4E72"/>
    <w:rsid w:val="005E61A5"/>
    <w:rsid w:val="005E711E"/>
    <w:rsid w:val="005F09BE"/>
    <w:rsid w:val="005F3E4C"/>
    <w:rsid w:val="005F45F2"/>
    <w:rsid w:val="005F49C1"/>
    <w:rsid w:val="005F6401"/>
    <w:rsid w:val="006036E6"/>
    <w:rsid w:val="00604483"/>
    <w:rsid w:val="006044D5"/>
    <w:rsid w:val="00604EC9"/>
    <w:rsid w:val="006068A3"/>
    <w:rsid w:val="0061480F"/>
    <w:rsid w:val="00614972"/>
    <w:rsid w:val="00614A17"/>
    <w:rsid w:val="006157B7"/>
    <w:rsid w:val="00615E25"/>
    <w:rsid w:val="00616321"/>
    <w:rsid w:val="00620948"/>
    <w:rsid w:val="00621F73"/>
    <w:rsid w:val="00622481"/>
    <w:rsid w:val="00622FDC"/>
    <w:rsid w:val="00623B50"/>
    <w:rsid w:val="00623D21"/>
    <w:rsid w:val="006245BF"/>
    <w:rsid w:val="00625020"/>
    <w:rsid w:val="00625500"/>
    <w:rsid w:val="00626034"/>
    <w:rsid w:val="00630515"/>
    <w:rsid w:val="00631B22"/>
    <w:rsid w:val="00632FE9"/>
    <w:rsid w:val="00633A67"/>
    <w:rsid w:val="00634712"/>
    <w:rsid w:val="00635E54"/>
    <w:rsid w:val="006363DA"/>
    <w:rsid w:val="00636935"/>
    <w:rsid w:val="00637E76"/>
    <w:rsid w:val="006406BF"/>
    <w:rsid w:val="00640CF9"/>
    <w:rsid w:val="00641A21"/>
    <w:rsid w:val="00642F26"/>
    <w:rsid w:val="00644E61"/>
    <w:rsid w:val="00646ECB"/>
    <w:rsid w:val="00647B77"/>
    <w:rsid w:val="00650B3D"/>
    <w:rsid w:val="00650F4B"/>
    <w:rsid w:val="00652418"/>
    <w:rsid w:val="0065263F"/>
    <w:rsid w:val="0065274C"/>
    <w:rsid w:val="00653C53"/>
    <w:rsid w:val="00653FCA"/>
    <w:rsid w:val="006545F4"/>
    <w:rsid w:val="006559A2"/>
    <w:rsid w:val="00655BD6"/>
    <w:rsid w:val="00657D16"/>
    <w:rsid w:val="00660431"/>
    <w:rsid w:val="00660610"/>
    <w:rsid w:val="00660A20"/>
    <w:rsid w:val="00661A71"/>
    <w:rsid w:val="00662048"/>
    <w:rsid w:val="006624FD"/>
    <w:rsid w:val="00662D40"/>
    <w:rsid w:val="006634B8"/>
    <w:rsid w:val="00665919"/>
    <w:rsid w:val="00665B89"/>
    <w:rsid w:val="00666F63"/>
    <w:rsid w:val="00667FBC"/>
    <w:rsid w:val="00671087"/>
    <w:rsid w:val="0067115C"/>
    <w:rsid w:val="00671F9A"/>
    <w:rsid w:val="00672E90"/>
    <w:rsid w:val="006740B0"/>
    <w:rsid w:val="00675978"/>
    <w:rsid w:val="006777B9"/>
    <w:rsid w:val="00680BD0"/>
    <w:rsid w:val="00682D1C"/>
    <w:rsid w:val="00683785"/>
    <w:rsid w:val="00686204"/>
    <w:rsid w:val="006868ED"/>
    <w:rsid w:val="0068698D"/>
    <w:rsid w:val="00686D14"/>
    <w:rsid w:val="00686E35"/>
    <w:rsid w:val="00687ED7"/>
    <w:rsid w:val="00690ABA"/>
    <w:rsid w:val="0069118B"/>
    <w:rsid w:val="0069329A"/>
    <w:rsid w:val="00693373"/>
    <w:rsid w:val="00693BB1"/>
    <w:rsid w:val="006A1EC3"/>
    <w:rsid w:val="006A2003"/>
    <w:rsid w:val="006A3A3E"/>
    <w:rsid w:val="006A46FF"/>
    <w:rsid w:val="006A50FA"/>
    <w:rsid w:val="006A623F"/>
    <w:rsid w:val="006B0076"/>
    <w:rsid w:val="006B14A3"/>
    <w:rsid w:val="006B21F3"/>
    <w:rsid w:val="006B28B2"/>
    <w:rsid w:val="006B3083"/>
    <w:rsid w:val="006B31B2"/>
    <w:rsid w:val="006B39FE"/>
    <w:rsid w:val="006B720F"/>
    <w:rsid w:val="006C018B"/>
    <w:rsid w:val="006C144C"/>
    <w:rsid w:val="006C2E47"/>
    <w:rsid w:val="006C42EC"/>
    <w:rsid w:val="006C62E1"/>
    <w:rsid w:val="006C6FD0"/>
    <w:rsid w:val="006C725E"/>
    <w:rsid w:val="006C73BE"/>
    <w:rsid w:val="006D266A"/>
    <w:rsid w:val="006D4782"/>
    <w:rsid w:val="006D51AD"/>
    <w:rsid w:val="006D63CD"/>
    <w:rsid w:val="006E0F4E"/>
    <w:rsid w:val="006E113D"/>
    <w:rsid w:val="006E1801"/>
    <w:rsid w:val="006E4197"/>
    <w:rsid w:val="006E4AF1"/>
    <w:rsid w:val="006E5F0D"/>
    <w:rsid w:val="006E6043"/>
    <w:rsid w:val="006E6558"/>
    <w:rsid w:val="006F0345"/>
    <w:rsid w:val="006F0469"/>
    <w:rsid w:val="006F3705"/>
    <w:rsid w:val="006F4ADE"/>
    <w:rsid w:val="006F5C45"/>
    <w:rsid w:val="006F6310"/>
    <w:rsid w:val="006F6433"/>
    <w:rsid w:val="00700979"/>
    <w:rsid w:val="007019CA"/>
    <w:rsid w:val="0070231B"/>
    <w:rsid w:val="00702BDA"/>
    <w:rsid w:val="00702DEB"/>
    <w:rsid w:val="007040B6"/>
    <w:rsid w:val="00704320"/>
    <w:rsid w:val="007045C9"/>
    <w:rsid w:val="00704881"/>
    <w:rsid w:val="00705076"/>
    <w:rsid w:val="007054E8"/>
    <w:rsid w:val="007071B0"/>
    <w:rsid w:val="00707CA2"/>
    <w:rsid w:val="00710E15"/>
    <w:rsid w:val="00711147"/>
    <w:rsid w:val="00712CF7"/>
    <w:rsid w:val="00713298"/>
    <w:rsid w:val="00716C7D"/>
    <w:rsid w:val="00717B72"/>
    <w:rsid w:val="007248EF"/>
    <w:rsid w:val="007251CB"/>
    <w:rsid w:val="007256B0"/>
    <w:rsid w:val="0072670E"/>
    <w:rsid w:val="007277E3"/>
    <w:rsid w:val="00727DEE"/>
    <w:rsid w:val="00730B1B"/>
    <w:rsid w:val="00730F83"/>
    <w:rsid w:val="00731A17"/>
    <w:rsid w:val="00731F63"/>
    <w:rsid w:val="007320F1"/>
    <w:rsid w:val="00732BF3"/>
    <w:rsid w:val="007338CA"/>
    <w:rsid w:val="00734458"/>
    <w:rsid w:val="00734C65"/>
    <w:rsid w:val="00735AFB"/>
    <w:rsid w:val="00735BFB"/>
    <w:rsid w:val="00735C9F"/>
    <w:rsid w:val="00735D75"/>
    <w:rsid w:val="00735EBA"/>
    <w:rsid w:val="00741980"/>
    <w:rsid w:val="007419CF"/>
    <w:rsid w:val="007422A7"/>
    <w:rsid w:val="0074241C"/>
    <w:rsid w:val="0074487E"/>
    <w:rsid w:val="00744A19"/>
    <w:rsid w:val="007454DC"/>
    <w:rsid w:val="00745E3A"/>
    <w:rsid w:val="00746273"/>
    <w:rsid w:val="00746B7F"/>
    <w:rsid w:val="00747911"/>
    <w:rsid w:val="00747DEC"/>
    <w:rsid w:val="00750536"/>
    <w:rsid w:val="00752A98"/>
    <w:rsid w:val="007534D1"/>
    <w:rsid w:val="0075366F"/>
    <w:rsid w:val="00753802"/>
    <w:rsid w:val="00753DC9"/>
    <w:rsid w:val="00755A5D"/>
    <w:rsid w:val="00760A30"/>
    <w:rsid w:val="00760D09"/>
    <w:rsid w:val="00760D15"/>
    <w:rsid w:val="00760D40"/>
    <w:rsid w:val="007653CC"/>
    <w:rsid w:val="00766175"/>
    <w:rsid w:val="00771ABC"/>
    <w:rsid w:val="007721BF"/>
    <w:rsid w:val="00772538"/>
    <w:rsid w:val="0077393B"/>
    <w:rsid w:val="00774E70"/>
    <w:rsid w:val="0077559F"/>
    <w:rsid w:val="00775D6B"/>
    <w:rsid w:val="00776A9D"/>
    <w:rsid w:val="00776FE2"/>
    <w:rsid w:val="007807EF"/>
    <w:rsid w:val="00780DCA"/>
    <w:rsid w:val="0078181E"/>
    <w:rsid w:val="00781A20"/>
    <w:rsid w:val="00783255"/>
    <w:rsid w:val="00783E8E"/>
    <w:rsid w:val="00784231"/>
    <w:rsid w:val="007847BC"/>
    <w:rsid w:val="0078528E"/>
    <w:rsid w:val="00792426"/>
    <w:rsid w:val="00794327"/>
    <w:rsid w:val="00794851"/>
    <w:rsid w:val="00796CEE"/>
    <w:rsid w:val="007978F0"/>
    <w:rsid w:val="007A0021"/>
    <w:rsid w:val="007A0BCC"/>
    <w:rsid w:val="007A22F7"/>
    <w:rsid w:val="007A2C7B"/>
    <w:rsid w:val="007A4664"/>
    <w:rsid w:val="007A478C"/>
    <w:rsid w:val="007A4A57"/>
    <w:rsid w:val="007A4F74"/>
    <w:rsid w:val="007A5154"/>
    <w:rsid w:val="007A7F82"/>
    <w:rsid w:val="007B1404"/>
    <w:rsid w:val="007B1F60"/>
    <w:rsid w:val="007B2865"/>
    <w:rsid w:val="007B297A"/>
    <w:rsid w:val="007B48A7"/>
    <w:rsid w:val="007B5396"/>
    <w:rsid w:val="007B655C"/>
    <w:rsid w:val="007B6C53"/>
    <w:rsid w:val="007B761A"/>
    <w:rsid w:val="007B7E79"/>
    <w:rsid w:val="007C02D2"/>
    <w:rsid w:val="007C0465"/>
    <w:rsid w:val="007C0B2A"/>
    <w:rsid w:val="007C0E08"/>
    <w:rsid w:val="007C1395"/>
    <w:rsid w:val="007C1465"/>
    <w:rsid w:val="007C6EAB"/>
    <w:rsid w:val="007C6FEA"/>
    <w:rsid w:val="007D4DB5"/>
    <w:rsid w:val="007D6167"/>
    <w:rsid w:val="007E0460"/>
    <w:rsid w:val="007E16E1"/>
    <w:rsid w:val="007E2252"/>
    <w:rsid w:val="007E295B"/>
    <w:rsid w:val="007E3390"/>
    <w:rsid w:val="007E3891"/>
    <w:rsid w:val="007E4DE4"/>
    <w:rsid w:val="007E5BA8"/>
    <w:rsid w:val="007E68B4"/>
    <w:rsid w:val="007E7F8F"/>
    <w:rsid w:val="007F04C1"/>
    <w:rsid w:val="007F1317"/>
    <w:rsid w:val="007F18AA"/>
    <w:rsid w:val="007F380D"/>
    <w:rsid w:val="007F68F1"/>
    <w:rsid w:val="007F77DD"/>
    <w:rsid w:val="00800710"/>
    <w:rsid w:val="00800E5A"/>
    <w:rsid w:val="0080155F"/>
    <w:rsid w:val="008026C8"/>
    <w:rsid w:val="0080294C"/>
    <w:rsid w:val="00803421"/>
    <w:rsid w:val="008076ED"/>
    <w:rsid w:val="008104CC"/>
    <w:rsid w:val="0081096F"/>
    <w:rsid w:val="00813138"/>
    <w:rsid w:val="00815E1D"/>
    <w:rsid w:val="008168DF"/>
    <w:rsid w:val="00817274"/>
    <w:rsid w:val="008206EE"/>
    <w:rsid w:val="00821D4E"/>
    <w:rsid w:val="00821E67"/>
    <w:rsid w:val="00832CD8"/>
    <w:rsid w:val="00833960"/>
    <w:rsid w:val="00833D74"/>
    <w:rsid w:val="008353AF"/>
    <w:rsid w:val="008372E6"/>
    <w:rsid w:val="00841474"/>
    <w:rsid w:val="00841B44"/>
    <w:rsid w:val="00841E1F"/>
    <w:rsid w:val="00843029"/>
    <w:rsid w:val="00844B72"/>
    <w:rsid w:val="0084793C"/>
    <w:rsid w:val="00850229"/>
    <w:rsid w:val="00850ABB"/>
    <w:rsid w:val="00850D75"/>
    <w:rsid w:val="008510FE"/>
    <w:rsid w:val="00851988"/>
    <w:rsid w:val="00851F8D"/>
    <w:rsid w:val="0085269D"/>
    <w:rsid w:val="00853121"/>
    <w:rsid w:val="0085454F"/>
    <w:rsid w:val="008551A9"/>
    <w:rsid w:val="0085664C"/>
    <w:rsid w:val="00856668"/>
    <w:rsid w:val="0085733D"/>
    <w:rsid w:val="00857D8A"/>
    <w:rsid w:val="008603A4"/>
    <w:rsid w:val="008604EC"/>
    <w:rsid w:val="00861271"/>
    <w:rsid w:val="00864855"/>
    <w:rsid w:val="00864CE7"/>
    <w:rsid w:val="00866D81"/>
    <w:rsid w:val="00867664"/>
    <w:rsid w:val="00867C9C"/>
    <w:rsid w:val="00870017"/>
    <w:rsid w:val="0087199E"/>
    <w:rsid w:val="00872557"/>
    <w:rsid w:val="008735CE"/>
    <w:rsid w:val="00873F2B"/>
    <w:rsid w:val="00874E49"/>
    <w:rsid w:val="00875045"/>
    <w:rsid w:val="00875C7B"/>
    <w:rsid w:val="00876898"/>
    <w:rsid w:val="0088032E"/>
    <w:rsid w:val="0088369E"/>
    <w:rsid w:val="00883CC4"/>
    <w:rsid w:val="00883FA9"/>
    <w:rsid w:val="008840E2"/>
    <w:rsid w:val="00885520"/>
    <w:rsid w:val="00886C86"/>
    <w:rsid w:val="0089054E"/>
    <w:rsid w:val="00891E22"/>
    <w:rsid w:val="00892023"/>
    <w:rsid w:val="00892487"/>
    <w:rsid w:val="0089282F"/>
    <w:rsid w:val="00892F1B"/>
    <w:rsid w:val="0089350D"/>
    <w:rsid w:val="0089384B"/>
    <w:rsid w:val="00895E10"/>
    <w:rsid w:val="008A01E8"/>
    <w:rsid w:val="008A0CD1"/>
    <w:rsid w:val="008A2799"/>
    <w:rsid w:val="008A4114"/>
    <w:rsid w:val="008A5159"/>
    <w:rsid w:val="008A6073"/>
    <w:rsid w:val="008A7FB8"/>
    <w:rsid w:val="008B0283"/>
    <w:rsid w:val="008B02B3"/>
    <w:rsid w:val="008B0F7C"/>
    <w:rsid w:val="008B5797"/>
    <w:rsid w:val="008B5DE6"/>
    <w:rsid w:val="008B643F"/>
    <w:rsid w:val="008C08D4"/>
    <w:rsid w:val="008C1CFF"/>
    <w:rsid w:val="008C1E5E"/>
    <w:rsid w:val="008C20EE"/>
    <w:rsid w:val="008C30BF"/>
    <w:rsid w:val="008C3F1E"/>
    <w:rsid w:val="008C60FB"/>
    <w:rsid w:val="008C72FA"/>
    <w:rsid w:val="008D009A"/>
    <w:rsid w:val="008D333A"/>
    <w:rsid w:val="008D3578"/>
    <w:rsid w:val="008D4DAA"/>
    <w:rsid w:val="008D7333"/>
    <w:rsid w:val="008E22CB"/>
    <w:rsid w:val="008E2B20"/>
    <w:rsid w:val="008E30E2"/>
    <w:rsid w:val="008E4E2F"/>
    <w:rsid w:val="008E586D"/>
    <w:rsid w:val="008F0703"/>
    <w:rsid w:val="008F13DB"/>
    <w:rsid w:val="008F2049"/>
    <w:rsid w:val="008F248E"/>
    <w:rsid w:val="008F319E"/>
    <w:rsid w:val="008F4051"/>
    <w:rsid w:val="008F716A"/>
    <w:rsid w:val="00900388"/>
    <w:rsid w:val="00900F6E"/>
    <w:rsid w:val="00902CCA"/>
    <w:rsid w:val="00905119"/>
    <w:rsid w:val="0090638E"/>
    <w:rsid w:val="009074AB"/>
    <w:rsid w:val="009078E6"/>
    <w:rsid w:val="009111CE"/>
    <w:rsid w:val="009115F8"/>
    <w:rsid w:val="00911EDA"/>
    <w:rsid w:val="009131AF"/>
    <w:rsid w:val="00913659"/>
    <w:rsid w:val="0091414D"/>
    <w:rsid w:val="009146E6"/>
    <w:rsid w:val="00916BDE"/>
    <w:rsid w:val="00917C0D"/>
    <w:rsid w:val="00920CAA"/>
    <w:rsid w:val="00922232"/>
    <w:rsid w:val="009235A2"/>
    <w:rsid w:val="009237DD"/>
    <w:rsid w:val="009238D8"/>
    <w:rsid w:val="00923ABF"/>
    <w:rsid w:val="0092569E"/>
    <w:rsid w:val="00925FB4"/>
    <w:rsid w:val="00926009"/>
    <w:rsid w:val="009260DA"/>
    <w:rsid w:val="00926CA4"/>
    <w:rsid w:val="00927FBF"/>
    <w:rsid w:val="00931194"/>
    <w:rsid w:val="0093239B"/>
    <w:rsid w:val="00933619"/>
    <w:rsid w:val="00934ADC"/>
    <w:rsid w:val="009355CE"/>
    <w:rsid w:val="00935FA4"/>
    <w:rsid w:val="0093619F"/>
    <w:rsid w:val="00940284"/>
    <w:rsid w:val="00941E7C"/>
    <w:rsid w:val="00942472"/>
    <w:rsid w:val="009427E5"/>
    <w:rsid w:val="00942F2A"/>
    <w:rsid w:val="009454B7"/>
    <w:rsid w:val="00945559"/>
    <w:rsid w:val="00946414"/>
    <w:rsid w:val="009504A2"/>
    <w:rsid w:val="009518C3"/>
    <w:rsid w:val="00952462"/>
    <w:rsid w:val="00957F8B"/>
    <w:rsid w:val="009613D8"/>
    <w:rsid w:val="009613EB"/>
    <w:rsid w:val="00961E8E"/>
    <w:rsid w:val="00962188"/>
    <w:rsid w:val="009621C4"/>
    <w:rsid w:val="00970685"/>
    <w:rsid w:val="00970F64"/>
    <w:rsid w:val="00972D59"/>
    <w:rsid w:val="0097375C"/>
    <w:rsid w:val="00974275"/>
    <w:rsid w:val="009759AF"/>
    <w:rsid w:val="009776C7"/>
    <w:rsid w:val="009804FC"/>
    <w:rsid w:val="0098212A"/>
    <w:rsid w:val="0098474B"/>
    <w:rsid w:val="00987F4A"/>
    <w:rsid w:val="00990EA1"/>
    <w:rsid w:val="0099103C"/>
    <w:rsid w:val="00994802"/>
    <w:rsid w:val="00995CBA"/>
    <w:rsid w:val="009962A8"/>
    <w:rsid w:val="0099678C"/>
    <w:rsid w:val="009975A1"/>
    <w:rsid w:val="009A1238"/>
    <w:rsid w:val="009A2BAA"/>
    <w:rsid w:val="009A6ED2"/>
    <w:rsid w:val="009A78C5"/>
    <w:rsid w:val="009B030C"/>
    <w:rsid w:val="009B0C96"/>
    <w:rsid w:val="009B0F00"/>
    <w:rsid w:val="009B1A9E"/>
    <w:rsid w:val="009B1CF5"/>
    <w:rsid w:val="009B4ABB"/>
    <w:rsid w:val="009B4F94"/>
    <w:rsid w:val="009B583B"/>
    <w:rsid w:val="009B6A62"/>
    <w:rsid w:val="009C15FE"/>
    <w:rsid w:val="009C187D"/>
    <w:rsid w:val="009C222B"/>
    <w:rsid w:val="009C2B04"/>
    <w:rsid w:val="009C3D47"/>
    <w:rsid w:val="009C3FE8"/>
    <w:rsid w:val="009C45D0"/>
    <w:rsid w:val="009C51F6"/>
    <w:rsid w:val="009C67A8"/>
    <w:rsid w:val="009D1791"/>
    <w:rsid w:val="009D201B"/>
    <w:rsid w:val="009D3673"/>
    <w:rsid w:val="009D3927"/>
    <w:rsid w:val="009D39CF"/>
    <w:rsid w:val="009D4B7E"/>
    <w:rsid w:val="009D5D9C"/>
    <w:rsid w:val="009D694F"/>
    <w:rsid w:val="009D7C22"/>
    <w:rsid w:val="009E2171"/>
    <w:rsid w:val="009E28EE"/>
    <w:rsid w:val="009E3E2D"/>
    <w:rsid w:val="009E510C"/>
    <w:rsid w:val="009E5E60"/>
    <w:rsid w:val="009E6607"/>
    <w:rsid w:val="009E7570"/>
    <w:rsid w:val="009F003C"/>
    <w:rsid w:val="009F3B29"/>
    <w:rsid w:val="009F3CB4"/>
    <w:rsid w:val="009F3DC0"/>
    <w:rsid w:val="009F3E6A"/>
    <w:rsid w:val="009F3FAC"/>
    <w:rsid w:val="009F56B1"/>
    <w:rsid w:val="009F6BA0"/>
    <w:rsid w:val="009F6FED"/>
    <w:rsid w:val="009F75CF"/>
    <w:rsid w:val="00A02378"/>
    <w:rsid w:val="00A02D10"/>
    <w:rsid w:val="00A03F69"/>
    <w:rsid w:val="00A04CC8"/>
    <w:rsid w:val="00A06F53"/>
    <w:rsid w:val="00A10A0D"/>
    <w:rsid w:val="00A10F6D"/>
    <w:rsid w:val="00A11D50"/>
    <w:rsid w:val="00A12C02"/>
    <w:rsid w:val="00A14270"/>
    <w:rsid w:val="00A14504"/>
    <w:rsid w:val="00A14B99"/>
    <w:rsid w:val="00A1598F"/>
    <w:rsid w:val="00A17970"/>
    <w:rsid w:val="00A211F7"/>
    <w:rsid w:val="00A2123C"/>
    <w:rsid w:val="00A24503"/>
    <w:rsid w:val="00A308BC"/>
    <w:rsid w:val="00A308CE"/>
    <w:rsid w:val="00A3225F"/>
    <w:rsid w:val="00A40781"/>
    <w:rsid w:val="00A407DE"/>
    <w:rsid w:val="00A40DBB"/>
    <w:rsid w:val="00A41A48"/>
    <w:rsid w:val="00A43349"/>
    <w:rsid w:val="00A43459"/>
    <w:rsid w:val="00A43EDD"/>
    <w:rsid w:val="00A4672E"/>
    <w:rsid w:val="00A50143"/>
    <w:rsid w:val="00A50482"/>
    <w:rsid w:val="00A50524"/>
    <w:rsid w:val="00A50DA6"/>
    <w:rsid w:val="00A53B15"/>
    <w:rsid w:val="00A53B1F"/>
    <w:rsid w:val="00A53C11"/>
    <w:rsid w:val="00A5451D"/>
    <w:rsid w:val="00A54EF4"/>
    <w:rsid w:val="00A55B7B"/>
    <w:rsid w:val="00A55C83"/>
    <w:rsid w:val="00A56643"/>
    <w:rsid w:val="00A56B2B"/>
    <w:rsid w:val="00A57815"/>
    <w:rsid w:val="00A609F9"/>
    <w:rsid w:val="00A62F82"/>
    <w:rsid w:val="00A62FAD"/>
    <w:rsid w:val="00A7064B"/>
    <w:rsid w:val="00A70CDC"/>
    <w:rsid w:val="00A7133D"/>
    <w:rsid w:val="00A714FA"/>
    <w:rsid w:val="00A715B4"/>
    <w:rsid w:val="00A72596"/>
    <w:rsid w:val="00A76D4D"/>
    <w:rsid w:val="00A772DC"/>
    <w:rsid w:val="00A7788C"/>
    <w:rsid w:val="00A80BF2"/>
    <w:rsid w:val="00A8143A"/>
    <w:rsid w:val="00A82B0E"/>
    <w:rsid w:val="00A832AA"/>
    <w:rsid w:val="00A86D44"/>
    <w:rsid w:val="00A87C1F"/>
    <w:rsid w:val="00A90CD5"/>
    <w:rsid w:val="00A922A6"/>
    <w:rsid w:val="00A95206"/>
    <w:rsid w:val="00A95584"/>
    <w:rsid w:val="00A960B8"/>
    <w:rsid w:val="00A964DC"/>
    <w:rsid w:val="00A96F5B"/>
    <w:rsid w:val="00AA1ADC"/>
    <w:rsid w:val="00AA2B3D"/>
    <w:rsid w:val="00AA425C"/>
    <w:rsid w:val="00AA42F0"/>
    <w:rsid w:val="00AA5DDC"/>
    <w:rsid w:val="00AA70C5"/>
    <w:rsid w:val="00AA7EF0"/>
    <w:rsid w:val="00AB00D7"/>
    <w:rsid w:val="00AB25F4"/>
    <w:rsid w:val="00AB29A8"/>
    <w:rsid w:val="00AB2F14"/>
    <w:rsid w:val="00AB3140"/>
    <w:rsid w:val="00AB3189"/>
    <w:rsid w:val="00AB3357"/>
    <w:rsid w:val="00AB3B32"/>
    <w:rsid w:val="00AB3DB5"/>
    <w:rsid w:val="00AB5E9B"/>
    <w:rsid w:val="00AB605E"/>
    <w:rsid w:val="00AB62D8"/>
    <w:rsid w:val="00AB64B2"/>
    <w:rsid w:val="00AB68D5"/>
    <w:rsid w:val="00AB7448"/>
    <w:rsid w:val="00AB764B"/>
    <w:rsid w:val="00AC055E"/>
    <w:rsid w:val="00AC0DF9"/>
    <w:rsid w:val="00AC2D5B"/>
    <w:rsid w:val="00AC2E38"/>
    <w:rsid w:val="00AC2F3E"/>
    <w:rsid w:val="00AC38C3"/>
    <w:rsid w:val="00AC3C0A"/>
    <w:rsid w:val="00AC5D8B"/>
    <w:rsid w:val="00AC5E8F"/>
    <w:rsid w:val="00AC67CD"/>
    <w:rsid w:val="00AC7D31"/>
    <w:rsid w:val="00AC7E63"/>
    <w:rsid w:val="00AD16E6"/>
    <w:rsid w:val="00AD2BA2"/>
    <w:rsid w:val="00AD36B2"/>
    <w:rsid w:val="00AD3C29"/>
    <w:rsid w:val="00AD3C91"/>
    <w:rsid w:val="00AD45CE"/>
    <w:rsid w:val="00AD4AD7"/>
    <w:rsid w:val="00AD5C8F"/>
    <w:rsid w:val="00AD7571"/>
    <w:rsid w:val="00AD7C09"/>
    <w:rsid w:val="00AE110D"/>
    <w:rsid w:val="00AE2ED4"/>
    <w:rsid w:val="00AE48D3"/>
    <w:rsid w:val="00AE4EFF"/>
    <w:rsid w:val="00AE6CFB"/>
    <w:rsid w:val="00AE6EB7"/>
    <w:rsid w:val="00AF0E59"/>
    <w:rsid w:val="00AF1B55"/>
    <w:rsid w:val="00AF1E49"/>
    <w:rsid w:val="00AF23F7"/>
    <w:rsid w:val="00AF2904"/>
    <w:rsid w:val="00AF37D2"/>
    <w:rsid w:val="00AF4138"/>
    <w:rsid w:val="00AF47AE"/>
    <w:rsid w:val="00AF4E57"/>
    <w:rsid w:val="00AF65FF"/>
    <w:rsid w:val="00AF6A7C"/>
    <w:rsid w:val="00AF7924"/>
    <w:rsid w:val="00AF79DC"/>
    <w:rsid w:val="00AF7CA8"/>
    <w:rsid w:val="00B0183B"/>
    <w:rsid w:val="00B0286B"/>
    <w:rsid w:val="00B0331A"/>
    <w:rsid w:val="00B03EB4"/>
    <w:rsid w:val="00B049BD"/>
    <w:rsid w:val="00B05554"/>
    <w:rsid w:val="00B07EB4"/>
    <w:rsid w:val="00B106B4"/>
    <w:rsid w:val="00B1160A"/>
    <w:rsid w:val="00B11A9B"/>
    <w:rsid w:val="00B11DAA"/>
    <w:rsid w:val="00B14CD0"/>
    <w:rsid w:val="00B161C8"/>
    <w:rsid w:val="00B17130"/>
    <w:rsid w:val="00B17781"/>
    <w:rsid w:val="00B21C67"/>
    <w:rsid w:val="00B21DB5"/>
    <w:rsid w:val="00B24B2A"/>
    <w:rsid w:val="00B24C3A"/>
    <w:rsid w:val="00B24FCA"/>
    <w:rsid w:val="00B254F0"/>
    <w:rsid w:val="00B30A71"/>
    <w:rsid w:val="00B30AA2"/>
    <w:rsid w:val="00B32881"/>
    <w:rsid w:val="00B32ABB"/>
    <w:rsid w:val="00B3433F"/>
    <w:rsid w:val="00B350AD"/>
    <w:rsid w:val="00B355BF"/>
    <w:rsid w:val="00B36192"/>
    <w:rsid w:val="00B36D77"/>
    <w:rsid w:val="00B37587"/>
    <w:rsid w:val="00B40ED4"/>
    <w:rsid w:val="00B41FD3"/>
    <w:rsid w:val="00B4205C"/>
    <w:rsid w:val="00B426D3"/>
    <w:rsid w:val="00B431DE"/>
    <w:rsid w:val="00B436C1"/>
    <w:rsid w:val="00B437A3"/>
    <w:rsid w:val="00B44030"/>
    <w:rsid w:val="00B44CD0"/>
    <w:rsid w:val="00B452C0"/>
    <w:rsid w:val="00B47044"/>
    <w:rsid w:val="00B5057C"/>
    <w:rsid w:val="00B50E89"/>
    <w:rsid w:val="00B5170F"/>
    <w:rsid w:val="00B5182D"/>
    <w:rsid w:val="00B53FA1"/>
    <w:rsid w:val="00B56215"/>
    <w:rsid w:val="00B622CF"/>
    <w:rsid w:val="00B62DA5"/>
    <w:rsid w:val="00B6350D"/>
    <w:rsid w:val="00B64B45"/>
    <w:rsid w:val="00B66AB0"/>
    <w:rsid w:val="00B67DD9"/>
    <w:rsid w:val="00B67EE6"/>
    <w:rsid w:val="00B7015C"/>
    <w:rsid w:val="00B70860"/>
    <w:rsid w:val="00B70D03"/>
    <w:rsid w:val="00B72FD3"/>
    <w:rsid w:val="00B730B6"/>
    <w:rsid w:val="00B73653"/>
    <w:rsid w:val="00B73889"/>
    <w:rsid w:val="00B7449D"/>
    <w:rsid w:val="00B744B0"/>
    <w:rsid w:val="00B75AD3"/>
    <w:rsid w:val="00B76D78"/>
    <w:rsid w:val="00B803E7"/>
    <w:rsid w:val="00B80FD0"/>
    <w:rsid w:val="00B81868"/>
    <w:rsid w:val="00B81EAE"/>
    <w:rsid w:val="00B828FA"/>
    <w:rsid w:val="00B82E14"/>
    <w:rsid w:val="00B83B20"/>
    <w:rsid w:val="00B870F7"/>
    <w:rsid w:val="00B905B0"/>
    <w:rsid w:val="00B9147E"/>
    <w:rsid w:val="00B9345D"/>
    <w:rsid w:val="00B94546"/>
    <w:rsid w:val="00B97484"/>
    <w:rsid w:val="00BA1996"/>
    <w:rsid w:val="00BA2B5A"/>
    <w:rsid w:val="00BA4DDE"/>
    <w:rsid w:val="00BA6D75"/>
    <w:rsid w:val="00BA6E53"/>
    <w:rsid w:val="00BB078B"/>
    <w:rsid w:val="00BB0842"/>
    <w:rsid w:val="00BB0EB7"/>
    <w:rsid w:val="00BB1DA6"/>
    <w:rsid w:val="00BB206A"/>
    <w:rsid w:val="00BB2BA2"/>
    <w:rsid w:val="00BB489B"/>
    <w:rsid w:val="00BB4ABB"/>
    <w:rsid w:val="00BB4CF6"/>
    <w:rsid w:val="00BC00EF"/>
    <w:rsid w:val="00BC03C2"/>
    <w:rsid w:val="00BC080A"/>
    <w:rsid w:val="00BC141C"/>
    <w:rsid w:val="00BC1816"/>
    <w:rsid w:val="00BC19F5"/>
    <w:rsid w:val="00BC2B35"/>
    <w:rsid w:val="00BC3429"/>
    <w:rsid w:val="00BC45D6"/>
    <w:rsid w:val="00BC57C7"/>
    <w:rsid w:val="00BC5DB5"/>
    <w:rsid w:val="00BC655F"/>
    <w:rsid w:val="00BC721C"/>
    <w:rsid w:val="00BD02BE"/>
    <w:rsid w:val="00BD09F9"/>
    <w:rsid w:val="00BD3B10"/>
    <w:rsid w:val="00BD4B8E"/>
    <w:rsid w:val="00BD5163"/>
    <w:rsid w:val="00BD57FE"/>
    <w:rsid w:val="00BD5C97"/>
    <w:rsid w:val="00BD7111"/>
    <w:rsid w:val="00BD7F16"/>
    <w:rsid w:val="00BE035F"/>
    <w:rsid w:val="00BE052B"/>
    <w:rsid w:val="00BE07DE"/>
    <w:rsid w:val="00BE1E62"/>
    <w:rsid w:val="00BE28A3"/>
    <w:rsid w:val="00BE3A2A"/>
    <w:rsid w:val="00BE4A7D"/>
    <w:rsid w:val="00BE70A3"/>
    <w:rsid w:val="00BF25F3"/>
    <w:rsid w:val="00BF2ED4"/>
    <w:rsid w:val="00BF2FC3"/>
    <w:rsid w:val="00BF3397"/>
    <w:rsid w:val="00BF3F02"/>
    <w:rsid w:val="00BF52B2"/>
    <w:rsid w:val="00BF5991"/>
    <w:rsid w:val="00BF7052"/>
    <w:rsid w:val="00BF7856"/>
    <w:rsid w:val="00C0038E"/>
    <w:rsid w:val="00C00421"/>
    <w:rsid w:val="00C0158D"/>
    <w:rsid w:val="00C01659"/>
    <w:rsid w:val="00C0222E"/>
    <w:rsid w:val="00C03950"/>
    <w:rsid w:val="00C04176"/>
    <w:rsid w:val="00C04CA5"/>
    <w:rsid w:val="00C04FD0"/>
    <w:rsid w:val="00C05FAB"/>
    <w:rsid w:val="00C0763E"/>
    <w:rsid w:val="00C1176F"/>
    <w:rsid w:val="00C12431"/>
    <w:rsid w:val="00C1318D"/>
    <w:rsid w:val="00C13D03"/>
    <w:rsid w:val="00C13F27"/>
    <w:rsid w:val="00C144AC"/>
    <w:rsid w:val="00C14BB4"/>
    <w:rsid w:val="00C16349"/>
    <w:rsid w:val="00C16706"/>
    <w:rsid w:val="00C219E7"/>
    <w:rsid w:val="00C21B8D"/>
    <w:rsid w:val="00C22758"/>
    <w:rsid w:val="00C253AB"/>
    <w:rsid w:val="00C25656"/>
    <w:rsid w:val="00C25FE8"/>
    <w:rsid w:val="00C26A0C"/>
    <w:rsid w:val="00C27810"/>
    <w:rsid w:val="00C3015A"/>
    <w:rsid w:val="00C3061E"/>
    <w:rsid w:val="00C30C28"/>
    <w:rsid w:val="00C3225C"/>
    <w:rsid w:val="00C32486"/>
    <w:rsid w:val="00C329BE"/>
    <w:rsid w:val="00C336B4"/>
    <w:rsid w:val="00C33D8D"/>
    <w:rsid w:val="00C34994"/>
    <w:rsid w:val="00C36634"/>
    <w:rsid w:val="00C3674D"/>
    <w:rsid w:val="00C41234"/>
    <w:rsid w:val="00C413FD"/>
    <w:rsid w:val="00C42347"/>
    <w:rsid w:val="00C43EDE"/>
    <w:rsid w:val="00C44713"/>
    <w:rsid w:val="00C44ABA"/>
    <w:rsid w:val="00C44EFC"/>
    <w:rsid w:val="00C44FE7"/>
    <w:rsid w:val="00C47189"/>
    <w:rsid w:val="00C50FF7"/>
    <w:rsid w:val="00C51D2F"/>
    <w:rsid w:val="00C55A67"/>
    <w:rsid w:val="00C55C25"/>
    <w:rsid w:val="00C560F3"/>
    <w:rsid w:val="00C56152"/>
    <w:rsid w:val="00C56C1C"/>
    <w:rsid w:val="00C57D8C"/>
    <w:rsid w:val="00C60491"/>
    <w:rsid w:val="00C6075D"/>
    <w:rsid w:val="00C60AC3"/>
    <w:rsid w:val="00C61A17"/>
    <w:rsid w:val="00C6255F"/>
    <w:rsid w:val="00C64824"/>
    <w:rsid w:val="00C65052"/>
    <w:rsid w:val="00C65C44"/>
    <w:rsid w:val="00C65DF3"/>
    <w:rsid w:val="00C70D72"/>
    <w:rsid w:val="00C711BC"/>
    <w:rsid w:val="00C7169E"/>
    <w:rsid w:val="00C716DC"/>
    <w:rsid w:val="00C731A9"/>
    <w:rsid w:val="00C73727"/>
    <w:rsid w:val="00C73FB3"/>
    <w:rsid w:val="00C7467A"/>
    <w:rsid w:val="00C7610F"/>
    <w:rsid w:val="00C77DBC"/>
    <w:rsid w:val="00C8191B"/>
    <w:rsid w:val="00C84FF4"/>
    <w:rsid w:val="00C86CA5"/>
    <w:rsid w:val="00C87204"/>
    <w:rsid w:val="00C90AB3"/>
    <w:rsid w:val="00C92972"/>
    <w:rsid w:val="00C93371"/>
    <w:rsid w:val="00C94CF3"/>
    <w:rsid w:val="00C9604A"/>
    <w:rsid w:val="00C964CE"/>
    <w:rsid w:val="00C968C7"/>
    <w:rsid w:val="00C9733A"/>
    <w:rsid w:val="00C9788A"/>
    <w:rsid w:val="00CA0600"/>
    <w:rsid w:val="00CA0AE5"/>
    <w:rsid w:val="00CA23A9"/>
    <w:rsid w:val="00CA2FBD"/>
    <w:rsid w:val="00CA348A"/>
    <w:rsid w:val="00CA3C5B"/>
    <w:rsid w:val="00CA5334"/>
    <w:rsid w:val="00CA580D"/>
    <w:rsid w:val="00CA5EF8"/>
    <w:rsid w:val="00CA60EB"/>
    <w:rsid w:val="00CA76BB"/>
    <w:rsid w:val="00CA786F"/>
    <w:rsid w:val="00CB0991"/>
    <w:rsid w:val="00CB0A70"/>
    <w:rsid w:val="00CB13B8"/>
    <w:rsid w:val="00CB1A76"/>
    <w:rsid w:val="00CB2262"/>
    <w:rsid w:val="00CB2CE6"/>
    <w:rsid w:val="00CB2DEA"/>
    <w:rsid w:val="00CB73A8"/>
    <w:rsid w:val="00CB7897"/>
    <w:rsid w:val="00CC04E3"/>
    <w:rsid w:val="00CC0659"/>
    <w:rsid w:val="00CC06EF"/>
    <w:rsid w:val="00CC0ABC"/>
    <w:rsid w:val="00CC480B"/>
    <w:rsid w:val="00CC67D6"/>
    <w:rsid w:val="00CD0374"/>
    <w:rsid w:val="00CD2BB3"/>
    <w:rsid w:val="00CD2D69"/>
    <w:rsid w:val="00CD4909"/>
    <w:rsid w:val="00CD4A70"/>
    <w:rsid w:val="00CD5583"/>
    <w:rsid w:val="00CE0438"/>
    <w:rsid w:val="00CE3364"/>
    <w:rsid w:val="00CE50BB"/>
    <w:rsid w:val="00CE590D"/>
    <w:rsid w:val="00CE5A9F"/>
    <w:rsid w:val="00CE6006"/>
    <w:rsid w:val="00CE7075"/>
    <w:rsid w:val="00CF08BB"/>
    <w:rsid w:val="00CF1E53"/>
    <w:rsid w:val="00CF2A6F"/>
    <w:rsid w:val="00CF2F27"/>
    <w:rsid w:val="00CF5E96"/>
    <w:rsid w:val="00CF71B1"/>
    <w:rsid w:val="00CF7C60"/>
    <w:rsid w:val="00D005A7"/>
    <w:rsid w:val="00D00E26"/>
    <w:rsid w:val="00D01082"/>
    <w:rsid w:val="00D021A9"/>
    <w:rsid w:val="00D02CDB"/>
    <w:rsid w:val="00D0420B"/>
    <w:rsid w:val="00D04A82"/>
    <w:rsid w:val="00D07A1F"/>
    <w:rsid w:val="00D11B32"/>
    <w:rsid w:val="00D126B2"/>
    <w:rsid w:val="00D128A4"/>
    <w:rsid w:val="00D12ACF"/>
    <w:rsid w:val="00D1389A"/>
    <w:rsid w:val="00D13DAC"/>
    <w:rsid w:val="00D16948"/>
    <w:rsid w:val="00D171FD"/>
    <w:rsid w:val="00D17DA1"/>
    <w:rsid w:val="00D2133F"/>
    <w:rsid w:val="00D21472"/>
    <w:rsid w:val="00D227E5"/>
    <w:rsid w:val="00D22F88"/>
    <w:rsid w:val="00D23207"/>
    <w:rsid w:val="00D23422"/>
    <w:rsid w:val="00D2436C"/>
    <w:rsid w:val="00D24542"/>
    <w:rsid w:val="00D245DB"/>
    <w:rsid w:val="00D26904"/>
    <w:rsid w:val="00D2785B"/>
    <w:rsid w:val="00D27E66"/>
    <w:rsid w:val="00D30E68"/>
    <w:rsid w:val="00D31037"/>
    <w:rsid w:val="00D317E7"/>
    <w:rsid w:val="00D36D26"/>
    <w:rsid w:val="00D3716A"/>
    <w:rsid w:val="00D40AA5"/>
    <w:rsid w:val="00D42323"/>
    <w:rsid w:val="00D46930"/>
    <w:rsid w:val="00D47824"/>
    <w:rsid w:val="00D47A29"/>
    <w:rsid w:val="00D47CD7"/>
    <w:rsid w:val="00D50DB5"/>
    <w:rsid w:val="00D511B2"/>
    <w:rsid w:val="00D515EB"/>
    <w:rsid w:val="00D52971"/>
    <w:rsid w:val="00D539E5"/>
    <w:rsid w:val="00D5580D"/>
    <w:rsid w:val="00D5600C"/>
    <w:rsid w:val="00D567D1"/>
    <w:rsid w:val="00D57397"/>
    <w:rsid w:val="00D60C3B"/>
    <w:rsid w:val="00D60C95"/>
    <w:rsid w:val="00D61996"/>
    <w:rsid w:val="00D623CD"/>
    <w:rsid w:val="00D65051"/>
    <w:rsid w:val="00D654CD"/>
    <w:rsid w:val="00D667AB"/>
    <w:rsid w:val="00D6722C"/>
    <w:rsid w:val="00D6775F"/>
    <w:rsid w:val="00D678C7"/>
    <w:rsid w:val="00D70D11"/>
    <w:rsid w:val="00D71B2B"/>
    <w:rsid w:val="00D7342A"/>
    <w:rsid w:val="00D734E1"/>
    <w:rsid w:val="00D73884"/>
    <w:rsid w:val="00D74933"/>
    <w:rsid w:val="00D75218"/>
    <w:rsid w:val="00D7544E"/>
    <w:rsid w:val="00D76C3E"/>
    <w:rsid w:val="00D8261A"/>
    <w:rsid w:val="00D83F9D"/>
    <w:rsid w:val="00D870FE"/>
    <w:rsid w:val="00D872D8"/>
    <w:rsid w:val="00D87AFD"/>
    <w:rsid w:val="00D91A21"/>
    <w:rsid w:val="00D92B1F"/>
    <w:rsid w:val="00D93D07"/>
    <w:rsid w:val="00D93FFF"/>
    <w:rsid w:val="00D9415C"/>
    <w:rsid w:val="00D944C7"/>
    <w:rsid w:val="00D9521E"/>
    <w:rsid w:val="00D9553C"/>
    <w:rsid w:val="00D96856"/>
    <w:rsid w:val="00D96BFD"/>
    <w:rsid w:val="00D97380"/>
    <w:rsid w:val="00D976F3"/>
    <w:rsid w:val="00DA02EB"/>
    <w:rsid w:val="00DA0ABD"/>
    <w:rsid w:val="00DA3BE5"/>
    <w:rsid w:val="00DA44FE"/>
    <w:rsid w:val="00DA469E"/>
    <w:rsid w:val="00DA48C4"/>
    <w:rsid w:val="00DA66FB"/>
    <w:rsid w:val="00DA716B"/>
    <w:rsid w:val="00DA7CF7"/>
    <w:rsid w:val="00DB03A8"/>
    <w:rsid w:val="00DB2C9A"/>
    <w:rsid w:val="00DB38AC"/>
    <w:rsid w:val="00DB3C51"/>
    <w:rsid w:val="00DB45F8"/>
    <w:rsid w:val="00DB4613"/>
    <w:rsid w:val="00DB4BD4"/>
    <w:rsid w:val="00DB4C76"/>
    <w:rsid w:val="00DB637F"/>
    <w:rsid w:val="00DB7675"/>
    <w:rsid w:val="00DC0524"/>
    <w:rsid w:val="00DC179F"/>
    <w:rsid w:val="00DC2198"/>
    <w:rsid w:val="00DC2CE7"/>
    <w:rsid w:val="00DC3418"/>
    <w:rsid w:val="00DC4934"/>
    <w:rsid w:val="00DC4D03"/>
    <w:rsid w:val="00DC75F1"/>
    <w:rsid w:val="00DD16EE"/>
    <w:rsid w:val="00DD222F"/>
    <w:rsid w:val="00DD3E60"/>
    <w:rsid w:val="00DD68C0"/>
    <w:rsid w:val="00DD7B6D"/>
    <w:rsid w:val="00DD7C13"/>
    <w:rsid w:val="00DE0047"/>
    <w:rsid w:val="00DE00C6"/>
    <w:rsid w:val="00DE1012"/>
    <w:rsid w:val="00DE6321"/>
    <w:rsid w:val="00DE7EDA"/>
    <w:rsid w:val="00DF1442"/>
    <w:rsid w:val="00DF3A41"/>
    <w:rsid w:val="00DF4FE3"/>
    <w:rsid w:val="00DF63B4"/>
    <w:rsid w:val="00E002C3"/>
    <w:rsid w:val="00E0067F"/>
    <w:rsid w:val="00E01976"/>
    <w:rsid w:val="00E02743"/>
    <w:rsid w:val="00E04098"/>
    <w:rsid w:val="00E0495B"/>
    <w:rsid w:val="00E05A81"/>
    <w:rsid w:val="00E06814"/>
    <w:rsid w:val="00E068A6"/>
    <w:rsid w:val="00E107A1"/>
    <w:rsid w:val="00E11C67"/>
    <w:rsid w:val="00E12FB8"/>
    <w:rsid w:val="00E138A8"/>
    <w:rsid w:val="00E14870"/>
    <w:rsid w:val="00E166F3"/>
    <w:rsid w:val="00E2036E"/>
    <w:rsid w:val="00E2117F"/>
    <w:rsid w:val="00E2241F"/>
    <w:rsid w:val="00E226D7"/>
    <w:rsid w:val="00E22B2B"/>
    <w:rsid w:val="00E253A9"/>
    <w:rsid w:val="00E258CC"/>
    <w:rsid w:val="00E25DCD"/>
    <w:rsid w:val="00E269E1"/>
    <w:rsid w:val="00E31775"/>
    <w:rsid w:val="00E31F20"/>
    <w:rsid w:val="00E3256C"/>
    <w:rsid w:val="00E3269B"/>
    <w:rsid w:val="00E326FF"/>
    <w:rsid w:val="00E32967"/>
    <w:rsid w:val="00E32E4D"/>
    <w:rsid w:val="00E34D54"/>
    <w:rsid w:val="00E34DAE"/>
    <w:rsid w:val="00E35136"/>
    <w:rsid w:val="00E3598D"/>
    <w:rsid w:val="00E35C0B"/>
    <w:rsid w:val="00E3754F"/>
    <w:rsid w:val="00E37559"/>
    <w:rsid w:val="00E414A0"/>
    <w:rsid w:val="00E41CC2"/>
    <w:rsid w:val="00E43671"/>
    <w:rsid w:val="00E4426E"/>
    <w:rsid w:val="00E442E1"/>
    <w:rsid w:val="00E45877"/>
    <w:rsid w:val="00E45B50"/>
    <w:rsid w:val="00E45F13"/>
    <w:rsid w:val="00E46754"/>
    <w:rsid w:val="00E470DB"/>
    <w:rsid w:val="00E50336"/>
    <w:rsid w:val="00E507A0"/>
    <w:rsid w:val="00E510BC"/>
    <w:rsid w:val="00E5218C"/>
    <w:rsid w:val="00E52827"/>
    <w:rsid w:val="00E52BA4"/>
    <w:rsid w:val="00E547B9"/>
    <w:rsid w:val="00E57CC2"/>
    <w:rsid w:val="00E60227"/>
    <w:rsid w:val="00E608AC"/>
    <w:rsid w:val="00E60E3B"/>
    <w:rsid w:val="00E61256"/>
    <w:rsid w:val="00E617AA"/>
    <w:rsid w:val="00E628E0"/>
    <w:rsid w:val="00E62EFE"/>
    <w:rsid w:val="00E6330E"/>
    <w:rsid w:val="00E67A10"/>
    <w:rsid w:val="00E70090"/>
    <w:rsid w:val="00E7097E"/>
    <w:rsid w:val="00E71E66"/>
    <w:rsid w:val="00E73CB2"/>
    <w:rsid w:val="00E755FC"/>
    <w:rsid w:val="00E768B3"/>
    <w:rsid w:val="00E7713E"/>
    <w:rsid w:val="00E816F1"/>
    <w:rsid w:val="00E83591"/>
    <w:rsid w:val="00E839BA"/>
    <w:rsid w:val="00E8428A"/>
    <w:rsid w:val="00E84804"/>
    <w:rsid w:val="00E86471"/>
    <w:rsid w:val="00E87191"/>
    <w:rsid w:val="00E905F6"/>
    <w:rsid w:val="00E91E28"/>
    <w:rsid w:val="00E9268A"/>
    <w:rsid w:val="00E933E0"/>
    <w:rsid w:val="00E9460D"/>
    <w:rsid w:val="00E949EC"/>
    <w:rsid w:val="00E97E8A"/>
    <w:rsid w:val="00E97F7D"/>
    <w:rsid w:val="00EA1A4B"/>
    <w:rsid w:val="00EA3171"/>
    <w:rsid w:val="00EA3491"/>
    <w:rsid w:val="00EA4D56"/>
    <w:rsid w:val="00EA59B8"/>
    <w:rsid w:val="00EA5A01"/>
    <w:rsid w:val="00EB042D"/>
    <w:rsid w:val="00EB394D"/>
    <w:rsid w:val="00EB3BBF"/>
    <w:rsid w:val="00EB4519"/>
    <w:rsid w:val="00EB56E1"/>
    <w:rsid w:val="00EB6091"/>
    <w:rsid w:val="00EB76D2"/>
    <w:rsid w:val="00EC1281"/>
    <w:rsid w:val="00EC1846"/>
    <w:rsid w:val="00EC2906"/>
    <w:rsid w:val="00EC2A4F"/>
    <w:rsid w:val="00EC2DF9"/>
    <w:rsid w:val="00EC2FEC"/>
    <w:rsid w:val="00EC6473"/>
    <w:rsid w:val="00EC67EA"/>
    <w:rsid w:val="00ED021E"/>
    <w:rsid w:val="00ED3960"/>
    <w:rsid w:val="00ED39AA"/>
    <w:rsid w:val="00ED3D19"/>
    <w:rsid w:val="00ED3FDF"/>
    <w:rsid w:val="00ED4260"/>
    <w:rsid w:val="00ED4B89"/>
    <w:rsid w:val="00ED4DD6"/>
    <w:rsid w:val="00ED59CF"/>
    <w:rsid w:val="00ED65C8"/>
    <w:rsid w:val="00ED672D"/>
    <w:rsid w:val="00EE1C49"/>
    <w:rsid w:val="00EE2565"/>
    <w:rsid w:val="00EE2DEC"/>
    <w:rsid w:val="00EE32A1"/>
    <w:rsid w:val="00EE5388"/>
    <w:rsid w:val="00EE5A97"/>
    <w:rsid w:val="00EE6910"/>
    <w:rsid w:val="00EE6E36"/>
    <w:rsid w:val="00EE6F6D"/>
    <w:rsid w:val="00EE7A9C"/>
    <w:rsid w:val="00EF067B"/>
    <w:rsid w:val="00EF0EEF"/>
    <w:rsid w:val="00EF118E"/>
    <w:rsid w:val="00EF15F1"/>
    <w:rsid w:val="00EF244E"/>
    <w:rsid w:val="00EF29A8"/>
    <w:rsid w:val="00EF31AB"/>
    <w:rsid w:val="00EF346E"/>
    <w:rsid w:val="00EF3FD0"/>
    <w:rsid w:val="00EF615C"/>
    <w:rsid w:val="00EF6327"/>
    <w:rsid w:val="00EF6E76"/>
    <w:rsid w:val="00F002A6"/>
    <w:rsid w:val="00F00D0F"/>
    <w:rsid w:val="00F0147C"/>
    <w:rsid w:val="00F016BC"/>
    <w:rsid w:val="00F01D93"/>
    <w:rsid w:val="00F03C47"/>
    <w:rsid w:val="00F03D45"/>
    <w:rsid w:val="00F04ECC"/>
    <w:rsid w:val="00F050FC"/>
    <w:rsid w:val="00F053BB"/>
    <w:rsid w:val="00F05EED"/>
    <w:rsid w:val="00F0660B"/>
    <w:rsid w:val="00F06C69"/>
    <w:rsid w:val="00F10070"/>
    <w:rsid w:val="00F10FAF"/>
    <w:rsid w:val="00F123AE"/>
    <w:rsid w:val="00F12605"/>
    <w:rsid w:val="00F13EB2"/>
    <w:rsid w:val="00F13FFB"/>
    <w:rsid w:val="00F147A1"/>
    <w:rsid w:val="00F148D1"/>
    <w:rsid w:val="00F16677"/>
    <w:rsid w:val="00F16C91"/>
    <w:rsid w:val="00F17CA9"/>
    <w:rsid w:val="00F20486"/>
    <w:rsid w:val="00F2058B"/>
    <w:rsid w:val="00F20AB4"/>
    <w:rsid w:val="00F218D5"/>
    <w:rsid w:val="00F22ACC"/>
    <w:rsid w:val="00F231E3"/>
    <w:rsid w:val="00F24CF8"/>
    <w:rsid w:val="00F255B6"/>
    <w:rsid w:val="00F26721"/>
    <w:rsid w:val="00F26BD5"/>
    <w:rsid w:val="00F310F6"/>
    <w:rsid w:val="00F32B93"/>
    <w:rsid w:val="00F343C0"/>
    <w:rsid w:val="00F347AD"/>
    <w:rsid w:val="00F3607B"/>
    <w:rsid w:val="00F367CE"/>
    <w:rsid w:val="00F37372"/>
    <w:rsid w:val="00F376EB"/>
    <w:rsid w:val="00F43CC0"/>
    <w:rsid w:val="00F44F8F"/>
    <w:rsid w:val="00F45503"/>
    <w:rsid w:val="00F45A38"/>
    <w:rsid w:val="00F45CDD"/>
    <w:rsid w:val="00F512A2"/>
    <w:rsid w:val="00F521EA"/>
    <w:rsid w:val="00F5551A"/>
    <w:rsid w:val="00F56AAB"/>
    <w:rsid w:val="00F600C7"/>
    <w:rsid w:val="00F60728"/>
    <w:rsid w:val="00F60E5E"/>
    <w:rsid w:val="00F612EB"/>
    <w:rsid w:val="00F62551"/>
    <w:rsid w:val="00F646B0"/>
    <w:rsid w:val="00F64A89"/>
    <w:rsid w:val="00F67585"/>
    <w:rsid w:val="00F73331"/>
    <w:rsid w:val="00F735CE"/>
    <w:rsid w:val="00F73C2F"/>
    <w:rsid w:val="00F73F9E"/>
    <w:rsid w:val="00F75AAB"/>
    <w:rsid w:val="00F778A8"/>
    <w:rsid w:val="00F779EC"/>
    <w:rsid w:val="00F77E74"/>
    <w:rsid w:val="00F77EE4"/>
    <w:rsid w:val="00F819AC"/>
    <w:rsid w:val="00F83D25"/>
    <w:rsid w:val="00F846C9"/>
    <w:rsid w:val="00F849F0"/>
    <w:rsid w:val="00F85F72"/>
    <w:rsid w:val="00F8611D"/>
    <w:rsid w:val="00F87174"/>
    <w:rsid w:val="00F87970"/>
    <w:rsid w:val="00F91017"/>
    <w:rsid w:val="00F9169F"/>
    <w:rsid w:val="00F91D37"/>
    <w:rsid w:val="00F91DEC"/>
    <w:rsid w:val="00F927CE"/>
    <w:rsid w:val="00F93538"/>
    <w:rsid w:val="00F94C2F"/>
    <w:rsid w:val="00F9610D"/>
    <w:rsid w:val="00F96C4E"/>
    <w:rsid w:val="00FA1384"/>
    <w:rsid w:val="00FA36AA"/>
    <w:rsid w:val="00FA66A2"/>
    <w:rsid w:val="00FA6BB9"/>
    <w:rsid w:val="00FA7FEF"/>
    <w:rsid w:val="00FB3444"/>
    <w:rsid w:val="00FB4C9C"/>
    <w:rsid w:val="00FB5035"/>
    <w:rsid w:val="00FB53FB"/>
    <w:rsid w:val="00FB5E55"/>
    <w:rsid w:val="00FB657F"/>
    <w:rsid w:val="00FB6B4C"/>
    <w:rsid w:val="00FB6C7B"/>
    <w:rsid w:val="00FC0727"/>
    <w:rsid w:val="00FC0DEF"/>
    <w:rsid w:val="00FC1B60"/>
    <w:rsid w:val="00FC363D"/>
    <w:rsid w:val="00FC467A"/>
    <w:rsid w:val="00FC5369"/>
    <w:rsid w:val="00FC57A6"/>
    <w:rsid w:val="00FC6B53"/>
    <w:rsid w:val="00FD09CA"/>
    <w:rsid w:val="00FD4BB0"/>
    <w:rsid w:val="00FD577E"/>
    <w:rsid w:val="00FD6827"/>
    <w:rsid w:val="00FD6954"/>
    <w:rsid w:val="00FD6F77"/>
    <w:rsid w:val="00FD73D5"/>
    <w:rsid w:val="00FD7582"/>
    <w:rsid w:val="00FE08D5"/>
    <w:rsid w:val="00FE180C"/>
    <w:rsid w:val="00FE1E2C"/>
    <w:rsid w:val="00FE22F6"/>
    <w:rsid w:val="00FE2B5F"/>
    <w:rsid w:val="00FE4C00"/>
    <w:rsid w:val="00FE7D09"/>
    <w:rsid w:val="00FF06A9"/>
    <w:rsid w:val="00FF07CB"/>
    <w:rsid w:val="00FF1029"/>
    <w:rsid w:val="00FF13BA"/>
    <w:rsid w:val="00FF1844"/>
    <w:rsid w:val="00FF257F"/>
    <w:rsid w:val="00FF4C40"/>
    <w:rsid w:val="00FF4F4A"/>
    <w:rsid w:val="00FF5350"/>
    <w:rsid w:val="00FF6187"/>
    <w:rsid w:val="00FF705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3A"/>
    <w:rPr>
      <w:lang w:val="fr-CH"/>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F600C7"/>
    <w:pPr>
      <w:numPr>
        <w:ilvl w:val="2"/>
        <w:numId w:val="24"/>
      </w:numPr>
    </w:pPr>
  </w:style>
  <w:style w:type="paragraph" w:customStyle="1" w:styleId="berschrift4nummeriert">
    <w:name w:val="Überschrift 4 nummeriert"/>
    <w:basedOn w:val="Titre4"/>
    <w:next w:val="Normal"/>
    <w:uiPriority w:val="10"/>
    <w:semiHidden/>
    <w:rsid w:val="00F600C7"/>
    <w:pPr>
      <w:numPr>
        <w:ilvl w:val="3"/>
        <w:numId w:val="2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99"/>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22"/>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38"/>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99"/>
    <w:semiHidden/>
    <w:unhideWhenUsed/>
    <w:rsid w:val="00441852"/>
    <w:rPr>
      <w:sz w:val="16"/>
      <w:szCs w:val="16"/>
    </w:rPr>
  </w:style>
  <w:style w:type="paragraph" w:styleId="Commentaire">
    <w:name w:val="annotation text"/>
    <w:basedOn w:val="Normal"/>
    <w:link w:val="CommentaireCar"/>
    <w:uiPriority w:val="99"/>
    <w:unhideWhenUsed/>
    <w:rsid w:val="00441852"/>
    <w:pPr>
      <w:spacing w:line="240" w:lineRule="auto"/>
    </w:pPr>
  </w:style>
  <w:style w:type="character" w:customStyle="1" w:styleId="CommentaireCar">
    <w:name w:val="Commentaire Car"/>
    <w:basedOn w:val="Policepardfaut"/>
    <w:link w:val="Commentaire"/>
    <w:uiPriority w:val="99"/>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 w:type="paragraph" w:customStyle="1" w:styleId="p1">
    <w:name w:val="p1"/>
    <w:basedOn w:val="Normal"/>
    <w:rsid w:val="00F376EB"/>
    <w:pPr>
      <w:spacing w:before="100" w:beforeAutospacing="1" w:after="100" w:afterAutospacing="1" w:line="240" w:lineRule="auto"/>
    </w:pPr>
    <w:rPr>
      <w:rFonts w:ascii="Times New Roman" w:eastAsia="Times New Roman" w:hAnsi="Times New Roman" w:cs="Times New Roman"/>
      <w:sz w:val="24"/>
      <w:szCs w:val="24"/>
      <w:lang w:val="de-CH" w:eastAsia="de-D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fr/content/quand-et-comment-tailler-les-haies-et-buissons-dans-les-agglomera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edonner-vie.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irdlife.ch/s-engag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dlife.ch/fr/content/nature-pres-de-chez-soi" TargetMode="External"/><Relationship Id="rId5" Type="http://schemas.openxmlformats.org/officeDocument/2006/relationships/numbering" Target="numbering.xml"/><Relationship Id="rId15" Type="http://schemas.openxmlformats.org/officeDocument/2006/relationships/hyperlink" Target="https://www.birdlife.ch/s-engage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dlife.ch/fr/content/arbres-et-arbustes-dans-les-agglomeration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850</Words>
  <Characters>4677</Characters>
  <Application>Microsoft Office Word</Application>
  <DocSecurity>0</DocSecurity>
  <Lines>38</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cp:lastModifiedBy>
  <cp:revision>53</cp:revision>
  <cp:lastPrinted>2022-12-01T09:28:00Z</cp:lastPrinted>
  <dcterms:created xsi:type="dcterms:W3CDTF">2026-03-10T10:20:00Z</dcterms:created>
  <dcterms:modified xsi:type="dcterms:W3CDTF">2026-03-10T13:03:00Z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