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DDF4" w14:textId="5393EAFA" w:rsidR="00524BAD" w:rsidRPr="00620948" w:rsidRDefault="00BE3A2A" w:rsidP="00524BAD">
      <w:pPr>
        <w:spacing w:after="720"/>
        <w:rPr>
          <w:rStyle w:val="Kursiv"/>
        </w:rPr>
      </w:pPr>
      <w:bookmarkStart w:id="0" w:name="_Toc89772125"/>
      <w:bookmarkStart w:id="1" w:name="_Toc99363813"/>
      <w:r w:rsidRPr="00620948">
        <w:rPr>
          <w:rStyle w:val="Kursiv"/>
        </w:rPr>
        <w:t xml:space="preserve">Communiqué de presse de </w:t>
      </w:r>
      <w:proofErr w:type="spellStart"/>
      <w:r w:rsidRPr="00620948">
        <w:rPr>
          <w:rStyle w:val="Kursiv"/>
        </w:rPr>
        <w:t>BirdLife</w:t>
      </w:r>
      <w:proofErr w:type="spellEnd"/>
      <w:r w:rsidRPr="00620948">
        <w:rPr>
          <w:rStyle w:val="Kursiv"/>
        </w:rPr>
        <w:t xml:space="preserve"> Suisse du</w:t>
      </w:r>
      <w:r w:rsidR="00F256D2">
        <w:rPr>
          <w:rStyle w:val="Kursiv"/>
        </w:rPr>
        <w:t xml:space="preserve"> 16.3.2026</w:t>
      </w:r>
    </w:p>
    <w:p w14:paraId="5A6C43D9" w14:textId="0508B286" w:rsidR="000177A3" w:rsidRPr="0050631E" w:rsidRDefault="003F620B" w:rsidP="00AA70C5">
      <w:pPr>
        <w:spacing w:line="240" w:lineRule="auto"/>
        <w:rPr>
          <w:rFonts w:asciiTheme="majorHAnsi" w:eastAsia="Aptos" w:hAnsiTheme="majorHAnsi" w:cstheme="majorHAnsi"/>
          <w:kern w:val="2"/>
          <w:sz w:val="40"/>
          <w:szCs w:val="40"/>
          <w14:ligatures w14:val="standardContextual"/>
          <w14:numSpacing w14:val="default"/>
        </w:rPr>
      </w:pPr>
      <w:r>
        <w:rPr>
          <w:rFonts w:asciiTheme="majorHAnsi" w:eastAsia="Aptos" w:hAnsiTheme="majorHAnsi" w:cstheme="majorHAnsi"/>
          <w:kern w:val="2"/>
          <w:sz w:val="40"/>
          <w:szCs w:val="40"/>
          <w14:ligatures w14:val="standardContextual"/>
          <w14:numSpacing w14:val="default"/>
        </w:rPr>
        <w:t>P</w:t>
      </w:r>
      <w:r w:rsidR="00776FE2">
        <w:rPr>
          <w:rFonts w:asciiTheme="majorHAnsi" w:eastAsia="Aptos" w:hAnsiTheme="majorHAnsi" w:cstheme="majorHAnsi"/>
          <w:kern w:val="2"/>
          <w:sz w:val="40"/>
          <w:szCs w:val="40"/>
          <w14:ligatures w14:val="standardContextual"/>
          <w14:numSpacing w14:val="default"/>
        </w:rPr>
        <w:t>remier « </w:t>
      </w:r>
      <w:r>
        <w:rPr>
          <w:rFonts w:asciiTheme="majorHAnsi" w:eastAsia="Aptos" w:hAnsiTheme="majorHAnsi" w:cstheme="majorHAnsi"/>
          <w:kern w:val="2"/>
          <w:sz w:val="40"/>
          <w:szCs w:val="40"/>
          <w14:ligatures w14:val="standardContextual"/>
          <w14:numSpacing w14:val="default"/>
        </w:rPr>
        <w:t>î</w:t>
      </w:r>
      <w:r w:rsidR="00776FE2">
        <w:rPr>
          <w:rFonts w:asciiTheme="majorHAnsi" w:eastAsia="Aptos" w:hAnsiTheme="majorHAnsi" w:cstheme="majorHAnsi"/>
          <w:kern w:val="2"/>
          <w:sz w:val="40"/>
          <w:szCs w:val="40"/>
          <w14:ligatures w14:val="standardContextual"/>
          <w14:numSpacing w14:val="default"/>
        </w:rPr>
        <w:t>l</w:t>
      </w:r>
      <w:r>
        <w:rPr>
          <w:rFonts w:asciiTheme="majorHAnsi" w:eastAsia="Aptos" w:hAnsiTheme="majorHAnsi" w:cstheme="majorHAnsi"/>
          <w:kern w:val="2"/>
          <w:sz w:val="40"/>
          <w:szCs w:val="40"/>
          <w14:ligatures w14:val="standardContextual"/>
          <w14:numSpacing w14:val="default"/>
        </w:rPr>
        <w:t>o</w:t>
      </w:r>
      <w:r w:rsidR="00776FE2">
        <w:rPr>
          <w:rFonts w:asciiTheme="majorHAnsi" w:eastAsia="Aptos" w:hAnsiTheme="majorHAnsi" w:cstheme="majorHAnsi"/>
          <w:kern w:val="2"/>
          <w:sz w:val="40"/>
          <w:szCs w:val="40"/>
          <w14:ligatures w14:val="standardContextual"/>
          <w14:numSpacing w14:val="default"/>
        </w:rPr>
        <w:t>t à vanneaux »</w:t>
      </w:r>
      <w:r>
        <w:rPr>
          <w:rFonts w:asciiTheme="majorHAnsi" w:eastAsia="Aptos" w:hAnsiTheme="majorHAnsi" w:cstheme="majorHAnsi"/>
          <w:kern w:val="2"/>
          <w:sz w:val="40"/>
          <w:szCs w:val="40"/>
          <w14:ligatures w14:val="standardContextual"/>
          <w14:numSpacing w14:val="default"/>
        </w:rPr>
        <w:t xml:space="preserve"> de Suisse créé près d’I</w:t>
      </w:r>
      <w:r w:rsidR="00671F9A">
        <w:rPr>
          <w:rFonts w:asciiTheme="majorHAnsi" w:eastAsia="Aptos" w:hAnsiTheme="majorHAnsi" w:cstheme="majorHAnsi"/>
          <w:kern w:val="2"/>
          <w:sz w:val="40"/>
          <w:szCs w:val="40"/>
          <w14:ligatures w14:val="standardContextual"/>
          <w14:numSpacing w14:val="default"/>
        </w:rPr>
        <w:t>ns</w:t>
      </w:r>
      <w:r>
        <w:rPr>
          <w:rFonts w:asciiTheme="majorHAnsi" w:eastAsia="Aptos" w:hAnsiTheme="majorHAnsi" w:cstheme="majorHAnsi"/>
          <w:kern w:val="2"/>
          <w:sz w:val="40"/>
          <w:szCs w:val="40"/>
          <w14:ligatures w14:val="standardContextual"/>
          <w14:numSpacing w14:val="default"/>
        </w:rPr>
        <w:t xml:space="preserve"> (BE)</w:t>
      </w:r>
    </w:p>
    <w:p w14:paraId="5F12887B" w14:textId="77777777" w:rsidR="00AA70C5" w:rsidRDefault="00AA70C5" w:rsidP="00AA70C5">
      <w:pPr>
        <w:spacing w:line="240" w:lineRule="auto"/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</w:pPr>
    </w:p>
    <w:p w14:paraId="13A948E6" w14:textId="5E444E81" w:rsidR="007071B0" w:rsidRDefault="007071B0" w:rsidP="0010155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2"/>
          <w:szCs w:val="22"/>
          <w:lang w:eastAsia="de-DE"/>
        </w:rPr>
      </w:pPr>
      <w:r w:rsidRPr="007071B0"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Au printemps, lorsqu’un </w:t>
      </w:r>
      <w:r>
        <w:rPr>
          <w:rFonts w:ascii="Arial" w:eastAsia="Times New Roman" w:hAnsi="Arial" w:cs="Arial"/>
          <w:b/>
          <w:bCs/>
          <w:sz w:val="22"/>
          <w:szCs w:val="22"/>
          <w:lang w:eastAsia="de-DE"/>
        </w:rPr>
        <w:t>V</w:t>
      </w:r>
      <w:r w:rsidRPr="007071B0"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anneau huppé effectue ses </w:t>
      </w:r>
      <w:r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vols de </w:t>
      </w:r>
      <w:r w:rsidRPr="007071B0">
        <w:rPr>
          <w:rFonts w:ascii="Arial" w:eastAsia="Times New Roman" w:hAnsi="Arial" w:cs="Arial"/>
          <w:b/>
          <w:bCs/>
          <w:sz w:val="22"/>
          <w:szCs w:val="22"/>
          <w:lang w:eastAsia="de-DE"/>
        </w:rPr>
        <w:t>parade au-dessus d</w:t>
      </w:r>
      <w:r w:rsidR="00B5678B"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e terres agricoles </w:t>
      </w:r>
      <w:r w:rsidR="001C7E9D">
        <w:rPr>
          <w:rFonts w:ascii="Arial" w:eastAsia="Times New Roman" w:hAnsi="Arial" w:cs="Arial"/>
          <w:b/>
          <w:bCs/>
          <w:sz w:val="22"/>
          <w:szCs w:val="22"/>
          <w:lang w:eastAsia="de-DE"/>
        </w:rPr>
        <w:t>humide</w:t>
      </w:r>
      <w:r w:rsidR="00B5678B">
        <w:rPr>
          <w:rFonts w:ascii="Arial" w:eastAsia="Times New Roman" w:hAnsi="Arial" w:cs="Arial"/>
          <w:b/>
          <w:bCs/>
          <w:sz w:val="22"/>
          <w:szCs w:val="22"/>
          <w:lang w:eastAsia="de-DE"/>
        </w:rPr>
        <w:t>s</w:t>
      </w:r>
      <w:r w:rsidR="00422620">
        <w:rPr>
          <w:rFonts w:ascii="Arial" w:eastAsia="Times New Roman" w:hAnsi="Arial" w:cs="Arial"/>
          <w:b/>
          <w:bCs/>
          <w:sz w:val="22"/>
          <w:szCs w:val="22"/>
          <w:lang w:eastAsia="de-DE"/>
        </w:rPr>
        <w:t>,</w:t>
      </w:r>
      <w:r w:rsidRPr="007071B0"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 c’est un signe d’espoir. Il y a encore quelques décennies, ce spectacle faisait partie du paysage dans de nombreuses régions de Suisse. Aujourd’hui, seul</w:t>
      </w:r>
      <w:r w:rsidR="0032770F"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s </w:t>
      </w:r>
      <w:r w:rsidRPr="007071B0"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environ 200 couples nichent encore dans </w:t>
      </w:r>
      <w:r w:rsidR="0004336A">
        <w:rPr>
          <w:rFonts w:ascii="Arial" w:eastAsia="Times New Roman" w:hAnsi="Arial" w:cs="Arial"/>
          <w:b/>
          <w:bCs/>
          <w:sz w:val="22"/>
          <w:szCs w:val="22"/>
          <w:lang w:eastAsia="de-DE"/>
        </w:rPr>
        <w:t>notre</w:t>
      </w:r>
      <w:r w:rsidRPr="007071B0"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 pays</w:t>
      </w:r>
      <w:r w:rsidR="00D515EB">
        <w:rPr>
          <w:rFonts w:ascii="Arial" w:eastAsia="Times New Roman" w:hAnsi="Arial" w:cs="Arial"/>
          <w:b/>
          <w:bCs/>
          <w:sz w:val="22"/>
          <w:szCs w:val="22"/>
          <w:lang w:eastAsia="de-DE"/>
        </w:rPr>
        <w:t>, l</w:t>
      </w:r>
      <w:r w:rsidR="00760A30"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’espèce </w:t>
      </w:r>
      <w:r w:rsidR="006E113D"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y </w:t>
      </w:r>
      <w:r w:rsidR="00760A30">
        <w:rPr>
          <w:rFonts w:ascii="Arial" w:eastAsia="Times New Roman" w:hAnsi="Arial" w:cs="Arial"/>
          <w:b/>
          <w:bCs/>
          <w:sz w:val="22"/>
          <w:szCs w:val="22"/>
          <w:lang w:eastAsia="de-DE"/>
        </w:rPr>
        <w:t>est en danger</w:t>
      </w:r>
      <w:r w:rsidR="009115F8">
        <w:rPr>
          <w:rFonts w:ascii="Arial" w:eastAsia="Times New Roman" w:hAnsi="Arial" w:cs="Arial"/>
          <w:b/>
          <w:bCs/>
          <w:sz w:val="22"/>
          <w:szCs w:val="22"/>
          <w:lang w:eastAsia="de-DE"/>
        </w:rPr>
        <w:t>. Depuis de nombreuses années</w:t>
      </w:r>
      <w:r w:rsidR="005E005F">
        <w:rPr>
          <w:rFonts w:ascii="Arial" w:eastAsia="Times New Roman" w:hAnsi="Arial" w:cs="Arial"/>
          <w:b/>
          <w:bCs/>
          <w:sz w:val="22"/>
          <w:szCs w:val="22"/>
          <w:lang w:eastAsia="de-DE"/>
        </w:rPr>
        <w:t>,</w:t>
      </w:r>
      <w:r w:rsidR="009115F8"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 </w:t>
      </w:r>
      <w:proofErr w:type="spellStart"/>
      <w:r w:rsidRPr="007071B0">
        <w:rPr>
          <w:rFonts w:ascii="Arial" w:eastAsia="Times New Roman" w:hAnsi="Arial" w:cs="Arial"/>
          <w:b/>
          <w:bCs/>
          <w:sz w:val="22"/>
          <w:szCs w:val="22"/>
          <w:lang w:eastAsia="de-DE"/>
        </w:rPr>
        <w:t>BirdLife</w:t>
      </w:r>
      <w:proofErr w:type="spellEnd"/>
      <w:r w:rsidRPr="007071B0"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 Suisse </w:t>
      </w:r>
      <w:r w:rsidR="009115F8"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s’engage pour le Vanneau. </w:t>
      </w:r>
      <w:r w:rsidR="003B14A8">
        <w:rPr>
          <w:rFonts w:ascii="Arial" w:eastAsia="Times New Roman" w:hAnsi="Arial" w:cs="Arial"/>
          <w:b/>
          <w:bCs/>
          <w:sz w:val="22"/>
          <w:szCs w:val="22"/>
          <w:lang w:eastAsia="de-DE"/>
        </w:rPr>
        <w:t>Maintenant, l</w:t>
      </w:r>
      <w:r w:rsidR="00234BD9"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’association </w:t>
      </w:r>
      <w:r w:rsidR="0070231B"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crée </w:t>
      </w:r>
      <w:r w:rsidRPr="007071B0">
        <w:rPr>
          <w:rFonts w:ascii="Arial" w:eastAsia="Times New Roman" w:hAnsi="Arial" w:cs="Arial"/>
          <w:b/>
          <w:bCs/>
          <w:sz w:val="22"/>
          <w:szCs w:val="22"/>
          <w:lang w:eastAsia="de-DE"/>
        </w:rPr>
        <w:t>l</w:t>
      </w:r>
      <w:r w:rsidR="00933619">
        <w:rPr>
          <w:rFonts w:ascii="Arial" w:eastAsia="Times New Roman" w:hAnsi="Arial" w:cs="Arial"/>
          <w:b/>
          <w:bCs/>
          <w:sz w:val="22"/>
          <w:szCs w:val="22"/>
          <w:lang w:eastAsia="de-DE"/>
        </w:rPr>
        <w:t>e</w:t>
      </w:r>
      <w:r w:rsidRPr="007071B0"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 premi</w:t>
      </w:r>
      <w:r w:rsidR="00933619">
        <w:rPr>
          <w:rFonts w:ascii="Arial" w:eastAsia="Times New Roman" w:hAnsi="Arial" w:cs="Arial"/>
          <w:b/>
          <w:bCs/>
          <w:sz w:val="22"/>
          <w:szCs w:val="22"/>
          <w:lang w:eastAsia="de-DE"/>
        </w:rPr>
        <w:t>er</w:t>
      </w:r>
      <w:r w:rsidRPr="007071B0"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 « îl</w:t>
      </w:r>
      <w:r w:rsidR="00933619">
        <w:rPr>
          <w:rFonts w:ascii="Arial" w:eastAsia="Times New Roman" w:hAnsi="Arial" w:cs="Arial"/>
          <w:b/>
          <w:bCs/>
          <w:sz w:val="22"/>
          <w:szCs w:val="22"/>
          <w:lang w:eastAsia="de-DE"/>
        </w:rPr>
        <w:t>ot</w:t>
      </w:r>
      <w:r w:rsidRPr="007071B0"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 à vanneaux » de Suisse.</w:t>
      </w:r>
    </w:p>
    <w:p w14:paraId="46D6429D" w14:textId="07849FD6" w:rsidR="0010155B" w:rsidRPr="001B129E" w:rsidRDefault="00C84FF4" w:rsidP="001015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de-DE"/>
        </w:rPr>
      </w:pPr>
      <w:r w:rsidRPr="00C84FF4">
        <w:rPr>
          <w:rFonts w:ascii="Arial" w:eastAsia="Times New Roman" w:hAnsi="Arial" w:cs="Arial"/>
          <w:sz w:val="22"/>
          <w:szCs w:val="22"/>
          <w:lang w:eastAsia="de-DE"/>
        </w:rPr>
        <w:t xml:space="preserve">Le déclin a été dramatique. De </w:t>
      </w:r>
      <w:r w:rsidR="00FF07CB">
        <w:rPr>
          <w:rFonts w:ascii="Arial" w:eastAsia="Times New Roman" w:hAnsi="Arial" w:cs="Arial"/>
          <w:sz w:val="22"/>
          <w:szCs w:val="22"/>
          <w:lang w:eastAsia="de-DE"/>
        </w:rPr>
        <w:t>plus de</w:t>
      </w:r>
      <w:r w:rsidRPr="00C84FF4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FF07CB">
        <w:rPr>
          <w:rFonts w:ascii="Arial" w:eastAsia="Times New Roman" w:hAnsi="Arial" w:cs="Arial"/>
          <w:sz w:val="22"/>
          <w:szCs w:val="22"/>
          <w:lang w:eastAsia="de-DE"/>
        </w:rPr>
        <w:t>10</w:t>
      </w:r>
      <w:r w:rsidRPr="00C84FF4">
        <w:rPr>
          <w:rFonts w:ascii="Arial" w:eastAsia="Times New Roman" w:hAnsi="Arial" w:cs="Arial"/>
          <w:sz w:val="22"/>
          <w:szCs w:val="22"/>
          <w:lang w:eastAsia="de-DE"/>
        </w:rPr>
        <w:t xml:space="preserve">00 couples nicheurs </w:t>
      </w:r>
      <w:r w:rsidR="00FF07CB">
        <w:rPr>
          <w:rFonts w:ascii="Arial" w:eastAsia="Times New Roman" w:hAnsi="Arial" w:cs="Arial"/>
          <w:sz w:val="22"/>
          <w:szCs w:val="22"/>
          <w:lang w:eastAsia="de-DE"/>
        </w:rPr>
        <w:t>à la fin</w:t>
      </w:r>
      <w:r w:rsidRPr="00C84FF4">
        <w:rPr>
          <w:rFonts w:ascii="Arial" w:eastAsia="Times New Roman" w:hAnsi="Arial" w:cs="Arial"/>
          <w:sz w:val="22"/>
          <w:szCs w:val="22"/>
          <w:lang w:eastAsia="de-DE"/>
        </w:rPr>
        <w:t xml:space="preserve"> des années 19</w:t>
      </w:r>
      <w:r w:rsidR="00FF07CB">
        <w:rPr>
          <w:rFonts w:ascii="Arial" w:eastAsia="Times New Roman" w:hAnsi="Arial" w:cs="Arial"/>
          <w:sz w:val="22"/>
          <w:szCs w:val="22"/>
          <w:lang w:eastAsia="de-DE"/>
        </w:rPr>
        <w:t>7</w:t>
      </w:r>
      <w:r w:rsidRPr="00C84FF4">
        <w:rPr>
          <w:rFonts w:ascii="Arial" w:eastAsia="Times New Roman" w:hAnsi="Arial" w:cs="Arial"/>
          <w:sz w:val="22"/>
          <w:szCs w:val="22"/>
          <w:lang w:eastAsia="de-DE"/>
        </w:rPr>
        <w:t xml:space="preserve">0, la population est tombée à un minimum d'environ 80 couples au tournant du millénaire. Grâce à l'engagement considérable </w:t>
      </w:r>
      <w:r w:rsidR="006A41B8">
        <w:rPr>
          <w:rFonts w:ascii="Arial" w:eastAsia="Times New Roman" w:hAnsi="Arial" w:cs="Arial"/>
          <w:sz w:val="22"/>
          <w:szCs w:val="22"/>
          <w:lang w:eastAsia="de-DE"/>
        </w:rPr>
        <w:t xml:space="preserve">de </w:t>
      </w:r>
      <w:proofErr w:type="spellStart"/>
      <w:r w:rsidR="006A41B8">
        <w:rPr>
          <w:rFonts w:ascii="Arial" w:eastAsia="Times New Roman" w:hAnsi="Arial" w:cs="Arial"/>
          <w:sz w:val="22"/>
          <w:szCs w:val="22"/>
          <w:lang w:eastAsia="de-DE"/>
        </w:rPr>
        <w:t>BirdLife</w:t>
      </w:r>
      <w:proofErr w:type="spellEnd"/>
      <w:r w:rsidR="006A41B8">
        <w:rPr>
          <w:rFonts w:ascii="Arial" w:eastAsia="Times New Roman" w:hAnsi="Arial" w:cs="Arial"/>
          <w:sz w:val="22"/>
          <w:szCs w:val="22"/>
          <w:lang w:eastAsia="de-DE"/>
        </w:rPr>
        <w:t xml:space="preserve"> Suisse et de partenaires tels qu</w:t>
      </w:r>
      <w:r w:rsidR="000B7480">
        <w:rPr>
          <w:rFonts w:ascii="Arial" w:eastAsia="Times New Roman" w:hAnsi="Arial" w:cs="Arial"/>
          <w:sz w:val="22"/>
          <w:szCs w:val="22"/>
          <w:lang w:eastAsia="de-DE"/>
        </w:rPr>
        <w:t>’exploitations agricoles</w:t>
      </w:r>
      <w:r w:rsidRPr="00C84FF4">
        <w:rPr>
          <w:rFonts w:ascii="Arial" w:eastAsia="Times New Roman" w:hAnsi="Arial" w:cs="Arial"/>
          <w:sz w:val="22"/>
          <w:szCs w:val="22"/>
          <w:lang w:eastAsia="de-DE"/>
        </w:rPr>
        <w:t>, bénévoles</w:t>
      </w:r>
      <w:r w:rsidR="006A41B8">
        <w:rPr>
          <w:rFonts w:ascii="Arial" w:eastAsia="Times New Roman" w:hAnsi="Arial" w:cs="Arial"/>
          <w:sz w:val="22"/>
          <w:szCs w:val="22"/>
          <w:lang w:eastAsia="de-DE"/>
        </w:rPr>
        <w:t xml:space="preserve"> et</w:t>
      </w:r>
      <w:r w:rsidRPr="00C84FF4">
        <w:rPr>
          <w:rFonts w:ascii="Arial" w:eastAsia="Times New Roman" w:hAnsi="Arial" w:cs="Arial"/>
          <w:sz w:val="22"/>
          <w:szCs w:val="22"/>
          <w:lang w:eastAsia="de-DE"/>
        </w:rPr>
        <w:t xml:space="preserve"> autorités, la disparition </w:t>
      </w:r>
      <w:r w:rsidR="000B7480">
        <w:rPr>
          <w:rFonts w:ascii="Arial" w:eastAsia="Times New Roman" w:hAnsi="Arial" w:cs="Arial"/>
          <w:sz w:val="22"/>
          <w:szCs w:val="22"/>
          <w:lang w:eastAsia="de-DE"/>
        </w:rPr>
        <w:t xml:space="preserve">totale </w:t>
      </w:r>
      <w:r w:rsidRPr="00C84FF4">
        <w:rPr>
          <w:rFonts w:ascii="Arial" w:eastAsia="Times New Roman" w:hAnsi="Arial" w:cs="Arial"/>
          <w:sz w:val="22"/>
          <w:szCs w:val="22"/>
          <w:lang w:eastAsia="de-DE"/>
        </w:rPr>
        <w:t xml:space="preserve">de l'espèce a pu être évitée. La population s'est rétablie pour atteindre environ 200 couples nicheurs en 2015, mais elle stagne depuis lors. La raison principale réside dans un succès </w:t>
      </w:r>
      <w:r w:rsidR="003F4B40">
        <w:rPr>
          <w:rFonts w:ascii="Arial" w:eastAsia="Times New Roman" w:hAnsi="Arial" w:cs="Arial"/>
          <w:sz w:val="22"/>
          <w:szCs w:val="22"/>
          <w:lang w:eastAsia="de-DE"/>
        </w:rPr>
        <w:t>reproducteur</w:t>
      </w:r>
      <w:r w:rsidRPr="00C84FF4">
        <w:rPr>
          <w:rFonts w:ascii="Arial" w:eastAsia="Times New Roman" w:hAnsi="Arial" w:cs="Arial"/>
          <w:sz w:val="22"/>
          <w:szCs w:val="22"/>
          <w:lang w:eastAsia="de-DE"/>
        </w:rPr>
        <w:t xml:space="preserve"> insuffisant </w:t>
      </w:r>
      <w:r w:rsidR="00083EA6">
        <w:rPr>
          <w:rFonts w:ascii="Arial" w:eastAsia="Times New Roman" w:hAnsi="Arial" w:cs="Arial"/>
          <w:sz w:val="22"/>
          <w:szCs w:val="22"/>
          <w:lang w:eastAsia="de-DE"/>
        </w:rPr>
        <w:t>en raison</w:t>
      </w:r>
      <w:r w:rsidR="00F035D9">
        <w:rPr>
          <w:rFonts w:ascii="Arial" w:eastAsia="Times New Roman" w:hAnsi="Arial" w:cs="Arial"/>
          <w:sz w:val="22"/>
          <w:szCs w:val="22"/>
          <w:lang w:eastAsia="de-DE"/>
        </w:rPr>
        <w:t xml:space="preserve"> d’habitats de trop petite taille ou de mauvaise qualité.</w:t>
      </w:r>
      <w:r w:rsidRPr="00C84FF4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F035D9">
        <w:rPr>
          <w:rFonts w:ascii="Arial" w:eastAsia="Times New Roman" w:hAnsi="Arial" w:cs="Arial"/>
          <w:sz w:val="22"/>
          <w:szCs w:val="22"/>
          <w:lang w:eastAsia="de-DE"/>
        </w:rPr>
        <w:t>T</w:t>
      </w:r>
      <w:r w:rsidRPr="00C84FF4">
        <w:rPr>
          <w:rFonts w:ascii="Arial" w:eastAsia="Times New Roman" w:hAnsi="Arial" w:cs="Arial"/>
          <w:sz w:val="22"/>
          <w:szCs w:val="22"/>
          <w:lang w:eastAsia="de-DE"/>
        </w:rPr>
        <w:t xml:space="preserve">rop de couvées sont perdues et trop peu de jeunes oiseaux parviennent à l'envol. Selon la Liste rouge, le </w:t>
      </w:r>
      <w:r w:rsidR="003F4B40">
        <w:rPr>
          <w:rFonts w:ascii="Arial" w:eastAsia="Times New Roman" w:hAnsi="Arial" w:cs="Arial"/>
          <w:sz w:val="22"/>
          <w:szCs w:val="22"/>
          <w:lang w:eastAsia="de-DE"/>
        </w:rPr>
        <w:t>V</w:t>
      </w:r>
      <w:r w:rsidRPr="00C84FF4">
        <w:rPr>
          <w:rFonts w:ascii="Arial" w:eastAsia="Times New Roman" w:hAnsi="Arial" w:cs="Arial"/>
          <w:sz w:val="22"/>
          <w:szCs w:val="22"/>
          <w:lang w:eastAsia="de-DE"/>
        </w:rPr>
        <w:t xml:space="preserve">anneau huppé reste </w:t>
      </w:r>
      <w:r w:rsidR="00243580">
        <w:rPr>
          <w:rFonts w:ascii="Arial" w:eastAsia="Times New Roman" w:hAnsi="Arial" w:cs="Arial"/>
          <w:sz w:val="22"/>
          <w:szCs w:val="22"/>
          <w:lang w:eastAsia="de-DE"/>
        </w:rPr>
        <w:t>en danger</w:t>
      </w:r>
      <w:r w:rsidRPr="00C84FF4">
        <w:rPr>
          <w:rFonts w:ascii="Arial" w:eastAsia="Times New Roman" w:hAnsi="Arial" w:cs="Arial"/>
          <w:sz w:val="22"/>
          <w:szCs w:val="22"/>
          <w:lang w:eastAsia="de-DE"/>
        </w:rPr>
        <w:t xml:space="preserve">. </w:t>
      </w:r>
      <w:r w:rsidR="005134D6">
        <w:rPr>
          <w:rFonts w:ascii="Arial" w:eastAsia="Times New Roman" w:hAnsi="Arial" w:cs="Arial"/>
          <w:sz w:val="22"/>
          <w:szCs w:val="22"/>
          <w:lang w:eastAsia="de-DE"/>
        </w:rPr>
        <w:t>Il</w:t>
      </w:r>
      <w:r w:rsidRPr="00C84FF4">
        <w:rPr>
          <w:rFonts w:ascii="Arial" w:eastAsia="Times New Roman" w:hAnsi="Arial" w:cs="Arial"/>
          <w:sz w:val="22"/>
          <w:szCs w:val="22"/>
          <w:lang w:eastAsia="de-DE"/>
        </w:rPr>
        <w:t xml:space="preserve"> faut plus que des mesures ponctuelles</w:t>
      </w:r>
      <w:r w:rsidR="005134D6">
        <w:rPr>
          <w:rFonts w:ascii="Arial" w:eastAsia="Times New Roman" w:hAnsi="Arial" w:cs="Arial"/>
          <w:sz w:val="22"/>
          <w:szCs w:val="22"/>
          <w:lang w:eastAsia="de-DE"/>
        </w:rPr>
        <w:t>. I</w:t>
      </w:r>
      <w:r w:rsidRPr="00C84FF4">
        <w:rPr>
          <w:rFonts w:ascii="Arial" w:eastAsia="Times New Roman" w:hAnsi="Arial" w:cs="Arial"/>
          <w:sz w:val="22"/>
          <w:szCs w:val="22"/>
          <w:lang w:eastAsia="de-DE"/>
        </w:rPr>
        <w:t>l faut des habitats</w:t>
      </w:r>
      <w:r w:rsidR="00635E54">
        <w:rPr>
          <w:rFonts w:ascii="Arial" w:eastAsia="Times New Roman" w:hAnsi="Arial" w:cs="Arial"/>
          <w:sz w:val="22"/>
          <w:szCs w:val="22"/>
          <w:lang w:eastAsia="de-DE"/>
        </w:rPr>
        <w:t xml:space="preserve"> réellement fonctionnels</w:t>
      </w:r>
      <w:r w:rsidR="0010155B" w:rsidRPr="001B129E">
        <w:rPr>
          <w:rFonts w:ascii="Arial" w:eastAsia="Times New Roman" w:hAnsi="Arial" w:cs="Arial"/>
          <w:sz w:val="22"/>
          <w:szCs w:val="22"/>
          <w:lang w:eastAsia="de-DE"/>
        </w:rPr>
        <w:t>.</w:t>
      </w:r>
    </w:p>
    <w:p w14:paraId="24C667D7" w14:textId="7D61B3D6" w:rsidR="0010155B" w:rsidRPr="001B129E" w:rsidRDefault="001B129E" w:rsidP="0010155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2"/>
          <w:szCs w:val="22"/>
          <w:lang w:eastAsia="de-DE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de-DE"/>
        </w:rPr>
        <w:t>Pourquoi de nouvelles voies sont nécessaires</w:t>
      </w:r>
    </w:p>
    <w:p w14:paraId="7866A384" w14:textId="78854FFB" w:rsidR="0024285E" w:rsidRDefault="00C930C7" w:rsidP="001015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de-DE"/>
        </w:rPr>
      </w:pPr>
      <w:r w:rsidRPr="00D91A21">
        <w:rPr>
          <w:rFonts w:ascii="Arial" w:eastAsia="Times New Roman" w:hAnsi="Arial" w:cs="Arial"/>
          <w:sz w:val="22"/>
          <w:szCs w:val="22"/>
          <w:lang w:eastAsia="de-DE"/>
        </w:rPr>
        <w:t>À</w:t>
      </w:r>
      <w:r w:rsidR="008C6AB5">
        <w:rPr>
          <w:rFonts w:ascii="Arial" w:eastAsia="Times New Roman" w:hAnsi="Arial" w:cs="Arial"/>
          <w:sz w:val="22"/>
          <w:szCs w:val="22"/>
          <w:lang w:eastAsia="de-DE"/>
        </w:rPr>
        <w:t xml:space="preserve"> l’origine, les Vanneaux nichaient dans de grandes prairies humides le long des cours d’eau</w:t>
      </w:r>
      <w:r w:rsidR="00035E61">
        <w:rPr>
          <w:rFonts w:ascii="Arial" w:eastAsia="Times New Roman" w:hAnsi="Arial" w:cs="Arial"/>
          <w:sz w:val="22"/>
          <w:szCs w:val="22"/>
          <w:lang w:eastAsia="de-DE"/>
        </w:rPr>
        <w:t xml:space="preserve"> ou dans les marais. Ils y trouvaient de la nourriture en suffisance et étaient protégés des prédateurs tels que le Renard. </w:t>
      </w:r>
      <w:r w:rsidR="00725F3C">
        <w:rPr>
          <w:rFonts w:ascii="Arial" w:eastAsia="Times New Roman" w:hAnsi="Arial" w:cs="Arial"/>
          <w:sz w:val="22"/>
          <w:szCs w:val="22"/>
          <w:lang w:eastAsia="de-DE"/>
        </w:rPr>
        <w:t>Ces milieux ont toutefois été détruits quasi en totalité en Suisse. Aujourd’hui, les</w:t>
      </w:r>
      <w:r w:rsidR="00D91A21" w:rsidRPr="00D91A21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D91A21">
        <w:rPr>
          <w:rFonts w:ascii="Arial" w:eastAsia="Times New Roman" w:hAnsi="Arial" w:cs="Arial"/>
          <w:sz w:val="22"/>
          <w:szCs w:val="22"/>
          <w:lang w:eastAsia="de-DE"/>
        </w:rPr>
        <w:t>sites</w:t>
      </w:r>
      <w:r w:rsidR="00D91A21" w:rsidRPr="00D91A21">
        <w:rPr>
          <w:rFonts w:ascii="Arial" w:eastAsia="Times New Roman" w:hAnsi="Arial" w:cs="Arial"/>
          <w:sz w:val="22"/>
          <w:szCs w:val="22"/>
          <w:lang w:eastAsia="de-DE"/>
        </w:rPr>
        <w:t xml:space="preserve"> de nidification sont trop petits, </w:t>
      </w:r>
      <w:r w:rsidR="005B14F8">
        <w:rPr>
          <w:rFonts w:ascii="Arial" w:eastAsia="Times New Roman" w:hAnsi="Arial" w:cs="Arial"/>
          <w:sz w:val="22"/>
          <w:szCs w:val="22"/>
          <w:lang w:eastAsia="de-DE"/>
        </w:rPr>
        <w:t xml:space="preserve">souvent </w:t>
      </w:r>
      <w:r w:rsidR="00D91A21" w:rsidRPr="00D91A21">
        <w:rPr>
          <w:rFonts w:ascii="Arial" w:eastAsia="Times New Roman" w:hAnsi="Arial" w:cs="Arial"/>
          <w:sz w:val="22"/>
          <w:szCs w:val="22"/>
          <w:lang w:eastAsia="de-DE"/>
        </w:rPr>
        <w:t>trop s</w:t>
      </w:r>
      <w:r w:rsidR="00D91A21">
        <w:rPr>
          <w:rFonts w:ascii="Arial" w:eastAsia="Times New Roman" w:hAnsi="Arial" w:cs="Arial"/>
          <w:sz w:val="22"/>
          <w:szCs w:val="22"/>
          <w:lang w:eastAsia="de-DE"/>
        </w:rPr>
        <w:t>ec</w:t>
      </w:r>
      <w:r w:rsidR="00D91A21" w:rsidRPr="00D91A21">
        <w:rPr>
          <w:rFonts w:ascii="Arial" w:eastAsia="Times New Roman" w:hAnsi="Arial" w:cs="Arial"/>
          <w:sz w:val="22"/>
          <w:szCs w:val="22"/>
          <w:lang w:eastAsia="de-DE"/>
        </w:rPr>
        <w:t xml:space="preserve">s ou exploités de </w:t>
      </w:r>
      <w:r w:rsidR="00D91A21">
        <w:rPr>
          <w:rFonts w:ascii="Arial" w:eastAsia="Times New Roman" w:hAnsi="Arial" w:cs="Arial"/>
          <w:sz w:val="22"/>
          <w:szCs w:val="22"/>
          <w:lang w:eastAsia="de-DE"/>
        </w:rPr>
        <w:t>façon</w:t>
      </w:r>
      <w:r w:rsidR="00D91A21" w:rsidRPr="00D91A21">
        <w:rPr>
          <w:rFonts w:ascii="Arial" w:eastAsia="Times New Roman" w:hAnsi="Arial" w:cs="Arial"/>
          <w:sz w:val="22"/>
          <w:szCs w:val="22"/>
          <w:lang w:eastAsia="de-DE"/>
        </w:rPr>
        <w:t xml:space="preserve"> trop intensive. À cela s'ajoute une forte pression de prédation, notamment de la part des </w:t>
      </w:r>
      <w:r w:rsidR="00EA4D56">
        <w:rPr>
          <w:rFonts w:ascii="Arial" w:eastAsia="Times New Roman" w:hAnsi="Arial" w:cs="Arial"/>
          <w:sz w:val="22"/>
          <w:szCs w:val="22"/>
          <w:lang w:eastAsia="de-DE"/>
        </w:rPr>
        <w:t>R</w:t>
      </w:r>
      <w:r w:rsidR="00D91A21" w:rsidRPr="00D91A21">
        <w:rPr>
          <w:rFonts w:ascii="Arial" w:eastAsia="Times New Roman" w:hAnsi="Arial" w:cs="Arial"/>
          <w:sz w:val="22"/>
          <w:szCs w:val="22"/>
          <w:lang w:eastAsia="de-DE"/>
        </w:rPr>
        <w:t xml:space="preserve">enards. Les clôtures électriques mobiles offrent une protection ponctuelle, mais pas une sécurité durable. Le succès dépend souvent de circonstances favorables, telles que les conditions météorologiques ou une année où la </w:t>
      </w:r>
      <w:r w:rsidR="00EA4D56">
        <w:rPr>
          <w:rFonts w:ascii="Arial" w:eastAsia="Times New Roman" w:hAnsi="Arial" w:cs="Arial"/>
          <w:sz w:val="22"/>
          <w:szCs w:val="22"/>
          <w:lang w:eastAsia="de-DE"/>
        </w:rPr>
        <w:t>présence</w:t>
      </w:r>
      <w:r w:rsidR="00D91A21" w:rsidRPr="00D91A21">
        <w:rPr>
          <w:rFonts w:ascii="Arial" w:eastAsia="Times New Roman" w:hAnsi="Arial" w:cs="Arial"/>
          <w:sz w:val="22"/>
          <w:szCs w:val="22"/>
          <w:lang w:eastAsia="de-DE"/>
        </w:rPr>
        <w:t xml:space="preserve"> des </w:t>
      </w:r>
      <w:r w:rsidR="00EA4D56">
        <w:rPr>
          <w:rFonts w:ascii="Arial" w:eastAsia="Times New Roman" w:hAnsi="Arial" w:cs="Arial"/>
          <w:sz w:val="22"/>
          <w:szCs w:val="22"/>
          <w:lang w:eastAsia="de-DE"/>
        </w:rPr>
        <w:t>R</w:t>
      </w:r>
      <w:r w:rsidR="00D91A21" w:rsidRPr="00D91A21">
        <w:rPr>
          <w:rFonts w:ascii="Arial" w:eastAsia="Times New Roman" w:hAnsi="Arial" w:cs="Arial"/>
          <w:sz w:val="22"/>
          <w:szCs w:val="22"/>
          <w:lang w:eastAsia="de-DE"/>
        </w:rPr>
        <w:t xml:space="preserve">enards est faible. « Nous avons </w:t>
      </w:r>
      <w:r w:rsidR="009B583B">
        <w:rPr>
          <w:rFonts w:ascii="Arial" w:eastAsia="Times New Roman" w:hAnsi="Arial" w:cs="Arial"/>
          <w:sz w:val="22"/>
          <w:szCs w:val="22"/>
          <w:lang w:eastAsia="de-DE"/>
        </w:rPr>
        <w:t xml:space="preserve">déjà beaucoup </w:t>
      </w:r>
      <w:r w:rsidR="00D91A21" w:rsidRPr="00D91A21">
        <w:rPr>
          <w:rFonts w:ascii="Arial" w:eastAsia="Times New Roman" w:hAnsi="Arial" w:cs="Arial"/>
          <w:sz w:val="22"/>
          <w:szCs w:val="22"/>
          <w:lang w:eastAsia="de-DE"/>
        </w:rPr>
        <w:t xml:space="preserve">accompli, mais nous sommes à la croisée des chemins. Sans améliorations structurelles, </w:t>
      </w:r>
      <w:r w:rsidR="0024285E">
        <w:rPr>
          <w:rFonts w:ascii="Arial" w:eastAsia="Times New Roman" w:hAnsi="Arial" w:cs="Arial"/>
          <w:sz w:val="22"/>
          <w:szCs w:val="22"/>
          <w:lang w:eastAsia="de-DE"/>
        </w:rPr>
        <w:t>les effectifs</w:t>
      </w:r>
      <w:r w:rsidR="00D91A21" w:rsidRPr="00D91A21">
        <w:rPr>
          <w:rFonts w:ascii="Arial" w:eastAsia="Times New Roman" w:hAnsi="Arial" w:cs="Arial"/>
          <w:sz w:val="22"/>
          <w:szCs w:val="22"/>
          <w:lang w:eastAsia="de-DE"/>
        </w:rPr>
        <w:t xml:space="preserve"> ne progresser</w:t>
      </w:r>
      <w:r w:rsidR="0024285E">
        <w:rPr>
          <w:rFonts w:ascii="Arial" w:eastAsia="Times New Roman" w:hAnsi="Arial" w:cs="Arial"/>
          <w:sz w:val="22"/>
          <w:szCs w:val="22"/>
          <w:lang w:eastAsia="de-DE"/>
        </w:rPr>
        <w:t>ont</w:t>
      </w:r>
      <w:r w:rsidR="00D91A21" w:rsidRPr="00D91A21">
        <w:rPr>
          <w:rFonts w:ascii="Arial" w:eastAsia="Times New Roman" w:hAnsi="Arial" w:cs="Arial"/>
          <w:sz w:val="22"/>
          <w:szCs w:val="22"/>
          <w:lang w:eastAsia="de-DE"/>
        </w:rPr>
        <w:t xml:space="preserve"> pas », déclare Martin </w:t>
      </w:r>
      <w:proofErr w:type="spellStart"/>
      <w:r w:rsidR="00D91A21" w:rsidRPr="00D91A21">
        <w:rPr>
          <w:rFonts w:ascii="Arial" w:eastAsia="Times New Roman" w:hAnsi="Arial" w:cs="Arial"/>
          <w:sz w:val="22"/>
          <w:szCs w:val="22"/>
          <w:lang w:eastAsia="de-DE"/>
        </w:rPr>
        <w:t>Schuck</w:t>
      </w:r>
      <w:proofErr w:type="spellEnd"/>
      <w:r w:rsidR="00D91A21" w:rsidRPr="00D91A21">
        <w:rPr>
          <w:rFonts w:ascii="Arial" w:eastAsia="Times New Roman" w:hAnsi="Arial" w:cs="Arial"/>
          <w:sz w:val="22"/>
          <w:szCs w:val="22"/>
          <w:lang w:eastAsia="de-DE"/>
        </w:rPr>
        <w:t xml:space="preserve">, responsable de la </w:t>
      </w:r>
      <w:r w:rsidR="0024285E">
        <w:rPr>
          <w:rFonts w:ascii="Arial" w:eastAsia="Times New Roman" w:hAnsi="Arial" w:cs="Arial"/>
          <w:sz w:val="22"/>
          <w:szCs w:val="22"/>
          <w:lang w:eastAsia="de-DE"/>
        </w:rPr>
        <w:t>conservation</w:t>
      </w:r>
      <w:r w:rsidR="00D91A21" w:rsidRPr="00D91A21">
        <w:rPr>
          <w:rFonts w:ascii="Arial" w:eastAsia="Times New Roman" w:hAnsi="Arial" w:cs="Arial"/>
          <w:sz w:val="22"/>
          <w:szCs w:val="22"/>
          <w:lang w:eastAsia="de-DE"/>
        </w:rPr>
        <w:t xml:space="preserve"> des espèces chez </w:t>
      </w:r>
      <w:proofErr w:type="spellStart"/>
      <w:r w:rsidR="00D91A21" w:rsidRPr="00D91A21">
        <w:rPr>
          <w:rFonts w:ascii="Arial" w:eastAsia="Times New Roman" w:hAnsi="Arial" w:cs="Arial"/>
          <w:sz w:val="22"/>
          <w:szCs w:val="22"/>
          <w:lang w:eastAsia="de-DE"/>
        </w:rPr>
        <w:t>BirdLife</w:t>
      </w:r>
      <w:proofErr w:type="spellEnd"/>
      <w:r w:rsidR="00D91A21" w:rsidRPr="00D91A21">
        <w:rPr>
          <w:rFonts w:ascii="Arial" w:eastAsia="Times New Roman" w:hAnsi="Arial" w:cs="Arial"/>
          <w:sz w:val="22"/>
          <w:szCs w:val="22"/>
          <w:lang w:eastAsia="de-DE"/>
        </w:rPr>
        <w:t xml:space="preserve"> Suisse.</w:t>
      </w:r>
    </w:p>
    <w:p w14:paraId="595ED5D5" w14:textId="5DAE9C3C" w:rsidR="0010155B" w:rsidRPr="00BC5DB5" w:rsidRDefault="00BC5DB5" w:rsidP="0010155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2"/>
          <w:szCs w:val="22"/>
          <w:lang w:eastAsia="de-DE"/>
        </w:rPr>
      </w:pPr>
      <w:r w:rsidRPr="00BC5DB5"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Un îlot de </w:t>
      </w:r>
      <w:r>
        <w:rPr>
          <w:rFonts w:ascii="Arial" w:eastAsia="Times New Roman" w:hAnsi="Arial" w:cs="Arial"/>
          <w:b/>
          <w:bCs/>
          <w:sz w:val="22"/>
          <w:szCs w:val="22"/>
          <w:lang w:eastAsia="de-DE"/>
        </w:rPr>
        <w:t>tranquillité</w:t>
      </w:r>
      <w:r w:rsidRPr="00BC5DB5"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 au milieu du paysage</w:t>
      </w:r>
      <w:r>
        <w:rPr>
          <w:rFonts w:ascii="Arial" w:eastAsia="Times New Roman" w:hAnsi="Arial" w:cs="Arial"/>
          <w:b/>
          <w:bCs/>
          <w:sz w:val="22"/>
          <w:szCs w:val="22"/>
          <w:lang w:eastAsia="de-DE"/>
        </w:rPr>
        <w:t xml:space="preserve"> cultivé</w:t>
      </w:r>
    </w:p>
    <w:p w14:paraId="263E350E" w14:textId="4F2817F6" w:rsidR="0010155B" w:rsidRPr="009074AB" w:rsidRDefault="006E4197" w:rsidP="001015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szCs w:val="22"/>
          <w:lang w:eastAsia="de-DE"/>
        </w:rPr>
      </w:pPr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Dans le Grand Marais près d'Ins, </w:t>
      </w:r>
      <w:proofErr w:type="spellStart"/>
      <w:r w:rsidRPr="006E4197">
        <w:rPr>
          <w:rFonts w:ascii="Arial" w:eastAsia="Times New Roman" w:hAnsi="Arial" w:cs="Arial"/>
          <w:sz w:val="22"/>
          <w:szCs w:val="22"/>
          <w:lang w:eastAsia="de-DE"/>
        </w:rPr>
        <w:t>BirdLife</w:t>
      </w:r>
      <w:proofErr w:type="spellEnd"/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 mise désormais sur un nouveau modèle. Sur environ 6 hectares de terres arables, </w:t>
      </w:r>
      <w:proofErr w:type="spellStart"/>
      <w:r w:rsidR="00D21472">
        <w:rPr>
          <w:rFonts w:ascii="Arial" w:eastAsia="Times New Roman" w:hAnsi="Arial" w:cs="Arial"/>
          <w:sz w:val="22"/>
          <w:szCs w:val="22"/>
          <w:lang w:eastAsia="de-DE"/>
        </w:rPr>
        <w:t>BirdLife</w:t>
      </w:r>
      <w:proofErr w:type="spellEnd"/>
      <w:r w:rsidR="00D21472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5B1626">
        <w:rPr>
          <w:rFonts w:ascii="Arial" w:eastAsia="Times New Roman" w:hAnsi="Arial" w:cs="Arial"/>
          <w:sz w:val="22"/>
          <w:szCs w:val="22"/>
          <w:lang w:eastAsia="de-DE"/>
        </w:rPr>
        <w:t xml:space="preserve">crée 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>un « îl</w:t>
      </w:r>
      <w:r>
        <w:rPr>
          <w:rFonts w:ascii="Arial" w:eastAsia="Times New Roman" w:hAnsi="Arial" w:cs="Arial"/>
          <w:sz w:val="22"/>
          <w:szCs w:val="22"/>
          <w:lang w:eastAsia="de-DE"/>
        </w:rPr>
        <w:t>ot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 à vanneaux »</w:t>
      </w:r>
      <w:r w:rsidR="005B1626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>: les drain</w:t>
      </w:r>
      <w:r w:rsidR="00F519E1">
        <w:rPr>
          <w:rFonts w:ascii="Arial" w:eastAsia="Times New Roman" w:hAnsi="Arial" w:cs="Arial"/>
          <w:sz w:val="22"/>
          <w:szCs w:val="22"/>
          <w:lang w:eastAsia="de-DE"/>
        </w:rPr>
        <w:t>ages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DD004F">
        <w:rPr>
          <w:rFonts w:ascii="Arial" w:eastAsia="Times New Roman" w:hAnsi="Arial" w:cs="Arial"/>
          <w:sz w:val="22"/>
          <w:szCs w:val="22"/>
          <w:lang w:eastAsia="de-DE"/>
        </w:rPr>
        <w:t>peuvent être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 été fermés</w:t>
      </w:r>
      <w:r w:rsidR="00F519E1">
        <w:rPr>
          <w:rFonts w:ascii="Arial" w:eastAsia="Times New Roman" w:hAnsi="Arial" w:cs="Arial"/>
          <w:sz w:val="22"/>
          <w:szCs w:val="22"/>
          <w:lang w:eastAsia="de-DE"/>
        </w:rPr>
        <w:t xml:space="preserve"> pour retenir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F519E1">
        <w:rPr>
          <w:rFonts w:ascii="Arial" w:eastAsia="Times New Roman" w:hAnsi="Arial" w:cs="Arial"/>
          <w:sz w:val="22"/>
          <w:szCs w:val="22"/>
          <w:lang w:eastAsia="de-DE"/>
        </w:rPr>
        <w:t xml:space="preserve">temporairement 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>l'eau de manière ciblée</w:t>
      </w:r>
      <w:r w:rsidR="00F84459">
        <w:rPr>
          <w:rFonts w:ascii="Arial" w:eastAsia="Times New Roman" w:hAnsi="Arial" w:cs="Arial"/>
          <w:sz w:val="22"/>
          <w:szCs w:val="22"/>
          <w:lang w:eastAsia="de-DE"/>
        </w:rPr>
        <w:t>.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="00F84459">
        <w:rPr>
          <w:rFonts w:ascii="Arial" w:eastAsia="Times New Roman" w:hAnsi="Arial" w:cs="Arial"/>
          <w:sz w:val="22"/>
          <w:szCs w:val="22"/>
          <w:lang w:eastAsia="de-DE"/>
        </w:rPr>
        <w:t>D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es pompes solaires assurent un niveau d'eau adapté pour </w:t>
      </w:r>
      <w:r w:rsidR="00433A8A">
        <w:rPr>
          <w:rFonts w:ascii="Arial" w:eastAsia="Times New Roman" w:hAnsi="Arial" w:cs="Arial"/>
          <w:sz w:val="22"/>
          <w:szCs w:val="22"/>
          <w:lang w:eastAsia="de-DE"/>
        </w:rPr>
        <w:t>remettre en eau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 la surface. Des </w:t>
      </w:r>
      <w:r w:rsidR="000337D4">
        <w:rPr>
          <w:rFonts w:ascii="Arial" w:eastAsia="Times New Roman" w:hAnsi="Arial" w:cs="Arial"/>
          <w:sz w:val="22"/>
          <w:szCs w:val="22"/>
          <w:lang w:eastAsia="de-DE"/>
        </w:rPr>
        <w:t xml:space="preserve">vaches 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Highland </w:t>
      </w:r>
      <w:proofErr w:type="gramStart"/>
      <w:r w:rsidRPr="006E4197">
        <w:rPr>
          <w:rFonts w:ascii="Arial" w:eastAsia="Times New Roman" w:hAnsi="Arial" w:cs="Arial"/>
          <w:sz w:val="22"/>
          <w:szCs w:val="22"/>
          <w:lang w:eastAsia="de-DE"/>
        </w:rPr>
        <w:t>créent</w:t>
      </w:r>
      <w:proofErr w:type="gramEnd"/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 des zones de sol ouvert et humide ainsi qu'une végétation rase, offrant des conditions idéales pour les </w:t>
      </w:r>
      <w:r w:rsidR="00BE28A3">
        <w:rPr>
          <w:rFonts w:ascii="Arial" w:eastAsia="Times New Roman" w:hAnsi="Arial" w:cs="Arial"/>
          <w:sz w:val="22"/>
          <w:szCs w:val="22"/>
          <w:lang w:eastAsia="de-DE"/>
        </w:rPr>
        <w:lastRenderedPageBreak/>
        <w:t>V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anneaux huppés nicheurs et leurs poussins. Pour la saison de nidification 2026, une clôture fixe permanente </w:t>
      </w:r>
      <w:r w:rsidR="00BE28A3">
        <w:rPr>
          <w:rFonts w:ascii="Arial" w:eastAsia="Times New Roman" w:hAnsi="Arial" w:cs="Arial"/>
          <w:sz w:val="22"/>
          <w:szCs w:val="22"/>
          <w:lang w:eastAsia="de-DE"/>
        </w:rPr>
        <w:t>a été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 installée</w:t>
      </w:r>
      <w:r w:rsidR="0026525F">
        <w:rPr>
          <w:rFonts w:ascii="Arial" w:eastAsia="Times New Roman" w:hAnsi="Arial" w:cs="Arial"/>
          <w:sz w:val="22"/>
          <w:szCs w:val="22"/>
          <w:lang w:eastAsia="de-DE"/>
        </w:rPr>
        <w:t xml:space="preserve"> récemment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. Elle </w:t>
      </w:r>
      <w:r w:rsidR="00026F60">
        <w:rPr>
          <w:rFonts w:ascii="Arial" w:eastAsia="Times New Roman" w:hAnsi="Arial" w:cs="Arial"/>
          <w:sz w:val="22"/>
          <w:szCs w:val="22"/>
          <w:lang w:eastAsia="de-DE"/>
        </w:rPr>
        <w:t>tient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 efficacement les </w:t>
      </w:r>
      <w:r w:rsidR="00833D74">
        <w:rPr>
          <w:rFonts w:ascii="Arial" w:eastAsia="Times New Roman" w:hAnsi="Arial" w:cs="Arial"/>
          <w:sz w:val="22"/>
          <w:szCs w:val="22"/>
          <w:lang w:eastAsia="de-DE"/>
        </w:rPr>
        <w:t>R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enards </w:t>
      </w:r>
      <w:r w:rsidR="00026F60">
        <w:rPr>
          <w:rFonts w:ascii="Arial" w:eastAsia="Times New Roman" w:hAnsi="Arial" w:cs="Arial"/>
          <w:sz w:val="22"/>
          <w:szCs w:val="22"/>
          <w:lang w:eastAsia="de-DE"/>
        </w:rPr>
        <w:t xml:space="preserve">à distance 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et </w:t>
      </w:r>
      <w:r w:rsidR="00EF244E">
        <w:rPr>
          <w:rFonts w:ascii="Arial" w:eastAsia="Times New Roman" w:hAnsi="Arial" w:cs="Arial"/>
          <w:sz w:val="22"/>
          <w:szCs w:val="22"/>
          <w:lang w:eastAsia="de-DE"/>
        </w:rPr>
        <w:t>ne présente pas de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 danger pour les autres animaux sauvages. C'est la première fois en Suisse qu'un</w:t>
      </w:r>
      <w:r w:rsidR="00EF244E">
        <w:rPr>
          <w:rFonts w:ascii="Arial" w:eastAsia="Times New Roman" w:hAnsi="Arial" w:cs="Arial"/>
          <w:sz w:val="22"/>
          <w:szCs w:val="22"/>
          <w:lang w:eastAsia="de-DE"/>
        </w:rPr>
        <w:t xml:space="preserve"> site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 de </w:t>
      </w:r>
      <w:proofErr w:type="gramStart"/>
      <w:r w:rsidRPr="006E4197">
        <w:rPr>
          <w:rFonts w:ascii="Arial" w:eastAsia="Times New Roman" w:hAnsi="Arial" w:cs="Arial"/>
          <w:sz w:val="22"/>
          <w:szCs w:val="22"/>
          <w:lang w:eastAsia="de-DE"/>
        </w:rPr>
        <w:t>nidification</w:t>
      </w:r>
      <w:proofErr w:type="gramEnd"/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 est protégé</w:t>
      </w:r>
      <w:r w:rsidR="007D4DB5">
        <w:rPr>
          <w:rFonts w:ascii="Arial" w:eastAsia="Times New Roman" w:hAnsi="Arial" w:cs="Arial"/>
          <w:sz w:val="22"/>
          <w:szCs w:val="22"/>
          <w:lang w:eastAsia="de-DE"/>
        </w:rPr>
        <w:t xml:space="preserve"> 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structurellement </w:t>
      </w:r>
      <w:r w:rsidR="004B5858"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à long terme 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 xml:space="preserve">contre les prédateurs terrestres. Si tous les éléments – régime hydrique, structure </w:t>
      </w:r>
      <w:r w:rsidR="009074AB">
        <w:rPr>
          <w:rFonts w:ascii="Arial" w:eastAsia="Times New Roman" w:hAnsi="Arial" w:cs="Arial"/>
          <w:sz w:val="22"/>
          <w:szCs w:val="22"/>
          <w:lang w:eastAsia="de-DE"/>
        </w:rPr>
        <w:t>du milieu</w:t>
      </w:r>
      <w:r w:rsidRPr="006E4197">
        <w:rPr>
          <w:rFonts w:ascii="Arial" w:eastAsia="Times New Roman" w:hAnsi="Arial" w:cs="Arial"/>
          <w:sz w:val="22"/>
          <w:szCs w:val="22"/>
          <w:lang w:eastAsia="de-DE"/>
        </w:rPr>
        <w:t>, pâturage et protection – sont parfaitement coordonnés, les conditions d'un succès durable seront réunies</w:t>
      </w:r>
      <w:r w:rsidR="0010155B" w:rsidRPr="009074AB">
        <w:rPr>
          <w:rFonts w:ascii="Arial" w:hAnsi="Arial" w:cs="Arial"/>
          <w:sz w:val="22"/>
          <w:szCs w:val="22"/>
        </w:rPr>
        <w:t>.</w:t>
      </w:r>
    </w:p>
    <w:p w14:paraId="08726DA0" w14:textId="28E43ECF" w:rsidR="00F779EC" w:rsidRDefault="00F779EC" w:rsidP="0010155B">
      <w:pPr>
        <w:pStyle w:val="NormalWeb"/>
        <w:rPr>
          <w:rFonts w:ascii="Arial" w:hAnsi="Arial" w:cs="Arial"/>
          <w:b/>
          <w:bCs/>
          <w:sz w:val="22"/>
          <w:szCs w:val="22"/>
          <w:lang w:eastAsia="de-DE"/>
        </w:rPr>
      </w:pPr>
      <w:r w:rsidRPr="00F779EC">
        <w:rPr>
          <w:rFonts w:ascii="Arial" w:hAnsi="Arial" w:cs="Arial"/>
          <w:b/>
          <w:bCs/>
          <w:sz w:val="22"/>
          <w:szCs w:val="22"/>
          <w:lang w:eastAsia="de-DE"/>
        </w:rPr>
        <w:t>Engager dès maintenant les bonnes mesures</w:t>
      </w:r>
    </w:p>
    <w:p w14:paraId="2515CD32" w14:textId="1CBEA4BC" w:rsidR="0010155B" w:rsidRPr="005C1F66" w:rsidRDefault="004729F1" w:rsidP="0010155B">
      <w:pPr>
        <w:pStyle w:val="NormalWeb"/>
        <w:rPr>
          <w:rFonts w:ascii="Arial" w:hAnsi="Arial" w:cs="Arial"/>
          <w:sz w:val="22"/>
          <w:szCs w:val="22"/>
        </w:rPr>
      </w:pPr>
      <w:r w:rsidRPr="004729F1">
        <w:rPr>
          <w:rFonts w:ascii="Arial" w:hAnsi="Arial" w:cs="Arial"/>
          <w:sz w:val="22"/>
          <w:szCs w:val="22"/>
        </w:rPr>
        <w:t>L</w:t>
      </w:r>
      <w:proofErr w:type="gramStart"/>
      <w:r w:rsidRPr="004729F1">
        <w:rPr>
          <w:rFonts w:ascii="Arial" w:hAnsi="Arial" w:cs="Arial"/>
          <w:sz w:val="22"/>
          <w:szCs w:val="22"/>
        </w:rPr>
        <w:t>'«</w:t>
      </w:r>
      <w:proofErr w:type="gramEnd"/>
      <w:r w:rsidRPr="004729F1">
        <w:rPr>
          <w:rFonts w:ascii="Arial" w:hAnsi="Arial" w:cs="Arial"/>
          <w:sz w:val="22"/>
          <w:szCs w:val="22"/>
        </w:rPr>
        <w:t xml:space="preserve"> îl</w:t>
      </w:r>
      <w:r w:rsidR="00C64824">
        <w:rPr>
          <w:rFonts w:ascii="Arial" w:hAnsi="Arial" w:cs="Arial"/>
          <w:sz w:val="22"/>
          <w:szCs w:val="22"/>
        </w:rPr>
        <w:t>ot</w:t>
      </w:r>
      <w:r w:rsidRPr="004729F1">
        <w:rPr>
          <w:rFonts w:ascii="Arial" w:hAnsi="Arial" w:cs="Arial"/>
          <w:sz w:val="22"/>
          <w:szCs w:val="22"/>
        </w:rPr>
        <w:t xml:space="preserve"> à vanneaux » d'Ins constitue un premier pas important. </w:t>
      </w:r>
      <w:proofErr w:type="spellStart"/>
      <w:r w:rsidRPr="004729F1">
        <w:rPr>
          <w:rFonts w:ascii="Arial" w:hAnsi="Arial" w:cs="Arial"/>
          <w:sz w:val="22"/>
          <w:szCs w:val="22"/>
        </w:rPr>
        <w:t>BirdLife</w:t>
      </w:r>
      <w:proofErr w:type="spellEnd"/>
      <w:r w:rsidRPr="004729F1">
        <w:rPr>
          <w:rFonts w:ascii="Arial" w:hAnsi="Arial" w:cs="Arial"/>
          <w:sz w:val="22"/>
          <w:szCs w:val="22"/>
        </w:rPr>
        <w:t xml:space="preserve"> est convaincu</w:t>
      </w:r>
      <w:r w:rsidR="005C1F66">
        <w:rPr>
          <w:rFonts w:ascii="Arial" w:hAnsi="Arial" w:cs="Arial"/>
          <w:sz w:val="22"/>
          <w:szCs w:val="22"/>
        </w:rPr>
        <w:t>e</w:t>
      </w:r>
      <w:r w:rsidRPr="004729F1">
        <w:rPr>
          <w:rFonts w:ascii="Arial" w:hAnsi="Arial" w:cs="Arial"/>
          <w:sz w:val="22"/>
          <w:szCs w:val="22"/>
        </w:rPr>
        <w:t xml:space="preserve"> que cette surface pourra servir de modèle pour d'autres projets. </w:t>
      </w:r>
      <w:r w:rsidR="00E67A10">
        <w:rPr>
          <w:rFonts w:ascii="Arial" w:hAnsi="Arial" w:cs="Arial"/>
          <w:sz w:val="22"/>
          <w:szCs w:val="22"/>
        </w:rPr>
        <w:t>Mais l</w:t>
      </w:r>
      <w:r w:rsidRPr="004729F1">
        <w:rPr>
          <w:rFonts w:ascii="Arial" w:hAnsi="Arial" w:cs="Arial"/>
          <w:sz w:val="22"/>
          <w:szCs w:val="22"/>
        </w:rPr>
        <w:t xml:space="preserve">'expérience acquise à Ins montre </w:t>
      </w:r>
      <w:r w:rsidR="00E67A10">
        <w:rPr>
          <w:rFonts w:ascii="Arial" w:hAnsi="Arial" w:cs="Arial"/>
          <w:sz w:val="22"/>
          <w:szCs w:val="22"/>
        </w:rPr>
        <w:t xml:space="preserve">aussi </w:t>
      </w:r>
      <w:r w:rsidRPr="004729F1">
        <w:rPr>
          <w:rFonts w:ascii="Arial" w:hAnsi="Arial" w:cs="Arial"/>
          <w:sz w:val="22"/>
          <w:szCs w:val="22"/>
        </w:rPr>
        <w:t xml:space="preserve">qu'il faut de la patience et de la persévérance : près de dix ans de développement ont été nécessaires pour parvenir au stade actuel. Cet investissement en vaut la peine, tant sur le plan technique que pratique. C'est pourquoi </w:t>
      </w:r>
      <w:proofErr w:type="spellStart"/>
      <w:r w:rsidRPr="004729F1">
        <w:rPr>
          <w:rFonts w:ascii="Arial" w:hAnsi="Arial" w:cs="Arial"/>
          <w:sz w:val="22"/>
          <w:szCs w:val="22"/>
        </w:rPr>
        <w:t>BirdLife</w:t>
      </w:r>
      <w:proofErr w:type="spellEnd"/>
      <w:r w:rsidRPr="004729F1">
        <w:rPr>
          <w:rFonts w:ascii="Arial" w:hAnsi="Arial" w:cs="Arial"/>
          <w:sz w:val="22"/>
          <w:szCs w:val="22"/>
        </w:rPr>
        <w:t xml:space="preserve"> accompagne les </w:t>
      </w:r>
      <w:r w:rsidR="001F1F1C">
        <w:rPr>
          <w:rFonts w:ascii="Arial" w:hAnsi="Arial" w:cs="Arial"/>
          <w:sz w:val="22"/>
          <w:szCs w:val="22"/>
        </w:rPr>
        <w:t>parties prenantes</w:t>
      </w:r>
      <w:r w:rsidRPr="004729F1">
        <w:rPr>
          <w:rFonts w:ascii="Arial" w:hAnsi="Arial" w:cs="Arial"/>
          <w:sz w:val="22"/>
          <w:szCs w:val="22"/>
        </w:rPr>
        <w:t xml:space="preserve"> intéressé</w:t>
      </w:r>
      <w:r w:rsidR="001F1F1C">
        <w:rPr>
          <w:rFonts w:ascii="Arial" w:hAnsi="Arial" w:cs="Arial"/>
          <w:sz w:val="22"/>
          <w:szCs w:val="22"/>
        </w:rPr>
        <w:t>e</w:t>
      </w:r>
      <w:r w:rsidRPr="004729F1">
        <w:rPr>
          <w:rFonts w:ascii="Arial" w:hAnsi="Arial" w:cs="Arial"/>
          <w:sz w:val="22"/>
          <w:szCs w:val="22"/>
        </w:rPr>
        <w:t>s, les autorités et les exploita</w:t>
      </w:r>
      <w:r w:rsidR="001F1F1C">
        <w:rPr>
          <w:rFonts w:ascii="Arial" w:hAnsi="Arial" w:cs="Arial"/>
          <w:sz w:val="22"/>
          <w:szCs w:val="22"/>
        </w:rPr>
        <w:t>tions</w:t>
      </w:r>
      <w:r w:rsidRPr="004729F1">
        <w:rPr>
          <w:rFonts w:ascii="Arial" w:hAnsi="Arial" w:cs="Arial"/>
          <w:sz w:val="22"/>
          <w:szCs w:val="22"/>
        </w:rPr>
        <w:t xml:space="preserve"> agricoles afin de mettre en œuvre, dès le départ, des projets similaires de </w:t>
      </w:r>
      <w:r w:rsidR="001F1F1C">
        <w:rPr>
          <w:rFonts w:ascii="Arial" w:hAnsi="Arial" w:cs="Arial"/>
          <w:sz w:val="22"/>
          <w:szCs w:val="22"/>
        </w:rPr>
        <w:t>façon</w:t>
      </w:r>
      <w:r w:rsidRPr="004729F1">
        <w:rPr>
          <w:rFonts w:ascii="Arial" w:hAnsi="Arial" w:cs="Arial"/>
          <w:sz w:val="22"/>
          <w:szCs w:val="22"/>
        </w:rPr>
        <w:t xml:space="preserve"> coordonnée et cohérente</w:t>
      </w:r>
      <w:r w:rsidR="0010155B" w:rsidRPr="005C1F66">
        <w:rPr>
          <w:rFonts w:ascii="Arial" w:hAnsi="Arial" w:cs="Arial"/>
          <w:sz w:val="22"/>
          <w:szCs w:val="22"/>
        </w:rPr>
        <w:t>.</w:t>
      </w:r>
    </w:p>
    <w:p w14:paraId="506DC2D7" w14:textId="4B874A0A" w:rsidR="0010155B" w:rsidRPr="00454DB8" w:rsidRDefault="00515550" w:rsidP="0010155B">
      <w:pPr>
        <w:pStyle w:val="NormalWeb"/>
        <w:rPr>
          <w:rFonts w:ascii="Arial" w:hAnsi="Arial" w:cs="Arial"/>
          <w:sz w:val="22"/>
          <w:szCs w:val="22"/>
        </w:rPr>
      </w:pPr>
      <w:r w:rsidRPr="00515550">
        <w:rPr>
          <w:rFonts w:ascii="Arial" w:hAnsi="Arial" w:cs="Arial"/>
          <w:sz w:val="22"/>
          <w:szCs w:val="22"/>
        </w:rPr>
        <w:t xml:space="preserve">L'objectif est de transmettre rapidement les connaissances éprouvées et d'éviter les détours inutiles. Les expériences menées à l'échelle européenne le montrent clairement : les mesures isolées ne suffisent pas. </w:t>
      </w:r>
      <w:r w:rsidR="00B36D77">
        <w:rPr>
          <w:rFonts w:ascii="Arial" w:hAnsi="Arial" w:cs="Arial"/>
          <w:sz w:val="22"/>
          <w:szCs w:val="22"/>
        </w:rPr>
        <w:t>La remise en eau,</w:t>
      </w:r>
      <w:r w:rsidRPr="00515550">
        <w:rPr>
          <w:rFonts w:ascii="Arial" w:hAnsi="Arial" w:cs="Arial"/>
          <w:sz w:val="22"/>
          <w:szCs w:val="22"/>
        </w:rPr>
        <w:t xml:space="preserve"> la taille des surfaces, la structure d</w:t>
      </w:r>
      <w:r w:rsidR="00B36D77">
        <w:rPr>
          <w:rFonts w:ascii="Arial" w:hAnsi="Arial" w:cs="Arial"/>
          <w:sz w:val="22"/>
          <w:szCs w:val="22"/>
        </w:rPr>
        <w:t>u milieu</w:t>
      </w:r>
      <w:r w:rsidRPr="00515550">
        <w:rPr>
          <w:rFonts w:ascii="Arial" w:hAnsi="Arial" w:cs="Arial"/>
          <w:sz w:val="22"/>
          <w:szCs w:val="22"/>
        </w:rPr>
        <w:t xml:space="preserve">, le pâturage et la protection </w:t>
      </w:r>
      <w:r w:rsidR="00B36D77">
        <w:rPr>
          <w:rFonts w:ascii="Arial" w:hAnsi="Arial" w:cs="Arial"/>
          <w:sz w:val="22"/>
          <w:szCs w:val="22"/>
        </w:rPr>
        <w:t xml:space="preserve">doivent </w:t>
      </w:r>
      <w:r w:rsidRPr="00515550">
        <w:rPr>
          <w:rFonts w:ascii="Arial" w:hAnsi="Arial" w:cs="Arial"/>
          <w:sz w:val="22"/>
          <w:szCs w:val="22"/>
        </w:rPr>
        <w:t>fonctionne</w:t>
      </w:r>
      <w:r w:rsidR="00B36D77">
        <w:rPr>
          <w:rFonts w:ascii="Arial" w:hAnsi="Arial" w:cs="Arial"/>
          <w:sz w:val="22"/>
          <w:szCs w:val="22"/>
        </w:rPr>
        <w:t>r</w:t>
      </w:r>
      <w:r w:rsidRPr="00515550">
        <w:rPr>
          <w:rFonts w:ascii="Arial" w:hAnsi="Arial" w:cs="Arial"/>
          <w:sz w:val="22"/>
          <w:szCs w:val="22"/>
        </w:rPr>
        <w:t xml:space="preserve"> en synergie. Là où cela </w:t>
      </w:r>
      <w:r w:rsidR="009E3E2D">
        <w:rPr>
          <w:rFonts w:ascii="Arial" w:hAnsi="Arial" w:cs="Arial"/>
          <w:sz w:val="22"/>
          <w:szCs w:val="22"/>
        </w:rPr>
        <w:t>réussit</w:t>
      </w:r>
      <w:r w:rsidR="00454DB8">
        <w:rPr>
          <w:rFonts w:ascii="Arial" w:hAnsi="Arial" w:cs="Arial"/>
          <w:sz w:val="22"/>
          <w:szCs w:val="22"/>
        </w:rPr>
        <w:t>,</w:t>
      </w:r>
      <w:r w:rsidRPr="00515550">
        <w:rPr>
          <w:rFonts w:ascii="Arial" w:hAnsi="Arial" w:cs="Arial"/>
          <w:sz w:val="22"/>
          <w:szCs w:val="22"/>
        </w:rPr>
        <w:t xml:space="preserve"> les chances de succès augmentent considérablement. Ces nouvelles approches s'appuient directement sur le grand engagement et les expériences des dernières décennies. </w:t>
      </w:r>
    </w:p>
    <w:p w14:paraId="7354FB16" w14:textId="77777777" w:rsidR="00970F64" w:rsidRPr="00454DB8" w:rsidRDefault="00970F64" w:rsidP="004223CB">
      <w:pPr>
        <w:spacing w:line="240" w:lineRule="auto"/>
        <w:rPr>
          <w:rFonts w:asciiTheme="majorHAnsi" w:eastAsia="Times New Roman" w:hAnsiTheme="majorHAnsi" w:cstheme="majorHAnsi"/>
          <w:b/>
          <w:bCs/>
          <w:kern w:val="36"/>
          <w:sz w:val="22"/>
          <w:szCs w:val="22"/>
          <w:lang w:eastAsia="de-DE"/>
        </w:rPr>
      </w:pPr>
    </w:p>
    <w:p w14:paraId="5001470E" w14:textId="77777777" w:rsidR="009A2BAA" w:rsidRPr="00454DB8" w:rsidRDefault="009A2BAA" w:rsidP="004223CB">
      <w:pPr>
        <w:spacing w:line="240" w:lineRule="auto"/>
        <w:rPr>
          <w:rFonts w:asciiTheme="majorHAnsi" w:eastAsia="Times New Roman" w:hAnsiTheme="majorHAnsi" w:cstheme="majorHAnsi"/>
          <w:b/>
          <w:bCs/>
          <w:kern w:val="36"/>
          <w:sz w:val="22"/>
          <w:szCs w:val="22"/>
          <w:lang w:eastAsia="de-DE"/>
        </w:rPr>
      </w:pPr>
    </w:p>
    <w:p w14:paraId="1BD4F97F" w14:textId="1C408C59" w:rsidR="004223CB" w:rsidRPr="0010155B" w:rsidRDefault="0072670E" w:rsidP="004223CB">
      <w:pPr>
        <w:spacing w:line="240" w:lineRule="auto"/>
        <w:rPr>
          <w:rFonts w:asciiTheme="majorHAnsi" w:eastAsia="Times New Roman" w:hAnsiTheme="majorHAnsi" w:cstheme="majorHAnsi"/>
          <w:b/>
          <w:bCs/>
          <w:kern w:val="36"/>
          <w:sz w:val="22"/>
          <w:szCs w:val="22"/>
          <w:lang w:eastAsia="de-DE"/>
        </w:rPr>
      </w:pPr>
      <w:r w:rsidRPr="0010155B">
        <w:rPr>
          <w:rFonts w:asciiTheme="majorHAnsi" w:eastAsia="Times New Roman" w:hAnsiTheme="majorHAnsi" w:cstheme="majorHAnsi"/>
          <w:b/>
          <w:bCs/>
          <w:kern w:val="36"/>
          <w:sz w:val="22"/>
          <w:szCs w:val="22"/>
          <w:lang w:eastAsia="de-DE"/>
        </w:rPr>
        <w:t>Informations pour les rédactions :</w:t>
      </w:r>
    </w:p>
    <w:p w14:paraId="5C4BAA66" w14:textId="77777777" w:rsidR="004223CB" w:rsidRPr="0010155B" w:rsidRDefault="004223CB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</w:pPr>
    </w:p>
    <w:p w14:paraId="5DD500D7" w14:textId="17A5AD24" w:rsidR="004223CB" w:rsidRPr="0010155B" w:rsidRDefault="0072670E" w:rsidP="004223CB">
      <w:pPr>
        <w:spacing w:line="240" w:lineRule="auto"/>
        <w:rPr>
          <w:rFonts w:eastAsia="Times New Roman" w:cstheme="minorHAnsi"/>
          <w:kern w:val="36"/>
          <w:sz w:val="22"/>
          <w:szCs w:val="22"/>
          <w:lang w:eastAsia="de-DE"/>
        </w:rPr>
      </w:pPr>
      <w:r w:rsidRPr="0010155B">
        <w:rPr>
          <w:rFonts w:eastAsia="Times New Roman" w:cstheme="minorHAnsi"/>
          <w:kern w:val="36"/>
          <w:sz w:val="22"/>
          <w:szCs w:val="22"/>
          <w:lang w:eastAsia="de-DE"/>
        </w:rPr>
        <w:t xml:space="preserve">Images pour ce communiqué </w:t>
      </w:r>
      <w:r w:rsidR="004223CB" w:rsidRPr="0010155B">
        <w:rPr>
          <w:rFonts w:eastAsia="Times New Roman" w:cstheme="minorHAnsi"/>
          <w:kern w:val="36"/>
          <w:sz w:val="22"/>
          <w:szCs w:val="22"/>
          <w:lang w:eastAsia="de-DE"/>
        </w:rPr>
        <w:t>:</w:t>
      </w:r>
    </w:p>
    <w:p w14:paraId="4F8E26A0" w14:textId="3DE1D817" w:rsidR="004223CB" w:rsidRPr="0010155B" w:rsidRDefault="004223CB" w:rsidP="004223CB">
      <w:pPr>
        <w:spacing w:line="240" w:lineRule="auto"/>
        <w:rPr>
          <w:rFonts w:eastAsia="Times New Roman" w:cstheme="minorHAnsi"/>
          <w:kern w:val="36"/>
          <w:sz w:val="22"/>
          <w:szCs w:val="22"/>
          <w:lang w:eastAsia="de-DE"/>
        </w:rPr>
      </w:pPr>
      <w:r w:rsidRPr="0010155B">
        <w:rPr>
          <w:rFonts w:eastAsia="Times New Roman" w:cstheme="minorHAnsi"/>
          <w:kern w:val="36"/>
          <w:sz w:val="22"/>
          <w:szCs w:val="22"/>
          <w:lang w:eastAsia="de-DE"/>
        </w:rPr>
        <w:t>https://www.birdlife.ch/</w:t>
      </w:r>
      <w:r w:rsidR="0072670E" w:rsidRPr="0010155B">
        <w:rPr>
          <w:rFonts w:eastAsia="Times New Roman" w:cstheme="minorHAnsi"/>
          <w:kern w:val="36"/>
          <w:sz w:val="22"/>
          <w:szCs w:val="22"/>
          <w:lang w:eastAsia="de-DE"/>
        </w:rPr>
        <w:t>presse</w:t>
      </w:r>
    </w:p>
    <w:p w14:paraId="1B6C9EE5" w14:textId="77777777" w:rsidR="004223CB" w:rsidRPr="0010155B" w:rsidRDefault="004223CB" w:rsidP="004223CB">
      <w:pPr>
        <w:spacing w:line="240" w:lineRule="auto"/>
        <w:rPr>
          <w:rFonts w:eastAsia="Times New Roman" w:cstheme="minorHAnsi"/>
          <w:kern w:val="36"/>
          <w:sz w:val="22"/>
          <w:szCs w:val="22"/>
          <w:lang w:eastAsia="de-DE"/>
        </w:rPr>
      </w:pPr>
    </w:p>
    <w:p w14:paraId="311877B5" w14:textId="13202BA3" w:rsidR="004223CB" w:rsidRPr="0010155B" w:rsidRDefault="00AB3140" w:rsidP="004223CB">
      <w:pPr>
        <w:spacing w:line="240" w:lineRule="auto"/>
        <w:rPr>
          <w:rFonts w:eastAsia="Times New Roman" w:cstheme="minorHAnsi"/>
          <w:kern w:val="36"/>
          <w:sz w:val="22"/>
          <w:szCs w:val="22"/>
          <w:lang w:eastAsia="de-DE"/>
        </w:rPr>
      </w:pPr>
      <w:r w:rsidRPr="0010155B">
        <w:rPr>
          <w:rFonts w:eastAsia="Times New Roman" w:cstheme="minorHAnsi"/>
          <w:kern w:val="36"/>
          <w:sz w:val="22"/>
          <w:szCs w:val="22"/>
          <w:lang w:eastAsia="de-DE"/>
        </w:rPr>
        <w:t xml:space="preserve">Informations complémentaires </w:t>
      </w:r>
      <w:r w:rsidR="004223CB" w:rsidRPr="0010155B">
        <w:rPr>
          <w:rFonts w:eastAsia="Times New Roman" w:cstheme="minorHAnsi"/>
          <w:kern w:val="36"/>
          <w:sz w:val="22"/>
          <w:szCs w:val="22"/>
          <w:lang w:eastAsia="de-DE"/>
        </w:rPr>
        <w:t xml:space="preserve">: </w:t>
      </w:r>
    </w:p>
    <w:p w14:paraId="4DD3FCA6" w14:textId="71FEDC0D" w:rsidR="009F5B63" w:rsidRDefault="00351981" w:rsidP="004223CB">
      <w:pPr>
        <w:spacing w:line="240" w:lineRule="auto"/>
        <w:rPr>
          <w:rFonts w:eastAsia="Times New Roman" w:cstheme="minorHAnsi"/>
          <w:kern w:val="36"/>
          <w:sz w:val="22"/>
          <w:szCs w:val="22"/>
          <w:lang w:eastAsia="de-DE"/>
        </w:rPr>
      </w:pPr>
      <w:r>
        <w:rPr>
          <w:rFonts w:eastAsia="Times New Roman" w:cstheme="minorHAnsi"/>
          <w:kern w:val="36"/>
          <w:sz w:val="22"/>
          <w:szCs w:val="22"/>
          <w:lang w:eastAsia="de-DE"/>
        </w:rPr>
        <w:t>Lucas Lombardo</w:t>
      </w:r>
      <w:r w:rsidR="004223CB" w:rsidRPr="0010155B">
        <w:rPr>
          <w:rFonts w:eastAsia="Times New Roman" w:cstheme="minorHAnsi"/>
          <w:kern w:val="36"/>
          <w:sz w:val="22"/>
          <w:szCs w:val="22"/>
          <w:lang w:eastAsia="de-DE"/>
        </w:rPr>
        <w:t xml:space="preserve">, </w:t>
      </w:r>
      <w:r w:rsidR="00FE3396">
        <w:rPr>
          <w:rFonts w:eastAsia="Times New Roman" w:cstheme="minorHAnsi"/>
          <w:kern w:val="36"/>
          <w:sz w:val="22"/>
          <w:szCs w:val="22"/>
          <w:lang w:eastAsia="de-DE"/>
        </w:rPr>
        <w:t>responsable du projet de conservation du Vanneau huppé chez</w:t>
      </w:r>
      <w:r w:rsidR="008C20EE" w:rsidRPr="0010155B">
        <w:rPr>
          <w:rFonts w:eastAsia="Times New Roman" w:cstheme="minorHAnsi"/>
          <w:kern w:val="36"/>
          <w:sz w:val="22"/>
          <w:szCs w:val="22"/>
          <w:lang w:eastAsia="de-DE"/>
        </w:rPr>
        <w:t xml:space="preserve"> </w:t>
      </w:r>
      <w:proofErr w:type="spellStart"/>
      <w:r w:rsidR="004223CB" w:rsidRPr="0010155B">
        <w:rPr>
          <w:rFonts w:eastAsia="Times New Roman" w:cstheme="minorHAnsi"/>
          <w:kern w:val="36"/>
          <w:sz w:val="22"/>
          <w:szCs w:val="22"/>
          <w:lang w:eastAsia="de-DE"/>
        </w:rPr>
        <w:t>BirdLife</w:t>
      </w:r>
      <w:proofErr w:type="spellEnd"/>
      <w:r w:rsidR="004223CB" w:rsidRPr="0010155B">
        <w:rPr>
          <w:rFonts w:eastAsia="Times New Roman" w:cstheme="minorHAnsi"/>
          <w:kern w:val="36"/>
          <w:sz w:val="22"/>
          <w:szCs w:val="22"/>
          <w:lang w:eastAsia="de-DE"/>
        </w:rPr>
        <w:t xml:space="preserve"> </w:t>
      </w:r>
      <w:r w:rsidR="00AB3140" w:rsidRPr="0010155B">
        <w:rPr>
          <w:rFonts w:eastAsia="Times New Roman" w:cstheme="minorHAnsi"/>
          <w:kern w:val="36"/>
          <w:sz w:val="22"/>
          <w:szCs w:val="22"/>
          <w:lang w:eastAsia="de-DE"/>
        </w:rPr>
        <w:t>Suisse</w:t>
      </w:r>
      <w:r w:rsidR="004223CB" w:rsidRPr="0010155B">
        <w:rPr>
          <w:rFonts w:eastAsia="Times New Roman" w:cstheme="minorHAnsi"/>
          <w:kern w:val="36"/>
          <w:sz w:val="22"/>
          <w:szCs w:val="22"/>
          <w:lang w:eastAsia="de-DE"/>
        </w:rPr>
        <w:t xml:space="preserve">, </w:t>
      </w:r>
    </w:p>
    <w:p w14:paraId="5772FBFC" w14:textId="170E9F8F" w:rsidR="007B297A" w:rsidRDefault="009F5B63" w:rsidP="004223CB">
      <w:pPr>
        <w:spacing w:line="240" w:lineRule="auto"/>
        <w:rPr>
          <w:rFonts w:eastAsia="Times New Roman" w:cstheme="minorHAnsi"/>
          <w:kern w:val="36"/>
          <w:sz w:val="22"/>
          <w:szCs w:val="22"/>
          <w:lang w:eastAsia="de-DE"/>
        </w:rPr>
      </w:pPr>
      <w:r>
        <w:rPr>
          <w:rFonts w:eastAsia="Times New Roman" w:cstheme="minorHAnsi"/>
          <w:kern w:val="36"/>
          <w:sz w:val="22"/>
          <w:szCs w:val="22"/>
          <w:lang w:eastAsia="de-DE"/>
        </w:rPr>
        <w:t>lucas</w:t>
      </w:r>
      <w:r w:rsidR="004223CB" w:rsidRPr="0010155B">
        <w:rPr>
          <w:rFonts w:eastAsia="Times New Roman" w:cstheme="minorHAnsi"/>
          <w:kern w:val="36"/>
          <w:sz w:val="22"/>
          <w:szCs w:val="22"/>
          <w:lang w:eastAsia="de-DE"/>
        </w:rPr>
        <w:t>.</w:t>
      </w:r>
      <w:r>
        <w:rPr>
          <w:rFonts w:eastAsia="Times New Roman" w:cstheme="minorHAnsi"/>
          <w:kern w:val="36"/>
          <w:sz w:val="22"/>
          <w:szCs w:val="22"/>
          <w:lang w:eastAsia="de-DE"/>
        </w:rPr>
        <w:t>lombardo</w:t>
      </w:r>
      <w:r w:rsidR="004223CB" w:rsidRPr="0010155B">
        <w:rPr>
          <w:rFonts w:eastAsia="Times New Roman" w:cstheme="minorHAnsi"/>
          <w:kern w:val="36"/>
          <w:sz w:val="22"/>
          <w:szCs w:val="22"/>
          <w:lang w:eastAsia="de-DE"/>
        </w:rPr>
        <w:t xml:space="preserve">@birdlife.ch, </w:t>
      </w:r>
      <w:r w:rsidR="00AB3140" w:rsidRPr="0010155B">
        <w:rPr>
          <w:rFonts w:eastAsia="Times New Roman" w:cstheme="minorHAnsi"/>
          <w:kern w:val="36"/>
          <w:sz w:val="22"/>
          <w:szCs w:val="22"/>
          <w:lang w:eastAsia="de-DE"/>
        </w:rPr>
        <w:t>té</w:t>
      </w:r>
      <w:r w:rsidR="004223CB" w:rsidRPr="0010155B">
        <w:rPr>
          <w:rFonts w:eastAsia="Times New Roman" w:cstheme="minorHAnsi"/>
          <w:kern w:val="36"/>
          <w:sz w:val="22"/>
          <w:szCs w:val="22"/>
          <w:lang w:eastAsia="de-DE"/>
        </w:rPr>
        <w:t xml:space="preserve">l. </w:t>
      </w:r>
      <w:r>
        <w:rPr>
          <w:rFonts w:eastAsia="Times New Roman" w:cstheme="minorHAnsi"/>
          <w:kern w:val="36"/>
          <w:sz w:val="22"/>
          <w:szCs w:val="22"/>
          <w:lang w:eastAsia="de-DE"/>
        </w:rPr>
        <w:t>0</w:t>
      </w:r>
      <w:r w:rsidR="00561AFE">
        <w:rPr>
          <w:rFonts w:eastAsia="Times New Roman" w:cstheme="minorHAnsi"/>
          <w:kern w:val="36"/>
          <w:sz w:val="22"/>
          <w:szCs w:val="22"/>
          <w:lang w:eastAsia="de-DE"/>
        </w:rPr>
        <w:t>79 389 83 73</w:t>
      </w:r>
    </w:p>
    <w:p w14:paraId="2B2BC244" w14:textId="77777777" w:rsidR="004B7597" w:rsidRPr="0010155B" w:rsidRDefault="004B7597" w:rsidP="004223CB">
      <w:pPr>
        <w:spacing w:line="240" w:lineRule="auto"/>
        <w:rPr>
          <w:rFonts w:eastAsia="Times New Roman" w:cstheme="minorHAnsi"/>
          <w:kern w:val="36"/>
          <w:sz w:val="22"/>
          <w:szCs w:val="22"/>
          <w:lang w:eastAsia="de-DE"/>
        </w:rPr>
      </w:pPr>
    </w:p>
    <w:p w14:paraId="00EB0294" w14:textId="77777777" w:rsidR="004223CB" w:rsidRPr="00620948" w:rsidRDefault="004223CB" w:rsidP="004223CB">
      <w:pPr>
        <w:spacing w:line="240" w:lineRule="auto"/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</w:pPr>
    </w:p>
    <w:p w14:paraId="68FD51B8" w14:textId="2972F0F1" w:rsidR="00F77EE4" w:rsidRPr="0045783E" w:rsidRDefault="009F3DC0" w:rsidP="00F77EE4">
      <w:r w:rsidRPr="00620948">
        <w:rPr>
          <w:noProof/>
        </w:rPr>
        <mc:AlternateContent>
          <mc:Choice Requires="wps">
            <w:drawing>
              <wp:inline distT="0" distB="0" distL="0" distR="0" wp14:anchorId="0C244DED" wp14:editId="67CE3405">
                <wp:extent cx="6048000" cy="881449"/>
                <wp:effectExtent l="0" t="0" r="0" b="0"/>
                <wp:docPr id="177844266" name="Textfeld 177844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00" cy="88144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35302" w14:textId="77777777" w:rsidR="00662D40" w:rsidRPr="000D55FF" w:rsidRDefault="00662D40" w:rsidP="00137030">
                            <w:pPr>
                              <w:pStyle w:val="StandardmitAbsatz"/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sz w:val="18"/>
                                <w:szCs w:val="18"/>
                              </w:rPr>
                            </w:pPr>
                          </w:p>
                          <w:p w14:paraId="1034DD80" w14:textId="7DEB06DD" w:rsidR="001B3784" w:rsidRPr="000D55FF" w:rsidRDefault="001B3784" w:rsidP="009F3DC0">
                            <w:pPr>
                              <w:pStyle w:val="StandardmitAbsatz"/>
                              <w:spacing w:line="276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8"/>
                              </w:rPr>
                            </w:pPr>
                            <w:r w:rsidRPr="000D55FF"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8"/>
                              </w:rPr>
                              <w:t xml:space="preserve">Ensemble pour la biodiversité – du niveau local au niveau mondial </w:t>
                            </w:r>
                          </w:p>
                          <w:p w14:paraId="767A5780" w14:textId="38F0FD33" w:rsidR="00EB6091" w:rsidRPr="000D55FF" w:rsidRDefault="00EB6091" w:rsidP="00EB6091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proofErr w:type="spellStart"/>
                            <w:r w:rsidRPr="000D55FF">
                              <w:rPr>
                                <w:bCs/>
                              </w:rPr>
                              <w:t>BirdLife</w:t>
                            </w:r>
                            <w:proofErr w:type="spellEnd"/>
                            <w:r w:rsidRPr="000D55FF">
                              <w:rPr>
                                <w:bCs/>
                              </w:rPr>
                              <w:t xml:space="preserve"> Suisse s'engage avec compétence et passion pour la nature. Avec nos 7</w:t>
                            </w:r>
                            <w:r w:rsidR="002133C0">
                              <w:rPr>
                                <w:bCs/>
                              </w:rPr>
                              <w:t>2</w:t>
                            </w:r>
                            <w:r w:rsidRPr="000D55FF">
                              <w:rPr>
                                <w:bCs/>
                              </w:rPr>
                              <w:t>’000 membres, 430 sections locales et 19 associations cantonales, nous travaillons à tous les niveaux pour la nature.</w:t>
                            </w:r>
                          </w:p>
                          <w:p w14:paraId="7E7A0A2F" w14:textId="2A83794C" w:rsidR="00EB6091" w:rsidRPr="000D55FF" w:rsidRDefault="00EB6091" w:rsidP="00EB6091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0D55FF">
                              <w:rPr>
                                <w:bCs/>
                              </w:rPr>
                              <w:t xml:space="preserve">Nous conduisons de nombreux projets de conservation pour les espèces menacées telles que la Chevêche d’Athéna et le Martin-pêcheur ainsi que pour leurs habitats, et nous donnons une voix à la nature menacée. Avec les centres-nature </w:t>
                            </w:r>
                            <w:proofErr w:type="spellStart"/>
                            <w:r w:rsidRPr="000D55FF">
                              <w:rPr>
                                <w:bCs/>
                              </w:rPr>
                              <w:t>BirdLife</w:t>
                            </w:r>
                            <w:proofErr w:type="spellEnd"/>
                            <w:r w:rsidRPr="000D55FF">
                              <w:rPr>
                                <w:bCs/>
                              </w:rPr>
                              <w:t>, nos publications et formations, nous sommes les ambassadeurs de la nature auprès du public et motivons les gens à la protéger.</w:t>
                            </w:r>
                          </w:p>
                          <w:p w14:paraId="49859F55" w14:textId="781E7AB7" w:rsidR="00EB6091" w:rsidRPr="000D55FF" w:rsidRDefault="00EB6091" w:rsidP="00EB6091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0D55FF">
                              <w:rPr>
                                <w:bCs/>
                              </w:rPr>
                              <w:t xml:space="preserve">Votre cœur bat-il aussi pour la nature et les oiseaux ? Engagez-vous au sein du réseau </w:t>
                            </w:r>
                            <w:proofErr w:type="spellStart"/>
                            <w:r w:rsidRPr="000D55FF">
                              <w:rPr>
                                <w:bCs/>
                              </w:rPr>
                              <w:t>BirdLife</w:t>
                            </w:r>
                            <w:proofErr w:type="spellEnd"/>
                            <w:r w:rsidRPr="000D55FF">
                              <w:rPr>
                                <w:bCs/>
                              </w:rPr>
                              <w:t xml:space="preserve"> : </w:t>
                            </w:r>
                            <w:hyperlink r:id="rId11" w:history="1">
                              <w:r w:rsidRPr="000D55FF">
                                <w:rPr>
                                  <w:rStyle w:val="Lienhypertexte"/>
                                  <w:b/>
                                </w:rPr>
                                <w:t>birdlife.ch/</w:t>
                              </w:r>
                              <w:proofErr w:type="spellStart"/>
                              <w:r w:rsidRPr="000D55FF">
                                <w:rPr>
                                  <w:rStyle w:val="Lienhypertexte"/>
                                  <w:b/>
                                </w:rPr>
                                <w:t>s-engager</w:t>
                              </w:r>
                              <w:proofErr w:type="spellEnd"/>
                            </w:hyperlink>
                          </w:p>
                          <w:p w14:paraId="7BE484ED" w14:textId="263E69D4" w:rsidR="009F3DC0" w:rsidRPr="000D55FF" w:rsidRDefault="00EB6091" w:rsidP="00EB6091">
                            <w:pPr>
                              <w:pStyle w:val="StandardmitAbsatz"/>
                              <w:spacing w:line="276" w:lineRule="auto"/>
                            </w:pPr>
                            <w:proofErr w:type="spellStart"/>
                            <w:r w:rsidRPr="000D55FF">
                              <w:rPr>
                                <w:bCs/>
                              </w:rPr>
                              <w:t>BirdLife</w:t>
                            </w:r>
                            <w:proofErr w:type="spellEnd"/>
                            <w:r w:rsidRPr="000D55FF">
                              <w:rPr>
                                <w:bCs/>
                              </w:rPr>
                              <w:t xml:space="preserve"> Suisse vous remercie de votre intérêt et de votre soutien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244DED" id="_x0000_t202" coordsize="21600,21600" o:spt="202" path="m,l,21600r21600,l21600,xe">
                <v:stroke joinstyle="miter"/>
                <v:path gradientshapeok="t" o:connecttype="rect"/>
              </v:shapetype>
              <v:shape id="Textfeld 177844266" o:spid="_x0000_s1026" type="#_x0000_t202" style="width:476.2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" fillcolor="#daf2d5 [661]" stroked="f" strokeweight=".5pt">
                <v:textbox style="mso-fit-shape-to-text:t" inset="3mm,0,3mm,2mm">
                  <w:txbxContent>
                    <w:p w14:paraId="3C735302" w14:textId="77777777" w:rsidR="00662D40" w:rsidRPr="000D55FF" w:rsidRDefault="00662D40" w:rsidP="00137030">
                      <w:pPr>
                        <w:pStyle w:val="StandardmitAbsatz"/>
                        <w:spacing w:line="240" w:lineRule="auto"/>
                        <w:rPr>
                          <w:rFonts w:asciiTheme="majorHAnsi" w:eastAsiaTheme="majorEastAsia" w:hAnsiTheme="majorHAnsi" w:cstheme="majorBidi"/>
                          <w:sz w:val="18"/>
                          <w:szCs w:val="18"/>
                        </w:rPr>
                      </w:pPr>
                    </w:p>
                    <w:p w14:paraId="1034DD80" w14:textId="7DEB06DD" w:rsidR="001B3784" w:rsidRPr="000D55FF" w:rsidRDefault="001B3784" w:rsidP="009F3DC0">
                      <w:pPr>
                        <w:pStyle w:val="StandardmitAbsatz"/>
                        <w:spacing w:line="276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8"/>
                        </w:rPr>
                      </w:pPr>
                      <w:r w:rsidRPr="000D55FF">
                        <w:rPr>
                          <w:rFonts w:asciiTheme="majorHAnsi" w:eastAsiaTheme="majorEastAsia" w:hAnsiTheme="majorHAnsi" w:cstheme="majorBidi"/>
                          <w:sz w:val="26"/>
                          <w:szCs w:val="28"/>
                        </w:rPr>
                        <w:t xml:space="preserve">Ensemble pour la biodiversité – du niveau local au niveau mondial </w:t>
                      </w:r>
                    </w:p>
                    <w:p w14:paraId="767A5780" w14:textId="38F0FD33" w:rsidR="00EB6091" w:rsidRPr="000D55FF" w:rsidRDefault="00EB6091" w:rsidP="00EB6091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0D55FF">
                        <w:rPr>
                          <w:bCs/>
                        </w:rPr>
                        <w:t>BirdLife Suisse s'engage avec compétence et passion pour la nature. Avec nos 7</w:t>
                      </w:r>
                      <w:r w:rsidR="002133C0">
                        <w:rPr>
                          <w:bCs/>
                        </w:rPr>
                        <w:t>2</w:t>
                      </w:r>
                      <w:r w:rsidRPr="000D55FF">
                        <w:rPr>
                          <w:bCs/>
                        </w:rPr>
                        <w:t>’000 membres, 430 sections locales et 19 associations cantonales, nous travaillons à tous les niveaux pour la nature.</w:t>
                      </w:r>
                    </w:p>
                    <w:p w14:paraId="7E7A0A2F" w14:textId="2A83794C" w:rsidR="00EB6091" w:rsidRPr="000D55FF" w:rsidRDefault="00EB6091" w:rsidP="00EB6091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0D55FF">
                        <w:rPr>
                          <w:bCs/>
                        </w:rPr>
                        <w:t xml:space="preserve">Nous conduisons de nombreux projets de conservation pour les espèces menacées telles que la Chevêche d’Athéna et le Martin-pêcheur ainsi que pour leurs habitats, et nous donnons une voix à la nature menacée. Avec les centres-nature </w:t>
                      </w:r>
                      <w:proofErr w:type="spellStart"/>
                      <w:r w:rsidRPr="000D55FF">
                        <w:rPr>
                          <w:bCs/>
                        </w:rPr>
                        <w:t>BirdLife</w:t>
                      </w:r>
                      <w:proofErr w:type="spellEnd"/>
                      <w:r w:rsidRPr="000D55FF">
                        <w:rPr>
                          <w:bCs/>
                        </w:rPr>
                        <w:t>, nos publications et formations, nous sommes les ambassadeurs de la nature auprès du public et motivons les gens à la protéger.</w:t>
                      </w:r>
                    </w:p>
                    <w:p w14:paraId="49859F55" w14:textId="781E7AB7" w:rsidR="00EB6091" w:rsidRPr="000D55FF" w:rsidRDefault="00EB6091" w:rsidP="00EB6091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0D55FF">
                        <w:rPr>
                          <w:bCs/>
                        </w:rPr>
                        <w:t xml:space="preserve">Votre cœur bat-il aussi pour la nature et les oiseaux ? Engagez-vous au sein du réseau </w:t>
                      </w:r>
                      <w:proofErr w:type="spellStart"/>
                      <w:r w:rsidRPr="000D55FF">
                        <w:rPr>
                          <w:bCs/>
                        </w:rPr>
                        <w:t>BirdLife</w:t>
                      </w:r>
                      <w:proofErr w:type="spellEnd"/>
                      <w:r w:rsidRPr="000D55FF">
                        <w:rPr>
                          <w:bCs/>
                        </w:rPr>
                        <w:t xml:space="preserve"> : </w:t>
                      </w:r>
                      <w:hyperlink r:id="rId12" w:history="1">
                        <w:r w:rsidRPr="000D55FF">
                          <w:rPr>
                            <w:rStyle w:val="Lienhypertexte"/>
                            <w:b/>
                          </w:rPr>
                          <w:t>birdlife.ch/</w:t>
                        </w:r>
                        <w:proofErr w:type="spellStart"/>
                        <w:r w:rsidRPr="000D55FF">
                          <w:rPr>
                            <w:rStyle w:val="Lienhypertexte"/>
                            <w:b/>
                          </w:rPr>
                          <w:t>s-engager</w:t>
                        </w:r>
                        <w:proofErr w:type="spellEnd"/>
                      </w:hyperlink>
                    </w:p>
                    <w:p w14:paraId="7BE484ED" w14:textId="263E69D4" w:rsidR="009F3DC0" w:rsidRPr="000D55FF" w:rsidRDefault="00EB6091" w:rsidP="00EB6091">
                      <w:pPr>
                        <w:pStyle w:val="StandardmitAbsatz"/>
                        <w:spacing w:line="276" w:lineRule="auto"/>
                      </w:pPr>
                      <w:r w:rsidRPr="000D55FF">
                        <w:rPr>
                          <w:bCs/>
                        </w:rPr>
                        <w:t>BirdLife Suisse vous remercie de votre intérêt et de votre soutien 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  <w:bookmarkEnd w:id="1"/>
    </w:p>
    <w:sectPr w:rsidR="00F77EE4" w:rsidRPr="0045783E" w:rsidSect="0040389A">
      <w:footerReference w:type="default" r:id="rId13"/>
      <w:headerReference w:type="first" r:id="rId14"/>
      <w:footerReference w:type="first" r:id="rId15"/>
      <w:pgSz w:w="11906" w:h="16838"/>
      <w:pgMar w:top="1871" w:right="959" w:bottom="1843" w:left="1418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9DE2" w14:textId="77777777" w:rsidR="00927B65" w:rsidRPr="000D55FF" w:rsidRDefault="00927B65" w:rsidP="00F91D37">
      <w:pPr>
        <w:spacing w:line="240" w:lineRule="auto"/>
      </w:pPr>
      <w:r w:rsidRPr="000D55FF">
        <w:separator/>
      </w:r>
    </w:p>
  </w:endnote>
  <w:endnote w:type="continuationSeparator" w:id="0">
    <w:p w14:paraId="485511A0" w14:textId="77777777" w:rsidR="00927B65" w:rsidRPr="000D55FF" w:rsidRDefault="00927B65" w:rsidP="00F91D37">
      <w:pPr>
        <w:spacing w:line="240" w:lineRule="auto"/>
      </w:pPr>
      <w:r w:rsidRPr="000D55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Euclid Circular A Light">
    <w:panose1 w:val="020B0304000000000000"/>
    <w:charset w:val="4D"/>
    <w:family w:val="swiss"/>
    <w:notTrueType/>
    <w:pitch w:val="variable"/>
    <w:sig w:usb0="00000207" w:usb1="00000001" w:usb2="00000000" w:usb3="00000000" w:csb0="00000097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Euclid Circular A Medium">
    <w:panose1 w:val="020B0604000000000000"/>
    <w:charset w:val="4D"/>
    <w:family w:val="swiss"/>
    <w:notTrueType/>
    <w:pitch w:val="variable"/>
    <w:sig w:usb0="00000207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lidCircularA-Regular">
    <w:altName w:val="Calibri"/>
    <w:panose1 w:val="020B0504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3BE5" w14:textId="7046D9D7" w:rsidR="009111CE" w:rsidRPr="00987F4A" w:rsidRDefault="006F6310" w:rsidP="00864CE7">
    <w:pPr>
      <w:pStyle w:val="ClaimText"/>
    </w:pPr>
    <w:r w:rsidRPr="00987F4A"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83840" behindDoc="0" locked="1" layoutInCell="1" allowOverlap="1" wp14:anchorId="691FFFE5" wp14:editId="0BA8D886">
              <wp:simplePos x="0" y="0"/>
              <wp:positionH relativeFrom="margin">
                <wp:posOffset>0</wp:posOffset>
              </wp:positionH>
              <wp:positionV relativeFrom="page">
                <wp:posOffset>10228580</wp:posOffset>
              </wp:positionV>
              <wp:extent cx="774000" cy="453600"/>
              <wp:effectExtent l="0" t="0" r="7620" b="0"/>
              <wp:wrapNone/>
              <wp:docPr id="142" name="Gruppieren 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4000" cy="453600"/>
                        <a:chOff x="0" y="0"/>
                        <a:chExt cx="774257" cy="453005"/>
                      </a:xfrm>
                    </wpg:grpSpPr>
                    <pic:pic xmlns:pic="http://schemas.openxmlformats.org/drawingml/2006/picture">
                      <pic:nvPicPr>
                        <pic:cNvPr id="143" name="Grafik 14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774257" cy="897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4" name="Rechteck 144"/>
                      <wps:cNvSpPr/>
                      <wps:spPr>
                        <a:xfrm>
                          <a:off x="3289" y="273005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48CAAA" id="Gruppieren 142" o:spid="_x0000_s1026" style="position:absolute;margin-left:0;margin-top:805.4pt;width:60.95pt;height:35.7pt;z-index:251683840;mso-position-horizontal-relative:margin;mso-position-vertical-relative:page;mso-width-relative:margin;mso-height-relative:margin" coordsize="7742,453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3" o:spid="_x0000_s1027" type="#_x0000_t75" style="position:absolute;width:7742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">
                <v:imagedata r:id="rId2" o:title=""/>
              </v:shape>
              <v:rect id="Rechteck 144" o:spid="_x0000_s1028" style="position:absolute;left:32;top:273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" filled="f" stroked="f" strokeweight="2pt"/>
              <w10:wrap anchorx="margin" anchory="page"/>
              <w10:anchorlock/>
            </v:group>
          </w:pict>
        </mc:Fallback>
      </mc:AlternateContent>
    </w:r>
    <w:r w:rsidR="009111CE" w:rsidRPr="00987F4A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0973D367" wp14:editId="58EBFC9C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66" name="Textfeld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0612C" w14:textId="77777777" w:rsidR="009111CE" w:rsidRPr="000D55FF" w:rsidRDefault="009111CE" w:rsidP="00864CE7">
                          <w:pPr>
                            <w:pStyle w:val="Seitenzahlen"/>
                          </w:pPr>
                          <w:r w:rsidRPr="000D55FF">
                            <w:fldChar w:fldCharType="begin"/>
                          </w:r>
                          <w:r w:rsidRPr="000D55FF">
                            <w:instrText>PAGE   \* MERGEFORMAT</w:instrText>
                          </w:r>
                          <w:r w:rsidRPr="000D55FF">
                            <w:fldChar w:fldCharType="separate"/>
                          </w:r>
                          <w:r w:rsidRPr="00987F4A">
                            <w:t>5</w:t>
                          </w:r>
                          <w:r w:rsidRPr="000D55FF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4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73D367" id="_x0000_t202" coordsize="21600,21600" o:spt="202" path="m,l,21600r21600,l21600,xe">
              <v:stroke joinstyle="miter"/>
              <v:path gradientshapeok="t" o:connecttype="rect"/>
            </v:shapetype>
            <v:shape id="Textfeld 166" o:spid="_x0000_s1027" type="#_x0000_t202" style="position:absolute;margin-left:-1.6pt;margin-top:0;width:49.6pt;height:44.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" filled="f" stroked="f" strokeweight=".5pt">
              <v:textbox inset="0,0,0,9.5mm">
                <w:txbxContent>
                  <w:p w14:paraId="1570612C" w14:textId="77777777" w:rsidR="009111CE" w:rsidRPr="000D55FF" w:rsidRDefault="009111CE" w:rsidP="00864CE7">
                    <w:pPr>
                      <w:pStyle w:val="Seitenzahlen"/>
                    </w:pPr>
                    <w:r w:rsidRPr="000D55FF">
                      <w:fldChar w:fldCharType="begin"/>
                    </w:r>
                    <w:r w:rsidRPr="000D55FF">
                      <w:instrText>PAGE   \* MERGEFORMAT</w:instrText>
                    </w:r>
                    <w:r w:rsidRPr="000D55FF">
                      <w:fldChar w:fldCharType="separate"/>
                    </w:r>
                    <w:r w:rsidRPr="00987F4A">
                      <w:t>5</w:t>
                    </w:r>
                    <w:r w:rsidRPr="000D55FF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0FE29936" w14:textId="77777777" w:rsidR="009A1238" w:rsidRPr="00987F4A" w:rsidRDefault="009A1238" w:rsidP="00864CE7">
    <w:pPr>
      <w:pStyle w:val="Claim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06BD" w14:textId="3903707A" w:rsidR="003F2444" w:rsidRPr="000D55FF" w:rsidRDefault="002919E3" w:rsidP="009F3B29">
    <w:pPr>
      <w:pStyle w:val="ClaimText"/>
      <w:spacing w:line="228" w:lineRule="auto"/>
    </w:pPr>
    <w:r w:rsidRPr="00987F4A">
      <w:rPr>
        <w:noProof/>
      </w:rPr>
      <mc:AlternateContent>
        <mc:Choice Requires="wpg">
          <w:drawing>
            <wp:anchor distT="0" distB="0" distL="114300" distR="114300" simplePos="0" relativeHeight="251685888" behindDoc="0" locked="1" layoutInCell="1" allowOverlap="1" wp14:anchorId="53FECC3D" wp14:editId="675A602D">
              <wp:simplePos x="0" y="0"/>
              <wp:positionH relativeFrom="margin">
                <wp:posOffset>0</wp:posOffset>
              </wp:positionH>
              <wp:positionV relativeFrom="page">
                <wp:posOffset>9935210</wp:posOffset>
              </wp:positionV>
              <wp:extent cx="6047740" cy="727075"/>
              <wp:effectExtent l="0" t="0" r="0" b="0"/>
              <wp:wrapNone/>
              <wp:docPr id="139" name="Gruppieren 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7740" cy="727075"/>
                        <a:chOff x="0" y="0"/>
                        <a:chExt cx="6047740" cy="728235"/>
                      </a:xfrm>
                    </wpg:grpSpPr>
                    <pic:pic xmlns:pic="http://schemas.openxmlformats.org/drawingml/2006/picture">
                      <pic:nvPicPr>
                        <pic:cNvPr id="140" name="Grafik 14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6047740" cy="3740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1" name="Rechteck 141"/>
                      <wps:cNvSpPr/>
                      <wps:spPr>
                        <a:xfrm>
                          <a:off x="0" y="548640"/>
                          <a:ext cx="179989" cy="17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73AADA" id="Gruppieren 139" o:spid="_x0000_s1026" style="position:absolute;margin-left:0;margin-top:782.3pt;width:476.2pt;height:57.25pt;z-index:251685888;mso-position-horizontal-relative:margin;mso-position-vertical-relative:page;mso-width-relative:margin;mso-height-relative:margin" coordsize="60477,72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0" o:spid="_x0000_s1027" type="#_x0000_t75" style="position:absolute;width:60477;height:3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">
                <v:imagedata r:id="rId2" o:title=""/>
              </v:shape>
              <v:rect id="Rechteck 141" o:spid="_x0000_s1028" style="position:absolute;top:5486;width:1799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" filled="f" stroked="f" strokeweight="2pt"/>
              <w10:wrap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00A7" w14:textId="77777777" w:rsidR="00927B65" w:rsidRPr="000D55FF" w:rsidRDefault="00927B65" w:rsidP="00F91D37">
      <w:pPr>
        <w:spacing w:line="240" w:lineRule="auto"/>
      </w:pPr>
      <w:r w:rsidRPr="000D55FF">
        <w:separator/>
      </w:r>
    </w:p>
  </w:footnote>
  <w:footnote w:type="continuationSeparator" w:id="0">
    <w:p w14:paraId="14058BAE" w14:textId="77777777" w:rsidR="00927B65" w:rsidRPr="000D55FF" w:rsidRDefault="00927B65" w:rsidP="00F91D37">
      <w:pPr>
        <w:spacing w:line="240" w:lineRule="auto"/>
      </w:pPr>
      <w:r w:rsidRPr="000D55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D85B" w14:textId="220A1FF8" w:rsidR="007320F1" w:rsidRPr="000D55FF" w:rsidRDefault="00794851" w:rsidP="00141AA4">
    <w:pPr>
      <w:pStyle w:val="En-tte"/>
      <w:spacing w:after="2060"/>
    </w:pPr>
    <w:r w:rsidRPr="00987F4A">
      <w:rPr>
        <w:noProof/>
      </w:rPr>
      <mc:AlternateContent>
        <mc:Choice Requires="wpg">
          <w:drawing>
            <wp:anchor distT="0" distB="0" distL="114300" distR="114300" simplePos="0" relativeHeight="251681792" behindDoc="0" locked="1" layoutInCell="1" allowOverlap="1" wp14:anchorId="79792BBB" wp14:editId="19DF50B2">
              <wp:simplePos x="0" y="0"/>
              <wp:positionH relativeFrom="margin">
                <wp:posOffset>0</wp:posOffset>
              </wp:positionH>
              <wp:positionV relativeFrom="page">
                <wp:posOffset>11430</wp:posOffset>
              </wp:positionV>
              <wp:extent cx="5021580" cy="1195070"/>
              <wp:effectExtent l="0" t="0" r="7620" b="5080"/>
              <wp:wrapNone/>
              <wp:docPr id="35" name="Gruppieren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21580" cy="1195070"/>
                        <a:chOff x="0" y="0"/>
                        <a:chExt cx="5021580" cy="1195705"/>
                      </a:xfrm>
                    </wpg:grpSpPr>
                    <wps:wsp>
                      <wps:cNvPr id="36" name="Rechteck 36"/>
                      <wps:cNvSpPr/>
                      <wps:spPr>
                        <a:xfrm>
                          <a:off x="0" y="0"/>
                          <a:ext cx="359916" cy="35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Grafik 3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1945"/>
                          <a:ext cx="116268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Grafik 3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7790" y="843915"/>
                          <a:ext cx="3653790" cy="351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6B1988" id="Gruppieren 35" o:spid="_x0000_s1026" style="position:absolute;margin-left:0;margin-top:.9pt;width:395.4pt;height:94.1pt;z-index:251681792;mso-position-horizontal-relative:margin;mso-position-vertical-relative:page;mso-width-relative:margin;mso-height-relative:margin" coordsize="50215,1195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">
              <v:rect id="Rechteck 36" o:spid="_x0000_s1027" style="position:absolute;width:3599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7" o:spid="_x0000_s1028" type="#_x0000_t75" alt="&quot;&quot;" style="position:absolute;top:3219;width:11626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">
                <v:imagedata r:id="rId3" o:title=""/>
              </v:shape>
              <v:shape id="Grafik 38" o:spid="_x0000_s1029" type="#_x0000_t75" style="position:absolute;left:13677;top:8439;width:36538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">
                <v:imagedata r:id="rId4" o:title=""/>
              </v:shape>
              <w10:wrap anchorx="margin" anchory="page"/>
              <w10:anchorlock/>
            </v:group>
          </w:pict>
        </mc:Fallback>
      </mc:AlternateContent>
    </w:r>
  </w:p>
  <w:p w14:paraId="5E410B87" w14:textId="77777777" w:rsidR="009D3673" w:rsidRPr="000D55FF" w:rsidRDefault="009D3673" w:rsidP="009D3673">
    <w:pPr>
      <w:pStyle w:val="En-tt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B026EB5"/>
    <w:multiLevelType w:val="hybridMultilevel"/>
    <w:tmpl w:val="EFC039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7A1980"/>
    <w:multiLevelType w:val="hybridMultilevel"/>
    <w:tmpl w:val="73A88226"/>
    <w:lvl w:ilvl="0" w:tplc="55A28F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E0F2E"/>
    <w:multiLevelType w:val="hybridMultilevel"/>
    <w:tmpl w:val="B9BAC444"/>
    <w:lvl w:ilvl="0" w:tplc="F440E6E0">
      <w:numFmt w:val="bullet"/>
      <w:lvlText w:val="–"/>
      <w:lvlJc w:val="left"/>
      <w:pPr>
        <w:ind w:left="720" w:hanging="360"/>
      </w:pPr>
      <w:rPr>
        <w:rFonts w:ascii="Euclid Circular A Light" w:eastAsiaTheme="minorHAnsi" w:hAnsi="Euclid Circular A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ABE6558"/>
    <w:multiLevelType w:val="hybridMultilevel"/>
    <w:tmpl w:val="9AECC00A"/>
    <w:lvl w:ilvl="0" w:tplc="69A07E3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D5542"/>
    <w:multiLevelType w:val="hybridMultilevel"/>
    <w:tmpl w:val="347CE966"/>
    <w:lvl w:ilvl="0" w:tplc="7ADCDB64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5635D"/>
    <w:multiLevelType w:val="hybridMultilevel"/>
    <w:tmpl w:val="F0E2D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D46FD"/>
    <w:multiLevelType w:val="multilevel"/>
    <w:tmpl w:val="4B1E0E7E"/>
    <w:lvl w:ilvl="0">
      <w:start w:val="1"/>
      <w:numFmt w:val="decimal"/>
      <w:pStyle w:val="berschrift1nummeriert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5" w15:restartNumberingAfterBreak="0">
    <w:nsid w:val="4D3B0787"/>
    <w:multiLevelType w:val="hybridMultilevel"/>
    <w:tmpl w:val="EB907706"/>
    <w:lvl w:ilvl="0" w:tplc="7ADCDB64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D254B"/>
    <w:multiLevelType w:val="hybridMultilevel"/>
    <w:tmpl w:val="E238408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E1F50"/>
    <w:multiLevelType w:val="hybridMultilevel"/>
    <w:tmpl w:val="F4421BA8"/>
    <w:lvl w:ilvl="0" w:tplc="45FEA964">
      <w:start w:val="1"/>
      <w:numFmt w:val="bullet"/>
      <w:pStyle w:val="AufzhlungRechnung"/>
      <w:lvlText w:val="–"/>
      <w:lvlJc w:val="left"/>
      <w:pPr>
        <w:ind w:left="720" w:hanging="360"/>
      </w:pPr>
      <w:rPr>
        <w:rFonts w:ascii="Euclid Circular A Light" w:hAnsi="Euclid Circular A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B7B379F"/>
    <w:multiLevelType w:val="hybridMultilevel"/>
    <w:tmpl w:val="DBE0C2CA"/>
    <w:lvl w:ilvl="0" w:tplc="2408988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C6AD6"/>
    <w:multiLevelType w:val="hybridMultilevel"/>
    <w:tmpl w:val="27F8A1BE"/>
    <w:lvl w:ilvl="0" w:tplc="4AEC95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06DE1"/>
    <w:multiLevelType w:val="multilevel"/>
    <w:tmpl w:val="94A2A070"/>
    <w:lvl w:ilvl="0">
      <w:start w:val="1"/>
      <w:numFmt w:val="bullet"/>
      <w:pStyle w:val="Aufzhlung1"/>
      <w:lvlText w:val=""/>
      <w:lvlJc w:val="left"/>
      <w:pPr>
        <w:ind w:left="397" w:hanging="113"/>
      </w:pPr>
      <w:rPr>
        <w:rFonts w:ascii="Wingdings" w:hAnsi="Wingdings" w:hint="default"/>
      </w:rPr>
    </w:lvl>
    <w:lvl w:ilvl="1">
      <w:start w:val="1"/>
      <w:numFmt w:val="bullet"/>
      <w:pStyle w:val="Aufzhlung2"/>
      <w:lvlText w:val=""/>
      <w:lvlJc w:val="left"/>
      <w:pPr>
        <w:ind w:left="510" w:hanging="113"/>
      </w:pPr>
      <w:rPr>
        <w:rFonts w:ascii="Wingdings" w:hAnsi="Wingdings" w:hint="default"/>
      </w:rPr>
    </w:lvl>
    <w:lvl w:ilvl="2">
      <w:start w:val="1"/>
      <w:numFmt w:val="bullet"/>
      <w:pStyle w:val="Aufzhlung3"/>
      <w:lvlText w:val=""/>
      <w:lvlJc w:val="left"/>
      <w:pPr>
        <w:ind w:left="624" w:hanging="11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71F2576"/>
    <w:multiLevelType w:val="hybridMultilevel"/>
    <w:tmpl w:val="BFBE6D5A"/>
    <w:lvl w:ilvl="0" w:tplc="0E623B8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59525">
    <w:abstractNumId w:val="9"/>
  </w:num>
  <w:num w:numId="2" w16cid:durableId="1989892882">
    <w:abstractNumId w:val="7"/>
  </w:num>
  <w:num w:numId="3" w16cid:durableId="603197583">
    <w:abstractNumId w:val="6"/>
  </w:num>
  <w:num w:numId="4" w16cid:durableId="901865394">
    <w:abstractNumId w:val="5"/>
  </w:num>
  <w:num w:numId="5" w16cid:durableId="409811899">
    <w:abstractNumId w:val="4"/>
  </w:num>
  <w:num w:numId="6" w16cid:durableId="2038045784">
    <w:abstractNumId w:val="8"/>
  </w:num>
  <w:num w:numId="7" w16cid:durableId="1251624634">
    <w:abstractNumId w:val="3"/>
  </w:num>
  <w:num w:numId="8" w16cid:durableId="217790418">
    <w:abstractNumId w:val="2"/>
  </w:num>
  <w:num w:numId="9" w16cid:durableId="1115710941">
    <w:abstractNumId w:val="1"/>
  </w:num>
  <w:num w:numId="10" w16cid:durableId="1740860179">
    <w:abstractNumId w:val="0"/>
  </w:num>
  <w:num w:numId="11" w16cid:durableId="725835111">
    <w:abstractNumId w:val="37"/>
  </w:num>
  <w:num w:numId="12" w16cid:durableId="956832184">
    <w:abstractNumId w:val="28"/>
  </w:num>
  <w:num w:numId="13" w16cid:durableId="2012682867">
    <w:abstractNumId w:val="22"/>
  </w:num>
  <w:num w:numId="14" w16cid:durableId="777718541">
    <w:abstractNumId w:val="40"/>
  </w:num>
  <w:num w:numId="15" w16cid:durableId="1946575995">
    <w:abstractNumId w:val="38"/>
  </w:num>
  <w:num w:numId="16" w16cid:durableId="1254821494">
    <w:abstractNumId w:val="14"/>
  </w:num>
  <w:num w:numId="17" w16cid:durableId="1370107162">
    <w:abstractNumId w:val="23"/>
  </w:num>
  <w:num w:numId="18" w16cid:durableId="14762212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8534068">
    <w:abstractNumId w:val="36"/>
  </w:num>
  <w:num w:numId="20" w16cid:durableId="1552418522">
    <w:abstractNumId w:val="21"/>
  </w:num>
  <w:num w:numId="21" w16cid:durableId="260530654">
    <w:abstractNumId w:val="34"/>
  </w:num>
  <w:num w:numId="22" w16cid:durableId="1634212577">
    <w:abstractNumId w:val="33"/>
  </w:num>
  <w:num w:numId="23" w16cid:durableId="701790021">
    <w:abstractNumId w:val="16"/>
  </w:num>
  <w:num w:numId="24" w16cid:durableId="1553157393">
    <w:abstractNumId w:val="24"/>
  </w:num>
  <w:num w:numId="25" w16cid:durableId="1346635887">
    <w:abstractNumId w:val="35"/>
  </w:num>
  <w:num w:numId="26" w16cid:durableId="1025324803">
    <w:abstractNumId w:val="31"/>
  </w:num>
  <w:num w:numId="27" w16cid:durableId="579367203">
    <w:abstractNumId w:val="18"/>
  </w:num>
  <w:num w:numId="28" w16cid:durableId="171723735">
    <w:abstractNumId w:val="13"/>
  </w:num>
  <w:num w:numId="29" w16cid:durableId="1696612057">
    <w:abstractNumId w:val="32"/>
  </w:num>
  <w:num w:numId="30" w16cid:durableId="998771292">
    <w:abstractNumId w:val="10"/>
  </w:num>
  <w:num w:numId="31" w16cid:durableId="3289475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9464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97756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96530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70373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7794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18353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7511787">
    <w:abstractNumId w:val="27"/>
  </w:num>
  <w:num w:numId="39" w16cid:durableId="1662926921">
    <w:abstractNumId w:val="15"/>
  </w:num>
  <w:num w:numId="40" w16cid:durableId="19286123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762381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94943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0470428">
    <w:abstractNumId w:val="17"/>
  </w:num>
  <w:num w:numId="44" w16cid:durableId="961837384">
    <w:abstractNumId w:val="29"/>
  </w:num>
  <w:num w:numId="45" w16cid:durableId="1825975696">
    <w:abstractNumId w:val="30"/>
  </w:num>
  <w:num w:numId="46" w16cid:durableId="1635334534">
    <w:abstractNumId w:val="11"/>
  </w:num>
  <w:num w:numId="47" w16cid:durableId="960301153">
    <w:abstractNumId w:val="19"/>
  </w:num>
  <w:num w:numId="48" w16cid:durableId="357505734">
    <w:abstractNumId w:val="25"/>
  </w:num>
  <w:num w:numId="49" w16cid:durableId="624239012">
    <w:abstractNumId w:val="20"/>
  </w:num>
  <w:num w:numId="50" w16cid:durableId="1431730887">
    <w:abstractNumId w:val="12"/>
  </w:num>
  <w:num w:numId="51" w16cid:durableId="1685784617">
    <w:abstractNumId w:val="26"/>
  </w:num>
  <w:num w:numId="52" w16cid:durableId="149129296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81"/>
    <w:rsid w:val="00001B52"/>
    <w:rsid w:val="00002978"/>
    <w:rsid w:val="0000316C"/>
    <w:rsid w:val="00006220"/>
    <w:rsid w:val="00006717"/>
    <w:rsid w:val="00007B6A"/>
    <w:rsid w:val="0001010F"/>
    <w:rsid w:val="00010269"/>
    <w:rsid w:val="00010D18"/>
    <w:rsid w:val="00011B31"/>
    <w:rsid w:val="00013B11"/>
    <w:rsid w:val="00014C51"/>
    <w:rsid w:val="00014DD6"/>
    <w:rsid w:val="00015ED7"/>
    <w:rsid w:val="000172CC"/>
    <w:rsid w:val="000177A3"/>
    <w:rsid w:val="00020271"/>
    <w:rsid w:val="00021A39"/>
    <w:rsid w:val="00023EEF"/>
    <w:rsid w:val="000249E0"/>
    <w:rsid w:val="00024C49"/>
    <w:rsid w:val="00024EA6"/>
    <w:rsid w:val="00025CEC"/>
    <w:rsid w:val="000266B7"/>
    <w:rsid w:val="00026F60"/>
    <w:rsid w:val="0003271A"/>
    <w:rsid w:val="000328CF"/>
    <w:rsid w:val="00032B92"/>
    <w:rsid w:val="000337D4"/>
    <w:rsid w:val="00033BC5"/>
    <w:rsid w:val="00034019"/>
    <w:rsid w:val="000347A2"/>
    <w:rsid w:val="00035313"/>
    <w:rsid w:val="00035477"/>
    <w:rsid w:val="00035E61"/>
    <w:rsid w:val="00036726"/>
    <w:rsid w:val="000374A5"/>
    <w:rsid w:val="000409C8"/>
    <w:rsid w:val="0004121E"/>
    <w:rsid w:val="00041700"/>
    <w:rsid w:val="00043338"/>
    <w:rsid w:val="0004336A"/>
    <w:rsid w:val="00043E8B"/>
    <w:rsid w:val="00043EC9"/>
    <w:rsid w:val="00047164"/>
    <w:rsid w:val="00047C3E"/>
    <w:rsid w:val="00050912"/>
    <w:rsid w:val="00053CD3"/>
    <w:rsid w:val="00055E1F"/>
    <w:rsid w:val="00057836"/>
    <w:rsid w:val="00057A8D"/>
    <w:rsid w:val="0006285D"/>
    <w:rsid w:val="0006370E"/>
    <w:rsid w:val="00063BC2"/>
    <w:rsid w:val="00064314"/>
    <w:rsid w:val="0006449B"/>
    <w:rsid w:val="00067814"/>
    <w:rsid w:val="000701F1"/>
    <w:rsid w:val="00070286"/>
    <w:rsid w:val="00070727"/>
    <w:rsid w:val="00071417"/>
    <w:rsid w:val="00071780"/>
    <w:rsid w:val="000736F9"/>
    <w:rsid w:val="0007504B"/>
    <w:rsid w:val="00075975"/>
    <w:rsid w:val="00076A02"/>
    <w:rsid w:val="00077A6A"/>
    <w:rsid w:val="00077BA3"/>
    <w:rsid w:val="000803EB"/>
    <w:rsid w:val="00083EA6"/>
    <w:rsid w:val="000847D0"/>
    <w:rsid w:val="00084CA8"/>
    <w:rsid w:val="0008511D"/>
    <w:rsid w:val="000857B7"/>
    <w:rsid w:val="00086E71"/>
    <w:rsid w:val="00087468"/>
    <w:rsid w:val="000879BA"/>
    <w:rsid w:val="00090380"/>
    <w:rsid w:val="00090531"/>
    <w:rsid w:val="00090F9F"/>
    <w:rsid w:val="00092138"/>
    <w:rsid w:val="0009215A"/>
    <w:rsid w:val="00093243"/>
    <w:rsid w:val="000944E6"/>
    <w:rsid w:val="00094C8C"/>
    <w:rsid w:val="00096101"/>
    <w:rsid w:val="000967CA"/>
    <w:rsid w:val="00096897"/>
    <w:rsid w:val="00096E8E"/>
    <w:rsid w:val="00097132"/>
    <w:rsid w:val="000A06D7"/>
    <w:rsid w:val="000A1884"/>
    <w:rsid w:val="000A1B47"/>
    <w:rsid w:val="000A24EC"/>
    <w:rsid w:val="000A290A"/>
    <w:rsid w:val="000A2A76"/>
    <w:rsid w:val="000A32D2"/>
    <w:rsid w:val="000A360F"/>
    <w:rsid w:val="000A37C4"/>
    <w:rsid w:val="000A446B"/>
    <w:rsid w:val="000A5BC1"/>
    <w:rsid w:val="000A621D"/>
    <w:rsid w:val="000A68E3"/>
    <w:rsid w:val="000B183F"/>
    <w:rsid w:val="000B4E8E"/>
    <w:rsid w:val="000B595D"/>
    <w:rsid w:val="000B5BAB"/>
    <w:rsid w:val="000B6EB4"/>
    <w:rsid w:val="000B7480"/>
    <w:rsid w:val="000B7DC6"/>
    <w:rsid w:val="000C0DC0"/>
    <w:rsid w:val="000C22F8"/>
    <w:rsid w:val="000C39DF"/>
    <w:rsid w:val="000C3F85"/>
    <w:rsid w:val="000C49C1"/>
    <w:rsid w:val="000C59CC"/>
    <w:rsid w:val="000C7159"/>
    <w:rsid w:val="000D01E0"/>
    <w:rsid w:val="000D0CBE"/>
    <w:rsid w:val="000D1743"/>
    <w:rsid w:val="000D1BB6"/>
    <w:rsid w:val="000D231B"/>
    <w:rsid w:val="000D257D"/>
    <w:rsid w:val="000D3433"/>
    <w:rsid w:val="000D497F"/>
    <w:rsid w:val="000D55FF"/>
    <w:rsid w:val="000D6CE1"/>
    <w:rsid w:val="000E11A9"/>
    <w:rsid w:val="000E330A"/>
    <w:rsid w:val="000E3413"/>
    <w:rsid w:val="000E5221"/>
    <w:rsid w:val="000E5564"/>
    <w:rsid w:val="000E5704"/>
    <w:rsid w:val="000E5E90"/>
    <w:rsid w:val="000E5F81"/>
    <w:rsid w:val="000E6AC5"/>
    <w:rsid w:val="000E7543"/>
    <w:rsid w:val="000E756F"/>
    <w:rsid w:val="000F00F0"/>
    <w:rsid w:val="000F11AA"/>
    <w:rsid w:val="000F1D2B"/>
    <w:rsid w:val="000F2207"/>
    <w:rsid w:val="000F23C0"/>
    <w:rsid w:val="000F450B"/>
    <w:rsid w:val="000F4ABE"/>
    <w:rsid w:val="0010021F"/>
    <w:rsid w:val="0010054E"/>
    <w:rsid w:val="0010073A"/>
    <w:rsid w:val="0010155B"/>
    <w:rsid w:val="00102345"/>
    <w:rsid w:val="00102FDE"/>
    <w:rsid w:val="00104011"/>
    <w:rsid w:val="00104B77"/>
    <w:rsid w:val="00106688"/>
    <w:rsid w:val="00106EE6"/>
    <w:rsid w:val="00107D96"/>
    <w:rsid w:val="00107F09"/>
    <w:rsid w:val="001122DE"/>
    <w:rsid w:val="00113117"/>
    <w:rsid w:val="001134C7"/>
    <w:rsid w:val="00113CB8"/>
    <w:rsid w:val="00114963"/>
    <w:rsid w:val="00114F30"/>
    <w:rsid w:val="001150F1"/>
    <w:rsid w:val="0011563D"/>
    <w:rsid w:val="00115A9E"/>
    <w:rsid w:val="00116811"/>
    <w:rsid w:val="0011797A"/>
    <w:rsid w:val="00117FE6"/>
    <w:rsid w:val="001214D5"/>
    <w:rsid w:val="0012151C"/>
    <w:rsid w:val="00121DA4"/>
    <w:rsid w:val="00122054"/>
    <w:rsid w:val="00123148"/>
    <w:rsid w:val="001238A1"/>
    <w:rsid w:val="00124644"/>
    <w:rsid w:val="00124F18"/>
    <w:rsid w:val="00125823"/>
    <w:rsid w:val="001268BC"/>
    <w:rsid w:val="00127BBA"/>
    <w:rsid w:val="001310EA"/>
    <w:rsid w:val="00132A3E"/>
    <w:rsid w:val="00132ACC"/>
    <w:rsid w:val="00133572"/>
    <w:rsid w:val="00133CFB"/>
    <w:rsid w:val="00133E62"/>
    <w:rsid w:val="00134643"/>
    <w:rsid w:val="00134F9D"/>
    <w:rsid w:val="00137030"/>
    <w:rsid w:val="001375AB"/>
    <w:rsid w:val="00137DF0"/>
    <w:rsid w:val="00140D1D"/>
    <w:rsid w:val="00141AA4"/>
    <w:rsid w:val="0014282F"/>
    <w:rsid w:val="00142A95"/>
    <w:rsid w:val="00142FC7"/>
    <w:rsid w:val="00143BA5"/>
    <w:rsid w:val="00144122"/>
    <w:rsid w:val="00145465"/>
    <w:rsid w:val="00153053"/>
    <w:rsid w:val="00154677"/>
    <w:rsid w:val="00157057"/>
    <w:rsid w:val="001578AD"/>
    <w:rsid w:val="00157ECA"/>
    <w:rsid w:val="00160786"/>
    <w:rsid w:val="00162571"/>
    <w:rsid w:val="0016263F"/>
    <w:rsid w:val="00163035"/>
    <w:rsid w:val="00164843"/>
    <w:rsid w:val="00164B6F"/>
    <w:rsid w:val="00166EA7"/>
    <w:rsid w:val="00166F7A"/>
    <w:rsid w:val="0016774B"/>
    <w:rsid w:val="00167916"/>
    <w:rsid w:val="00171870"/>
    <w:rsid w:val="00173034"/>
    <w:rsid w:val="00173559"/>
    <w:rsid w:val="00173DD4"/>
    <w:rsid w:val="001761E3"/>
    <w:rsid w:val="001813D9"/>
    <w:rsid w:val="00182E6D"/>
    <w:rsid w:val="00183E47"/>
    <w:rsid w:val="001840E4"/>
    <w:rsid w:val="00190BB6"/>
    <w:rsid w:val="00192B6A"/>
    <w:rsid w:val="00192F98"/>
    <w:rsid w:val="0019366A"/>
    <w:rsid w:val="00194D97"/>
    <w:rsid w:val="001A1275"/>
    <w:rsid w:val="001A127F"/>
    <w:rsid w:val="001A2BA6"/>
    <w:rsid w:val="001A3606"/>
    <w:rsid w:val="001A3E35"/>
    <w:rsid w:val="001A4285"/>
    <w:rsid w:val="001A43BD"/>
    <w:rsid w:val="001A52F4"/>
    <w:rsid w:val="001A673E"/>
    <w:rsid w:val="001B129E"/>
    <w:rsid w:val="001B2358"/>
    <w:rsid w:val="001B244C"/>
    <w:rsid w:val="001B3784"/>
    <w:rsid w:val="001B47D0"/>
    <w:rsid w:val="001B6BDB"/>
    <w:rsid w:val="001C0EDD"/>
    <w:rsid w:val="001C4113"/>
    <w:rsid w:val="001C48DA"/>
    <w:rsid w:val="001C7BB9"/>
    <w:rsid w:val="001C7BE7"/>
    <w:rsid w:val="001C7E9D"/>
    <w:rsid w:val="001D1063"/>
    <w:rsid w:val="001D4888"/>
    <w:rsid w:val="001D4DAB"/>
    <w:rsid w:val="001D4FDA"/>
    <w:rsid w:val="001E1529"/>
    <w:rsid w:val="001E312C"/>
    <w:rsid w:val="001E4FFF"/>
    <w:rsid w:val="001E5C06"/>
    <w:rsid w:val="001E7243"/>
    <w:rsid w:val="001E73F4"/>
    <w:rsid w:val="001F06EA"/>
    <w:rsid w:val="001F14DD"/>
    <w:rsid w:val="001F16E0"/>
    <w:rsid w:val="001F1E97"/>
    <w:rsid w:val="001F1F1C"/>
    <w:rsid w:val="001F283C"/>
    <w:rsid w:val="001F4A7E"/>
    <w:rsid w:val="001F4B8C"/>
    <w:rsid w:val="001F4F9B"/>
    <w:rsid w:val="001F68BE"/>
    <w:rsid w:val="00200B87"/>
    <w:rsid w:val="00200BC5"/>
    <w:rsid w:val="0020105F"/>
    <w:rsid w:val="00201AD8"/>
    <w:rsid w:val="00202547"/>
    <w:rsid w:val="00203A7C"/>
    <w:rsid w:val="00206CD7"/>
    <w:rsid w:val="00207214"/>
    <w:rsid w:val="00207C46"/>
    <w:rsid w:val="00212F6B"/>
    <w:rsid w:val="002133C0"/>
    <w:rsid w:val="002141C5"/>
    <w:rsid w:val="00215723"/>
    <w:rsid w:val="00216C95"/>
    <w:rsid w:val="00217A92"/>
    <w:rsid w:val="00217C54"/>
    <w:rsid w:val="00220B9C"/>
    <w:rsid w:val="00225594"/>
    <w:rsid w:val="0022685B"/>
    <w:rsid w:val="00227D95"/>
    <w:rsid w:val="0023018C"/>
    <w:rsid w:val="0023078A"/>
    <w:rsid w:val="0023205B"/>
    <w:rsid w:val="00232A2B"/>
    <w:rsid w:val="0023344F"/>
    <w:rsid w:val="00233772"/>
    <w:rsid w:val="0023413A"/>
    <w:rsid w:val="00234BD9"/>
    <w:rsid w:val="00235085"/>
    <w:rsid w:val="002369E5"/>
    <w:rsid w:val="00240BDC"/>
    <w:rsid w:val="0024285E"/>
    <w:rsid w:val="00243580"/>
    <w:rsid w:val="00245A96"/>
    <w:rsid w:val="00245C77"/>
    <w:rsid w:val="002466D7"/>
    <w:rsid w:val="00247905"/>
    <w:rsid w:val="00250BF2"/>
    <w:rsid w:val="00250FE4"/>
    <w:rsid w:val="00252351"/>
    <w:rsid w:val="00253E9B"/>
    <w:rsid w:val="002540A3"/>
    <w:rsid w:val="00254FFB"/>
    <w:rsid w:val="00255FA3"/>
    <w:rsid w:val="0025644A"/>
    <w:rsid w:val="002617AA"/>
    <w:rsid w:val="0026222A"/>
    <w:rsid w:val="0026297D"/>
    <w:rsid w:val="00262CA3"/>
    <w:rsid w:val="00263053"/>
    <w:rsid w:val="00263237"/>
    <w:rsid w:val="0026333B"/>
    <w:rsid w:val="00263CEA"/>
    <w:rsid w:val="00264A35"/>
    <w:rsid w:val="0026525F"/>
    <w:rsid w:val="0026646C"/>
    <w:rsid w:val="00266A35"/>
    <w:rsid w:val="00267F71"/>
    <w:rsid w:val="00271EF8"/>
    <w:rsid w:val="002726D9"/>
    <w:rsid w:val="00273EBC"/>
    <w:rsid w:val="0027428A"/>
    <w:rsid w:val="00274895"/>
    <w:rsid w:val="0028149B"/>
    <w:rsid w:val="00283995"/>
    <w:rsid w:val="00285B58"/>
    <w:rsid w:val="00286999"/>
    <w:rsid w:val="00287955"/>
    <w:rsid w:val="00290E37"/>
    <w:rsid w:val="002914DB"/>
    <w:rsid w:val="002915E7"/>
    <w:rsid w:val="00291735"/>
    <w:rsid w:val="002919E3"/>
    <w:rsid w:val="00292375"/>
    <w:rsid w:val="00293958"/>
    <w:rsid w:val="00296825"/>
    <w:rsid w:val="002968F3"/>
    <w:rsid w:val="00296E6A"/>
    <w:rsid w:val="00297F5B"/>
    <w:rsid w:val="002A034A"/>
    <w:rsid w:val="002A0D07"/>
    <w:rsid w:val="002A1E15"/>
    <w:rsid w:val="002A2E4F"/>
    <w:rsid w:val="002A3825"/>
    <w:rsid w:val="002A3ECA"/>
    <w:rsid w:val="002A4C04"/>
    <w:rsid w:val="002A4C79"/>
    <w:rsid w:val="002A50FC"/>
    <w:rsid w:val="002A6B42"/>
    <w:rsid w:val="002B551B"/>
    <w:rsid w:val="002B6F12"/>
    <w:rsid w:val="002C1136"/>
    <w:rsid w:val="002C163B"/>
    <w:rsid w:val="002C1ECC"/>
    <w:rsid w:val="002C2785"/>
    <w:rsid w:val="002C3703"/>
    <w:rsid w:val="002C6322"/>
    <w:rsid w:val="002C7C12"/>
    <w:rsid w:val="002D0201"/>
    <w:rsid w:val="002D078D"/>
    <w:rsid w:val="002D272F"/>
    <w:rsid w:val="002D362E"/>
    <w:rsid w:val="002D38AE"/>
    <w:rsid w:val="002D42AE"/>
    <w:rsid w:val="002D6F89"/>
    <w:rsid w:val="002D709C"/>
    <w:rsid w:val="002E06D9"/>
    <w:rsid w:val="002E0CD6"/>
    <w:rsid w:val="002E12F0"/>
    <w:rsid w:val="002E1EC6"/>
    <w:rsid w:val="002E4F6C"/>
    <w:rsid w:val="002E5638"/>
    <w:rsid w:val="002E7289"/>
    <w:rsid w:val="002F06AA"/>
    <w:rsid w:val="002F3A0F"/>
    <w:rsid w:val="002F4C09"/>
    <w:rsid w:val="002F68A2"/>
    <w:rsid w:val="002F7EEC"/>
    <w:rsid w:val="00300154"/>
    <w:rsid w:val="00300A30"/>
    <w:rsid w:val="00300F4B"/>
    <w:rsid w:val="003020C7"/>
    <w:rsid w:val="0030245A"/>
    <w:rsid w:val="00302720"/>
    <w:rsid w:val="00303872"/>
    <w:rsid w:val="00303B73"/>
    <w:rsid w:val="00304179"/>
    <w:rsid w:val="00304EA5"/>
    <w:rsid w:val="003102F3"/>
    <w:rsid w:val="00310586"/>
    <w:rsid w:val="00313037"/>
    <w:rsid w:val="00314505"/>
    <w:rsid w:val="00314F2F"/>
    <w:rsid w:val="00316A44"/>
    <w:rsid w:val="00322F6A"/>
    <w:rsid w:val="0032330D"/>
    <w:rsid w:val="003259C6"/>
    <w:rsid w:val="00325AD8"/>
    <w:rsid w:val="00326B69"/>
    <w:rsid w:val="0032770F"/>
    <w:rsid w:val="00331A2A"/>
    <w:rsid w:val="00331C88"/>
    <w:rsid w:val="00333A1B"/>
    <w:rsid w:val="00334B45"/>
    <w:rsid w:val="00336E1D"/>
    <w:rsid w:val="003373CD"/>
    <w:rsid w:val="00337421"/>
    <w:rsid w:val="003413D7"/>
    <w:rsid w:val="00341630"/>
    <w:rsid w:val="00343236"/>
    <w:rsid w:val="00343AB9"/>
    <w:rsid w:val="00345C3F"/>
    <w:rsid w:val="00350607"/>
    <w:rsid w:val="003514EE"/>
    <w:rsid w:val="00351981"/>
    <w:rsid w:val="00352205"/>
    <w:rsid w:val="0035241B"/>
    <w:rsid w:val="00353CAF"/>
    <w:rsid w:val="00354364"/>
    <w:rsid w:val="0035450F"/>
    <w:rsid w:val="003554FE"/>
    <w:rsid w:val="003558E4"/>
    <w:rsid w:val="00355BD8"/>
    <w:rsid w:val="00360071"/>
    <w:rsid w:val="003619E3"/>
    <w:rsid w:val="00363671"/>
    <w:rsid w:val="003638F8"/>
    <w:rsid w:val="003639C9"/>
    <w:rsid w:val="00364EE3"/>
    <w:rsid w:val="0036597B"/>
    <w:rsid w:val="003729F3"/>
    <w:rsid w:val="00373942"/>
    <w:rsid w:val="003743BA"/>
    <w:rsid w:val="00374A75"/>
    <w:rsid w:val="003757E4"/>
    <w:rsid w:val="00375834"/>
    <w:rsid w:val="003758A2"/>
    <w:rsid w:val="003764E8"/>
    <w:rsid w:val="0038019E"/>
    <w:rsid w:val="00382B42"/>
    <w:rsid w:val="003858EF"/>
    <w:rsid w:val="0038676E"/>
    <w:rsid w:val="0038718A"/>
    <w:rsid w:val="0038768E"/>
    <w:rsid w:val="003906ED"/>
    <w:rsid w:val="0039124E"/>
    <w:rsid w:val="00391343"/>
    <w:rsid w:val="0039428B"/>
    <w:rsid w:val="00394B09"/>
    <w:rsid w:val="00396CB9"/>
    <w:rsid w:val="003A223A"/>
    <w:rsid w:val="003A50C5"/>
    <w:rsid w:val="003A5C58"/>
    <w:rsid w:val="003A6970"/>
    <w:rsid w:val="003A7358"/>
    <w:rsid w:val="003A7B76"/>
    <w:rsid w:val="003B14A8"/>
    <w:rsid w:val="003B1606"/>
    <w:rsid w:val="003B16AD"/>
    <w:rsid w:val="003B1A78"/>
    <w:rsid w:val="003B648E"/>
    <w:rsid w:val="003B66B7"/>
    <w:rsid w:val="003B6934"/>
    <w:rsid w:val="003B6E31"/>
    <w:rsid w:val="003B6E6D"/>
    <w:rsid w:val="003B6E9F"/>
    <w:rsid w:val="003B764E"/>
    <w:rsid w:val="003B7913"/>
    <w:rsid w:val="003C00C5"/>
    <w:rsid w:val="003C13BE"/>
    <w:rsid w:val="003C2EA2"/>
    <w:rsid w:val="003C3548"/>
    <w:rsid w:val="003C3AED"/>
    <w:rsid w:val="003C3D32"/>
    <w:rsid w:val="003C41AE"/>
    <w:rsid w:val="003C5BC7"/>
    <w:rsid w:val="003C6404"/>
    <w:rsid w:val="003D0FAA"/>
    <w:rsid w:val="003D2D99"/>
    <w:rsid w:val="003D491E"/>
    <w:rsid w:val="003D57E1"/>
    <w:rsid w:val="003D5968"/>
    <w:rsid w:val="003D6395"/>
    <w:rsid w:val="003D660A"/>
    <w:rsid w:val="003D7926"/>
    <w:rsid w:val="003D7D0A"/>
    <w:rsid w:val="003E0E7D"/>
    <w:rsid w:val="003E1797"/>
    <w:rsid w:val="003E24B1"/>
    <w:rsid w:val="003E2D8A"/>
    <w:rsid w:val="003E58E1"/>
    <w:rsid w:val="003E594F"/>
    <w:rsid w:val="003E7B67"/>
    <w:rsid w:val="003F1A56"/>
    <w:rsid w:val="003F2444"/>
    <w:rsid w:val="003F3186"/>
    <w:rsid w:val="003F32D6"/>
    <w:rsid w:val="003F4B40"/>
    <w:rsid w:val="003F50A8"/>
    <w:rsid w:val="003F50D1"/>
    <w:rsid w:val="003F58DF"/>
    <w:rsid w:val="003F5DDD"/>
    <w:rsid w:val="003F620B"/>
    <w:rsid w:val="003F7001"/>
    <w:rsid w:val="003F7686"/>
    <w:rsid w:val="003F7814"/>
    <w:rsid w:val="004005A0"/>
    <w:rsid w:val="00400B5E"/>
    <w:rsid w:val="00400DD2"/>
    <w:rsid w:val="00402784"/>
    <w:rsid w:val="0040389A"/>
    <w:rsid w:val="0040429A"/>
    <w:rsid w:val="00404EE3"/>
    <w:rsid w:val="00406288"/>
    <w:rsid w:val="00411328"/>
    <w:rsid w:val="00412346"/>
    <w:rsid w:val="004133B9"/>
    <w:rsid w:val="004133BE"/>
    <w:rsid w:val="00413BCC"/>
    <w:rsid w:val="00414D43"/>
    <w:rsid w:val="00414F5A"/>
    <w:rsid w:val="004166C1"/>
    <w:rsid w:val="00416ECF"/>
    <w:rsid w:val="00417F47"/>
    <w:rsid w:val="004215E5"/>
    <w:rsid w:val="004223CB"/>
    <w:rsid w:val="00422620"/>
    <w:rsid w:val="00423DD8"/>
    <w:rsid w:val="0042454D"/>
    <w:rsid w:val="004254AE"/>
    <w:rsid w:val="00426067"/>
    <w:rsid w:val="004260EB"/>
    <w:rsid w:val="0043071C"/>
    <w:rsid w:val="0043255A"/>
    <w:rsid w:val="00432C48"/>
    <w:rsid w:val="00433A8A"/>
    <w:rsid w:val="00433C1C"/>
    <w:rsid w:val="00437BBA"/>
    <w:rsid w:val="00441852"/>
    <w:rsid w:val="00441E1F"/>
    <w:rsid w:val="00443BFA"/>
    <w:rsid w:val="00443FA0"/>
    <w:rsid w:val="00444459"/>
    <w:rsid w:val="00444695"/>
    <w:rsid w:val="0044521D"/>
    <w:rsid w:val="00451330"/>
    <w:rsid w:val="0045232C"/>
    <w:rsid w:val="00452D49"/>
    <w:rsid w:val="00454DB8"/>
    <w:rsid w:val="00455A6D"/>
    <w:rsid w:val="00455D6F"/>
    <w:rsid w:val="00456211"/>
    <w:rsid w:val="0045783E"/>
    <w:rsid w:val="0046039C"/>
    <w:rsid w:val="00460EDD"/>
    <w:rsid w:val="0046129D"/>
    <w:rsid w:val="004627D6"/>
    <w:rsid w:val="00463710"/>
    <w:rsid w:val="00467070"/>
    <w:rsid w:val="00467384"/>
    <w:rsid w:val="00471D34"/>
    <w:rsid w:val="004721E6"/>
    <w:rsid w:val="004729F1"/>
    <w:rsid w:val="00476C42"/>
    <w:rsid w:val="00477563"/>
    <w:rsid w:val="00480603"/>
    <w:rsid w:val="00480C4C"/>
    <w:rsid w:val="00481740"/>
    <w:rsid w:val="00482886"/>
    <w:rsid w:val="00482F8C"/>
    <w:rsid w:val="00483EA0"/>
    <w:rsid w:val="00485312"/>
    <w:rsid w:val="00485A9B"/>
    <w:rsid w:val="00485AF0"/>
    <w:rsid w:val="00486DBB"/>
    <w:rsid w:val="004913AC"/>
    <w:rsid w:val="004915C0"/>
    <w:rsid w:val="00493895"/>
    <w:rsid w:val="00494C9F"/>
    <w:rsid w:val="00494FD7"/>
    <w:rsid w:val="004955AE"/>
    <w:rsid w:val="00495F83"/>
    <w:rsid w:val="00497A83"/>
    <w:rsid w:val="004A039B"/>
    <w:rsid w:val="004A3259"/>
    <w:rsid w:val="004A33A8"/>
    <w:rsid w:val="004A371F"/>
    <w:rsid w:val="004A6CF6"/>
    <w:rsid w:val="004A7223"/>
    <w:rsid w:val="004B0FDB"/>
    <w:rsid w:val="004B1F24"/>
    <w:rsid w:val="004B3225"/>
    <w:rsid w:val="004B5858"/>
    <w:rsid w:val="004B5E5F"/>
    <w:rsid w:val="004B7597"/>
    <w:rsid w:val="004C06DD"/>
    <w:rsid w:val="004C0D10"/>
    <w:rsid w:val="004C1329"/>
    <w:rsid w:val="004C2A41"/>
    <w:rsid w:val="004C3880"/>
    <w:rsid w:val="004C3B56"/>
    <w:rsid w:val="004C3FBA"/>
    <w:rsid w:val="004C68CF"/>
    <w:rsid w:val="004D0EF3"/>
    <w:rsid w:val="004D0F2F"/>
    <w:rsid w:val="004D1567"/>
    <w:rsid w:val="004D179F"/>
    <w:rsid w:val="004D241A"/>
    <w:rsid w:val="004D304B"/>
    <w:rsid w:val="004D43D5"/>
    <w:rsid w:val="004D4CE5"/>
    <w:rsid w:val="004D5B31"/>
    <w:rsid w:val="004D6A96"/>
    <w:rsid w:val="004E0E33"/>
    <w:rsid w:val="004E3F9D"/>
    <w:rsid w:val="004E48B2"/>
    <w:rsid w:val="004E4BD6"/>
    <w:rsid w:val="004E55A9"/>
    <w:rsid w:val="004E5E86"/>
    <w:rsid w:val="004F0554"/>
    <w:rsid w:val="004F21E5"/>
    <w:rsid w:val="004F22CB"/>
    <w:rsid w:val="004F3499"/>
    <w:rsid w:val="004F3F89"/>
    <w:rsid w:val="004F4AF6"/>
    <w:rsid w:val="004F76CF"/>
    <w:rsid w:val="00500294"/>
    <w:rsid w:val="00501BC0"/>
    <w:rsid w:val="00502B24"/>
    <w:rsid w:val="00502BFC"/>
    <w:rsid w:val="0050631E"/>
    <w:rsid w:val="005066AD"/>
    <w:rsid w:val="00506760"/>
    <w:rsid w:val="00506ABA"/>
    <w:rsid w:val="00507ABC"/>
    <w:rsid w:val="005118B0"/>
    <w:rsid w:val="00512931"/>
    <w:rsid w:val="005134D6"/>
    <w:rsid w:val="00515278"/>
    <w:rsid w:val="00515550"/>
    <w:rsid w:val="00515972"/>
    <w:rsid w:val="00515E5E"/>
    <w:rsid w:val="00520DD4"/>
    <w:rsid w:val="00521274"/>
    <w:rsid w:val="005230DA"/>
    <w:rsid w:val="00524BAD"/>
    <w:rsid w:val="00524D82"/>
    <w:rsid w:val="00525974"/>
    <w:rsid w:val="00526C93"/>
    <w:rsid w:val="00527D3E"/>
    <w:rsid w:val="00530E91"/>
    <w:rsid w:val="00530FC0"/>
    <w:rsid w:val="00531895"/>
    <w:rsid w:val="005337EB"/>
    <w:rsid w:val="005339AE"/>
    <w:rsid w:val="00534DF8"/>
    <w:rsid w:val="005358C3"/>
    <w:rsid w:val="005359BF"/>
    <w:rsid w:val="00535EA2"/>
    <w:rsid w:val="00536644"/>
    <w:rsid w:val="00537410"/>
    <w:rsid w:val="00541A94"/>
    <w:rsid w:val="00543061"/>
    <w:rsid w:val="00544831"/>
    <w:rsid w:val="00544CD1"/>
    <w:rsid w:val="0054512D"/>
    <w:rsid w:val="00550787"/>
    <w:rsid w:val="005510CD"/>
    <w:rsid w:val="00552160"/>
    <w:rsid w:val="00554D4C"/>
    <w:rsid w:val="0055507F"/>
    <w:rsid w:val="00555524"/>
    <w:rsid w:val="0055574A"/>
    <w:rsid w:val="005603E8"/>
    <w:rsid w:val="00560C1D"/>
    <w:rsid w:val="00561AFE"/>
    <w:rsid w:val="00561B98"/>
    <w:rsid w:val="00562128"/>
    <w:rsid w:val="00563C0A"/>
    <w:rsid w:val="00564019"/>
    <w:rsid w:val="005640E0"/>
    <w:rsid w:val="00564FA0"/>
    <w:rsid w:val="00565302"/>
    <w:rsid w:val="005670FE"/>
    <w:rsid w:val="00567797"/>
    <w:rsid w:val="00571646"/>
    <w:rsid w:val="00571D51"/>
    <w:rsid w:val="00573F62"/>
    <w:rsid w:val="00576439"/>
    <w:rsid w:val="00577147"/>
    <w:rsid w:val="00577F09"/>
    <w:rsid w:val="005827CD"/>
    <w:rsid w:val="00583895"/>
    <w:rsid w:val="005845E0"/>
    <w:rsid w:val="0058735B"/>
    <w:rsid w:val="00591832"/>
    <w:rsid w:val="0059185E"/>
    <w:rsid w:val="00592841"/>
    <w:rsid w:val="005956B7"/>
    <w:rsid w:val="00596B33"/>
    <w:rsid w:val="005A10E6"/>
    <w:rsid w:val="005A2641"/>
    <w:rsid w:val="005A2866"/>
    <w:rsid w:val="005A357F"/>
    <w:rsid w:val="005A3BCD"/>
    <w:rsid w:val="005A60D0"/>
    <w:rsid w:val="005A642E"/>
    <w:rsid w:val="005A64D1"/>
    <w:rsid w:val="005A7BE5"/>
    <w:rsid w:val="005B14F8"/>
    <w:rsid w:val="005B1626"/>
    <w:rsid w:val="005B426D"/>
    <w:rsid w:val="005B4DEC"/>
    <w:rsid w:val="005B6FD0"/>
    <w:rsid w:val="005B7EF4"/>
    <w:rsid w:val="005C04CD"/>
    <w:rsid w:val="005C1D6A"/>
    <w:rsid w:val="005C1F66"/>
    <w:rsid w:val="005C286D"/>
    <w:rsid w:val="005C318C"/>
    <w:rsid w:val="005C3249"/>
    <w:rsid w:val="005C4357"/>
    <w:rsid w:val="005C4C20"/>
    <w:rsid w:val="005C6148"/>
    <w:rsid w:val="005C61A5"/>
    <w:rsid w:val="005C6741"/>
    <w:rsid w:val="005C7189"/>
    <w:rsid w:val="005C7AE9"/>
    <w:rsid w:val="005C7E41"/>
    <w:rsid w:val="005D015D"/>
    <w:rsid w:val="005D0E44"/>
    <w:rsid w:val="005D21BD"/>
    <w:rsid w:val="005D3A58"/>
    <w:rsid w:val="005D450F"/>
    <w:rsid w:val="005D49CC"/>
    <w:rsid w:val="005D5A97"/>
    <w:rsid w:val="005D7F4B"/>
    <w:rsid w:val="005E005F"/>
    <w:rsid w:val="005E1157"/>
    <w:rsid w:val="005E374F"/>
    <w:rsid w:val="005E3833"/>
    <w:rsid w:val="005E4B88"/>
    <w:rsid w:val="005E4E72"/>
    <w:rsid w:val="005E61A5"/>
    <w:rsid w:val="005E711E"/>
    <w:rsid w:val="005F09BE"/>
    <w:rsid w:val="005F3E4C"/>
    <w:rsid w:val="005F45F2"/>
    <w:rsid w:val="005F49C1"/>
    <w:rsid w:val="005F6401"/>
    <w:rsid w:val="006036E6"/>
    <w:rsid w:val="00604483"/>
    <w:rsid w:val="006044D5"/>
    <w:rsid w:val="00604EC9"/>
    <w:rsid w:val="006068A3"/>
    <w:rsid w:val="0061480F"/>
    <w:rsid w:val="00614972"/>
    <w:rsid w:val="00614A17"/>
    <w:rsid w:val="006157B7"/>
    <w:rsid w:val="00615E25"/>
    <w:rsid w:val="00616321"/>
    <w:rsid w:val="00620948"/>
    <w:rsid w:val="00621F73"/>
    <w:rsid w:val="00622481"/>
    <w:rsid w:val="00622FDC"/>
    <w:rsid w:val="00623B50"/>
    <w:rsid w:val="00623D21"/>
    <w:rsid w:val="006245BF"/>
    <w:rsid w:val="00625020"/>
    <w:rsid w:val="00625500"/>
    <w:rsid w:val="00630515"/>
    <w:rsid w:val="00632FE9"/>
    <w:rsid w:val="00633A67"/>
    <w:rsid w:val="00634712"/>
    <w:rsid w:val="00635E54"/>
    <w:rsid w:val="00637E76"/>
    <w:rsid w:val="006406BF"/>
    <w:rsid w:val="00640CF9"/>
    <w:rsid w:val="00641A21"/>
    <w:rsid w:val="00642F26"/>
    <w:rsid w:val="00644E61"/>
    <w:rsid w:val="00646ECB"/>
    <w:rsid w:val="00647B77"/>
    <w:rsid w:val="00650B3D"/>
    <w:rsid w:val="00650F4B"/>
    <w:rsid w:val="0065169F"/>
    <w:rsid w:val="00652418"/>
    <w:rsid w:val="0065263F"/>
    <w:rsid w:val="0065274C"/>
    <w:rsid w:val="00653C53"/>
    <w:rsid w:val="00653FCA"/>
    <w:rsid w:val="006545F4"/>
    <w:rsid w:val="006559A2"/>
    <w:rsid w:val="00655BD6"/>
    <w:rsid w:val="00657D16"/>
    <w:rsid w:val="00660431"/>
    <w:rsid w:val="00660610"/>
    <w:rsid w:val="00660A20"/>
    <w:rsid w:val="00661A71"/>
    <w:rsid w:val="00662048"/>
    <w:rsid w:val="006624FD"/>
    <w:rsid w:val="00662D40"/>
    <w:rsid w:val="006634B8"/>
    <w:rsid w:val="00665919"/>
    <w:rsid w:val="00665B89"/>
    <w:rsid w:val="00666F63"/>
    <w:rsid w:val="00667FBC"/>
    <w:rsid w:val="00671087"/>
    <w:rsid w:val="0067115C"/>
    <w:rsid w:val="00671F9A"/>
    <w:rsid w:val="00672E90"/>
    <w:rsid w:val="006740B0"/>
    <w:rsid w:val="00675978"/>
    <w:rsid w:val="006777B9"/>
    <w:rsid w:val="00680BD0"/>
    <w:rsid w:val="00682D1C"/>
    <w:rsid w:val="00683785"/>
    <w:rsid w:val="00686204"/>
    <w:rsid w:val="006868ED"/>
    <w:rsid w:val="0068698D"/>
    <w:rsid w:val="00686D14"/>
    <w:rsid w:val="00686E35"/>
    <w:rsid w:val="00687ED7"/>
    <w:rsid w:val="00690ABA"/>
    <w:rsid w:val="0069118B"/>
    <w:rsid w:val="0069329A"/>
    <w:rsid w:val="00693373"/>
    <w:rsid w:val="00693BB1"/>
    <w:rsid w:val="006A1EC3"/>
    <w:rsid w:val="006A2003"/>
    <w:rsid w:val="006A3A3E"/>
    <w:rsid w:val="006A41B8"/>
    <w:rsid w:val="006A46FF"/>
    <w:rsid w:val="006A50FA"/>
    <w:rsid w:val="006A623F"/>
    <w:rsid w:val="006B0076"/>
    <w:rsid w:val="006B28B2"/>
    <w:rsid w:val="006B3083"/>
    <w:rsid w:val="006B31B2"/>
    <w:rsid w:val="006B39FE"/>
    <w:rsid w:val="006B720F"/>
    <w:rsid w:val="006C018B"/>
    <w:rsid w:val="006C144C"/>
    <w:rsid w:val="006C42EC"/>
    <w:rsid w:val="006C62E1"/>
    <w:rsid w:val="006C6FD0"/>
    <w:rsid w:val="006C725E"/>
    <w:rsid w:val="006C73BE"/>
    <w:rsid w:val="006D266A"/>
    <w:rsid w:val="006D4782"/>
    <w:rsid w:val="006D51AD"/>
    <w:rsid w:val="006D63CD"/>
    <w:rsid w:val="006E0F4E"/>
    <w:rsid w:val="006E113D"/>
    <w:rsid w:val="006E1801"/>
    <w:rsid w:val="006E4197"/>
    <w:rsid w:val="006E4AF1"/>
    <w:rsid w:val="006E5F0D"/>
    <w:rsid w:val="006E6043"/>
    <w:rsid w:val="006E6558"/>
    <w:rsid w:val="006F0345"/>
    <w:rsid w:val="006F0469"/>
    <w:rsid w:val="006F3705"/>
    <w:rsid w:val="006F4ADE"/>
    <w:rsid w:val="006F5C45"/>
    <w:rsid w:val="006F6310"/>
    <w:rsid w:val="00700979"/>
    <w:rsid w:val="007019CA"/>
    <w:rsid w:val="0070231B"/>
    <w:rsid w:val="00702BDA"/>
    <w:rsid w:val="00702DEB"/>
    <w:rsid w:val="007040B6"/>
    <w:rsid w:val="00704320"/>
    <w:rsid w:val="007045C9"/>
    <w:rsid w:val="00705076"/>
    <w:rsid w:val="007054E8"/>
    <w:rsid w:val="007071B0"/>
    <w:rsid w:val="00710E15"/>
    <w:rsid w:val="00711147"/>
    <w:rsid w:val="00712CF7"/>
    <w:rsid w:val="00713298"/>
    <w:rsid w:val="00716C7D"/>
    <w:rsid w:val="00717B72"/>
    <w:rsid w:val="007248EF"/>
    <w:rsid w:val="007251CB"/>
    <w:rsid w:val="007256B0"/>
    <w:rsid w:val="00725F3C"/>
    <w:rsid w:val="0072670E"/>
    <w:rsid w:val="007277E3"/>
    <w:rsid w:val="00727DEE"/>
    <w:rsid w:val="00730B1B"/>
    <w:rsid w:val="00730F83"/>
    <w:rsid w:val="00731A17"/>
    <w:rsid w:val="00731F63"/>
    <w:rsid w:val="007320F1"/>
    <w:rsid w:val="00732BF3"/>
    <w:rsid w:val="007338CA"/>
    <w:rsid w:val="00734458"/>
    <w:rsid w:val="00734C65"/>
    <w:rsid w:val="00735AFB"/>
    <w:rsid w:val="00735BFB"/>
    <w:rsid w:val="00735C9F"/>
    <w:rsid w:val="00735EBA"/>
    <w:rsid w:val="00741980"/>
    <w:rsid w:val="007419CF"/>
    <w:rsid w:val="007422A7"/>
    <w:rsid w:val="0074241C"/>
    <w:rsid w:val="0074487E"/>
    <w:rsid w:val="00744A19"/>
    <w:rsid w:val="007454DC"/>
    <w:rsid w:val="00745E3A"/>
    <w:rsid w:val="00746273"/>
    <w:rsid w:val="00746B7F"/>
    <w:rsid w:val="00747911"/>
    <w:rsid w:val="00747DEC"/>
    <w:rsid w:val="00750536"/>
    <w:rsid w:val="00752A98"/>
    <w:rsid w:val="0075366F"/>
    <w:rsid w:val="00753802"/>
    <w:rsid w:val="00753DC9"/>
    <w:rsid w:val="00755A5D"/>
    <w:rsid w:val="00760A30"/>
    <w:rsid w:val="00760D09"/>
    <w:rsid w:val="00760D15"/>
    <w:rsid w:val="00760D40"/>
    <w:rsid w:val="007653CC"/>
    <w:rsid w:val="00766175"/>
    <w:rsid w:val="00771ABC"/>
    <w:rsid w:val="007721BF"/>
    <w:rsid w:val="00772538"/>
    <w:rsid w:val="0077393B"/>
    <w:rsid w:val="00774E70"/>
    <w:rsid w:val="0077559F"/>
    <w:rsid w:val="00775D6B"/>
    <w:rsid w:val="00776A9D"/>
    <w:rsid w:val="00776FE2"/>
    <w:rsid w:val="007807EF"/>
    <w:rsid w:val="00780DCA"/>
    <w:rsid w:val="0078181E"/>
    <w:rsid w:val="00781A20"/>
    <w:rsid w:val="00783255"/>
    <w:rsid w:val="00783E8E"/>
    <w:rsid w:val="00784231"/>
    <w:rsid w:val="007847BC"/>
    <w:rsid w:val="0078528E"/>
    <w:rsid w:val="00792426"/>
    <w:rsid w:val="00794327"/>
    <w:rsid w:val="00794851"/>
    <w:rsid w:val="00796CEE"/>
    <w:rsid w:val="007978F0"/>
    <w:rsid w:val="007A0021"/>
    <w:rsid w:val="007A0BCC"/>
    <w:rsid w:val="007A22F7"/>
    <w:rsid w:val="007A2C7B"/>
    <w:rsid w:val="007A4664"/>
    <w:rsid w:val="007A478C"/>
    <w:rsid w:val="007A4A57"/>
    <w:rsid w:val="007A5154"/>
    <w:rsid w:val="007A7F82"/>
    <w:rsid w:val="007B1404"/>
    <w:rsid w:val="007B1F60"/>
    <w:rsid w:val="007B2865"/>
    <w:rsid w:val="007B297A"/>
    <w:rsid w:val="007B3E1E"/>
    <w:rsid w:val="007B48A7"/>
    <w:rsid w:val="007B5396"/>
    <w:rsid w:val="007B655C"/>
    <w:rsid w:val="007B6C53"/>
    <w:rsid w:val="007B761A"/>
    <w:rsid w:val="007B7E79"/>
    <w:rsid w:val="007C02D2"/>
    <w:rsid w:val="007C0465"/>
    <w:rsid w:val="007C0B2A"/>
    <w:rsid w:val="007C0E08"/>
    <w:rsid w:val="007C1395"/>
    <w:rsid w:val="007C1465"/>
    <w:rsid w:val="007C6EAB"/>
    <w:rsid w:val="007C6FEA"/>
    <w:rsid w:val="007D4DB5"/>
    <w:rsid w:val="007D6167"/>
    <w:rsid w:val="007E0460"/>
    <w:rsid w:val="007E16E1"/>
    <w:rsid w:val="007E2252"/>
    <w:rsid w:val="007E295B"/>
    <w:rsid w:val="007E3390"/>
    <w:rsid w:val="007E3891"/>
    <w:rsid w:val="007E4DE4"/>
    <w:rsid w:val="007E5BA8"/>
    <w:rsid w:val="007E68B4"/>
    <w:rsid w:val="007E7F8F"/>
    <w:rsid w:val="007F04C1"/>
    <w:rsid w:val="007F1317"/>
    <w:rsid w:val="007F18AA"/>
    <w:rsid w:val="007F380D"/>
    <w:rsid w:val="007F68F1"/>
    <w:rsid w:val="007F77DD"/>
    <w:rsid w:val="00800710"/>
    <w:rsid w:val="00800E5A"/>
    <w:rsid w:val="0080155F"/>
    <w:rsid w:val="008026C8"/>
    <w:rsid w:val="0080294C"/>
    <w:rsid w:val="00803421"/>
    <w:rsid w:val="008076ED"/>
    <w:rsid w:val="008104CC"/>
    <w:rsid w:val="0081096F"/>
    <w:rsid w:val="00813138"/>
    <w:rsid w:val="00815E1D"/>
    <w:rsid w:val="008168DF"/>
    <w:rsid w:val="00817274"/>
    <w:rsid w:val="008206EE"/>
    <w:rsid w:val="00821D4E"/>
    <w:rsid w:val="00821E67"/>
    <w:rsid w:val="00832CD8"/>
    <w:rsid w:val="00833960"/>
    <w:rsid w:val="00833D74"/>
    <w:rsid w:val="008353AF"/>
    <w:rsid w:val="008372E6"/>
    <w:rsid w:val="00841474"/>
    <w:rsid w:val="00841B44"/>
    <w:rsid w:val="00841E1F"/>
    <w:rsid w:val="00843029"/>
    <w:rsid w:val="00844B72"/>
    <w:rsid w:val="0084793C"/>
    <w:rsid w:val="00850229"/>
    <w:rsid w:val="00850ABB"/>
    <w:rsid w:val="00850D75"/>
    <w:rsid w:val="008510FE"/>
    <w:rsid w:val="00851988"/>
    <w:rsid w:val="00851F8D"/>
    <w:rsid w:val="0085269D"/>
    <w:rsid w:val="00853121"/>
    <w:rsid w:val="0085454F"/>
    <w:rsid w:val="008551A9"/>
    <w:rsid w:val="0085664C"/>
    <w:rsid w:val="00856668"/>
    <w:rsid w:val="0085733D"/>
    <w:rsid w:val="00857D8A"/>
    <w:rsid w:val="008603A4"/>
    <w:rsid w:val="008604EC"/>
    <w:rsid w:val="00861271"/>
    <w:rsid w:val="00864855"/>
    <w:rsid w:val="00864CE7"/>
    <w:rsid w:val="00866D81"/>
    <w:rsid w:val="00867C9C"/>
    <w:rsid w:val="00870017"/>
    <w:rsid w:val="0087199E"/>
    <w:rsid w:val="00872557"/>
    <w:rsid w:val="008735CE"/>
    <w:rsid w:val="00873F2B"/>
    <w:rsid w:val="00874E49"/>
    <w:rsid w:val="00875045"/>
    <w:rsid w:val="00875C7B"/>
    <w:rsid w:val="00876898"/>
    <w:rsid w:val="0088032E"/>
    <w:rsid w:val="0088369E"/>
    <w:rsid w:val="00883CC4"/>
    <w:rsid w:val="00883FA9"/>
    <w:rsid w:val="008840E2"/>
    <w:rsid w:val="00885520"/>
    <w:rsid w:val="00886C86"/>
    <w:rsid w:val="0089054E"/>
    <w:rsid w:val="00891E22"/>
    <w:rsid w:val="00892023"/>
    <w:rsid w:val="00892487"/>
    <w:rsid w:val="0089282F"/>
    <w:rsid w:val="00892F1B"/>
    <w:rsid w:val="0089350D"/>
    <w:rsid w:val="0089384B"/>
    <w:rsid w:val="00895E10"/>
    <w:rsid w:val="008A01E8"/>
    <w:rsid w:val="008A0CD1"/>
    <w:rsid w:val="008A2799"/>
    <w:rsid w:val="008A4114"/>
    <w:rsid w:val="008A5159"/>
    <w:rsid w:val="008A6073"/>
    <w:rsid w:val="008A7FB8"/>
    <w:rsid w:val="008B0283"/>
    <w:rsid w:val="008B02B3"/>
    <w:rsid w:val="008B5797"/>
    <w:rsid w:val="008B5DE6"/>
    <w:rsid w:val="008B643F"/>
    <w:rsid w:val="008C08D4"/>
    <w:rsid w:val="008C1CFF"/>
    <w:rsid w:val="008C1E5E"/>
    <w:rsid w:val="008C20EE"/>
    <w:rsid w:val="008C30BF"/>
    <w:rsid w:val="008C3F1E"/>
    <w:rsid w:val="008C60FB"/>
    <w:rsid w:val="008C6AB5"/>
    <w:rsid w:val="008C72FA"/>
    <w:rsid w:val="008D009A"/>
    <w:rsid w:val="008D333A"/>
    <w:rsid w:val="008D3578"/>
    <w:rsid w:val="008D4DAA"/>
    <w:rsid w:val="008D7333"/>
    <w:rsid w:val="008E22CB"/>
    <w:rsid w:val="008E2B20"/>
    <w:rsid w:val="008E30E2"/>
    <w:rsid w:val="008E4E2F"/>
    <w:rsid w:val="008E586D"/>
    <w:rsid w:val="008F0703"/>
    <w:rsid w:val="008F13DB"/>
    <w:rsid w:val="008F2049"/>
    <w:rsid w:val="008F248E"/>
    <w:rsid w:val="008F319E"/>
    <w:rsid w:val="008F4051"/>
    <w:rsid w:val="008F716A"/>
    <w:rsid w:val="00900388"/>
    <w:rsid w:val="00900F6E"/>
    <w:rsid w:val="00902CCA"/>
    <w:rsid w:val="00905119"/>
    <w:rsid w:val="0090638E"/>
    <w:rsid w:val="009074AB"/>
    <w:rsid w:val="009078E6"/>
    <w:rsid w:val="009111CE"/>
    <w:rsid w:val="009115F8"/>
    <w:rsid w:val="00911EDA"/>
    <w:rsid w:val="009131AF"/>
    <w:rsid w:val="00913659"/>
    <w:rsid w:val="0091414D"/>
    <w:rsid w:val="009146E6"/>
    <w:rsid w:val="00916BDE"/>
    <w:rsid w:val="00917C0D"/>
    <w:rsid w:val="00920CAA"/>
    <w:rsid w:val="00922232"/>
    <w:rsid w:val="009235A2"/>
    <w:rsid w:val="009237DD"/>
    <w:rsid w:val="009238D8"/>
    <w:rsid w:val="0092569E"/>
    <w:rsid w:val="00925FB4"/>
    <w:rsid w:val="00926009"/>
    <w:rsid w:val="009260DA"/>
    <w:rsid w:val="00926CA4"/>
    <w:rsid w:val="00927B65"/>
    <w:rsid w:val="00927FBF"/>
    <w:rsid w:val="00931194"/>
    <w:rsid w:val="0093239B"/>
    <w:rsid w:val="00933619"/>
    <w:rsid w:val="00934ADC"/>
    <w:rsid w:val="009355CE"/>
    <w:rsid w:val="00935FA4"/>
    <w:rsid w:val="0093619F"/>
    <w:rsid w:val="00940284"/>
    <w:rsid w:val="00941E7C"/>
    <w:rsid w:val="00942472"/>
    <w:rsid w:val="009427E5"/>
    <w:rsid w:val="00942F2A"/>
    <w:rsid w:val="009454B7"/>
    <w:rsid w:val="00945559"/>
    <w:rsid w:val="00946414"/>
    <w:rsid w:val="009504A2"/>
    <w:rsid w:val="009518C3"/>
    <w:rsid w:val="00952462"/>
    <w:rsid w:val="00957F8B"/>
    <w:rsid w:val="009613D8"/>
    <w:rsid w:val="009613EB"/>
    <w:rsid w:val="00961E8E"/>
    <w:rsid w:val="00962188"/>
    <w:rsid w:val="009621C4"/>
    <w:rsid w:val="00970685"/>
    <w:rsid w:val="00970F64"/>
    <w:rsid w:val="00972D59"/>
    <w:rsid w:val="0097375C"/>
    <w:rsid w:val="00974275"/>
    <w:rsid w:val="009759AF"/>
    <w:rsid w:val="009776C7"/>
    <w:rsid w:val="009804FC"/>
    <w:rsid w:val="0098212A"/>
    <w:rsid w:val="0098474B"/>
    <w:rsid w:val="00987F4A"/>
    <w:rsid w:val="00990EA1"/>
    <w:rsid w:val="0099103C"/>
    <w:rsid w:val="00994802"/>
    <w:rsid w:val="00995CBA"/>
    <w:rsid w:val="009962A8"/>
    <w:rsid w:val="0099678C"/>
    <w:rsid w:val="009975A1"/>
    <w:rsid w:val="009A1238"/>
    <w:rsid w:val="009A2BAA"/>
    <w:rsid w:val="009A6ED2"/>
    <w:rsid w:val="009A78C5"/>
    <w:rsid w:val="009B030C"/>
    <w:rsid w:val="009B0C96"/>
    <w:rsid w:val="009B1A9E"/>
    <w:rsid w:val="009B1CF5"/>
    <w:rsid w:val="009B4ABB"/>
    <w:rsid w:val="009B4F94"/>
    <w:rsid w:val="009B583B"/>
    <w:rsid w:val="009B6A62"/>
    <w:rsid w:val="009C15FE"/>
    <w:rsid w:val="009C187D"/>
    <w:rsid w:val="009C222B"/>
    <w:rsid w:val="009C2B04"/>
    <w:rsid w:val="009C3D47"/>
    <w:rsid w:val="009C3FE8"/>
    <w:rsid w:val="009C45D0"/>
    <w:rsid w:val="009C67A8"/>
    <w:rsid w:val="009D1791"/>
    <w:rsid w:val="009D201B"/>
    <w:rsid w:val="009D3673"/>
    <w:rsid w:val="009D3927"/>
    <w:rsid w:val="009D39CF"/>
    <w:rsid w:val="009D4B7E"/>
    <w:rsid w:val="009D5D9C"/>
    <w:rsid w:val="009D694F"/>
    <w:rsid w:val="009D7C22"/>
    <w:rsid w:val="009E2171"/>
    <w:rsid w:val="009E28EE"/>
    <w:rsid w:val="009E3E2D"/>
    <w:rsid w:val="009E510C"/>
    <w:rsid w:val="009E5E60"/>
    <w:rsid w:val="009E6607"/>
    <w:rsid w:val="009F003C"/>
    <w:rsid w:val="009F3B29"/>
    <w:rsid w:val="009F3CB4"/>
    <w:rsid w:val="009F3DC0"/>
    <w:rsid w:val="009F3E6A"/>
    <w:rsid w:val="009F3FAC"/>
    <w:rsid w:val="009F56B1"/>
    <w:rsid w:val="009F5B63"/>
    <w:rsid w:val="009F6BA0"/>
    <w:rsid w:val="009F6FED"/>
    <w:rsid w:val="009F75CF"/>
    <w:rsid w:val="00A02378"/>
    <w:rsid w:val="00A02D10"/>
    <w:rsid w:val="00A03F69"/>
    <w:rsid w:val="00A04CC8"/>
    <w:rsid w:val="00A06F53"/>
    <w:rsid w:val="00A10A0D"/>
    <w:rsid w:val="00A10F6D"/>
    <w:rsid w:val="00A11D50"/>
    <w:rsid w:val="00A12C02"/>
    <w:rsid w:val="00A14270"/>
    <w:rsid w:val="00A14504"/>
    <w:rsid w:val="00A14B99"/>
    <w:rsid w:val="00A1598F"/>
    <w:rsid w:val="00A17970"/>
    <w:rsid w:val="00A211F7"/>
    <w:rsid w:val="00A2123C"/>
    <w:rsid w:val="00A24503"/>
    <w:rsid w:val="00A308BC"/>
    <w:rsid w:val="00A308CE"/>
    <w:rsid w:val="00A3225F"/>
    <w:rsid w:val="00A40781"/>
    <w:rsid w:val="00A407DE"/>
    <w:rsid w:val="00A40DBB"/>
    <w:rsid w:val="00A41A48"/>
    <w:rsid w:val="00A43349"/>
    <w:rsid w:val="00A43459"/>
    <w:rsid w:val="00A43EDD"/>
    <w:rsid w:val="00A4672E"/>
    <w:rsid w:val="00A50143"/>
    <w:rsid w:val="00A50482"/>
    <w:rsid w:val="00A50524"/>
    <w:rsid w:val="00A50DA6"/>
    <w:rsid w:val="00A53B15"/>
    <w:rsid w:val="00A53B1F"/>
    <w:rsid w:val="00A53C11"/>
    <w:rsid w:val="00A5451D"/>
    <w:rsid w:val="00A54EF4"/>
    <w:rsid w:val="00A55B7B"/>
    <w:rsid w:val="00A55C83"/>
    <w:rsid w:val="00A56643"/>
    <w:rsid w:val="00A56B2B"/>
    <w:rsid w:val="00A57815"/>
    <w:rsid w:val="00A609F9"/>
    <w:rsid w:val="00A62F82"/>
    <w:rsid w:val="00A62FAD"/>
    <w:rsid w:val="00A7064B"/>
    <w:rsid w:val="00A70CDC"/>
    <w:rsid w:val="00A7133D"/>
    <w:rsid w:val="00A714FA"/>
    <w:rsid w:val="00A715B4"/>
    <w:rsid w:val="00A72596"/>
    <w:rsid w:val="00A76D4D"/>
    <w:rsid w:val="00A772DC"/>
    <w:rsid w:val="00A7788C"/>
    <w:rsid w:val="00A80BF2"/>
    <w:rsid w:val="00A8143A"/>
    <w:rsid w:val="00A82B0E"/>
    <w:rsid w:val="00A832AA"/>
    <w:rsid w:val="00A86D44"/>
    <w:rsid w:val="00A87C1F"/>
    <w:rsid w:val="00A90CD5"/>
    <w:rsid w:val="00A922A6"/>
    <w:rsid w:val="00A95206"/>
    <w:rsid w:val="00A95584"/>
    <w:rsid w:val="00A960B8"/>
    <w:rsid w:val="00A964DC"/>
    <w:rsid w:val="00AA1ADC"/>
    <w:rsid w:val="00AA2B3D"/>
    <w:rsid w:val="00AA425C"/>
    <w:rsid w:val="00AA42F0"/>
    <w:rsid w:val="00AA5DDC"/>
    <w:rsid w:val="00AA70C5"/>
    <w:rsid w:val="00AA7EF0"/>
    <w:rsid w:val="00AB00D7"/>
    <w:rsid w:val="00AB25F4"/>
    <w:rsid w:val="00AB29A8"/>
    <w:rsid w:val="00AB2F14"/>
    <w:rsid w:val="00AB3140"/>
    <w:rsid w:val="00AB3189"/>
    <w:rsid w:val="00AB3357"/>
    <w:rsid w:val="00AB3B32"/>
    <w:rsid w:val="00AB3DB5"/>
    <w:rsid w:val="00AB5E9B"/>
    <w:rsid w:val="00AB605E"/>
    <w:rsid w:val="00AB62D8"/>
    <w:rsid w:val="00AB64B2"/>
    <w:rsid w:val="00AB68D5"/>
    <w:rsid w:val="00AB7448"/>
    <w:rsid w:val="00AB764B"/>
    <w:rsid w:val="00AC055E"/>
    <w:rsid w:val="00AC0DF9"/>
    <w:rsid w:val="00AC2D5B"/>
    <w:rsid w:val="00AC2E38"/>
    <w:rsid w:val="00AC2F3E"/>
    <w:rsid w:val="00AC38C3"/>
    <w:rsid w:val="00AC3C0A"/>
    <w:rsid w:val="00AC5E8F"/>
    <w:rsid w:val="00AC67CD"/>
    <w:rsid w:val="00AC7D31"/>
    <w:rsid w:val="00AC7E63"/>
    <w:rsid w:val="00AD16E6"/>
    <w:rsid w:val="00AD2BA2"/>
    <w:rsid w:val="00AD36B2"/>
    <w:rsid w:val="00AD3C29"/>
    <w:rsid w:val="00AD3C91"/>
    <w:rsid w:val="00AD45CE"/>
    <w:rsid w:val="00AD4AD7"/>
    <w:rsid w:val="00AD5C8F"/>
    <w:rsid w:val="00AD7571"/>
    <w:rsid w:val="00AD7C09"/>
    <w:rsid w:val="00AE110D"/>
    <w:rsid w:val="00AE2ED4"/>
    <w:rsid w:val="00AE48D3"/>
    <w:rsid w:val="00AE4EFF"/>
    <w:rsid w:val="00AE6CFB"/>
    <w:rsid w:val="00AE6EB7"/>
    <w:rsid w:val="00AF0E59"/>
    <w:rsid w:val="00AF1B55"/>
    <w:rsid w:val="00AF1E49"/>
    <w:rsid w:val="00AF23F7"/>
    <w:rsid w:val="00AF2904"/>
    <w:rsid w:val="00AF37D2"/>
    <w:rsid w:val="00AF4138"/>
    <w:rsid w:val="00AF47AE"/>
    <w:rsid w:val="00AF4E57"/>
    <w:rsid w:val="00AF65FF"/>
    <w:rsid w:val="00AF6A7C"/>
    <w:rsid w:val="00AF7924"/>
    <w:rsid w:val="00AF79DC"/>
    <w:rsid w:val="00AF7CA8"/>
    <w:rsid w:val="00B0183B"/>
    <w:rsid w:val="00B0286B"/>
    <w:rsid w:val="00B0331A"/>
    <w:rsid w:val="00B03EB4"/>
    <w:rsid w:val="00B049BD"/>
    <w:rsid w:val="00B05554"/>
    <w:rsid w:val="00B07EB4"/>
    <w:rsid w:val="00B106B4"/>
    <w:rsid w:val="00B1160A"/>
    <w:rsid w:val="00B11A9B"/>
    <w:rsid w:val="00B11DAA"/>
    <w:rsid w:val="00B14CD0"/>
    <w:rsid w:val="00B161C8"/>
    <w:rsid w:val="00B17130"/>
    <w:rsid w:val="00B17781"/>
    <w:rsid w:val="00B21C67"/>
    <w:rsid w:val="00B21DB5"/>
    <w:rsid w:val="00B24B2A"/>
    <w:rsid w:val="00B24C3A"/>
    <w:rsid w:val="00B24FCA"/>
    <w:rsid w:val="00B254F0"/>
    <w:rsid w:val="00B30A71"/>
    <w:rsid w:val="00B30AA2"/>
    <w:rsid w:val="00B32881"/>
    <w:rsid w:val="00B32ABB"/>
    <w:rsid w:val="00B3433F"/>
    <w:rsid w:val="00B350AD"/>
    <w:rsid w:val="00B355BF"/>
    <w:rsid w:val="00B36192"/>
    <w:rsid w:val="00B36D77"/>
    <w:rsid w:val="00B37587"/>
    <w:rsid w:val="00B40ED4"/>
    <w:rsid w:val="00B41FD3"/>
    <w:rsid w:val="00B4205C"/>
    <w:rsid w:val="00B426D3"/>
    <w:rsid w:val="00B431DE"/>
    <w:rsid w:val="00B436C1"/>
    <w:rsid w:val="00B437A3"/>
    <w:rsid w:val="00B44030"/>
    <w:rsid w:val="00B44CD0"/>
    <w:rsid w:val="00B452C0"/>
    <w:rsid w:val="00B47044"/>
    <w:rsid w:val="00B5057C"/>
    <w:rsid w:val="00B50E89"/>
    <w:rsid w:val="00B5170F"/>
    <w:rsid w:val="00B5182D"/>
    <w:rsid w:val="00B53FA1"/>
    <w:rsid w:val="00B56215"/>
    <w:rsid w:val="00B5678B"/>
    <w:rsid w:val="00B622CF"/>
    <w:rsid w:val="00B62DA5"/>
    <w:rsid w:val="00B6350D"/>
    <w:rsid w:val="00B64B45"/>
    <w:rsid w:val="00B66AB0"/>
    <w:rsid w:val="00B67DD9"/>
    <w:rsid w:val="00B67EE6"/>
    <w:rsid w:val="00B7015C"/>
    <w:rsid w:val="00B70860"/>
    <w:rsid w:val="00B70D03"/>
    <w:rsid w:val="00B72FD3"/>
    <w:rsid w:val="00B730B6"/>
    <w:rsid w:val="00B73653"/>
    <w:rsid w:val="00B73889"/>
    <w:rsid w:val="00B7449D"/>
    <w:rsid w:val="00B744B0"/>
    <w:rsid w:val="00B75AD3"/>
    <w:rsid w:val="00B76D78"/>
    <w:rsid w:val="00B803E7"/>
    <w:rsid w:val="00B81868"/>
    <w:rsid w:val="00B81EAE"/>
    <w:rsid w:val="00B828FA"/>
    <w:rsid w:val="00B82E14"/>
    <w:rsid w:val="00B83B20"/>
    <w:rsid w:val="00B870F7"/>
    <w:rsid w:val="00B905B0"/>
    <w:rsid w:val="00B9147E"/>
    <w:rsid w:val="00B9345D"/>
    <w:rsid w:val="00B94546"/>
    <w:rsid w:val="00B97484"/>
    <w:rsid w:val="00BA1996"/>
    <w:rsid w:val="00BA2B5A"/>
    <w:rsid w:val="00BA3F43"/>
    <w:rsid w:val="00BA4DDE"/>
    <w:rsid w:val="00BA6D75"/>
    <w:rsid w:val="00BA6E53"/>
    <w:rsid w:val="00BB078B"/>
    <w:rsid w:val="00BB0842"/>
    <w:rsid w:val="00BB0EB7"/>
    <w:rsid w:val="00BB1DA6"/>
    <w:rsid w:val="00BB206A"/>
    <w:rsid w:val="00BB2BA2"/>
    <w:rsid w:val="00BB489B"/>
    <w:rsid w:val="00BB4ABB"/>
    <w:rsid w:val="00BB4CF6"/>
    <w:rsid w:val="00BC00EF"/>
    <w:rsid w:val="00BC03C2"/>
    <w:rsid w:val="00BC080A"/>
    <w:rsid w:val="00BC141C"/>
    <w:rsid w:val="00BC1816"/>
    <w:rsid w:val="00BC19F5"/>
    <w:rsid w:val="00BC2B35"/>
    <w:rsid w:val="00BC3429"/>
    <w:rsid w:val="00BC45D6"/>
    <w:rsid w:val="00BC57C7"/>
    <w:rsid w:val="00BC5DB5"/>
    <w:rsid w:val="00BC655F"/>
    <w:rsid w:val="00BC721C"/>
    <w:rsid w:val="00BD02BE"/>
    <w:rsid w:val="00BD09F9"/>
    <w:rsid w:val="00BD3B10"/>
    <w:rsid w:val="00BD4B8E"/>
    <w:rsid w:val="00BD5163"/>
    <w:rsid w:val="00BD57FE"/>
    <w:rsid w:val="00BD5C97"/>
    <w:rsid w:val="00BD7111"/>
    <w:rsid w:val="00BD7F16"/>
    <w:rsid w:val="00BE035F"/>
    <w:rsid w:val="00BE052B"/>
    <w:rsid w:val="00BE07DE"/>
    <w:rsid w:val="00BE1E62"/>
    <w:rsid w:val="00BE28A3"/>
    <w:rsid w:val="00BE3A2A"/>
    <w:rsid w:val="00BE4A7D"/>
    <w:rsid w:val="00BE70A3"/>
    <w:rsid w:val="00BF25F3"/>
    <w:rsid w:val="00BF2ED4"/>
    <w:rsid w:val="00BF2FC3"/>
    <w:rsid w:val="00BF3397"/>
    <w:rsid w:val="00BF3F02"/>
    <w:rsid w:val="00BF52B2"/>
    <w:rsid w:val="00BF5991"/>
    <w:rsid w:val="00BF7052"/>
    <w:rsid w:val="00BF7856"/>
    <w:rsid w:val="00C0038E"/>
    <w:rsid w:val="00C00421"/>
    <w:rsid w:val="00C0158D"/>
    <w:rsid w:val="00C01659"/>
    <w:rsid w:val="00C0222E"/>
    <w:rsid w:val="00C03950"/>
    <w:rsid w:val="00C04176"/>
    <w:rsid w:val="00C04CA5"/>
    <w:rsid w:val="00C04FD0"/>
    <w:rsid w:val="00C05FAB"/>
    <w:rsid w:val="00C0763E"/>
    <w:rsid w:val="00C1176F"/>
    <w:rsid w:val="00C12431"/>
    <w:rsid w:val="00C1318D"/>
    <w:rsid w:val="00C13D03"/>
    <w:rsid w:val="00C13F27"/>
    <w:rsid w:val="00C144AC"/>
    <w:rsid w:val="00C14BB4"/>
    <w:rsid w:val="00C16349"/>
    <w:rsid w:val="00C16706"/>
    <w:rsid w:val="00C219E7"/>
    <w:rsid w:val="00C21B8D"/>
    <w:rsid w:val="00C22758"/>
    <w:rsid w:val="00C253AB"/>
    <w:rsid w:val="00C25656"/>
    <w:rsid w:val="00C25FE8"/>
    <w:rsid w:val="00C26A0C"/>
    <w:rsid w:val="00C27810"/>
    <w:rsid w:val="00C3015A"/>
    <w:rsid w:val="00C3061E"/>
    <w:rsid w:val="00C30C28"/>
    <w:rsid w:val="00C32486"/>
    <w:rsid w:val="00C329BE"/>
    <w:rsid w:val="00C336B4"/>
    <w:rsid w:val="00C33D8D"/>
    <w:rsid w:val="00C34994"/>
    <w:rsid w:val="00C36634"/>
    <w:rsid w:val="00C3674D"/>
    <w:rsid w:val="00C41234"/>
    <w:rsid w:val="00C413FD"/>
    <w:rsid w:val="00C42347"/>
    <w:rsid w:val="00C43EDE"/>
    <w:rsid w:val="00C44713"/>
    <w:rsid w:val="00C44ABA"/>
    <w:rsid w:val="00C44EFC"/>
    <w:rsid w:val="00C44FE7"/>
    <w:rsid w:val="00C47189"/>
    <w:rsid w:val="00C50FF7"/>
    <w:rsid w:val="00C51D2F"/>
    <w:rsid w:val="00C55A67"/>
    <w:rsid w:val="00C55C25"/>
    <w:rsid w:val="00C560F3"/>
    <w:rsid w:val="00C56152"/>
    <w:rsid w:val="00C56C1C"/>
    <w:rsid w:val="00C57D8C"/>
    <w:rsid w:val="00C60491"/>
    <w:rsid w:val="00C6075D"/>
    <w:rsid w:val="00C60AC3"/>
    <w:rsid w:val="00C61A17"/>
    <w:rsid w:val="00C6255F"/>
    <w:rsid w:val="00C64824"/>
    <w:rsid w:val="00C65052"/>
    <w:rsid w:val="00C65C44"/>
    <w:rsid w:val="00C65DF3"/>
    <w:rsid w:val="00C70D72"/>
    <w:rsid w:val="00C711BC"/>
    <w:rsid w:val="00C7169E"/>
    <w:rsid w:val="00C716DC"/>
    <w:rsid w:val="00C731A9"/>
    <w:rsid w:val="00C73727"/>
    <w:rsid w:val="00C73FB3"/>
    <w:rsid w:val="00C7467A"/>
    <w:rsid w:val="00C7610F"/>
    <w:rsid w:val="00C77DBC"/>
    <w:rsid w:val="00C8191B"/>
    <w:rsid w:val="00C84FF4"/>
    <w:rsid w:val="00C86CA5"/>
    <w:rsid w:val="00C87204"/>
    <w:rsid w:val="00C90AB3"/>
    <w:rsid w:val="00C92972"/>
    <w:rsid w:val="00C930C7"/>
    <w:rsid w:val="00C93371"/>
    <w:rsid w:val="00C94CF3"/>
    <w:rsid w:val="00C964CE"/>
    <w:rsid w:val="00C968C7"/>
    <w:rsid w:val="00C9733A"/>
    <w:rsid w:val="00C9788A"/>
    <w:rsid w:val="00CA0600"/>
    <w:rsid w:val="00CA0AE5"/>
    <w:rsid w:val="00CA23A9"/>
    <w:rsid w:val="00CA2FBD"/>
    <w:rsid w:val="00CA348A"/>
    <w:rsid w:val="00CA3C5B"/>
    <w:rsid w:val="00CA5334"/>
    <w:rsid w:val="00CA580D"/>
    <w:rsid w:val="00CA5EF8"/>
    <w:rsid w:val="00CA60EB"/>
    <w:rsid w:val="00CA76BB"/>
    <w:rsid w:val="00CA786F"/>
    <w:rsid w:val="00CB0991"/>
    <w:rsid w:val="00CB0A70"/>
    <w:rsid w:val="00CB13B8"/>
    <w:rsid w:val="00CB1A76"/>
    <w:rsid w:val="00CB2262"/>
    <w:rsid w:val="00CB2CE6"/>
    <w:rsid w:val="00CB2DEA"/>
    <w:rsid w:val="00CB73A8"/>
    <w:rsid w:val="00CB7897"/>
    <w:rsid w:val="00CC04E3"/>
    <w:rsid w:val="00CC0659"/>
    <w:rsid w:val="00CC06EF"/>
    <w:rsid w:val="00CC2078"/>
    <w:rsid w:val="00CC480B"/>
    <w:rsid w:val="00CC67D6"/>
    <w:rsid w:val="00CD0374"/>
    <w:rsid w:val="00CD2BB3"/>
    <w:rsid w:val="00CD2D69"/>
    <w:rsid w:val="00CD4909"/>
    <w:rsid w:val="00CD4A70"/>
    <w:rsid w:val="00CD5583"/>
    <w:rsid w:val="00CE0438"/>
    <w:rsid w:val="00CE3364"/>
    <w:rsid w:val="00CE50BB"/>
    <w:rsid w:val="00CE590D"/>
    <w:rsid w:val="00CE5A9F"/>
    <w:rsid w:val="00CE6006"/>
    <w:rsid w:val="00CE7075"/>
    <w:rsid w:val="00CF08BB"/>
    <w:rsid w:val="00CF1E53"/>
    <w:rsid w:val="00CF2A6F"/>
    <w:rsid w:val="00CF5E96"/>
    <w:rsid w:val="00CF71B1"/>
    <w:rsid w:val="00CF7C60"/>
    <w:rsid w:val="00D005A7"/>
    <w:rsid w:val="00D00E26"/>
    <w:rsid w:val="00D01082"/>
    <w:rsid w:val="00D021A9"/>
    <w:rsid w:val="00D02CDB"/>
    <w:rsid w:val="00D0420B"/>
    <w:rsid w:val="00D04A82"/>
    <w:rsid w:val="00D07A1F"/>
    <w:rsid w:val="00D11B32"/>
    <w:rsid w:val="00D126B2"/>
    <w:rsid w:val="00D128A4"/>
    <w:rsid w:val="00D12ACF"/>
    <w:rsid w:val="00D1389A"/>
    <w:rsid w:val="00D13DAC"/>
    <w:rsid w:val="00D171FD"/>
    <w:rsid w:val="00D17DA1"/>
    <w:rsid w:val="00D2133F"/>
    <w:rsid w:val="00D21472"/>
    <w:rsid w:val="00D227E5"/>
    <w:rsid w:val="00D22F88"/>
    <w:rsid w:val="00D23207"/>
    <w:rsid w:val="00D23422"/>
    <w:rsid w:val="00D2436C"/>
    <w:rsid w:val="00D24542"/>
    <w:rsid w:val="00D26904"/>
    <w:rsid w:val="00D27E66"/>
    <w:rsid w:val="00D30E68"/>
    <w:rsid w:val="00D31037"/>
    <w:rsid w:val="00D317E7"/>
    <w:rsid w:val="00D36D26"/>
    <w:rsid w:val="00D3716A"/>
    <w:rsid w:val="00D40AA5"/>
    <w:rsid w:val="00D42323"/>
    <w:rsid w:val="00D46930"/>
    <w:rsid w:val="00D47824"/>
    <w:rsid w:val="00D47A29"/>
    <w:rsid w:val="00D47CD7"/>
    <w:rsid w:val="00D50DB5"/>
    <w:rsid w:val="00D511B2"/>
    <w:rsid w:val="00D515EB"/>
    <w:rsid w:val="00D52971"/>
    <w:rsid w:val="00D539E5"/>
    <w:rsid w:val="00D5580D"/>
    <w:rsid w:val="00D5600C"/>
    <w:rsid w:val="00D567D1"/>
    <w:rsid w:val="00D57397"/>
    <w:rsid w:val="00D60C3B"/>
    <w:rsid w:val="00D60C95"/>
    <w:rsid w:val="00D61996"/>
    <w:rsid w:val="00D623CD"/>
    <w:rsid w:val="00D65051"/>
    <w:rsid w:val="00D654CD"/>
    <w:rsid w:val="00D667AB"/>
    <w:rsid w:val="00D6722C"/>
    <w:rsid w:val="00D6775F"/>
    <w:rsid w:val="00D678C7"/>
    <w:rsid w:val="00D70D11"/>
    <w:rsid w:val="00D71B2B"/>
    <w:rsid w:val="00D7342A"/>
    <w:rsid w:val="00D734E1"/>
    <w:rsid w:val="00D73884"/>
    <w:rsid w:val="00D74933"/>
    <w:rsid w:val="00D75218"/>
    <w:rsid w:val="00D7544E"/>
    <w:rsid w:val="00D76C3E"/>
    <w:rsid w:val="00D8261A"/>
    <w:rsid w:val="00D83F9D"/>
    <w:rsid w:val="00D870FE"/>
    <w:rsid w:val="00D872D8"/>
    <w:rsid w:val="00D87AFD"/>
    <w:rsid w:val="00D91A21"/>
    <w:rsid w:val="00D92B1F"/>
    <w:rsid w:val="00D93D07"/>
    <w:rsid w:val="00D93FFF"/>
    <w:rsid w:val="00D9415C"/>
    <w:rsid w:val="00D944C7"/>
    <w:rsid w:val="00D9521E"/>
    <w:rsid w:val="00D9553C"/>
    <w:rsid w:val="00D96856"/>
    <w:rsid w:val="00D96BFD"/>
    <w:rsid w:val="00D97380"/>
    <w:rsid w:val="00D976F3"/>
    <w:rsid w:val="00DA02EB"/>
    <w:rsid w:val="00DA0ABD"/>
    <w:rsid w:val="00DA44FE"/>
    <w:rsid w:val="00DA469E"/>
    <w:rsid w:val="00DA48C4"/>
    <w:rsid w:val="00DA66FB"/>
    <w:rsid w:val="00DA716B"/>
    <w:rsid w:val="00DA7CF7"/>
    <w:rsid w:val="00DB03A8"/>
    <w:rsid w:val="00DB2C9A"/>
    <w:rsid w:val="00DB38AC"/>
    <w:rsid w:val="00DB3C51"/>
    <w:rsid w:val="00DB45F8"/>
    <w:rsid w:val="00DB4BD4"/>
    <w:rsid w:val="00DB4C76"/>
    <w:rsid w:val="00DB637F"/>
    <w:rsid w:val="00DB7675"/>
    <w:rsid w:val="00DC0524"/>
    <w:rsid w:val="00DC179F"/>
    <w:rsid w:val="00DC2198"/>
    <w:rsid w:val="00DC2CE7"/>
    <w:rsid w:val="00DC3418"/>
    <w:rsid w:val="00DC4934"/>
    <w:rsid w:val="00DC4D03"/>
    <w:rsid w:val="00DC75F1"/>
    <w:rsid w:val="00DD004F"/>
    <w:rsid w:val="00DD16EE"/>
    <w:rsid w:val="00DD222F"/>
    <w:rsid w:val="00DD3E60"/>
    <w:rsid w:val="00DD68C0"/>
    <w:rsid w:val="00DD7B6D"/>
    <w:rsid w:val="00DD7C13"/>
    <w:rsid w:val="00DE0047"/>
    <w:rsid w:val="00DE00C6"/>
    <w:rsid w:val="00DE1012"/>
    <w:rsid w:val="00DE6321"/>
    <w:rsid w:val="00DE7EDA"/>
    <w:rsid w:val="00DF1442"/>
    <w:rsid w:val="00DF3A41"/>
    <w:rsid w:val="00DF4FE3"/>
    <w:rsid w:val="00DF63B4"/>
    <w:rsid w:val="00E002C3"/>
    <w:rsid w:val="00E0067F"/>
    <w:rsid w:val="00E01976"/>
    <w:rsid w:val="00E02743"/>
    <w:rsid w:val="00E04098"/>
    <w:rsid w:val="00E0495B"/>
    <w:rsid w:val="00E05A81"/>
    <w:rsid w:val="00E06814"/>
    <w:rsid w:val="00E068A6"/>
    <w:rsid w:val="00E11C67"/>
    <w:rsid w:val="00E12FB8"/>
    <w:rsid w:val="00E138A8"/>
    <w:rsid w:val="00E14870"/>
    <w:rsid w:val="00E166F3"/>
    <w:rsid w:val="00E2117F"/>
    <w:rsid w:val="00E2241F"/>
    <w:rsid w:val="00E226D7"/>
    <w:rsid w:val="00E22B2B"/>
    <w:rsid w:val="00E253A9"/>
    <w:rsid w:val="00E258CC"/>
    <w:rsid w:val="00E25DCD"/>
    <w:rsid w:val="00E269E1"/>
    <w:rsid w:val="00E31775"/>
    <w:rsid w:val="00E31F20"/>
    <w:rsid w:val="00E3256C"/>
    <w:rsid w:val="00E3269B"/>
    <w:rsid w:val="00E326FF"/>
    <w:rsid w:val="00E32967"/>
    <w:rsid w:val="00E32E4D"/>
    <w:rsid w:val="00E34D54"/>
    <w:rsid w:val="00E34DAE"/>
    <w:rsid w:val="00E35136"/>
    <w:rsid w:val="00E3598D"/>
    <w:rsid w:val="00E35C0B"/>
    <w:rsid w:val="00E3754F"/>
    <w:rsid w:val="00E37559"/>
    <w:rsid w:val="00E414A0"/>
    <w:rsid w:val="00E41CC2"/>
    <w:rsid w:val="00E43671"/>
    <w:rsid w:val="00E4426E"/>
    <w:rsid w:val="00E442E1"/>
    <w:rsid w:val="00E45877"/>
    <w:rsid w:val="00E45B50"/>
    <w:rsid w:val="00E45F13"/>
    <w:rsid w:val="00E46754"/>
    <w:rsid w:val="00E470DB"/>
    <w:rsid w:val="00E50336"/>
    <w:rsid w:val="00E507A0"/>
    <w:rsid w:val="00E510BC"/>
    <w:rsid w:val="00E5218C"/>
    <w:rsid w:val="00E52827"/>
    <w:rsid w:val="00E52BA4"/>
    <w:rsid w:val="00E547B9"/>
    <w:rsid w:val="00E57CC2"/>
    <w:rsid w:val="00E60227"/>
    <w:rsid w:val="00E608AC"/>
    <w:rsid w:val="00E60E3B"/>
    <w:rsid w:val="00E61256"/>
    <w:rsid w:val="00E617AA"/>
    <w:rsid w:val="00E628E0"/>
    <w:rsid w:val="00E62EFE"/>
    <w:rsid w:val="00E6330E"/>
    <w:rsid w:val="00E67A10"/>
    <w:rsid w:val="00E70090"/>
    <w:rsid w:val="00E7097E"/>
    <w:rsid w:val="00E71E66"/>
    <w:rsid w:val="00E73CB2"/>
    <w:rsid w:val="00E755FC"/>
    <w:rsid w:val="00E768B3"/>
    <w:rsid w:val="00E7713E"/>
    <w:rsid w:val="00E816F1"/>
    <w:rsid w:val="00E82066"/>
    <w:rsid w:val="00E83591"/>
    <w:rsid w:val="00E839BA"/>
    <w:rsid w:val="00E8428A"/>
    <w:rsid w:val="00E84804"/>
    <w:rsid w:val="00E86471"/>
    <w:rsid w:val="00E87191"/>
    <w:rsid w:val="00E905F6"/>
    <w:rsid w:val="00E91E28"/>
    <w:rsid w:val="00E9268A"/>
    <w:rsid w:val="00E9460D"/>
    <w:rsid w:val="00E949EC"/>
    <w:rsid w:val="00E97E8A"/>
    <w:rsid w:val="00E97F7D"/>
    <w:rsid w:val="00EA1A4B"/>
    <w:rsid w:val="00EA3171"/>
    <w:rsid w:val="00EA3491"/>
    <w:rsid w:val="00EA4D56"/>
    <w:rsid w:val="00EA59B8"/>
    <w:rsid w:val="00EA5A01"/>
    <w:rsid w:val="00EB042D"/>
    <w:rsid w:val="00EB394D"/>
    <w:rsid w:val="00EB4519"/>
    <w:rsid w:val="00EB56E1"/>
    <w:rsid w:val="00EB6091"/>
    <w:rsid w:val="00EB76D2"/>
    <w:rsid w:val="00EC1281"/>
    <w:rsid w:val="00EC1846"/>
    <w:rsid w:val="00EC2906"/>
    <w:rsid w:val="00EC2A4F"/>
    <w:rsid w:val="00EC2DF9"/>
    <w:rsid w:val="00EC2FEC"/>
    <w:rsid w:val="00EC6473"/>
    <w:rsid w:val="00EC67EA"/>
    <w:rsid w:val="00ED021E"/>
    <w:rsid w:val="00ED39AA"/>
    <w:rsid w:val="00ED3D19"/>
    <w:rsid w:val="00ED3FDF"/>
    <w:rsid w:val="00ED4260"/>
    <w:rsid w:val="00ED4B89"/>
    <w:rsid w:val="00ED4DD6"/>
    <w:rsid w:val="00ED59CF"/>
    <w:rsid w:val="00ED65C8"/>
    <w:rsid w:val="00ED672D"/>
    <w:rsid w:val="00EE1C49"/>
    <w:rsid w:val="00EE2565"/>
    <w:rsid w:val="00EE2DEC"/>
    <w:rsid w:val="00EE32A1"/>
    <w:rsid w:val="00EE5388"/>
    <w:rsid w:val="00EE5A97"/>
    <w:rsid w:val="00EE6910"/>
    <w:rsid w:val="00EE6E36"/>
    <w:rsid w:val="00EE6F6D"/>
    <w:rsid w:val="00EE7A9C"/>
    <w:rsid w:val="00EF067B"/>
    <w:rsid w:val="00EF0EEF"/>
    <w:rsid w:val="00EF118E"/>
    <w:rsid w:val="00EF15F1"/>
    <w:rsid w:val="00EF244E"/>
    <w:rsid w:val="00EF29A8"/>
    <w:rsid w:val="00EF31AB"/>
    <w:rsid w:val="00EF346E"/>
    <w:rsid w:val="00EF3FD0"/>
    <w:rsid w:val="00EF615C"/>
    <w:rsid w:val="00EF6327"/>
    <w:rsid w:val="00EF6E76"/>
    <w:rsid w:val="00F002A6"/>
    <w:rsid w:val="00F00D0F"/>
    <w:rsid w:val="00F0147C"/>
    <w:rsid w:val="00F016BC"/>
    <w:rsid w:val="00F01D93"/>
    <w:rsid w:val="00F035D9"/>
    <w:rsid w:val="00F03D45"/>
    <w:rsid w:val="00F04ECC"/>
    <w:rsid w:val="00F050FC"/>
    <w:rsid w:val="00F053BB"/>
    <w:rsid w:val="00F05EED"/>
    <w:rsid w:val="00F0660B"/>
    <w:rsid w:val="00F06C69"/>
    <w:rsid w:val="00F10070"/>
    <w:rsid w:val="00F10FAF"/>
    <w:rsid w:val="00F123AE"/>
    <w:rsid w:val="00F12605"/>
    <w:rsid w:val="00F13EB2"/>
    <w:rsid w:val="00F13FFB"/>
    <w:rsid w:val="00F147A1"/>
    <w:rsid w:val="00F148D1"/>
    <w:rsid w:val="00F16677"/>
    <w:rsid w:val="00F16C91"/>
    <w:rsid w:val="00F17CA9"/>
    <w:rsid w:val="00F2058B"/>
    <w:rsid w:val="00F20AB4"/>
    <w:rsid w:val="00F218D5"/>
    <w:rsid w:val="00F22ACC"/>
    <w:rsid w:val="00F231E3"/>
    <w:rsid w:val="00F24CF8"/>
    <w:rsid w:val="00F255B6"/>
    <w:rsid w:val="00F256D2"/>
    <w:rsid w:val="00F26721"/>
    <w:rsid w:val="00F26BD5"/>
    <w:rsid w:val="00F310F6"/>
    <w:rsid w:val="00F32B93"/>
    <w:rsid w:val="00F343C0"/>
    <w:rsid w:val="00F347AD"/>
    <w:rsid w:val="00F3607B"/>
    <w:rsid w:val="00F367CE"/>
    <w:rsid w:val="00F376EB"/>
    <w:rsid w:val="00F43CC0"/>
    <w:rsid w:val="00F44F8F"/>
    <w:rsid w:val="00F45503"/>
    <w:rsid w:val="00F45A38"/>
    <w:rsid w:val="00F45CDD"/>
    <w:rsid w:val="00F512A2"/>
    <w:rsid w:val="00F519E1"/>
    <w:rsid w:val="00F521EA"/>
    <w:rsid w:val="00F5551A"/>
    <w:rsid w:val="00F56AAB"/>
    <w:rsid w:val="00F600C7"/>
    <w:rsid w:val="00F60728"/>
    <w:rsid w:val="00F60E5E"/>
    <w:rsid w:val="00F612EB"/>
    <w:rsid w:val="00F62551"/>
    <w:rsid w:val="00F646B0"/>
    <w:rsid w:val="00F64A89"/>
    <w:rsid w:val="00F67585"/>
    <w:rsid w:val="00F73331"/>
    <w:rsid w:val="00F735CE"/>
    <w:rsid w:val="00F73C2F"/>
    <w:rsid w:val="00F73F9E"/>
    <w:rsid w:val="00F75AAB"/>
    <w:rsid w:val="00F778A8"/>
    <w:rsid w:val="00F779EC"/>
    <w:rsid w:val="00F77E74"/>
    <w:rsid w:val="00F77EE4"/>
    <w:rsid w:val="00F819AC"/>
    <w:rsid w:val="00F83D25"/>
    <w:rsid w:val="00F84459"/>
    <w:rsid w:val="00F846C9"/>
    <w:rsid w:val="00F849F0"/>
    <w:rsid w:val="00F85F72"/>
    <w:rsid w:val="00F8611D"/>
    <w:rsid w:val="00F87174"/>
    <w:rsid w:val="00F87970"/>
    <w:rsid w:val="00F91017"/>
    <w:rsid w:val="00F9169F"/>
    <w:rsid w:val="00F91D37"/>
    <w:rsid w:val="00F91DEC"/>
    <w:rsid w:val="00F927CE"/>
    <w:rsid w:val="00F93538"/>
    <w:rsid w:val="00F94C2F"/>
    <w:rsid w:val="00F9610D"/>
    <w:rsid w:val="00F96C4E"/>
    <w:rsid w:val="00FA1384"/>
    <w:rsid w:val="00FA36AA"/>
    <w:rsid w:val="00FA66A2"/>
    <w:rsid w:val="00FA6BB9"/>
    <w:rsid w:val="00FA7FEF"/>
    <w:rsid w:val="00FB3444"/>
    <w:rsid w:val="00FB4C9C"/>
    <w:rsid w:val="00FB5035"/>
    <w:rsid w:val="00FB53FB"/>
    <w:rsid w:val="00FB5E55"/>
    <w:rsid w:val="00FB657F"/>
    <w:rsid w:val="00FB6C7B"/>
    <w:rsid w:val="00FC0727"/>
    <w:rsid w:val="00FC0DEF"/>
    <w:rsid w:val="00FC1B60"/>
    <w:rsid w:val="00FC363D"/>
    <w:rsid w:val="00FC467A"/>
    <w:rsid w:val="00FC5369"/>
    <w:rsid w:val="00FC57A6"/>
    <w:rsid w:val="00FC6B53"/>
    <w:rsid w:val="00FD09CA"/>
    <w:rsid w:val="00FD4BB0"/>
    <w:rsid w:val="00FD577E"/>
    <w:rsid w:val="00FD6827"/>
    <w:rsid w:val="00FD6954"/>
    <w:rsid w:val="00FD6F77"/>
    <w:rsid w:val="00FD73D5"/>
    <w:rsid w:val="00FD7582"/>
    <w:rsid w:val="00FE08D5"/>
    <w:rsid w:val="00FE180C"/>
    <w:rsid w:val="00FE1E2C"/>
    <w:rsid w:val="00FE22F6"/>
    <w:rsid w:val="00FE2B5F"/>
    <w:rsid w:val="00FE3396"/>
    <w:rsid w:val="00FE4C00"/>
    <w:rsid w:val="00FE7D09"/>
    <w:rsid w:val="00FF06A9"/>
    <w:rsid w:val="00FF07CB"/>
    <w:rsid w:val="00FF1029"/>
    <w:rsid w:val="00FF13BA"/>
    <w:rsid w:val="00FF1844"/>
    <w:rsid w:val="00FF257F"/>
    <w:rsid w:val="00FF4C40"/>
    <w:rsid w:val="00FF4F4A"/>
    <w:rsid w:val="00FF5350"/>
    <w:rsid w:val="00FF6187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84A2EB"/>
  <w15:docId w15:val="{3D786263-F6C9-BD4F-AF97-E068719F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28" w:lineRule="auto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43A"/>
    <w:rPr>
      <w:lang w:val="fr-CH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E91E28"/>
    <w:pPr>
      <w:keepNext/>
      <w:keepLines/>
      <w:spacing w:before="480" w:after="140"/>
      <w:outlineLvl w:val="0"/>
    </w:pPr>
    <w:rPr>
      <w:rFonts w:asciiTheme="majorHAnsi" w:eastAsiaTheme="majorEastAsia" w:hAnsiTheme="majorHAnsi" w:cstheme="majorBidi"/>
      <w:sz w:val="26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1A52F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1A52F4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3"/>
    <w:semiHidden/>
    <w:rsid w:val="005A64D1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En-tteCar">
    <w:name w:val="En-tête Car"/>
    <w:basedOn w:val="Policepardfaut"/>
    <w:link w:val="En-tte"/>
    <w:uiPriority w:val="93"/>
    <w:semiHidden/>
    <w:rsid w:val="007320F1"/>
    <w:rPr>
      <w14:numSpacing w14:val="tabular"/>
    </w:rPr>
  </w:style>
  <w:style w:type="paragraph" w:styleId="Pieddepage">
    <w:name w:val="footer"/>
    <w:basedOn w:val="Normal"/>
    <w:link w:val="PieddepageCar"/>
    <w:uiPriority w:val="94"/>
    <w:semiHidden/>
    <w:rsid w:val="00F73C2F"/>
    <w:rPr>
      <w:sz w:val="17"/>
      <w:szCs w:val="17"/>
    </w:rPr>
  </w:style>
  <w:style w:type="character" w:customStyle="1" w:styleId="PieddepageCar">
    <w:name w:val="Pied de page Car"/>
    <w:basedOn w:val="Policepardfaut"/>
    <w:link w:val="Pieddepage"/>
    <w:uiPriority w:val="94"/>
    <w:semiHidden/>
    <w:rsid w:val="00B7449D"/>
    <w:rPr>
      <w:sz w:val="17"/>
      <w:szCs w:val="17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qFormat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7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7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7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91E28"/>
    <w:rPr>
      <w:rFonts w:asciiTheme="majorHAnsi" w:eastAsiaTheme="majorEastAsia" w:hAnsiTheme="majorHAnsi" w:cstheme="majorBidi"/>
      <w:sz w:val="26"/>
      <w:szCs w:val="28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1A52F4"/>
    <w:rPr>
      <w:rFonts w:asciiTheme="majorHAnsi" w:eastAsiaTheme="majorEastAsia" w:hAnsiTheme="majorHAnsi" w:cstheme="majorBidi"/>
      <w:sz w:val="24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EC6473"/>
    <w:pPr>
      <w:spacing w:after="360"/>
      <w:contextualSpacing/>
    </w:pPr>
    <w:rPr>
      <w:rFonts w:asciiTheme="majorHAnsi" w:eastAsiaTheme="majorEastAsia" w:hAnsiTheme="majorHAnsi" w:cstheme="majorBidi"/>
      <w:sz w:val="36"/>
      <w:szCs w:val="52"/>
    </w:rPr>
  </w:style>
  <w:style w:type="character" w:customStyle="1" w:styleId="TitreCar">
    <w:name w:val="Titre Car"/>
    <w:basedOn w:val="Policepardfaut"/>
    <w:link w:val="Titre"/>
    <w:uiPriority w:val="11"/>
    <w:rsid w:val="00EC6473"/>
    <w:rPr>
      <w:rFonts w:asciiTheme="majorHAnsi" w:eastAsiaTheme="majorEastAsia" w:hAnsiTheme="majorHAnsi" w:cstheme="majorBidi"/>
      <w:sz w:val="36"/>
      <w:szCs w:val="52"/>
      <w14:numSpacing w14:val="tabular"/>
    </w:rPr>
  </w:style>
  <w:style w:type="paragraph" w:customStyle="1" w:styleId="Brieftitel">
    <w:name w:val="Brieftitel"/>
    <w:basedOn w:val="Normal"/>
    <w:link w:val="BrieftitelZchn"/>
    <w:uiPriority w:val="14"/>
    <w:rsid w:val="00A53B1F"/>
    <w:pPr>
      <w:spacing w:after="340" w:line="216" w:lineRule="auto"/>
      <w:contextualSpacing/>
    </w:pPr>
    <w:rPr>
      <w:rFonts w:asciiTheme="majorHAnsi" w:hAnsiTheme="majorHAnsi"/>
      <w:bCs/>
      <w:sz w:val="26"/>
      <w:szCs w:val="26"/>
    </w:rPr>
  </w:style>
  <w:style w:type="character" w:customStyle="1" w:styleId="BrieftitelZchn">
    <w:name w:val="Brieftitel Zchn"/>
    <w:basedOn w:val="Policepardfaut"/>
    <w:link w:val="Brieftitel"/>
    <w:uiPriority w:val="14"/>
    <w:rsid w:val="00A53B1F"/>
    <w:rPr>
      <w:rFonts w:asciiTheme="majorHAnsi" w:hAnsiTheme="majorHAnsi"/>
      <w:bCs/>
      <w:sz w:val="26"/>
      <w:szCs w:val="26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TableauNormal"/>
    <w:next w:val="Grilledutableau"/>
    <w:uiPriority w:val="59"/>
    <w:rsid w:val="001A52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="Euclid Circular A Medium" w:hAnsi="Euclid Circular A Medium"/>
        <w:b w:val="0"/>
      </w:rPr>
    </w:tblStylePr>
    <w:tblStylePr w:type="lastRow">
      <w:rPr>
        <w:rFonts w:ascii="Euclid Circular A Medium" w:hAnsi="Euclid Circular A Medium"/>
        <w:b w:val="0"/>
      </w:rPr>
    </w:tblStylePr>
    <w:tblStylePr w:type="firstCol">
      <w:rPr>
        <w:rFonts w:ascii="Euclid Circular A Medium" w:hAnsi="Euclid Circular A Medium"/>
        <w:b w:val="0"/>
      </w:rPr>
    </w:tblStylePr>
    <w:tblStylePr w:type="lastCol">
      <w:rPr>
        <w:rFonts w:ascii="Euclid Circular A Medium" w:hAnsi="Euclid Circular A Medium"/>
        <w:b w:val="0"/>
      </w:rPr>
    </w:tblStylePr>
  </w:style>
  <w:style w:type="character" w:customStyle="1" w:styleId="Titre3Car">
    <w:name w:val="Titre 3 Car"/>
    <w:basedOn w:val="Policepardfaut"/>
    <w:link w:val="Titre3"/>
    <w:uiPriority w:val="9"/>
    <w:rsid w:val="001A52F4"/>
    <w:rPr>
      <w:rFonts w:asciiTheme="majorHAnsi" w:eastAsiaTheme="majorEastAsia" w:hAnsiTheme="majorHAnsi" w:cstheme="majorBidi"/>
      <w:bCs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Titre5Car">
    <w:name w:val="Titre 5 Car"/>
    <w:basedOn w:val="Policepardfaut"/>
    <w:link w:val="Titre5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6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99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F94C2F"/>
    <w:pPr>
      <w:numPr>
        <w:ilvl w:val="1"/>
      </w:numPr>
    </w:pPr>
    <w:rPr>
      <w:rFonts w:eastAsiaTheme="minorEastAsia"/>
      <w:sz w:val="36"/>
      <w:szCs w:val="40"/>
    </w:rPr>
  </w:style>
  <w:style w:type="character" w:customStyle="1" w:styleId="Sous-titreCar">
    <w:name w:val="Sous-titre Car"/>
    <w:basedOn w:val="Policepardfaut"/>
    <w:link w:val="Sous-titre"/>
    <w:uiPriority w:val="12"/>
    <w:rsid w:val="00F94C2F"/>
    <w:rPr>
      <w:rFonts w:eastAsiaTheme="minorEastAsia"/>
      <w:sz w:val="36"/>
      <w:szCs w:val="40"/>
      <w14:numSpacing w14:val="tabular"/>
    </w:rPr>
  </w:style>
  <w:style w:type="paragraph" w:styleId="Date">
    <w:name w:val="Date"/>
    <w:basedOn w:val="Normal"/>
    <w:next w:val="Normal"/>
    <w:link w:val="DateCar"/>
    <w:uiPriority w:val="15"/>
    <w:semiHidden/>
    <w:rsid w:val="00A53B1F"/>
    <w:pPr>
      <w:spacing w:before="450" w:after="600"/>
    </w:pPr>
  </w:style>
  <w:style w:type="character" w:customStyle="1" w:styleId="DateCar">
    <w:name w:val="Date Car"/>
    <w:basedOn w:val="Policepardfaut"/>
    <w:link w:val="Date"/>
    <w:uiPriority w:val="15"/>
    <w:semiHidden/>
    <w:rsid w:val="00747DEC"/>
  </w:style>
  <w:style w:type="paragraph" w:styleId="Notedebasdepage">
    <w:name w:val="footnote text"/>
    <w:basedOn w:val="Normal"/>
    <w:link w:val="NotedebasdepageCar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79"/>
    <w:semiHidden/>
    <w:rsid w:val="00747DEC"/>
    <w:rPr>
      <w:sz w:val="16"/>
    </w:rPr>
  </w:style>
  <w:style w:type="character" w:styleId="Appelnotedebasdep">
    <w:name w:val="footnote reference"/>
    <w:basedOn w:val="Policepardfau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C7169E"/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7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79"/>
    <w:semiHidden/>
    <w:rsid w:val="005A7BE5"/>
    <w:rPr>
      <w:sz w:val="16"/>
      <w:szCs w:val="20"/>
    </w:rPr>
  </w:style>
  <w:style w:type="character" w:styleId="Appeldenotedefin">
    <w:name w:val="endnote reference"/>
    <w:basedOn w:val="Policepardfau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Lgende">
    <w:name w:val="caption"/>
    <w:basedOn w:val="Normal"/>
    <w:next w:val="Normal"/>
    <w:uiPriority w:val="35"/>
    <w:semiHidden/>
    <w:rsid w:val="001A52F4"/>
    <w:pPr>
      <w:spacing w:before="120" w:after="240" w:line="240" w:lineRule="auto"/>
    </w:pPr>
    <w:rPr>
      <w:bCs/>
      <w:iCs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Textedebulles">
    <w:name w:val="Balloon Text"/>
    <w:basedOn w:val="Normal"/>
    <w:link w:val="TextedebullesC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95"/>
    <w:semiHidden/>
    <w:qFormat/>
    <w:rsid w:val="005A60D0"/>
    <w:pPr>
      <w:jc w:val="right"/>
    </w:pPr>
    <w:rPr>
      <w:rFonts w:ascii="Euclid Circular A Medium" w:hAnsi="Euclid Circular A Medium"/>
      <w:sz w:val="18"/>
    </w:rPr>
  </w:style>
  <w:style w:type="paragraph" w:customStyle="1" w:styleId="berschrift1nummeriert">
    <w:name w:val="Überschrift 1 nummeriert"/>
    <w:basedOn w:val="Titre1"/>
    <w:next w:val="StandardmitAbsatz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F600C7"/>
    <w:pPr>
      <w:numPr>
        <w:ilvl w:val="2"/>
        <w:numId w:val="24"/>
      </w:numPr>
    </w:pPr>
  </w:style>
  <w:style w:type="paragraph" w:customStyle="1" w:styleId="berschrift4nummeriert">
    <w:name w:val="Überschrift 4 nummeriert"/>
    <w:basedOn w:val="Titre4"/>
    <w:next w:val="Normal"/>
    <w:uiPriority w:val="10"/>
    <w:semiHidden/>
    <w:rsid w:val="00F600C7"/>
    <w:pPr>
      <w:numPr>
        <w:ilvl w:val="3"/>
        <w:numId w:val="24"/>
      </w:numPr>
    </w:pPr>
  </w:style>
  <w:style w:type="paragraph" w:styleId="TM1">
    <w:name w:val="toc 1"/>
    <w:basedOn w:val="Normal"/>
    <w:next w:val="Normal"/>
    <w:autoRedefine/>
    <w:uiPriority w:val="39"/>
    <w:semiHidden/>
    <w:rsid w:val="000B5BAB"/>
    <w:pPr>
      <w:tabs>
        <w:tab w:val="right" w:leader="dot" w:pos="9355"/>
      </w:tabs>
      <w:ind w:left="1134" w:hanging="357"/>
    </w:pPr>
    <w:rPr>
      <w:bCs/>
      <w:noProof/>
    </w:rPr>
  </w:style>
  <w:style w:type="paragraph" w:styleId="TM2">
    <w:name w:val="toc 2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NormalWeb">
    <w:name w:val="Normal (Web)"/>
    <w:basedOn w:val="Normal"/>
    <w:uiPriority w:val="99"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1A52F4"/>
    <w:pPr>
      <w:tabs>
        <w:tab w:val="right" w:leader="dot" w:pos="9355"/>
      </w:tabs>
    </w:pPr>
    <w:rPr>
      <w:noProof/>
    </w:rPr>
  </w:style>
  <w:style w:type="paragraph" w:customStyle="1" w:styleId="Absenderzeile">
    <w:name w:val="Absenderzeile"/>
    <w:basedOn w:val="Normal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7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Numrodepage">
    <w:name w:val="page number"/>
    <w:basedOn w:val="Policepardfaut"/>
    <w:uiPriority w:val="79"/>
    <w:semiHidden/>
    <w:rsid w:val="00E8428A"/>
  </w:style>
  <w:style w:type="paragraph" w:customStyle="1" w:styleId="Nummerierungabc">
    <w:name w:val="Nummerierung abc"/>
    <w:basedOn w:val="Paragraphedeliste"/>
    <w:uiPriority w:val="8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Titre1"/>
    <w:next w:val="Normal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/>
      <w:color w:val="FFFFFF" w:themeColor="background1"/>
      <w:spacing w:val="6"/>
      <w:sz w:val="40"/>
      <w:szCs w:val="52"/>
    </w:rPr>
  </w:style>
  <w:style w:type="character" w:styleId="Textedelespacerserv">
    <w:name w:val="Placeholder Text"/>
    <w:basedOn w:val="Policepardfaut"/>
    <w:uiPriority w:val="79"/>
    <w:semiHidden/>
    <w:rsid w:val="00C30C28"/>
    <w:rPr>
      <w:color w:val="B9B9B9" w:themeColor="background2"/>
    </w:rPr>
  </w:style>
  <w:style w:type="paragraph" w:customStyle="1" w:styleId="ErstelltdurchVorlagenbauerchfrBirdLife">
    <w:name w:val="Erstellt durch Vorlagenbauer.ch für BirdLife"/>
    <w:basedOn w:val="Normal"/>
    <w:next w:val="Normal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Normal"/>
    <w:next w:val="Normal"/>
    <w:uiPriority w:val="90"/>
    <w:semiHidden/>
    <w:qFormat/>
    <w:rsid w:val="0016774B"/>
    <w:pPr>
      <w:spacing w:line="20" w:lineRule="exact"/>
    </w:pPr>
    <w:rPr>
      <w:sz w:val="2"/>
      <w:szCs w:val="2"/>
    </w:rPr>
  </w:style>
  <w:style w:type="paragraph" w:styleId="TM4">
    <w:name w:val="toc 4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851" w:hanging="851"/>
    </w:pPr>
    <w:rPr>
      <w:noProof/>
    </w:rPr>
  </w:style>
  <w:style w:type="paragraph" w:styleId="TM5">
    <w:name w:val="toc 5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993" w:hanging="993"/>
    </w:pPr>
    <w:rPr>
      <w:noProof/>
    </w:rPr>
  </w:style>
  <w:style w:type="paragraph" w:customStyle="1" w:styleId="StandardmitAbsatz">
    <w:name w:val="Standard mit Absatz"/>
    <w:basedOn w:val="Normal"/>
    <w:qFormat/>
    <w:rsid w:val="00255FA3"/>
    <w:pPr>
      <w:spacing w:after="120"/>
    </w:pPr>
  </w:style>
  <w:style w:type="character" w:styleId="lev">
    <w:name w:val="Strong"/>
    <w:basedOn w:val="Policepardfaut"/>
    <w:uiPriority w:val="22"/>
    <w:qFormat/>
    <w:rsid w:val="00493895"/>
    <w:rPr>
      <w:rFonts w:asciiTheme="minorHAnsi" w:hAnsiTheme="minorHAnsi"/>
      <w:b/>
      <w:bCs/>
    </w:rPr>
  </w:style>
  <w:style w:type="paragraph" w:customStyle="1" w:styleId="auflistung">
    <w:name w:val="auflistung"/>
    <w:basedOn w:val="Normal"/>
    <w:uiPriority w:val="99"/>
    <w:semiHidden/>
    <w:rsid w:val="00D93D07"/>
    <w:pPr>
      <w:autoSpaceDE w:val="0"/>
      <w:autoSpaceDN w:val="0"/>
      <w:adjustRightInd w:val="0"/>
      <w:spacing w:after="260" w:line="120" w:lineRule="atLeast"/>
      <w:ind w:left="283"/>
      <w:textAlignment w:val="center"/>
    </w:pPr>
    <w:rPr>
      <w:rFonts w:ascii="EuclidCircularA-Regular" w:hAnsi="EuclidCircularA-Regular" w:cs="EuclidCircularA-Regular"/>
      <w:color w:val="000000"/>
      <w:lang w:val="en-GB"/>
    </w:rPr>
  </w:style>
  <w:style w:type="paragraph" w:customStyle="1" w:styleId="Claim">
    <w:name w:val="Claim"/>
    <w:basedOn w:val="Normal"/>
    <w:uiPriority w:val="98"/>
    <w:semiHidden/>
    <w:rsid w:val="00735EBA"/>
    <w:rPr>
      <w:rFonts w:ascii="Euclid Circular A Medium" w:hAnsi="Euclid Circular A Medium"/>
      <w:sz w:val="18"/>
    </w:rPr>
  </w:style>
  <w:style w:type="paragraph" w:customStyle="1" w:styleId="ClaimText">
    <w:name w:val="Claim Text"/>
    <w:basedOn w:val="Normal"/>
    <w:uiPriority w:val="98"/>
    <w:semiHidden/>
    <w:rsid w:val="009111CE"/>
    <w:pPr>
      <w:spacing w:line="200" w:lineRule="exact"/>
    </w:pPr>
    <w:rPr>
      <w:rFonts w:ascii="Euclid Circular A Light" w:hAnsi="Euclid Circular A Light"/>
      <w:color w:val="FFFFFF" w:themeColor="background1"/>
      <w:sz w:val="17"/>
    </w:rPr>
  </w:style>
  <w:style w:type="character" w:customStyle="1" w:styleId="Claim9Pt">
    <w:name w:val="Claim 9 Pt"/>
    <w:basedOn w:val="Policepardfaut"/>
    <w:uiPriority w:val="1"/>
    <w:semiHidden/>
    <w:qFormat/>
    <w:rsid w:val="004A6CF6"/>
    <w:rPr>
      <w:rFonts w:ascii="Euclid Circular A Medium" w:hAnsi="Euclid Circular A Medium"/>
      <w:sz w:val="18"/>
    </w:rPr>
  </w:style>
  <w:style w:type="table" w:customStyle="1" w:styleId="BLTabelle1">
    <w:name w:val="BL Tabelle 1"/>
    <w:basedOn w:val="TableauNormal"/>
    <w:uiPriority w:val="99"/>
    <w:rsid w:val="00D128A4"/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1" w:type="dxa"/>
        <w:left w:w="79" w:type="dxa"/>
        <w:bottom w:w="51" w:type="dxa"/>
        <w:right w:w="79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ufzhlungRechnung">
    <w:name w:val="Aufzählung Rechnung"/>
    <w:basedOn w:val="Normal"/>
    <w:uiPriority w:val="6"/>
    <w:qFormat/>
    <w:rsid w:val="00D97380"/>
    <w:pPr>
      <w:numPr>
        <w:numId w:val="38"/>
      </w:numPr>
      <w:spacing w:before="120" w:after="120"/>
      <w:ind w:left="238" w:right="-108" w:hanging="238"/>
      <w:contextualSpacing/>
    </w:pPr>
  </w:style>
  <w:style w:type="character" w:customStyle="1" w:styleId="Kursiv">
    <w:name w:val="Kursiv"/>
    <w:basedOn w:val="Policepardfaut"/>
    <w:uiPriority w:val="1"/>
    <w:qFormat/>
    <w:rsid w:val="00493895"/>
    <w:rPr>
      <w:rFonts w:asciiTheme="minorHAnsi" w:hAnsiTheme="minorHAnsi"/>
      <w:i/>
    </w:rPr>
  </w:style>
  <w:style w:type="character" w:styleId="Marquedecommentaire">
    <w:name w:val="annotation reference"/>
    <w:basedOn w:val="Policepardfaut"/>
    <w:uiPriority w:val="99"/>
    <w:semiHidden/>
    <w:unhideWhenUsed/>
    <w:rsid w:val="004418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4185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441852"/>
    <w:rPr>
      <w14:numSpacing w14:val="tabular"/>
    </w:rPr>
  </w:style>
  <w:style w:type="paragraph" w:styleId="Objetducommentaire">
    <w:name w:val="annotation subject"/>
    <w:basedOn w:val="Commentaire"/>
    <w:next w:val="Commentaire"/>
    <w:link w:val="ObjetducommentaireCar"/>
    <w:uiPriority w:val="79"/>
    <w:semiHidden/>
    <w:unhideWhenUsed/>
    <w:rsid w:val="004418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79"/>
    <w:semiHidden/>
    <w:rsid w:val="00441852"/>
    <w:rPr>
      <w:b/>
      <w:bCs/>
      <w14:numSpacing w14:val="tabular"/>
    </w:rPr>
  </w:style>
  <w:style w:type="paragraph" w:styleId="Rvision">
    <w:name w:val="Revision"/>
    <w:hidden/>
    <w:uiPriority w:val="99"/>
    <w:semiHidden/>
    <w:rsid w:val="009D1791"/>
    <w:pPr>
      <w:spacing w:line="240" w:lineRule="auto"/>
    </w:pPr>
    <w:rPr>
      <w14:numSpacing w14:val="tabular"/>
    </w:rPr>
  </w:style>
  <w:style w:type="character" w:styleId="Mentionnonrsolue">
    <w:name w:val="Unresolved Mention"/>
    <w:basedOn w:val="Policepardfaut"/>
    <w:uiPriority w:val="79"/>
    <w:semiHidden/>
    <w:unhideWhenUsed/>
    <w:rsid w:val="00614A17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3C13BE"/>
    <w:rPr>
      <w:i/>
      <w:iCs/>
    </w:rPr>
  </w:style>
  <w:style w:type="paragraph" w:customStyle="1" w:styleId="p1">
    <w:name w:val="p1"/>
    <w:basedOn w:val="Normal"/>
    <w:rsid w:val="00F3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irdlife.ch/s-engag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rdlife.ch/s-engage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Larissa-Design">
  <a:themeElements>
    <a:clrScheme name="BirdLife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0B6FAC"/>
      </a:accent1>
      <a:accent2>
        <a:srgbClr val="4CBC38"/>
      </a:accent2>
      <a:accent3>
        <a:srgbClr val="B0AC0C"/>
      </a:accent3>
      <a:accent4>
        <a:srgbClr val="AF5009"/>
      </a:accent4>
      <a:accent5>
        <a:srgbClr val="AC0C99"/>
      </a:accent5>
      <a:accent6>
        <a:srgbClr val="0BA5A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efbbf-e803-4937-bb7d-adf8d334ee86" xsi:nil="true"/>
    <lcf76f155ced4ddcb4097134ff3c332f xmlns="a074ed78-0612-432e-86b4-ee4b9bd6be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5BC84425904F8913C4CF5529758B" ma:contentTypeVersion="14" ma:contentTypeDescription="Create a new document." ma:contentTypeScope="" ma:versionID="f7b172b40f47cc7b17b3f72250d9b732">
  <xsd:schema xmlns:xsd="http://www.w3.org/2001/XMLSchema" xmlns:xs="http://www.w3.org/2001/XMLSchema" xmlns:p="http://schemas.microsoft.com/office/2006/metadata/properties" xmlns:ns2="a074ed78-0612-432e-86b4-ee4b9bd6be11" xmlns:ns3="f5aefbbf-e803-4937-bb7d-adf8d334ee86" targetNamespace="http://schemas.microsoft.com/office/2006/metadata/properties" ma:root="true" ma:fieldsID="1e7f57b7d8fe881d822dd08cc3632dcd" ns2:_="" ns3:_="">
    <xsd:import namespace="a074ed78-0612-432e-86b4-ee4b9bd6be11"/>
    <xsd:import namespace="f5aefbbf-e803-4937-bb7d-adf8d334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ed78-0612-432e-86b4-ee4b9bd6b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79c879-9543-4900-8ef9-38b0cbbc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fbbf-e803-4937-bb7d-adf8d334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d59bb3-eec1-4a3b-9905-abe9b00e8567}" ma:internalName="TaxCatchAll" ma:showField="CatchAllData" ma:web="f5aefbbf-e803-4937-bb7d-adf8d334e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f5aefbbf-e803-4937-bb7d-adf8d334ee86"/>
    <ds:schemaRef ds:uri="a074ed78-0612-432e-86b4-ee4b9bd6be11"/>
  </ds:schemaRefs>
</ds:datastoreItem>
</file>

<file path=customXml/itemProps3.xml><?xml version="1.0" encoding="utf-8"?>
<ds:datastoreItem xmlns:ds="http://schemas.openxmlformats.org/officeDocument/2006/customXml" ds:itemID="{D7898198-5AA8-4D03-90F2-06C227048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ed78-0612-432e-86b4-ee4b9bd6be11"/>
    <ds:schemaRef ds:uri="f5aefbbf-e803-4937-bb7d-adf8d334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764</Words>
  <Characters>4205</Characters>
  <Application>Microsoft Office Word</Application>
  <DocSecurity>0</DocSecurity>
  <Lines>35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erstellt durch Vorlagenbauer.ch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Eva</cp:lastModifiedBy>
  <cp:revision>90</cp:revision>
  <cp:lastPrinted>2022-12-01T09:28:00Z</cp:lastPrinted>
  <dcterms:created xsi:type="dcterms:W3CDTF">2026-03-09T12:53:00Z</dcterms:created>
  <dcterms:modified xsi:type="dcterms:W3CDTF">2026-03-12T12:45:00Z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</Properties>
</file>