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5C372ED1" w:rsidR="00524BAD" w:rsidRPr="00062E5D" w:rsidRDefault="00BE3A2A" w:rsidP="00524BAD">
      <w:pPr>
        <w:spacing w:after="720"/>
        <w:rPr>
          <w:rStyle w:val="Kursiv"/>
        </w:rPr>
      </w:pPr>
      <w:bookmarkStart w:id="0" w:name="_Toc89772125"/>
      <w:bookmarkStart w:id="1" w:name="_Toc99363813"/>
      <w:r w:rsidRPr="00062E5D">
        <w:rPr>
          <w:rStyle w:val="Kursiv"/>
        </w:rPr>
        <w:t>Communiqué de presse de BirdLife Suisse du</w:t>
      </w:r>
      <w:r w:rsidR="00F256D2" w:rsidRPr="00062E5D">
        <w:rPr>
          <w:rStyle w:val="Kursiv"/>
        </w:rPr>
        <w:t xml:space="preserve"> </w:t>
      </w:r>
      <w:r w:rsidR="006A7074">
        <w:rPr>
          <w:rStyle w:val="Kursiv"/>
        </w:rPr>
        <w:t>8.4.</w:t>
      </w:r>
      <w:r w:rsidR="00F256D2" w:rsidRPr="00062E5D">
        <w:rPr>
          <w:rStyle w:val="Kursiv"/>
        </w:rPr>
        <w:t>2026</w:t>
      </w:r>
    </w:p>
    <w:p w14:paraId="5A6C43D9" w14:textId="7D9ECEB6" w:rsidR="000177A3" w:rsidRPr="00062E5D" w:rsidRDefault="00AF2EE3" w:rsidP="00AA70C5">
      <w:pPr>
        <w:spacing w:line="240" w:lineRule="auto"/>
        <w:rPr>
          <w:rFonts w:asciiTheme="majorHAnsi" w:eastAsia="Aptos" w:hAnsiTheme="majorHAnsi" w:cstheme="majorHAnsi"/>
          <w:b/>
          <w:bCs/>
          <w:kern w:val="2"/>
          <w:sz w:val="40"/>
          <w:szCs w:val="40"/>
          <w14:ligatures w14:val="standardContextual"/>
          <w14:numSpacing w14:val="default"/>
        </w:rPr>
      </w:pPr>
      <w:r w:rsidRPr="00062E5D">
        <w:rPr>
          <w:rFonts w:asciiTheme="majorHAnsi" w:eastAsia="Aptos" w:hAnsiTheme="majorHAnsi" w:cstheme="majorHAnsi"/>
          <w:b/>
          <w:bCs/>
          <w:kern w:val="2"/>
          <w:sz w:val="40"/>
          <w:szCs w:val="40"/>
          <w14:ligatures w14:val="standardContextual"/>
          <w14:numSpacing w14:val="default"/>
        </w:rPr>
        <w:t>Orchidées de Suisse : nouve</w:t>
      </w:r>
      <w:r w:rsidR="000B4231" w:rsidRPr="00062E5D">
        <w:rPr>
          <w:rFonts w:asciiTheme="majorHAnsi" w:eastAsia="Aptos" w:hAnsiTheme="majorHAnsi" w:cstheme="majorHAnsi"/>
          <w:b/>
          <w:bCs/>
          <w:kern w:val="2"/>
          <w:sz w:val="40"/>
          <w:szCs w:val="40"/>
          <w14:ligatures w14:val="standardContextual"/>
          <w14:numSpacing w14:val="default"/>
        </w:rPr>
        <w:t>lle édition du</w:t>
      </w:r>
      <w:r w:rsidRPr="00062E5D">
        <w:rPr>
          <w:rFonts w:asciiTheme="majorHAnsi" w:eastAsia="Aptos" w:hAnsiTheme="majorHAnsi" w:cstheme="majorHAnsi"/>
          <w:b/>
          <w:bCs/>
          <w:kern w:val="2"/>
          <w:sz w:val="40"/>
          <w:szCs w:val="40"/>
          <w14:ligatures w14:val="standardContextual"/>
          <w14:numSpacing w14:val="default"/>
        </w:rPr>
        <w:t xml:space="preserve"> mini-guide </w:t>
      </w:r>
      <w:r w:rsidR="000B4231" w:rsidRPr="00062E5D">
        <w:rPr>
          <w:rFonts w:asciiTheme="majorHAnsi" w:eastAsia="Aptos" w:hAnsiTheme="majorHAnsi" w:cstheme="majorHAnsi"/>
          <w:b/>
          <w:bCs/>
          <w:kern w:val="2"/>
          <w:sz w:val="40"/>
          <w:szCs w:val="40"/>
          <w14:ligatures w14:val="standardContextual"/>
          <w14:numSpacing w14:val="default"/>
        </w:rPr>
        <w:t>BirdLife</w:t>
      </w:r>
    </w:p>
    <w:p w14:paraId="5F12887B" w14:textId="77777777" w:rsidR="00AA70C5" w:rsidRPr="00062E5D" w:rsidRDefault="00AA70C5" w:rsidP="00AA70C5">
      <w:pPr>
        <w:spacing w:line="240" w:lineRule="auto"/>
        <w:rPr>
          <w:rFonts w:ascii="Arial" w:eastAsia="Aptos" w:hAnsi="Arial" w:cs="Arial"/>
          <w:b/>
          <w:bCs/>
          <w:kern w:val="2"/>
          <w14:ligatures w14:val="standardContextual"/>
          <w14:numSpacing w14:val="default"/>
        </w:rPr>
      </w:pPr>
    </w:p>
    <w:p w14:paraId="7781A3AA" w14:textId="7F3722B7" w:rsidR="00090238" w:rsidRPr="00062E5D" w:rsidRDefault="007A14B1" w:rsidP="00090238">
      <w:pPr>
        <w:spacing w:before="240" w:line="240" w:lineRule="auto"/>
        <w:ind w:right="176"/>
        <w:contextualSpacing/>
        <w:rPr>
          <w:rFonts w:ascii="Arial" w:hAnsi="Arial" w:cs="Arial"/>
          <w:b/>
          <w:bCs/>
          <w:sz w:val="22"/>
          <w:szCs w:val="22"/>
        </w:rPr>
      </w:pPr>
      <w:r w:rsidRPr="00062E5D">
        <w:rPr>
          <w:rFonts w:ascii="Arial" w:hAnsi="Arial" w:cs="Arial"/>
          <w:b/>
          <w:bCs/>
          <w:sz w:val="22"/>
          <w:szCs w:val="22"/>
        </w:rPr>
        <w:t>BirdLife Suisse publie une édition révisée de son mini-guide « Orchidées de Suisse ». Cette publication actualisée</w:t>
      </w:r>
      <w:r w:rsidR="000E2456" w:rsidRPr="00062E5D">
        <w:rPr>
          <w:rFonts w:ascii="Arial" w:hAnsi="Arial" w:cs="Arial"/>
          <w:b/>
          <w:bCs/>
          <w:sz w:val="22"/>
          <w:szCs w:val="22"/>
        </w:rPr>
        <w:t xml:space="preserve"> </w:t>
      </w:r>
      <w:r w:rsidRPr="00062E5D">
        <w:rPr>
          <w:rFonts w:ascii="Arial" w:hAnsi="Arial" w:cs="Arial"/>
          <w:b/>
          <w:bCs/>
          <w:sz w:val="22"/>
          <w:szCs w:val="22"/>
        </w:rPr>
        <w:t xml:space="preserve">présente </w:t>
      </w:r>
      <w:r w:rsidR="00AF7131" w:rsidRPr="00062E5D">
        <w:rPr>
          <w:rFonts w:ascii="Arial" w:hAnsi="Arial" w:cs="Arial"/>
          <w:b/>
          <w:bCs/>
          <w:sz w:val="22"/>
          <w:szCs w:val="22"/>
        </w:rPr>
        <w:t>près</w:t>
      </w:r>
      <w:r w:rsidRPr="00062E5D">
        <w:rPr>
          <w:rFonts w:ascii="Arial" w:hAnsi="Arial" w:cs="Arial"/>
          <w:b/>
          <w:bCs/>
          <w:sz w:val="22"/>
          <w:szCs w:val="22"/>
        </w:rPr>
        <w:t xml:space="preserve"> de 70 espèces d'orchidées que les </w:t>
      </w:r>
      <w:proofErr w:type="spellStart"/>
      <w:r w:rsidRPr="00062E5D">
        <w:rPr>
          <w:rFonts w:ascii="Arial" w:hAnsi="Arial" w:cs="Arial"/>
          <w:b/>
          <w:bCs/>
          <w:sz w:val="22"/>
          <w:szCs w:val="22"/>
        </w:rPr>
        <w:t>passionné</w:t>
      </w:r>
      <w:r w:rsidR="00345E81" w:rsidRPr="00062E5D">
        <w:rPr>
          <w:rFonts w:ascii="Arial" w:hAnsi="Arial" w:cs="Arial"/>
          <w:b/>
          <w:bCs/>
          <w:sz w:val="22"/>
          <w:szCs w:val="22"/>
        </w:rPr>
        <w:t>·e·s</w:t>
      </w:r>
      <w:proofErr w:type="spellEnd"/>
      <w:r w:rsidRPr="00062E5D">
        <w:rPr>
          <w:rFonts w:ascii="Arial" w:hAnsi="Arial" w:cs="Arial"/>
          <w:b/>
          <w:bCs/>
          <w:sz w:val="22"/>
          <w:szCs w:val="22"/>
        </w:rPr>
        <w:t xml:space="preserve"> de nature rencontrent le plus fréquemment en Suisse, tout en expliquant pourquoi ces plantes fascinantes nécessitent une protection particulière. </w:t>
      </w:r>
    </w:p>
    <w:p w14:paraId="4370B71B" w14:textId="77777777" w:rsidR="00090238" w:rsidRPr="00062E5D" w:rsidRDefault="00090238" w:rsidP="00090238">
      <w:pPr>
        <w:spacing w:before="240" w:line="240" w:lineRule="auto"/>
        <w:ind w:right="176"/>
        <w:contextualSpacing/>
        <w:rPr>
          <w:rFonts w:ascii="Arial" w:hAnsi="Arial" w:cs="Arial"/>
          <w:sz w:val="22"/>
          <w:szCs w:val="22"/>
        </w:rPr>
      </w:pPr>
    </w:p>
    <w:p w14:paraId="562D5482" w14:textId="10D17296" w:rsidR="00090238" w:rsidRPr="00062E5D" w:rsidRDefault="00FC12BF" w:rsidP="00090238">
      <w:pPr>
        <w:rPr>
          <w:rFonts w:ascii="Arial" w:hAnsi="Arial" w:cs="Arial"/>
          <w:sz w:val="22"/>
          <w:szCs w:val="22"/>
        </w:rPr>
      </w:pPr>
      <w:r w:rsidRPr="00062E5D">
        <w:rPr>
          <w:rFonts w:ascii="Arial" w:hAnsi="Arial" w:cs="Arial"/>
          <w:sz w:val="22"/>
          <w:szCs w:val="22"/>
        </w:rPr>
        <w:t xml:space="preserve">Les orchidées figurent parmi les plantes sauvages les plus impressionnantes de Suisse. Elles fascinent par leur diversité de formes, leurs stratégies de pollinisation sophistiquées et leur lien étroit avec des milieux spécifiques. De nombreuses espèces sont devenues rares. Le drainage des zones humides, l'agriculture intensive, la </w:t>
      </w:r>
      <w:proofErr w:type="spellStart"/>
      <w:r w:rsidRPr="00062E5D">
        <w:rPr>
          <w:rFonts w:ascii="Arial" w:hAnsi="Arial" w:cs="Arial"/>
          <w:sz w:val="22"/>
          <w:szCs w:val="22"/>
        </w:rPr>
        <w:t>surfertilisation</w:t>
      </w:r>
      <w:proofErr w:type="spellEnd"/>
      <w:r w:rsidRPr="00062E5D">
        <w:rPr>
          <w:rFonts w:ascii="Arial" w:hAnsi="Arial" w:cs="Arial"/>
          <w:sz w:val="22"/>
          <w:szCs w:val="22"/>
        </w:rPr>
        <w:t xml:space="preserve">, l'embroussaillement et la </w:t>
      </w:r>
      <w:r w:rsidR="00D6087A">
        <w:rPr>
          <w:rFonts w:ascii="Arial" w:hAnsi="Arial" w:cs="Arial"/>
          <w:sz w:val="22"/>
          <w:szCs w:val="22"/>
        </w:rPr>
        <w:t>destruction</w:t>
      </w:r>
      <w:r w:rsidRPr="00062E5D">
        <w:rPr>
          <w:rFonts w:ascii="Arial" w:hAnsi="Arial" w:cs="Arial"/>
          <w:sz w:val="22"/>
          <w:szCs w:val="22"/>
        </w:rPr>
        <w:t xml:space="preserve"> de sites appropriés les menacent </w:t>
      </w:r>
      <w:r w:rsidR="003A61BB" w:rsidRPr="00062E5D">
        <w:rPr>
          <w:rFonts w:ascii="Arial" w:hAnsi="Arial" w:cs="Arial"/>
          <w:sz w:val="22"/>
          <w:szCs w:val="22"/>
        </w:rPr>
        <w:t>fortement</w:t>
      </w:r>
      <w:r w:rsidR="00090238" w:rsidRPr="00062E5D">
        <w:rPr>
          <w:rFonts w:ascii="Arial" w:hAnsi="Arial" w:cs="Arial"/>
          <w:sz w:val="22"/>
          <w:szCs w:val="22"/>
        </w:rPr>
        <w:t>.</w:t>
      </w:r>
    </w:p>
    <w:p w14:paraId="240FE6EE" w14:textId="58B940A7" w:rsidR="00090238" w:rsidRPr="00062E5D" w:rsidRDefault="00FD4AD5" w:rsidP="00090238">
      <w:pPr>
        <w:spacing w:before="100" w:beforeAutospacing="1" w:after="100" w:afterAutospacing="1" w:line="240" w:lineRule="auto"/>
        <w:rPr>
          <w:rFonts w:ascii="Arial" w:hAnsi="Arial" w:cs="Arial"/>
          <w:sz w:val="22"/>
          <w:szCs w:val="22"/>
        </w:rPr>
      </w:pPr>
      <w:r w:rsidRPr="00062E5D">
        <w:rPr>
          <w:rFonts w:ascii="Arial" w:hAnsi="Arial" w:cs="Arial"/>
          <w:sz w:val="22"/>
          <w:szCs w:val="22"/>
        </w:rPr>
        <w:t xml:space="preserve">Le nouveau guide de terrain aide à mieux </w:t>
      </w:r>
      <w:r w:rsidR="00F00195" w:rsidRPr="00062E5D">
        <w:rPr>
          <w:rFonts w:ascii="Arial" w:hAnsi="Arial" w:cs="Arial"/>
          <w:sz w:val="22"/>
          <w:szCs w:val="22"/>
        </w:rPr>
        <w:t>reconnaître les orchidées</w:t>
      </w:r>
      <w:r w:rsidRPr="00062E5D">
        <w:rPr>
          <w:rFonts w:ascii="Arial" w:hAnsi="Arial" w:cs="Arial"/>
          <w:sz w:val="22"/>
          <w:szCs w:val="22"/>
        </w:rPr>
        <w:t xml:space="preserve"> </w:t>
      </w:r>
      <w:r w:rsidR="00F00195" w:rsidRPr="00062E5D">
        <w:rPr>
          <w:rFonts w:ascii="Arial" w:hAnsi="Arial" w:cs="Arial"/>
          <w:sz w:val="22"/>
          <w:szCs w:val="22"/>
        </w:rPr>
        <w:t xml:space="preserve">dans la nature </w:t>
      </w:r>
      <w:r w:rsidRPr="00062E5D">
        <w:rPr>
          <w:rFonts w:ascii="Arial" w:hAnsi="Arial" w:cs="Arial"/>
          <w:sz w:val="22"/>
          <w:szCs w:val="22"/>
        </w:rPr>
        <w:t xml:space="preserve">et </w:t>
      </w:r>
      <w:r w:rsidR="00F00195" w:rsidRPr="00062E5D">
        <w:rPr>
          <w:rFonts w:ascii="Arial" w:hAnsi="Arial" w:cs="Arial"/>
          <w:sz w:val="22"/>
          <w:szCs w:val="22"/>
        </w:rPr>
        <w:t xml:space="preserve">à </w:t>
      </w:r>
      <w:r w:rsidRPr="00062E5D">
        <w:rPr>
          <w:rFonts w:ascii="Arial" w:hAnsi="Arial" w:cs="Arial"/>
          <w:sz w:val="22"/>
          <w:szCs w:val="22"/>
        </w:rPr>
        <w:t>comprendre</w:t>
      </w:r>
      <w:r w:rsidR="00522D5A" w:rsidRPr="00062E5D">
        <w:rPr>
          <w:rFonts w:ascii="Arial" w:hAnsi="Arial" w:cs="Arial"/>
          <w:sz w:val="22"/>
          <w:szCs w:val="22"/>
        </w:rPr>
        <w:t xml:space="preserve"> leurs besoins</w:t>
      </w:r>
      <w:r w:rsidRPr="00062E5D">
        <w:rPr>
          <w:rFonts w:ascii="Arial" w:hAnsi="Arial" w:cs="Arial"/>
          <w:sz w:val="22"/>
          <w:szCs w:val="22"/>
        </w:rPr>
        <w:t>. Chaque double page présente environ quatre espèces, accompagnées d'un texte descriptif et généralement de quatre photos par espèce. La brochure fournit également des informations complémentaires sur la période de floraison, les espèces similaires, l</w:t>
      </w:r>
      <w:r w:rsidR="00284000" w:rsidRPr="00062E5D">
        <w:rPr>
          <w:rFonts w:ascii="Arial" w:hAnsi="Arial" w:cs="Arial"/>
          <w:sz w:val="22"/>
          <w:szCs w:val="22"/>
        </w:rPr>
        <w:t>e milieu</w:t>
      </w:r>
      <w:r w:rsidRPr="00062E5D">
        <w:rPr>
          <w:rFonts w:ascii="Arial" w:hAnsi="Arial" w:cs="Arial"/>
          <w:sz w:val="22"/>
          <w:szCs w:val="22"/>
        </w:rPr>
        <w:t xml:space="preserve"> et les menaces. D'autres chapitres sont consacrés à la biologie des orchidées, à leurs pollinisateurs, aux </w:t>
      </w:r>
      <w:r w:rsidR="00203939" w:rsidRPr="00062E5D">
        <w:rPr>
          <w:rFonts w:ascii="Arial" w:hAnsi="Arial" w:cs="Arial"/>
          <w:sz w:val="22"/>
          <w:szCs w:val="22"/>
        </w:rPr>
        <w:t>milieux abritant des orchidées en</w:t>
      </w:r>
      <w:r w:rsidRPr="00062E5D">
        <w:rPr>
          <w:rFonts w:ascii="Arial" w:hAnsi="Arial" w:cs="Arial"/>
          <w:sz w:val="22"/>
          <w:szCs w:val="22"/>
        </w:rPr>
        <w:t xml:space="preserve"> Suisse ainsi qu'à la protection de la nature</w:t>
      </w:r>
      <w:r w:rsidR="00090238" w:rsidRPr="00062E5D">
        <w:rPr>
          <w:rFonts w:ascii="Arial" w:hAnsi="Arial" w:cs="Arial"/>
          <w:sz w:val="22"/>
          <w:szCs w:val="22"/>
        </w:rPr>
        <w:t>.</w:t>
      </w:r>
    </w:p>
    <w:p w14:paraId="3C7E35C3" w14:textId="7510672A" w:rsidR="00716BDE" w:rsidRPr="00062E5D" w:rsidRDefault="000F7D99" w:rsidP="00090238">
      <w:pPr>
        <w:spacing w:before="100" w:beforeAutospacing="1" w:after="100" w:afterAutospacing="1" w:line="240" w:lineRule="auto"/>
        <w:rPr>
          <w:rFonts w:ascii="Arial" w:hAnsi="Arial" w:cs="Arial"/>
          <w:sz w:val="22"/>
          <w:szCs w:val="22"/>
        </w:rPr>
      </w:pPr>
      <w:r w:rsidRPr="00062E5D">
        <w:rPr>
          <w:rFonts w:ascii="Arial" w:hAnsi="Arial" w:cs="Arial"/>
          <w:b/>
          <w:bCs/>
          <w:sz w:val="22"/>
          <w:szCs w:val="22"/>
        </w:rPr>
        <w:t>Comprendre les orchidées, c'est les protéger</w:t>
      </w:r>
      <w:r w:rsidR="00090238" w:rsidRPr="00062E5D">
        <w:rPr>
          <w:rFonts w:ascii="Arial" w:hAnsi="Arial" w:cs="Arial"/>
          <w:sz w:val="22"/>
          <w:szCs w:val="22"/>
        </w:rPr>
        <w:br/>
      </w:r>
      <w:r w:rsidR="00716BDE" w:rsidRPr="00062E5D">
        <w:rPr>
          <w:rFonts w:ascii="Arial" w:hAnsi="Arial" w:cs="Arial"/>
          <w:sz w:val="22"/>
          <w:szCs w:val="22"/>
        </w:rPr>
        <w:t>Les orchidées sont d'importantes ambassadrices de milieux riches en espèces tels que les prairies maigres, les zones humides et les forêts claires. Protéger les orchidées, c'est donc aussi préserver de nombreuses autres espèces animales et végétales. Avec ce</w:t>
      </w:r>
      <w:r w:rsidR="005368B0" w:rsidRPr="00062E5D">
        <w:rPr>
          <w:rFonts w:ascii="Arial" w:hAnsi="Arial" w:cs="Arial"/>
          <w:sz w:val="22"/>
          <w:szCs w:val="22"/>
        </w:rPr>
        <w:t xml:space="preserve">tte nouvelle </w:t>
      </w:r>
      <w:r w:rsidR="00F115D2" w:rsidRPr="00062E5D">
        <w:rPr>
          <w:rFonts w:ascii="Arial" w:hAnsi="Arial" w:cs="Arial"/>
          <w:sz w:val="22"/>
          <w:szCs w:val="22"/>
        </w:rPr>
        <w:t>édition</w:t>
      </w:r>
      <w:r w:rsidR="005368B0" w:rsidRPr="00062E5D">
        <w:rPr>
          <w:rFonts w:ascii="Arial" w:hAnsi="Arial" w:cs="Arial"/>
          <w:sz w:val="22"/>
          <w:szCs w:val="22"/>
        </w:rPr>
        <w:t xml:space="preserve"> d</w:t>
      </w:r>
      <w:r w:rsidR="00A82578">
        <w:rPr>
          <w:rFonts w:ascii="Arial" w:hAnsi="Arial" w:cs="Arial"/>
          <w:sz w:val="22"/>
          <w:szCs w:val="22"/>
        </w:rPr>
        <w:t>e son</w:t>
      </w:r>
      <w:r w:rsidR="005368B0" w:rsidRPr="00062E5D">
        <w:rPr>
          <w:rFonts w:ascii="Arial" w:hAnsi="Arial" w:cs="Arial"/>
          <w:sz w:val="22"/>
          <w:szCs w:val="22"/>
        </w:rPr>
        <w:t xml:space="preserve"> mini-guide</w:t>
      </w:r>
      <w:r w:rsidR="00716BDE" w:rsidRPr="00062E5D">
        <w:rPr>
          <w:rFonts w:ascii="Arial" w:hAnsi="Arial" w:cs="Arial"/>
          <w:sz w:val="22"/>
          <w:szCs w:val="22"/>
        </w:rPr>
        <w:t xml:space="preserve">, BirdLife Suisse souhaite encourager le plaisir </w:t>
      </w:r>
      <w:r w:rsidR="005368B0" w:rsidRPr="00062E5D">
        <w:rPr>
          <w:rFonts w:ascii="Arial" w:hAnsi="Arial" w:cs="Arial"/>
          <w:sz w:val="22"/>
          <w:szCs w:val="22"/>
        </w:rPr>
        <w:t>d’observer</w:t>
      </w:r>
      <w:r w:rsidR="00716BDE" w:rsidRPr="00062E5D">
        <w:rPr>
          <w:rFonts w:ascii="Arial" w:hAnsi="Arial" w:cs="Arial"/>
          <w:sz w:val="22"/>
          <w:szCs w:val="22"/>
        </w:rPr>
        <w:t xml:space="preserve"> </w:t>
      </w:r>
      <w:r w:rsidR="005368B0" w:rsidRPr="00062E5D">
        <w:rPr>
          <w:rFonts w:ascii="Arial" w:hAnsi="Arial" w:cs="Arial"/>
          <w:sz w:val="22"/>
          <w:szCs w:val="22"/>
        </w:rPr>
        <w:t>l</w:t>
      </w:r>
      <w:r w:rsidR="00716BDE" w:rsidRPr="00062E5D">
        <w:rPr>
          <w:rFonts w:ascii="Arial" w:hAnsi="Arial" w:cs="Arial"/>
          <w:sz w:val="22"/>
          <w:szCs w:val="22"/>
        </w:rPr>
        <w:t xml:space="preserve">es plantes tout en renforçant la compréhension de la nécessité de protéger les </w:t>
      </w:r>
      <w:r w:rsidR="00DB4028" w:rsidRPr="00062E5D">
        <w:rPr>
          <w:rFonts w:ascii="Arial" w:hAnsi="Arial" w:cs="Arial"/>
          <w:sz w:val="22"/>
          <w:szCs w:val="22"/>
        </w:rPr>
        <w:t>milieux</w:t>
      </w:r>
      <w:r w:rsidR="00716BDE" w:rsidRPr="00062E5D">
        <w:rPr>
          <w:rFonts w:ascii="Arial" w:hAnsi="Arial" w:cs="Arial"/>
          <w:sz w:val="22"/>
          <w:szCs w:val="22"/>
        </w:rPr>
        <w:t xml:space="preserve"> menacés.</w:t>
      </w:r>
    </w:p>
    <w:p w14:paraId="10755928" w14:textId="7068230C" w:rsidR="004960B2" w:rsidRPr="00062E5D" w:rsidRDefault="004960B2" w:rsidP="00090238">
      <w:pPr>
        <w:spacing w:before="100" w:beforeAutospacing="1" w:after="100" w:afterAutospacing="1" w:line="240" w:lineRule="auto"/>
        <w:rPr>
          <w:rFonts w:ascii="Arial" w:hAnsi="Arial" w:cs="Arial"/>
          <w:sz w:val="22"/>
          <w:szCs w:val="22"/>
        </w:rPr>
      </w:pPr>
      <w:r w:rsidRPr="00062E5D">
        <w:rPr>
          <w:rFonts w:ascii="Arial" w:hAnsi="Arial" w:cs="Arial"/>
          <w:sz w:val="22"/>
          <w:szCs w:val="22"/>
        </w:rPr>
        <w:t>BirdLife Suisse, ses sections locales et ses associations cantonales s'engage</w:t>
      </w:r>
      <w:r w:rsidR="00434AA1" w:rsidRPr="00062E5D">
        <w:rPr>
          <w:rFonts w:ascii="Arial" w:hAnsi="Arial" w:cs="Arial"/>
          <w:sz w:val="22"/>
          <w:szCs w:val="22"/>
        </w:rPr>
        <w:t>nt</w:t>
      </w:r>
      <w:r w:rsidRPr="00062E5D">
        <w:rPr>
          <w:rFonts w:ascii="Arial" w:hAnsi="Arial" w:cs="Arial"/>
          <w:sz w:val="22"/>
          <w:szCs w:val="22"/>
        </w:rPr>
        <w:t xml:space="preserve"> concrètement dans de nombreuses régions en faveur des orchidées et de leurs habitats. Les prairies maigres et sèches revêtent une importance particulière ; BirdLife y consacre plusieurs projets. </w:t>
      </w:r>
      <w:r w:rsidR="000B45F7" w:rsidRPr="00062E5D">
        <w:rPr>
          <w:rFonts w:ascii="Arial" w:hAnsi="Arial" w:cs="Arial"/>
          <w:sz w:val="22"/>
          <w:szCs w:val="22"/>
        </w:rPr>
        <w:t>U</w:t>
      </w:r>
      <w:r w:rsidRPr="00062E5D">
        <w:rPr>
          <w:rFonts w:ascii="Arial" w:hAnsi="Arial" w:cs="Arial"/>
          <w:sz w:val="22"/>
          <w:szCs w:val="22"/>
        </w:rPr>
        <w:t>n entretien adapté permet d'éviter l</w:t>
      </w:r>
      <w:r w:rsidR="007C6277">
        <w:rPr>
          <w:rFonts w:ascii="Arial" w:hAnsi="Arial" w:cs="Arial"/>
          <w:sz w:val="22"/>
          <w:szCs w:val="22"/>
        </w:rPr>
        <w:t xml:space="preserve">eur </w:t>
      </w:r>
      <w:r w:rsidRPr="00062E5D">
        <w:rPr>
          <w:rFonts w:ascii="Arial" w:hAnsi="Arial" w:cs="Arial"/>
          <w:sz w:val="22"/>
          <w:szCs w:val="22"/>
        </w:rPr>
        <w:t xml:space="preserve">embroussaillement. Grâce à BirdLife, </w:t>
      </w:r>
      <w:r w:rsidR="00203943" w:rsidRPr="00062E5D">
        <w:rPr>
          <w:rFonts w:ascii="Arial" w:hAnsi="Arial" w:cs="Arial"/>
          <w:sz w:val="22"/>
          <w:szCs w:val="22"/>
        </w:rPr>
        <w:t>d</w:t>
      </w:r>
      <w:r w:rsidRPr="00062E5D">
        <w:rPr>
          <w:rFonts w:ascii="Arial" w:hAnsi="Arial" w:cs="Arial"/>
          <w:sz w:val="22"/>
          <w:szCs w:val="22"/>
        </w:rPr>
        <w:t xml:space="preserve">es </w:t>
      </w:r>
      <w:r w:rsidR="00203943" w:rsidRPr="00062E5D">
        <w:rPr>
          <w:rFonts w:ascii="Arial" w:hAnsi="Arial" w:cs="Arial"/>
          <w:sz w:val="22"/>
          <w:szCs w:val="22"/>
        </w:rPr>
        <w:t>marais</w:t>
      </w:r>
      <w:r w:rsidRPr="00062E5D">
        <w:rPr>
          <w:rFonts w:ascii="Arial" w:hAnsi="Arial" w:cs="Arial"/>
          <w:sz w:val="22"/>
          <w:szCs w:val="22"/>
        </w:rPr>
        <w:t xml:space="preserve"> sont également protégées et </w:t>
      </w:r>
      <w:r w:rsidR="00203943" w:rsidRPr="00062E5D">
        <w:rPr>
          <w:rFonts w:ascii="Arial" w:hAnsi="Arial" w:cs="Arial"/>
          <w:sz w:val="22"/>
          <w:szCs w:val="22"/>
        </w:rPr>
        <w:t>revitalisés</w:t>
      </w:r>
      <w:r w:rsidRPr="00062E5D">
        <w:rPr>
          <w:rFonts w:ascii="Arial" w:hAnsi="Arial" w:cs="Arial"/>
          <w:sz w:val="22"/>
          <w:szCs w:val="22"/>
        </w:rPr>
        <w:t>, assurant ainsi la survie des orchidées aimant l'humidité. Par ailleurs, BirdLife favorise les forêts claires et les lisières forestières structurées grâce à des éclaircies ciblées, permettant à davantage de lumière d'atteindre le sol.</w:t>
      </w:r>
    </w:p>
    <w:p w14:paraId="033AB673" w14:textId="33BF5EC9" w:rsidR="00090238" w:rsidRPr="00062E5D" w:rsidRDefault="00AF7131" w:rsidP="00090238">
      <w:pPr>
        <w:spacing w:before="240" w:line="276" w:lineRule="auto"/>
        <w:ind w:right="176"/>
        <w:contextualSpacing/>
        <w:rPr>
          <w:rFonts w:ascii="Arial" w:hAnsi="Arial" w:cs="Arial"/>
          <w:sz w:val="22"/>
          <w:szCs w:val="22"/>
        </w:rPr>
      </w:pPr>
      <w:r w:rsidRPr="00062E5D">
        <w:rPr>
          <w:rFonts w:ascii="Arial" w:hAnsi="Arial" w:cs="Arial"/>
          <w:sz w:val="22"/>
          <w:szCs w:val="22"/>
        </w:rPr>
        <w:t xml:space="preserve">Mini-guide </w:t>
      </w:r>
      <w:r w:rsidR="00090238" w:rsidRPr="00062E5D">
        <w:rPr>
          <w:rFonts w:ascii="Arial" w:hAnsi="Arial" w:cs="Arial"/>
          <w:sz w:val="22"/>
          <w:szCs w:val="22"/>
        </w:rPr>
        <w:t>BirdLife</w:t>
      </w:r>
      <w:r w:rsidR="00E54936" w:rsidRPr="00062E5D">
        <w:rPr>
          <w:rFonts w:ascii="Arial" w:hAnsi="Arial" w:cs="Arial"/>
          <w:sz w:val="22"/>
          <w:szCs w:val="22"/>
        </w:rPr>
        <w:t xml:space="preserve"> « Orchidées</w:t>
      </w:r>
      <w:r w:rsidRPr="00062E5D">
        <w:rPr>
          <w:rFonts w:ascii="Arial" w:hAnsi="Arial" w:cs="Arial"/>
          <w:sz w:val="22"/>
          <w:szCs w:val="22"/>
        </w:rPr>
        <w:t xml:space="preserve"> de Suisse</w:t>
      </w:r>
      <w:r w:rsidR="00E54936">
        <w:rPr>
          <w:rFonts w:ascii="Arial" w:hAnsi="Arial" w:cs="Arial"/>
          <w:sz w:val="22"/>
          <w:szCs w:val="22"/>
        </w:rPr>
        <w:t> » :</w:t>
      </w:r>
    </w:p>
    <w:p w14:paraId="7E75FFD6" w14:textId="2B548C97" w:rsidR="00090238" w:rsidRPr="00062E5D" w:rsidRDefault="00AF7131"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t xml:space="preserve">Les </w:t>
      </w:r>
      <w:r w:rsidR="00090238" w:rsidRPr="00062E5D">
        <w:rPr>
          <w:rFonts w:ascii="Arial" w:hAnsi="Arial" w:cs="Arial"/>
          <w:sz w:val="22"/>
          <w:szCs w:val="22"/>
        </w:rPr>
        <w:t xml:space="preserve">66 </w:t>
      </w:r>
      <w:r w:rsidRPr="00062E5D">
        <w:rPr>
          <w:rFonts w:ascii="Arial" w:hAnsi="Arial" w:cs="Arial"/>
          <w:sz w:val="22"/>
          <w:szCs w:val="22"/>
        </w:rPr>
        <w:t xml:space="preserve">espèces d’orchidées les plus fréquentes de Suisse sur </w:t>
      </w:r>
      <w:r w:rsidR="00090238" w:rsidRPr="00062E5D">
        <w:rPr>
          <w:rFonts w:ascii="Arial" w:hAnsi="Arial" w:cs="Arial"/>
          <w:sz w:val="22"/>
          <w:szCs w:val="22"/>
        </w:rPr>
        <w:t xml:space="preserve">44 </w:t>
      </w:r>
      <w:r w:rsidRPr="00062E5D">
        <w:rPr>
          <w:rFonts w:ascii="Arial" w:hAnsi="Arial" w:cs="Arial"/>
          <w:sz w:val="22"/>
          <w:szCs w:val="22"/>
        </w:rPr>
        <w:t>pages</w:t>
      </w:r>
    </w:p>
    <w:p w14:paraId="0FE4BF71" w14:textId="3EC1C023" w:rsidR="00090238" w:rsidRPr="00062E5D" w:rsidRDefault="00090238"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t>P</w:t>
      </w:r>
      <w:r w:rsidR="00AF7131" w:rsidRPr="00062E5D">
        <w:rPr>
          <w:rFonts w:ascii="Arial" w:hAnsi="Arial" w:cs="Arial"/>
          <w:sz w:val="22"/>
          <w:szCs w:val="22"/>
        </w:rPr>
        <w:t xml:space="preserve">ar double page environ 4 espèces avec texte </w:t>
      </w:r>
      <w:r w:rsidR="003356B9" w:rsidRPr="00062E5D">
        <w:rPr>
          <w:rFonts w:ascii="Arial" w:hAnsi="Arial" w:cs="Arial"/>
          <w:sz w:val="22"/>
          <w:szCs w:val="22"/>
        </w:rPr>
        <w:t>descriptif et généralement 4 images par espèce</w:t>
      </w:r>
    </w:p>
    <w:p w14:paraId="5590FE7B" w14:textId="6815BA5C" w:rsidR="00090238" w:rsidRPr="00062E5D" w:rsidRDefault="003356B9"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lastRenderedPageBreak/>
        <w:t xml:space="preserve">Données sur la </w:t>
      </w:r>
      <w:r w:rsidR="00F115D2">
        <w:rPr>
          <w:rFonts w:ascii="Arial" w:hAnsi="Arial" w:cs="Arial"/>
          <w:sz w:val="22"/>
          <w:szCs w:val="22"/>
        </w:rPr>
        <w:t xml:space="preserve">période de </w:t>
      </w:r>
      <w:r w:rsidRPr="00062E5D">
        <w:rPr>
          <w:rFonts w:ascii="Arial" w:hAnsi="Arial" w:cs="Arial"/>
          <w:sz w:val="22"/>
          <w:szCs w:val="22"/>
        </w:rPr>
        <w:t>floraison, les espèces similaires, le milieu et les menaces</w:t>
      </w:r>
    </w:p>
    <w:p w14:paraId="367FA9DF" w14:textId="5E04A4F4" w:rsidR="00090238" w:rsidRPr="00062E5D" w:rsidRDefault="003356B9"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t>Chapitres sur la biologie des orchidées et sur les menaces générales</w:t>
      </w:r>
    </w:p>
    <w:p w14:paraId="5AA4AD25" w14:textId="62DEBE33" w:rsidR="00090238" w:rsidRPr="00062E5D" w:rsidRDefault="001D72D0"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t xml:space="preserve">Nouvelle édition avec </w:t>
      </w:r>
      <w:r w:rsidR="00986BBD">
        <w:rPr>
          <w:rFonts w:ascii="Arial" w:hAnsi="Arial" w:cs="Arial"/>
          <w:sz w:val="22"/>
          <w:szCs w:val="22"/>
        </w:rPr>
        <w:t xml:space="preserve">ordre </w:t>
      </w:r>
      <w:r w:rsidRPr="00062E5D">
        <w:rPr>
          <w:rFonts w:ascii="Arial" w:hAnsi="Arial" w:cs="Arial"/>
          <w:sz w:val="22"/>
          <w:szCs w:val="22"/>
        </w:rPr>
        <w:t xml:space="preserve">systématique actualisé et </w:t>
      </w:r>
      <w:r w:rsidR="00F400E7">
        <w:rPr>
          <w:rFonts w:ascii="Arial" w:hAnsi="Arial" w:cs="Arial"/>
          <w:sz w:val="22"/>
          <w:szCs w:val="22"/>
        </w:rPr>
        <w:t>n</w:t>
      </w:r>
      <w:r w:rsidRPr="00062E5D">
        <w:rPr>
          <w:rFonts w:ascii="Arial" w:hAnsi="Arial" w:cs="Arial"/>
          <w:sz w:val="22"/>
          <w:szCs w:val="22"/>
        </w:rPr>
        <w:t>ouvelles images</w:t>
      </w:r>
    </w:p>
    <w:p w14:paraId="7A935C2C" w14:textId="5684A4B8" w:rsidR="00090238" w:rsidRPr="00062E5D" w:rsidRDefault="001D72D0"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t>En collaboration avec le Group</w:t>
      </w:r>
      <w:r w:rsidR="00DD352E" w:rsidRPr="00062E5D">
        <w:rPr>
          <w:rFonts w:ascii="Arial" w:hAnsi="Arial" w:cs="Arial"/>
          <w:sz w:val="22"/>
          <w:szCs w:val="22"/>
        </w:rPr>
        <w:t>e</w:t>
      </w:r>
      <w:r w:rsidRPr="00062E5D">
        <w:rPr>
          <w:rFonts w:ascii="Arial" w:hAnsi="Arial" w:cs="Arial"/>
          <w:sz w:val="22"/>
          <w:szCs w:val="22"/>
        </w:rPr>
        <w:t xml:space="preserve"> de travail orchidées indigènes</w:t>
      </w:r>
      <w:r w:rsidR="00090238" w:rsidRPr="00062E5D">
        <w:rPr>
          <w:rFonts w:ascii="Arial" w:hAnsi="Arial" w:cs="Arial"/>
          <w:sz w:val="22"/>
          <w:szCs w:val="22"/>
        </w:rPr>
        <w:t xml:space="preserve"> (</w:t>
      </w:r>
      <w:proofErr w:type="spellStart"/>
      <w:r w:rsidRPr="00062E5D">
        <w:rPr>
          <w:rFonts w:ascii="Arial" w:hAnsi="Arial" w:cs="Arial"/>
          <w:sz w:val="22"/>
          <w:szCs w:val="22"/>
        </w:rPr>
        <w:t>Arbeitsgruppe</w:t>
      </w:r>
      <w:proofErr w:type="spellEnd"/>
      <w:r w:rsidRPr="00062E5D">
        <w:rPr>
          <w:rFonts w:ascii="Arial" w:hAnsi="Arial" w:cs="Arial"/>
          <w:sz w:val="22"/>
          <w:szCs w:val="22"/>
        </w:rPr>
        <w:t xml:space="preserve"> </w:t>
      </w:r>
      <w:proofErr w:type="spellStart"/>
      <w:r w:rsidRPr="00062E5D">
        <w:rPr>
          <w:rFonts w:ascii="Arial" w:hAnsi="Arial" w:cs="Arial"/>
          <w:sz w:val="22"/>
          <w:szCs w:val="22"/>
        </w:rPr>
        <w:t>einheimische</w:t>
      </w:r>
      <w:proofErr w:type="spellEnd"/>
      <w:r w:rsidRPr="00062E5D">
        <w:rPr>
          <w:rFonts w:ascii="Arial" w:hAnsi="Arial" w:cs="Arial"/>
          <w:sz w:val="22"/>
          <w:szCs w:val="22"/>
        </w:rPr>
        <w:t xml:space="preserve"> </w:t>
      </w:r>
      <w:proofErr w:type="spellStart"/>
      <w:r w:rsidRPr="00062E5D">
        <w:rPr>
          <w:rFonts w:ascii="Arial" w:hAnsi="Arial" w:cs="Arial"/>
          <w:sz w:val="22"/>
          <w:szCs w:val="22"/>
        </w:rPr>
        <w:t>Orchideen</w:t>
      </w:r>
      <w:proofErr w:type="spellEnd"/>
      <w:r w:rsidRPr="00062E5D">
        <w:rPr>
          <w:rFonts w:ascii="Arial" w:hAnsi="Arial" w:cs="Arial"/>
          <w:sz w:val="22"/>
          <w:szCs w:val="22"/>
        </w:rPr>
        <w:t xml:space="preserve">, </w:t>
      </w:r>
      <w:r w:rsidR="00090238" w:rsidRPr="00062E5D">
        <w:rPr>
          <w:rFonts w:ascii="Arial" w:hAnsi="Arial" w:cs="Arial"/>
          <w:sz w:val="22"/>
          <w:szCs w:val="22"/>
        </w:rPr>
        <w:t>AGEO)</w:t>
      </w:r>
    </w:p>
    <w:p w14:paraId="02440E3B" w14:textId="3C5AFEF9" w:rsidR="00090238" w:rsidRPr="00062E5D" w:rsidRDefault="00DD352E" w:rsidP="00090238">
      <w:pPr>
        <w:pStyle w:val="Paragraphedeliste"/>
        <w:numPr>
          <w:ilvl w:val="0"/>
          <w:numId w:val="53"/>
        </w:numPr>
        <w:spacing w:before="240" w:line="276" w:lineRule="auto"/>
        <w:ind w:right="176"/>
        <w:rPr>
          <w:rFonts w:ascii="Arial" w:hAnsi="Arial" w:cs="Arial"/>
          <w:sz w:val="22"/>
          <w:szCs w:val="22"/>
        </w:rPr>
      </w:pPr>
      <w:r w:rsidRPr="00062E5D">
        <w:rPr>
          <w:rFonts w:ascii="Arial" w:hAnsi="Arial" w:cs="Arial"/>
          <w:sz w:val="22"/>
          <w:szCs w:val="22"/>
        </w:rPr>
        <w:t>Commande sous</w:t>
      </w:r>
      <w:r w:rsidR="00090238" w:rsidRPr="00062E5D">
        <w:rPr>
          <w:rFonts w:ascii="Arial" w:hAnsi="Arial" w:cs="Arial"/>
          <w:sz w:val="22"/>
          <w:szCs w:val="22"/>
        </w:rPr>
        <w:t xml:space="preserve"> </w:t>
      </w:r>
      <w:hyperlink r:id="rId11" w:history="1">
        <w:r w:rsidR="00C0757D">
          <w:rPr>
            <w:rStyle w:val="Lienhypertexte"/>
            <w:rFonts w:ascii="Arial" w:hAnsi="Arial" w:cs="Arial"/>
            <w:sz w:val="22"/>
            <w:szCs w:val="22"/>
          </w:rPr>
          <w:t>www.birdlife.ch/fr/shop</w:t>
        </w:r>
      </w:hyperlink>
      <w:r w:rsidRPr="00062E5D">
        <w:rPr>
          <w:rFonts w:ascii="Arial" w:hAnsi="Arial" w:cs="Arial"/>
          <w:sz w:val="22"/>
          <w:szCs w:val="22"/>
        </w:rPr>
        <w:t>,</w:t>
      </w:r>
      <w:r w:rsidR="00090238" w:rsidRPr="00062E5D">
        <w:rPr>
          <w:rFonts w:ascii="Arial" w:hAnsi="Arial" w:cs="Arial"/>
          <w:sz w:val="22"/>
          <w:szCs w:val="22"/>
        </w:rPr>
        <w:t xml:space="preserve"> CHF 8.– / </w:t>
      </w:r>
      <w:proofErr w:type="gramStart"/>
      <w:r w:rsidR="00090238" w:rsidRPr="00062E5D">
        <w:rPr>
          <w:rFonts w:ascii="Arial" w:hAnsi="Arial" w:cs="Arial"/>
          <w:sz w:val="22"/>
          <w:szCs w:val="22"/>
        </w:rPr>
        <w:t>6.–</w:t>
      </w:r>
      <w:proofErr w:type="gramEnd"/>
      <w:r w:rsidR="00090238" w:rsidRPr="00062E5D">
        <w:rPr>
          <w:rFonts w:ascii="Arial" w:hAnsi="Arial" w:cs="Arial"/>
          <w:sz w:val="22"/>
          <w:szCs w:val="22"/>
        </w:rPr>
        <w:t xml:space="preserve"> </w:t>
      </w:r>
      <w:r w:rsidRPr="00062E5D">
        <w:rPr>
          <w:rFonts w:ascii="Arial" w:hAnsi="Arial" w:cs="Arial"/>
          <w:sz w:val="22"/>
          <w:szCs w:val="22"/>
        </w:rPr>
        <w:t>pour les membres</w:t>
      </w:r>
      <w:r w:rsidR="00090238" w:rsidRPr="00062E5D">
        <w:rPr>
          <w:rFonts w:ascii="Arial" w:hAnsi="Arial" w:cs="Arial"/>
          <w:sz w:val="22"/>
          <w:szCs w:val="22"/>
        </w:rPr>
        <w:t xml:space="preserve">, </w:t>
      </w:r>
      <w:r w:rsidRPr="00062E5D">
        <w:rPr>
          <w:rFonts w:ascii="Arial" w:hAnsi="Arial" w:cs="Arial"/>
          <w:sz w:val="22"/>
          <w:szCs w:val="22"/>
        </w:rPr>
        <w:t>les sections et les écoles</w:t>
      </w:r>
    </w:p>
    <w:p w14:paraId="5001470E" w14:textId="77777777" w:rsidR="009A2BAA" w:rsidRPr="00062E5D" w:rsidRDefault="009A2BAA" w:rsidP="004223CB">
      <w:pPr>
        <w:spacing w:line="240" w:lineRule="auto"/>
        <w:rPr>
          <w:rFonts w:asciiTheme="majorHAnsi" w:eastAsia="Times New Roman" w:hAnsiTheme="majorHAnsi" w:cstheme="majorHAnsi"/>
          <w:b/>
          <w:bCs/>
          <w:kern w:val="36"/>
          <w:sz w:val="22"/>
          <w:szCs w:val="22"/>
          <w:lang w:eastAsia="de-DE"/>
        </w:rPr>
      </w:pPr>
    </w:p>
    <w:p w14:paraId="359E4BA1" w14:textId="77777777" w:rsidR="00062E5D" w:rsidRPr="00062E5D" w:rsidRDefault="00062E5D" w:rsidP="004223CB">
      <w:pPr>
        <w:spacing w:line="240" w:lineRule="auto"/>
        <w:rPr>
          <w:rFonts w:asciiTheme="majorHAnsi" w:eastAsia="Times New Roman" w:hAnsiTheme="majorHAnsi" w:cstheme="majorHAnsi"/>
          <w:b/>
          <w:bCs/>
          <w:kern w:val="36"/>
          <w:sz w:val="22"/>
          <w:szCs w:val="22"/>
          <w:lang w:eastAsia="de-DE"/>
        </w:rPr>
      </w:pPr>
    </w:p>
    <w:p w14:paraId="1BD4F97F" w14:textId="5449FDE6" w:rsidR="004223CB" w:rsidRPr="00062E5D" w:rsidRDefault="0072670E" w:rsidP="004223CB">
      <w:pPr>
        <w:spacing w:line="240" w:lineRule="auto"/>
        <w:rPr>
          <w:rFonts w:asciiTheme="majorHAnsi" w:eastAsia="Times New Roman" w:hAnsiTheme="majorHAnsi" w:cstheme="majorHAnsi"/>
          <w:b/>
          <w:bCs/>
          <w:kern w:val="36"/>
          <w:sz w:val="22"/>
          <w:szCs w:val="22"/>
          <w:lang w:eastAsia="de-DE"/>
        </w:rPr>
      </w:pPr>
      <w:r w:rsidRPr="00062E5D">
        <w:rPr>
          <w:rFonts w:asciiTheme="majorHAnsi" w:eastAsia="Times New Roman" w:hAnsiTheme="majorHAnsi" w:cstheme="majorHAnsi"/>
          <w:b/>
          <w:bCs/>
          <w:kern w:val="36"/>
          <w:sz w:val="22"/>
          <w:szCs w:val="22"/>
          <w:lang w:eastAsia="de-DE"/>
        </w:rPr>
        <w:t>Informations pour les rédactions :</w:t>
      </w:r>
    </w:p>
    <w:p w14:paraId="5C4BAA66" w14:textId="77777777" w:rsidR="004223CB" w:rsidRPr="00062E5D" w:rsidRDefault="004223CB" w:rsidP="004223CB">
      <w:pPr>
        <w:spacing w:line="240" w:lineRule="auto"/>
        <w:rPr>
          <w:rFonts w:asciiTheme="majorHAnsi" w:eastAsia="Times New Roman" w:hAnsiTheme="majorHAnsi" w:cstheme="majorHAnsi"/>
          <w:kern w:val="36"/>
          <w:sz w:val="22"/>
          <w:szCs w:val="22"/>
          <w:lang w:eastAsia="de-DE"/>
        </w:rPr>
      </w:pPr>
    </w:p>
    <w:p w14:paraId="5DD500D7" w14:textId="17A5AD24" w:rsidR="004223CB" w:rsidRPr="00062E5D" w:rsidRDefault="0072670E" w:rsidP="004223CB">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 xml:space="preserve">Images pour ce communiqué </w:t>
      </w:r>
      <w:r w:rsidR="004223CB" w:rsidRPr="00062E5D">
        <w:rPr>
          <w:rFonts w:eastAsia="Times New Roman" w:cstheme="minorHAnsi"/>
          <w:kern w:val="36"/>
          <w:sz w:val="22"/>
          <w:szCs w:val="22"/>
          <w:lang w:eastAsia="de-DE"/>
        </w:rPr>
        <w:t>:</w:t>
      </w:r>
    </w:p>
    <w:p w14:paraId="4F8E26A0" w14:textId="3DE1D817" w:rsidR="004223CB" w:rsidRPr="00062E5D" w:rsidRDefault="004223CB" w:rsidP="004223CB">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https://www.birdlife.ch/</w:t>
      </w:r>
      <w:r w:rsidR="0072670E" w:rsidRPr="00062E5D">
        <w:rPr>
          <w:rFonts w:eastAsia="Times New Roman" w:cstheme="minorHAnsi"/>
          <w:kern w:val="36"/>
          <w:sz w:val="22"/>
          <w:szCs w:val="22"/>
          <w:lang w:eastAsia="de-DE"/>
        </w:rPr>
        <w:t>presse</w:t>
      </w:r>
    </w:p>
    <w:p w14:paraId="1B6C9EE5" w14:textId="77777777" w:rsidR="004223CB" w:rsidRPr="00062E5D" w:rsidRDefault="004223CB" w:rsidP="004223CB">
      <w:pPr>
        <w:spacing w:line="240" w:lineRule="auto"/>
        <w:rPr>
          <w:rFonts w:eastAsia="Times New Roman" w:cstheme="minorHAnsi"/>
          <w:kern w:val="36"/>
          <w:sz w:val="22"/>
          <w:szCs w:val="22"/>
          <w:lang w:eastAsia="de-DE"/>
        </w:rPr>
      </w:pPr>
    </w:p>
    <w:p w14:paraId="311877B5" w14:textId="13202BA3" w:rsidR="004223CB" w:rsidRPr="00062E5D" w:rsidRDefault="00AB3140" w:rsidP="004223CB">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 xml:space="preserve">Informations complémentaires </w:t>
      </w:r>
      <w:r w:rsidR="004223CB" w:rsidRPr="00062E5D">
        <w:rPr>
          <w:rFonts w:eastAsia="Times New Roman" w:cstheme="minorHAnsi"/>
          <w:kern w:val="36"/>
          <w:sz w:val="22"/>
          <w:szCs w:val="22"/>
          <w:lang w:eastAsia="de-DE"/>
        </w:rPr>
        <w:t xml:space="preserve">: </w:t>
      </w:r>
    </w:p>
    <w:p w14:paraId="1D21F58C" w14:textId="77777777" w:rsidR="000B5BB1" w:rsidRPr="00062E5D" w:rsidRDefault="000B5BB1" w:rsidP="000B5BB1">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 xml:space="preserve">Sylvain </w:t>
      </w:r>
      <w:proofErr w:type="spellStart"/>
      <w:r w:rsidRPr="00062E5D">
        <w:rPr>
          <w:rFonts w:eastAsia="Times New Roman" w:cstheme="minorHAnsi"/>
          <w:kern w:val="36"/>
          <w:sz w:val="22"/>
          <w:szCs w:val="22"/>
          <w:lang w:eastAsia="de-DE"/>
        </w:rPr>
        <w:t>Antoniazza</w:t>
      </w:r>
      <w:proofErr w:type="spellEnd"/>
      <w:r w:rsidRPr="00062E5D">
        <w:rPr>
          <w:rFonts w:eastAsia="Times New Roman" w:cstheme="minorHAnsi"/>
          <w:kern w:val="36"/>
          <w:sz w:val="22"/>
          <w:szCs w:val="22"/>
          <w:lang w:eastAsia="de-DE"/>
        </w:rPr>
        <w:t xml:space="preserve">, Directeur romand de BirdLife Suisse, sylvain.antoniazza@birdlife.ch, </w:t>
      </w:r>
    </w:p>
    <w:p w14:paraId="3AD5AA8A" w14:textId="77777777" w:rsidR="000B5BB1" w:rsidRPr="00062E5D" w:rsidRDefault="000B5BB1" w:rsidP="000B5BB1">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tél. 079 467 87 85</w:t>
      </w:r>
    </w:p>
    <w:p w14:paraId="2B2BC244" w14:textId="77777777" w:rsidR="004B7597" w:rsidRPr="00062E5D" w:rsidRDefault="004B7597" w:rsidP="004223CB">
      <w:pPr>
        <w:spacing w:line="240" w:lineRule="auto"/>
        <w:rPr>
          <w:rFonts w:eastAsia="Times New Roman" w:cstheme="minorHAnsi"/>
          <w:kern w:val="36"/>
          <w:sz w:val="22"/>
          <w:szCs w:val="22"/>
          <w:lang w:eastAsia="de-DE"/>
        </w:rPr>
      </w:pPr>
    </w:p>
    <w:p w14:paraId="00EB0294" w14:textId="77777777" w:rsidR="004223CB" w:rsidRPr="00062E5D"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062E5D" w:rsidRDefault="009F3DC0" w:rsidP="00F77EE4">
      <w:r w:rsidRPr="00062E5D">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3"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062E5D" w:rsidSect="0040389A">
      <w:footerReference w:type="default" r:id="rId14"/>
      <w:headerReference w:type="first" r:id="rId15"/>
      <w:footerReference w:type="first" r:id="rId16"/>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DD63" w14:textId="77777777" w:rsidR="00C35950" w:rsidRPr="000D55FF" w:rsidRDefault="00C35950" w:rsidP="00F91D37">
      <w:pPr>
        <w:spacing w:line="240" w:lineRule="auto"/>
      </w:pPr>
      <w:r w:rsidRPr="000D55FF">
        <w:separator/>
      </w:r>
    </w:p>
  </w:endnote>
  <w:endnote w:type="continuationSeparator" w:id="0">
    <w:p w14:paraId="5CB2F404" w14:textId="77777777" w:rsidR="00C35950" w:rsidRPr="000D55FF" w:rsidRDefault="00C35950"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48CAAA"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73AADA"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9EE9" w14:textId="77777777" w:rsidR="00C35950" w:rsidRPr="000D55FF" w:rsidRDefault="00C35950" w:rsidP="00F91D37">
      <w:pPr>
        <w:spacing w:line="240" w:lineRule="auto"/>
      </w:pPr>
      <w:r w:rsidRPr="000D55FF">
        <w:separator/>
      </w:r>
    </w:p>
  </w:footnote>
  <w:footnote w:type="continuationSeparator" w:id="0">
    <w:p w14:paraId="434B4A66" w14:textId="77777777" w:rsidR="00C35950" w:rsidRPr="000D55FF" w:rsidRDefault="00C35950"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6B1988"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7DF2936"/>
    <w:multiLevelType w:val="hybridMultilevel"/>
    <w:tmpl w:val="55A62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6"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E4D254B"/>
    <w:multiLevelType w:val="hybridMultilevel"/>
    <w:tmpl w:val="E23840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771F2576"/>
    <w:multiLevelType w:val="hybridMultilevel"/>
    <w:tmpl w:val="BFBE6D5A"/>
    <w:lvl w:ilvl="0" w:tplc="0E623B8C">
      <w:numFmt w:val="bullet"/>
      <w:lvlText w:val="•"/>
      <w:lvlJc w:val="left"/>
      <w:pPr>
        <w:ind w:left="1068" w:hanging="708"/>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8"/>
  </w:num>
  <w:num w:numId="12" w16cid:durableId="956832184">
    <w:abstractNumId w:val="29"/>
  </w:num>
  <w:num w:numId="13" w16cid:durableId="2012682867">
    <w:abstractNumId w:val="23"/>
  </w:num>
  <w:num w:numId="14" w16cid:durableId="777718541">
    <w:abstractNumId w:val="41"/>
  </w:num>
  <w:num w:numId="15" w16cid:durableId="1946575995">
    <w:abstractNumId w:val="39"/>
  </w:num>
  <w:num w:numId="16" w16cid:durableId="1254821494">
    <w:abstractNumId w:val="14"/>
  </w:num>
  <w:num w:numId="17" w16cid:durableId="1370107162">
    <w:abstractNumId w:val="24"/>
  </w:num>
  <w:num w:numId="18" w16cid:durableId="14762212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7"/>
  </w:num>
  <w:num w:numId="20" w16cid:durableId="1552418522">
    <w:abstractNumId w:val="22"/>
  </w:num>
  <w:num w:numId="21" w16cid:durableId="260530654">
    <w:abstractNumId w:val="35"/>
  </w:num>
  <w:num w:numId="22" w16cid:durableId="1634212577">
    <w:abstractNumId w:val="34"/>
  </w:num>
  <w:num w:numId="23" w16cid:durableId="701790021">
    <w:abstractNumId w:val="16"/>
  </w:num>
  <w:num w:numId="24" w16cid:durableId="1553157393">
    <w:abstractNumId w:val="25"/>
  </w:num>
  <w:num w:numId="25" w16cid:durableId="1346635887">
    <w:abstractNumId w:val="36"/>
  </w:num>
  <w:num w:numId="26" w16cid:durableId="1025324803">
    <w:abstractNumId w:val="32"/>
  </w:num>
  <w:num w:numId="27" w16cid:durableId="579367203">
    <w:abstractNumId w:val="18"/>
  </w:num>
  <w:num w:numId="28" w16cid:durableId="171723735">
    <w:abstractNumId w:val="13"/>
  </w:num>
  <w:num w:numId="29" w16cid:durableId="1696612057">
    <w:abstractNumId w:val="33"/>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8"/>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7"/>
  </w:num>
  <w:num w:numId="44" w16cid:durableId="961837384">
    <w:abstractNumId w:val="30"/>
  </w:num>
  <w:num w:numId="45" w16cid:durableId="1825975696">
    <w:abstractNumId w:val="31"/>
  </w:num>
  <w:num w:numId="46" w16cid:durableId="1635334534">
    <w:abstractNumId w:val="11"/>
  </w:num>
  <w:num w:numId="47" w16cid:durableId="960301153">
    <w:abstractNumId w:val="20"/>
  </w:num>
  <w:num w:numId="48" w16cid:durableId="357505734">
    <w:abstractNumId w:val="26"/>
  </w:num>
  <w:num w:numId="49" w16cid:durableId="624239012">
    <w:abstractNumId w:val="21"/>
  </w:num>
  <w:num w:numId="50" w16cid:durableId="1431730887">
    <w:abstractNumId w:val="12"/>
  </w:num>
  <w:num w:numId="51" w16cid:durableId="1685784617">
    <w:abstractNumId w:val="27"/>
  </w:num>
  <w:num w:numId="52" w16cid:durableId="1491292962">
    <w:abstractNumId w:val="40"/>
  </w:num>
  <w:num w:numId="53" w16cid:durableId="4759252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68FB"/>
    <w:rsid w:val="000172CC"/>
    <w:rsid w:val="000177A3"/>
    <w:rsid w:val="00020271"/>
    <w:rsid w:val="00021A39"/>
    <w:rsid w:val="00023EEF"/>
    <w:rsid w:val="000249E0"/>
    <w:rsid w:val="00024C49"/>
    <w:rsid w:val="00024EA6"/>
    <w:rsid w:val="00025CEC"/>
    <w:rsid w:val="000266B7"/>
    <w:rsid w:val="00026F60"/>
    <w:rsid w:val="0003271A"/>
    <w:rsid w:val="000328CF"/>
    <w:rsid w:val="00032B92"/>
    <w:rsid w:val="000337D4"/>
    <w:rsid w:val="00033BC5"/>
    <w:rsid w:val="00034019"/>
    <w:rsid w:val="000347A2"/>
    <w:rsid w:val="00035313"/>
    <w:rsid w:val="00035477"/>
    <w:rsid w:val="00035E61"/>
    <w:rsid w:val="00036726"/>
    <w:rsid w:val="000374A5"/>
    <w:rsid w:val="000409C8"/>
    <w:rsid w:val="0004121E"/>
    <w:rsid w:val="00041700"/>
    <w:rsid w:val="00043338"/>
    <w:rsid w:val="0004336A"/>
    <w:rsid w:val="00043E8B"/>
    <w:rsid w:val="00043EC9"/>
    <w:rsid w:val="00047164"/>
    <w:rsid w:val="00047C3E"/>
    <w:rsid w:val="00050912"/>
    <w:rsid w:val="00053CD3"/>
    <w:rsid w:val="00054475"/>
    <w:rsid w:val="00055E1F"/>
    <w:rsid w:val="00057836"/>
    <w:rsid w:val="00057A8D"/>
    <w:rsid w:val="0006285D"/>
    <w:rsid w:val="00062E5D"/>
    <w:rsid w:val="0006370E"/>
    <w:rsid w:val="00063BC2"/>
    <w:rsid w:val="00064314"/>
    <w:rsid w:val="0006449B"/>
    <w:rsid w:val="00067814"/>
    <w:rsid w:val="000701F1"/>
    <w:rsid w:val="00070286"/>
    <w:rsid w:val="00070727"/>
    <w:rsid w:val="00071417"/>
    <w:rsid w:val="00071780"/>
    <w:rsid w:val="000736F9"/>
    <w:rsid w:val="0007504B"/>
    <w:rsid w:val="00075975"/>
    <w:rsid w:val="00076A02"/>
    <w:rsid w:val="00077A6A"/>
    <w:rsid w:val="00077BA3"/>
    <w:rsid w:val="000803EB"/>
    <w:rsid w:val="00083EA6"/>
    <w:rsid w:val="000847D0"/>
    <w:rsid w:val="00084CA8"/>
    <w:rsid w:val="0008511D"/>
    <w:rsid w:val="000857B7"/>
    <w:rsid w:val="00086E71"/>
    <w:rsid w:val="00087468"/>
    <w:rsid w:val="000879BA"/>
    <w:rsid w:val="00090238"/>
    <w:rsid w:val="00090380"/>
    <w:rsid w:val="00090531"/>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183F"/>
    <w:rsid w:val="000B4231"/>
    <w:rsid w:val="000B45F7"/>
    <w:rsid w:val="000B4E8E"/>
    <w:rsid w:val="000B595D"/>
    <w:rsid w:val="000B5BAB"/>
    <w:rsid w:val="000B5BB1"/>
    <w:rsid w:val="000B6EB4"/>
    <w:rsid w:val="000B7480"/>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497F"/>
    <w:rsid w:val="000D55FF"/>
    <w:rsid w:val="000D6CE1"/>
    <w:rsid w:val="000E11A9"/>
    <w:rsid w:val="000E2456"/>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0F7D99"/>
    <w:rsid w:val="0010021F"/>
    <w:rsid w:val="0010054E"/>
    <w:rsid w:val="0010073A"/>
    <w:rsid w:val="0010155B"/>
    <w:rsid w:val="00102345"/>
    <w:rsid w:val="00102FDE"/>
    <w:rsid w:val="00104011"/>
    <w:rsid w:val="00104B77"/>
    <w:rsid w:val="00106688"/>
    <w:rsid w:val="00106EE6"/>
    <w:rsid w:val="00107D96"/>
    <w:rsid w:val="00107F09"/>
    <w:rsid w:val="001122DE"/>
    <w:rsid w:val="00113117"/>
    <w:rsid w:val="001134C7"/>
    <w:rsid w:val="00113CB8"/>
    <w:rsid w:val="00114963"/>
    <w:rsid w:val="00114F30"/>
    <w:rsid w:val="001150F1"/>
    <w:rsid w:val="0011563D"/>
    <w:rsid w:val="00115A9E"/>
    <w:rsid w:val="00116811"/>
    <w:rsid w:val="0011797A"/>
    <w:rsid w:val="00117FE6"/>
    <w:rsid w:val="001214D5"/>
    <w:rsid w:val="0012151C"/>
    <w:rsid w:val="00121DA4"/>
    <w:rsid w:val="00122054"/>
    <w:rsid w:val="00123148"/>
    <w:rsid w:val="001238A1"/>
    <w:rsid w:val="00124644"/>
    <w:rsid w:val="00124F18"/>
    <w:rsid w:val="00125823"/>
    <w:rsid w:val="001268BC"/>
    <w:rsid w:val="00127BBA"/>
    <w:rsid w:val="001310EA"/>
    <w:rsid w:val="0013175D"/>
    <w:rsid w:val="00132A3E"/>
    <w:rsid w:val="00132ACC"/>
    <w:rsid w:val="00133572"/>
    <w:rsid w:val="00133CFB"/>
    <w:rsid w:val="00133E62"/>
    <w:rsid w:val="00134643"/>
    <w:rsid w:val="00134F9D"/>
    <w:rsid w:val="00137030"/>
    <w:rsid w:val="001375AB"/>
    <w:rsid w:val="00137DF0"/>
    <w:rsid w:val="00140D1D"/>
    <w:rsid w:val="00141AA4"/>
    <w:rsid w:val="0014282F"/>
    <w:rsid w:val="00142A95"/>
    <w:rsid w:val="00142FC7"/>
    <w:rsid w:val="00143BA5"/>
    <w:rsid w:val="00144122"/>
    <w:rsid w:val="00145465"/>
    <w:rsid w:val="00153053"/>
    <w:rsid w:val="00154677"/>
    <w:rsid w:val="00157057"/>
    <w:rsid w:val="001578AD"/>
    <w:rsid w:val="00157ECA"/>
    <w:rsid w:val="00160786"/>
    <w:rsid w:val="00162571"/>
    <w:rsid w:val="0016263F"/>
    <w:rsid w:val="00163035"/>
    <w:rsid w:val="00164843"/>
    <w:rsid w:val="00164B6F"/>
    <w:rsid w:val="00166EA7"/>
    <w:rsid w:val="00166F7A"/>
    <w:rsid w:val="0016774B"/>
    <w:rsid w:val="00167916"/>
    <w:rsid w:val="00171870"/>
    <w:rsid w:val="00173034"/>
    <w:rsid w:val="00173559"/>
    <w:rsid w:val="00173DD4"/>
    <w:rsid w:val="001761E3"/>
    <w:rsid w:val="001813D9"/>
    <w:rsid w:val="00182E6D"/>
    <w:rsid w:val="00183E47"/>
    <w:rsid w:val="001840E4"/>
    <w:rsid w:val="00184C09"/>
    <w:rsid w:val="00190BB6"/>
    <w:rsid w:val="00192B6A"/>
    <w:rsid w:val="00192CD2"/>
    <w:rsid w:val="00192F98"/>
    <w:rsid w:val="0019366A"/>
    <w:rsid w:val="00194D97"/>
    <w:rsid w:val="001A1275"/>
    <w:rsid w:val="001A127F"/>
    <w:rsid w:val="001A2BA6"/>
    <w:rsid w:val="001A3606"/>
    <w:rsid w:val="001A3E35"/>
    <w:rsid w:val="001A4285"/>
    <w:rsid w:val="001A43BD"/>
    <w:rsid w:val="001A52F4"/>
    <w:rsid w:val="001A673E"/>
    <w:rsid w:val="001B129E"/>
    <w:rsid w:val="001B2358"/>
    <w:rsid w:val="001B244C"/>
    <w:rsid w:val="001B3784"/>
    <w:rsid w:val="001B47D0"/>
    <w:rsid w:val="001B6BDB"/>
    <w:rsid w:val="001C0EDD"/>
    <w:rsid w:val="001C4113"/>
    <w:rsid w:val="001C48DA"/>
    <w:rsid w:val="001C7BB9"/>
    <w:rsid w:val="001C7BE7"/>
    <w:rsid w:val="001C7E9D"/>
    <w:rsid w:val="001D1063"/>
    <w:rsid w:val="001D4888"/>
    <w:rsid w:val="001D4DAB"/>
    <w:rsid w:val="001D4FDA"/>
    <w:rsid w:val="001D72D0"/>
    <w:rsid w:val="001D7F2D"/>
    <w:rsid w:val="001E1117"/>
    <w:rsid w:val="001E1529"/>
    <w:rsid w:val="001E312C"/>
    <w:rsid w:val="001E4FFF"/>
    <w:rsid w:val="001E5C06"/>
    <w:rsid w:val="001E7243"/>
    <w:rsid w:val="001E73F4"/>
    <w:rsid w:val="001F06EA"/>
    <w:rsid w:val="001F14DD"/>
    <w:rsid w:val="001F16E0"/>
    <w:rsid w:val="001F1E97"/>
    <w:rsid w:val="001F1F1C"/>
    <w:rsid w:val="001F283C"/>
    <w:rsid w:val="001F4A7E"/>
    <w:rsid w:val="001F4B8C"/>
    <w:rsid w:val="001F4F9B"/>
    <w:rsid w:val="001F68BE"/>
    <w:rsid w:val="00200B87"/>
    <w:rsid w:val="00200BC5"/>
    <w:rsid w:val="0020105F"/>
    <w:rsid w:val="00201AD8"/>
    <w:rsid w:val="00202547"/>
    <w:rsid w:val="00203939"/>
    <w:rsid w:val="00203943"/>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413A"/>
    <w:rsid w:val="0023491F"/>
    <w:rsid w:val="00234BD9"/>
    <w:rsid w:val="00235085"/>
    <w:rsid w:val="002369E5"/>
    <w:rsid w:val="00240BDC"/>
    <w:rsid w:val="0024285E"/>
    <w:rsid w:val="00243580"/>
    <w:rsid w:val="00245A96"/>
    <w:rsid w:val="00245C77"/>
    <w:rsid w:val="002466D7"/>
    <w:rsid w:val="00247905"/>
    <w:rsid w:val="00250BF2"/>
    <w:rsid w:val="00250FE4"/>
    <w:rsid w:val="00252351"/>
    <w:rsid w:val="00253E9B"/>
    <w:rsid w:val="002540A3"/>
    <w:rsid w:val="00254FFB"/>
    <w:rsid w:val="00255FA3"/>
    <w:rsid w:val="0025644A"/>
    <w:rsid w:val="002617AA"/>
    <w:rsid w:val="0026222A"/>
    <w:rsid w:val="0026297D"/>
    <w:rsid w:val="00262CA3"/>
    <w:rsid w:val="00263053"/>
    <w:rsid w:val="00263237"/>
    <w:rsid w:val="0026333B"/>
    <w:rsid w:val="00263CEA"/>
    <w:rsid w:val="00264A35"/>
    <w:rsid w:val="0026525F"/>
    <w:rsid w:val="0026646C"/>
    <w:rsid w:val="00266A35"/>
    <w:rsid w:val="00267F71"/>
    <w:rsid w:val="00271EF8"/>
    <w:rsid w:val="002726D9"/>
    <w:rsid w:val="00273EBC"/>
    <w:rsid w:val="0027428A"/>
    <w:rsid w:val="00274895"/>
    <w:rsid w:val="0028149B"/>
    <w:rsid w:val="00283995"/>
    <w:rsid w:val="00284000"/>
    <w:rsid w:val="00285B58"/>
    <w:rsid w:val="00286999"/>
    <w:rsid w:val="00287955"/>
    <w:rsid w:val="00290E37"/>
    <w:rsid w:val="002914DB"/>
    <w:rsid w:val="002915E7"/>
    <w:rsid w:val="00291735"/>
    <w:rsid w:val="002919E3"/>
    <w:rsid w:val="00292375"/>
    <w:rsid w:val="00293958"/>
    <w:rsid w:val="00296825"/>
    <w:rsid w:val="002968F3"/>
    <w:rsid w:val="00296E6A"/>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3703"/>
    <w:rsid w:val="002C6322"/>
    <w:rsid w:val="002C7C12"/>
    <w:rsid w:val="002D0201"/>
    <w:rsid w:val="002D078D"/>
    <w:rsid w:val="002D272F"/>
    <w:rsid w:val="002D362E"/>
    <w:rsid w:val="002D38AE"/>
    <w:rsid w:val="002D42AE"/>
    <w:rsid w:val="002D6F89"/>
    <w:rsid w:val="002D709C"/>
    <w:rsid w:val="002E06D9"/>
    <w:rsid w:val="002E0CD6"/>
    <w:rsid w:val="002E12F0"/>
    <w:rsid w:val="002E1EC6"/>
    <w:rsid w:val="002E4F6C"/>
    <w:rsid w:val="002E5638"/>
    <w:rsid w:val="002E7289"/>
    <w:rsid w:val="002F06AA"/>
    <w:rsid w:val="002F3A0F"/>
    <w:rsid w:val="002F4C09"/>
    <w:rsid w:val="002F68A2"/>
    <w:rsid w:val="002F7EEC"/>
    <w:rsid w:val="00300154"/>
    <w:rsid w:val="00300A30"/>
    <w:rsid w:val="00300F4B"/>
    <w:rsid w:val="003020C7"/>
    <w:rsid w:val="0030245A"/>
    <w:rsid w:val="00302720"/>
    <w:rsid w:val="00303872"/>
    <w:rsid w:val="00303B73"/>
    <w:rsid w:val="00304179"/>
    <w:rsid w:val="00304EA5"/>
    <w:rsid w:val="00307E3A"/>
    <w:rsid w:val="003102F3"/>
    <w:rsid w:val="00310586"/>
    <w:rsid w:val="00313037"/>
    <w:rsid w:val="00314505"/>
    <w:rsid w:val="00314F2F"/>
    <w:rsid w:val="00316A44"/>
    <w:rsid w:val="00322F6A"/>
    <w:rsid w:val="0032330D"/>
    <w:rsid w:val="003259C6"/>
    <w:rsid w:val="00325AD8"/>
    <w:rsid w:val="00326B69"/>
    <w:rsid w:val="0032770F"/>
    <w:rsid w:val="00331A2A"/>
    <w:rsid w:val="00331C88"/>
    <w:rsid w:val="00333A1B"/>
    <w:rsid w:val="00334B45"/>
    <w:rsid w:val="003356B9"/>
    <w:rsid w:val="00336E1D"/>
    <w:rsid w:val="003373CD"/>
    <w:rsid w:val="00337421"/>
    <w:rsid w:val="003413D7"/>
    <w:rsid w:val="00341630"/>
    <w:rsid w:val="00343236"/>
    <w:rsid w:val="00343AB9"/>
    <w:rsid w:val="00345C3F"/>
    <w:rsid w:val="00345E81"/>
    <w:rsid w:val="00350607"/>
    <w:rsid w:val="003514EE"/>
    <w:rsid w:val="00351981"/>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3942"/>
    <w:rsid w:val="003743BA"/>
    <w:rsid w:val="00374A75"/>
    <w:rsid w:val="003757E4"/>
    <w:rsid w:val="00375834"/>
    <w:rsid w:val="003758A2"/>
    <w:rsid w:val="003764E8"/>
    <w:rsid w:val="0038019E"/>
    <w:rsid w:val="00382B42"/>
    <w:rsid w:val="003858EF"/>
    <w:rsid w:val="0038676E"/>
    <w:rsid w:val="0038718A"/>
    <w:rsid w:val="0038768E"/>
    <w:rsid w:val="003906ED"/>
    <w:rsid w:val="0039124E"/>
    <w:rsid w:val="00391343"/>
    <w:rsid w:val="0039428B"/>
    <w:rsid w:val="00394B09"/>
    <w:rsid w:val="00396CB9"/>
    <w:rsid w:val="003A223A"/>
    <w:rsid w:val="003A50C5"/>
    <w:rsid w:val="003A5C58"/>
    <w:rsid w:val="003A61BB"/>
    <w:rsid w:val="003A6970"/>
    <w:rsid w:val="003A7358"/>
    <w:rsid w:val="003A7B76"/>
    <w:rsid w:val="003B14A8"/>
    <w:rsid w:val="003B1606"/>
    <w:rsid w:val="003B16AD"/>
    <w:rsid w:val="003B1A78"/>
    <w:rsid w:val="003B648E"/>
    <w:rsid w:val="003B66B7"/>
    <w:rsid w:val="003B6934"/>
    <w:rsid w:val="003B6E31"/>
    <w:rsid w:val="003B6E6D"/>
    <w:rsid w:val="003B6E9F"/>
    <w:rsid w:val="003B764E"/>
    <w:rsid w:val="003B7913"/>
    <w:rsid w:val="003C00C5"/>
    <w:rsid w:val="003C13BE"/>
    <w:rsid w:val="003C2EA2"/>
    <w:rsid w:val="003C3548"/>
    <w:rsid w:val="003C3AED"/>
    <w:rsid w:val="003C3D32"/>
    <w:rsid w:val="003C41AE"/>
    <w:rsid w:val="003C5BC7"/>
    <w:rsid w:val="003C6404"/>
    <w:rsid w:val="003D0FAA"/>
    <w:rsid w:val="003D2D99"/>
    <w:rsid w:val="003D491E"/>
    <w:rsid w:val="003D57E1"/>
    <w:rsid w:val="003D5968"/>
    <w:rsid w:val="003D6395"/>
    <w:rsid w:val="003D660A"/>
    <w:rsid w:val="003D7926"/>
    <w:rsid w:val="003D7D0A"/>
    <w:rsid w:val="003E0E7D"/>
    <w:rsid w:val="003E1797"/>
    <w:rsid w:val="003E24B1"/>
    <w:rsid w:val="003E2D8A"/>
    <w:rsid w:val="003E58E1"/>
    <w:rsid w:val="003E594F"/>
    <w:rsid w:val="003E7B67"/>
    <w:rsid w:val="003F1A56"/>
    <w:rsid w:val="003F2444"/>
    <w:rsid w:val="003F3186"/>
    <w:rsid w:val="003F32D6"/>
    <w:rsid w:val="003F4B40"/>
    <w:rsid w:val="003F50A8"/>
    <w:rsid w:val="003F50D1"/>
    <w:rsid w:val="003F58DF"/>
    <w:rsid w:val="003F5DDD"/>
    <w:rsid w:val="003F620B"/>
    <w:rsid w:val="003F7001"/>
    <w:rsid w:val="003F7686"/>
    <w:rsid w:val="003F7814"/>
    <w:rsid w:val="003F7A9A"/>
    <w:rsid w:val="004005A0"/>
    <w:rsid w:val="00400B5E"/>
    <w:rsid w:val="00400DD2"/>
    <w:rsid w:val="00402784"/>
    <w:rsid w:val="0040389A"/>
    <w:rsid w:val="0040429A"/>
    <w:rsid w:val="00404EE3"/>
    <w:rsid w:val="00406288"/>
    <w:rsid w:val="004071F3"/>
    <w:rsid w:val="00411328"/>
    <w:rsid w:val="00412346"/>
    <w:rsid w:val="004133B9"/>
    <w:rsid w:val="004133BE"/>
    <w:rsid w:val="00413BCC"/>
    <w:rsid w:val="00414D43"/>
    <w:rsid w:val="00414F5A"/>
    <w:rsid w:val="004166C1"/>
    <w:rsid w:val="00416ECF"/>
    <w:rsid w:val="00417F47"/>
    <w:rsid w:val="004215E5"/>
    <w:rsid w:val="004223CB"/>
    <w:rsid w:val="00422620"/>
    <w:rsid w:val="00423DD8"/>
    <w:rsid w:val="0042454D"/>
    <w:rsid w:val="004254AE"/>
    <w:rsid w:val="00426067"/>
    <w:rsid w:val="004260EB"/>
    <w:rsid w:val="0043071C"/>
    <w:rsid w:val="0043255A"/>
    <w:rsid w:val="00432C48"/>
    <w:rsid w:val="00433A8A"/>
    <w:rsid w:val="00433C1C"/>
    <w:rsid w:val="00434AA1"/>
    <w:rsid w:val="00437BBA"/>
    <w:rsid w:val="00441852"/>
    <w:rsid w:val="00441E1F"/>
    <w:rsid w:val="00443BFA"/>
    <w:rsid w:val="00443FA0"/>
    <w:rsid w:val="00444459"/>
    <w:rsid w:val="00444695"/>
    <w:rsid w:val="0044521D"/>
    <w:rsid w:val="00451330"/>
    <w:rsid w:val="0045232C"/>
    <w:rsid w:val="00452D49"/>
    <w:rsid w:val="00454DB8"/>
    <w:rsid w:val="00455A6D"/>
    <w:rsid w:val="00455D6F"/>
    <w:rsid w:val="00456211"/>
    <w:rsid w:val="0045783E"/>
    <w:rsid w:val="0046039C"/>
    <w:rsid w:val="00460EDD"/>
    <w:rsid w:val="0046129D"/>
    <w:rsid w:val="004627D6"/>
    <w:rsid w:val="00463710"/>
    <w:rsid w:val="00467070"/>
    <w:rsid w:val="00467384"/>
    <w:rsid w:val="00471D34"/>
    <w:rsid w:val="004721E6"/>
    <w:rsid w:val="004729F1"/>
    <w:rsid w:val="00476C42"/>
    <w:rsid w:val="00477563"/>
    <w:rsid w:val="00477C55"/>
    <w:rsid w:val="00480603"/>
    <w:rsid w:val="00480C4C"/>
    <w:rsid w:val="00481740"/>
    <w:rsid w:val="00482886"/>
    <w:rsid w:val="00482F8C"/>
    <w:rsid w:val="00483EA0"/>
    <w:rsid w:val="00485312"/>
    <w:rsid w:val="00485A9B"/>
    <w:rsid w:val="00485AF0"/>
    <w:rsid w:val="00486DBB"/>
    <w:rsid w:val="004913AC"/>
    <w:rsid w:val="004915C0"/>
    <w:rsid w:val="00493895"/>
    <w:rsid w:val="00494C9F"/>
    <w:rsid w:val="00494FD7"/>
    <w:rsid w:val="004955AE"/>
    <w:rsid w:val="00495F83"/>
    <w:rsid w:val="004960B2"/>
    <w:rsid w:val="00497A83"/>
    <w:rsid w:val="004A039B"/>
    <w:rsid w:val="004A3259"/>
    <w:rsid w:val="004A33A8"/>
    <w:rsid w:val="004A371F"/>
    <w:rsid w:val="004A6CF6"/>
    <w:rsid w:val="004A7223"/>
    <w:rsid w:val="004B0FDB"/>
    <w:rsid w:val="004B1F24"/>
    <w:rsid w:val="004B3225"/>
    <w:rsid w:val="004B5858"/>
    <w:rsid w:val="004B5E5F"/>
    <w:rsid w:val="004B7597"/>
    <w:rsid w:val="004C06DD"/>
    <w:rsid w:val="004C0D10"/>
    <w:rsid w:val="004C1329"/>
    <w:rsid w:val="004C2A41"/>
    <w:rsid w:val="004C3880"/>
    <w:rsid w:val="004C3B56"/>
    <w:rsid w:val="004C3FBA"/>
    <w:rsid w:val="004C68CF"/>
    <w:rsid w:val="004D0EF3"/>
    <w:rsid w:val="004D0F2F"/>
    <w:rsid w:val="004D1567"/>
    <w:rsid w:val="004D179F"/>
    <w:rsid w:val="004D241A"/>
    <w:rsid w:val="004D304B"/>
    <w:rsid w:val="004D43D5"/>
    <w:rsid w:val="004D4CE5"/>
    <w:rsid w:val="004D5B31"/>
    <w:rsid w:val="004D6A96"/>
    <w:rsid w:val="004E0E33"/>
    <w:rsid w:val="004E3F9D"/>
    <w:rsid w:val="004E48B2"/>
    <w:rsid w:val="004E4BD6"/>
    <w:rsid w:val="004E55A9"/>
    <w:rsid w:val="004E5E86"/>
    <w:rsid w:val="004F0554"/>
    <w:rsid w:val="004F21E5"/>
    <w:rsid w:val="004F22CB"/>
    <w:rsid w:val="004F3499"/>
    <w:rsid w:val="004F3F89"/>
    <w:rsid w:val="004F4AF6"/>
    <w:rsid w:val="004F76CF"/>
    <w:rsid w:val="00500294"/>
    <w:rsid w:val="00501BC0"/>
    <w:rsid w:val="00502B24"/>
    <w:rsid w:val="00502BFC"/>
    <w:rsid w:val="0050631E"/>
    <w:rsid w:val="005066AD"/>
    <w:rsid w:val="00506760"/>
    <w:rsid w:val="00506ABA"/>
    <w:rsid w:val="00507ABC"/>
    <w:rsid w:val="005118B0"/>
    <w:rsid w:val="00512931"/>
    <w:rsid w:val="005134D6"/>
    <w:rsid w:val="00515278"/>
    <w:rsid w:val="00515550"/>
    <w:rsid w:val="005156C3"/>
    <w:rsid w:val="00515972"/>
    <w:rsid w:val="00515E5E"/>
    <w:rsid w:val="00520DD4"/>
    <w:rsid w:val="00521274"/>
    <w:rsid w:val="00522D5A"/>
    <w:rsid w:val="005230DA"/>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644"/>
    <w:rsid w:val="005368B0"/>
    <w:rsid w:val="00537410"/>
    <w:rsid w:val="00541A94"/>
    <w:rsid w:val="00543061"/>
    <w:rsid w:val="00544831"/>
    <w:rsid w:val="00544CD1"/>
    <w:rsid w:val="0054512D"/>
    <w:rsid w:val="00550787"/>
    <w:rsid w:val="0055092C"/>
    <w:rsid w:val="005510CD"/>
    <w:rsid w:val="00552160"/>
    <w:rsid w:val="00554D4C"/>
    <w:rsid w:val="0055507F"/>
    <w:rsid w:val="00555524"/>
    <w:rsid w:val="0055574A"/>
    <w:rsid w:val="005603E8"/>
    <w:rsid w:val="00560C1D"/>
    <w:rsid w:val="00561AFE"/>
    <w:rsid w:val="00561B98"/>
    <w:rsid w:val="00562128"/>
    <w:rsid w:val="00563C0A"/>
    <w:rsid w:val="00564019"/>
    <w:rsid w:val="005640E0"/>
    <w:rsid w:val="00564FA0"/>
    <w:rsid w:val="00565302"/>
    <w:rsid w:val="005670FE"/>
    <w:rsid w:val="00567797"/>
    <w:rsid w:val="00571646"/>
    <w:rsid w:val="0057185F"/>
    <w:rsid w:val="00571D51"/>
    <w:rsid w:val="00573F62"/>
    <w:rsid w:val="00576439"/>
    <w:rsid w:val="00577147"/>
    <w:rsid w:val="00577F09"/>
    <w:rsid w:val="005827CD"/>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14F8"/>
    <w:rsid w:val="005B1626"/>
    <w:rsid w:val="005B426D"/>
    <w:rsid w:val="005B4DEC"/>
    <w:rsid w:val="005B6FD0"/>
    <w:rsid w:val="005B7EF4"/>
    <w:rsid w:val="005C04CD"/>
    <w:rsid w:val="005C1D6A"/>
    <w:rsid w:val="005C1F66"/>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005F"/>
    <w:rsid w:val="005E1157"/>
    <w:rsid w:val="005E374F"/>
    <w:rsid w:val="005E3833"/>
    <w:rsid w:val="005E4B88"/>
    <w:rsid w:val="005E4E72"/>
    <w:rsid w:val="005E61A5"/>
    <w:rsid w:val="005E711E"/>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5E54"/>
    <w:rsid w:val="00637E76"/>
    <w:rsid w:val="006406BF"/>
    <w:rsid w:val="00640CF9"/>
    <w:rsid w:val="00641A21"/>
    <w:rsid w:val="00642F26"/>
    <w:rsid w:val="00644E61"/>
    <w:rsid w:val="00646ECB"/>
    <w:rsid w:val="00647B77"/>
    <w:rsid w:val="00650B3D"/>
    <w:rsid w:val="00650F4B"/>
    <w:rsid w:val="0065169F"/>
    <w:rsid w:val="00652418"/>
    <w:rsid w:val="0065263F"/>
    <w:rsid w:val="0065274C"/>
    <w:rsid w:val="00653C53"/>
    <w:rsid w:val="00653FCA"/>
    <w:rsid w:val="006545F4"/>
    <w:rsid w:val="006559A2"/>
    <w:rsid w:val="00655BD6"/>
    <w:rsid w:val="00657D16"/>
    <w:rsid w:val="00660431"/>
    <w:rsid w:val="00660610"/>
    <w:rsid w:val="00660A20"/>
    <w:rsid w:val="00661A71"/>
    <w:rsid w:val="00662048"/>
    <w:rsid w:val="006624FD"/>
    <w:rsid w:val="00662D40"/>
    <w:rsid w:val="006634B8"/>
    <w:rsid w:val="00665919"/>
    <w:rsid w:val="00665B89"/>
    <w:rsid w:val="00666F63"/>
    <w:rsid w:val="00667FBC"/>
    <w:rsid w:val="00671087"/>
    <w:rsid w:val="0067115C"/>
    <w:rsid w:val="00671F9A"/>
    <w:rsid w:val="00672E90"/>
    <w:rsid w:val="006740B0"/>
    <w:rsid w:val="00675978"/>
    <w:rsid w:val="006777B9"/>
    <w:rsid w:val="00680BD0"/>
    <w:rsid w:val="00682D1C"/>
    <w:rsid w:val="00683785"/>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1B8"/>
    <w:rsid w:val="006A46FF"/>
    <w:rsid w:val="006A50FA"/>
    <w:rsid w:val="006A623F"/>
    <w:rsid w:val="006A7074"/>
    <w:rsid w:val="006B0076"/>
    <w:rsid w:val="006B28B2"/>
    <w:rsid w:val="006B3083"/>
    <w:rsid w:val="006B31B2"/>
    <w:rsid w:val="006B39FE"/>
    <w:rsid w:val="006B720F"/>
    <w:rsid w:val="006C018B"/>
    <w:rsid w:val="006C144C"/>
    <w:rsid w:val="006C42EC"/>
    <w:rsid w:val="006C62E1"/>
    <w:rsid w:val="006C6FD0"/>
    <w:rsid w:val="006C725E"/>
    <w:rsid w:val="006C73BE"/>
    <w:rsid w:val="006D01D0"/>
    <w:rsid w:val="006D266A"/>
    <w:rsid w:val="006D4782"/>
    <w:rsid w:val="006D51AD"/>
    <w:rsid w:val="006D63CD"/>
    <w:rsid w:val="006E0F4E"/>
    <w:rsid w:val="006E113D"/>
    <w:rsid w:val="006E1801"/>
    <w:rsid w:val="006E4197"/>
    <w:rsid w:val="006E4AF1"/>
    <w:rsid w:val="006E5F0D"/>
    <w:rsid w:val="006E6043"/>
    <w:rsid w:val="006E6558"/>
    <w:rsid w:val="006F0345"/>
    <w:rsid w:val="006F0469"/>
    <w:rsid w:val="006F3705"/>
    <w:rsid w:val="006F4ADE"/>
    <w:rsid w:val="006F5C45"/>
    <w:rsid w:val="006F6310"/>
    <w:rsid w:val="00700979"/>
    <w:rsid w:val="007019CA"/>
    <w:rsid w:val="0070231B"/>
    <w:rsid w:val="00702BDA"/>
    <w:rsid w:val="00702DEB"/>
    <w:rsid w:val="007040B6"/>
    <w:rsid w:val="00704320"/>
    <w:rsid w:val="007045C9"/>
    <w:rsid w:val="00705076"/>
    <w:rsid w:val="007054E8"/>
    <w:rsid w:val="007071B0"/>
    <w:rsid w:val="00710E15"/>
    <w:rsid w:val="00711147"/>
    <w:rsid w:val="00712CF7"/>
    <w:rsid w:val="00713298"/>
    <w:rsid w:val="00716BDE"/>
    <w:rsid w:val="00716C7D"/>
    <w:rsid w:val="00717B72"/>
    <w:rsid w:val="007248EF"/>
    <w:rsid w:val="007251CB"/>
    <w:rsid w:val="007256B0"/>
    <w:rsid w:val="00725F3C"/>
    <w:rsid w:val="0072670E"/>
    <w:rsid w:val="007277E3"/>
    <w:rsid w:val="00727DEE"/>
    <w:rsid w:val="00730B1B"/>
    <w:rsid w:val="00730F83"/>
    <w:rsid w:val="00731A17"/>
    <w:rsid w:val="00731F63"/>
    <w:rsid w:val="007320F1"/>
    <w:rsid w:val="00732BF3"/>
    <w:rsid w:val="007338CA"/>
    <w:rsid w:val="00734458"/>
    <w:rsid w:val="00734C65"/>
    <w:rsid w:val="00735AFB"/>
    <w:rsid w:val="00735BFB"/>
    <w:rsid w:val="00735C9F"/>
    <w:rsid w:val="00735EBA"/>
    <w:rsid w:val="00741980"/>
    <w:rsid w:val="007419CF"/>
    <w:rsid w:val="007422A7"/>
    <w:rsid w:val="0074241C"/>
    <w:rsid w:val="0074487E"/>
    <w:rsid w:val="00744A19"/>
    <w:rsid w:val="007454DC"/>
    <w:rsid w:val="00745E3A"/>
    <w:rsid w:val="00746273"/>
    <w:rsid w:val="00746B7F"/>
    <w:rsid w:val="00747911"/>
    <w:rsid w:val="00747DEC"/>
    <w:rsid w:val="00750536"/>
    <w:rsid w:val="00752A98"/>
    <w:rsid w:val="0075366F"/>
    <w:rsid w:val="00753802"/>
    <w:rsid w:val="00753DC9"/>
    <w:rsid w:val="00755A5D"/>
    <w:rsid w:val="00760A30"/>
    <w:rsid w:val="00760D09"/>
    <w:rsid w:val="00760D15"/>
    <w:rsid w:val="00760D40"/>
    <w:rsid w:val="007653CC"/>
    <w:rsid w:val="00766175"/>
    <w:rsid w:val="00771ABC"/>
    <w:rsid w:val="007721BF"/>
    <w:rsid w:val="00772538"/>
    <w:rsid w:val="0077393B"/>
    <w:rsid w:val="00774E70"/>
    <w:rsid w:val="0077559F"/>
    <w:rsid w:val="00775D6B"/>
    <w:rsid w:val="00776A9D"/>
    <w:rsid w:val="00776FE2"/>
    <w:rsid w:val="007807EF"/>
    <w:rsid w:val="00780DCA"/>
    <w:rsid w:val="0078181E"/>
    <w:rsid w:val="00781A20"/>
    <w:rsid w:val="00783255"/>
    <w:rsid w:val="00783E8E"/>
    <w:rsid w:val="00784231"/>
    <w:rsid w:val="007847BC"/>
    <w:rsid w:val="0078528E"/>
    <w:rsid w:val="00792426"/>
    <w:rsid w:val="00794327"/>
    <w:rsid w:val="00794851"/>
    <w:rsid w:val="00796CEE"/>
    <w:rsid w:val="007978F0"/>
    <w:rsid w:val="007A0021"/>
    <w:rsid w:val="007A0BCC"/>
    <w:rsid w:val="007A14B1"/>
    <w:rsid w:val="007A22F7"/>
    <w:rsid w:val="007A2C7B"/>
    <w:rsid w:val="007A4664"/>
    <w:rsid w:val="007A478C"/>
    <w:rsid w:val="007A4A57"/>
    <w:rsid w:val="007A5154"/>
    <w:rsid w:val="007A7F82"/>
    <w:rsid w:val="007B1404"/>
    <w:rsid w:val="007B1F60"/>
    <w:rsid w:val="007B2865"/>
    <w:rsid w:val="007B297A"/>
    <w:rsid w:val="007B3E1E"/>
    <w:rsid w:val="007B48A7"/>
    <w:rsid w:val="007B5396"/>
    <w:rsid w:val="007B655C"/>
    <w:rsid w:val="007B6C53"/>
    <w:rsid w:val="007B761A"/>
    <w:rsid w:val="007B7E79"/>
    <w:rsid w:val="007C02D2"/>
    <w:rsid w:val="007C0465"/>
    <w:rsid w:val="007C0705"/>
    <w:rsid w:val="007C0B2A"/>
    <w:rsid w:val="007C0E08"/>
    <w:rsid w:val="007C1395"/>
    <w:rsid w:val="007C1465"/>
    <w:rsid w:val="007C6277"/>
    <w:rsid w:val="007C6EAB"/>
    <w:rsid w:val="007C6FEA"/>
    <w:rsid w:val="007D4DB5"/>
    <w:rsid w:val="007D6167"/>
    <w:rsid w:val="007E0460"/>
    <w:rsid w:val="007E16E1"/>
    <w:rsid w:val="007E2252"/>
    <w:rsid w:val="007E295B"/>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076ED"/>
    <w:rsid w:val="008104CC"/>
    <w:rsid w:val="0081096F"/>
    <w:rsid w:val="00813138"/>
    <w:rsid w:val="00815E1D"/>
    <w:rsid w:val="008168DF"/>
    <w:rsid w:val="00817274"/>
    <w:rsid w:val="008206EE"/>
    <w:rsid w:val="00821D4E"/>
    <w:rsid w:val="00821E67"/>
    <w:rsid w:val="00832CD8"/>
    <w:rsid w:val="00833960"/>
    <w:rsid w:val="00833D74"/>
    <w:rsid w:val="008353AF"/>
    <w:rsid w:val="008372E6"/>
    <w:rsid w:val="00841474"/>
    <w:rsid w:val="00841B44"/>
    <w:rsid w:val="00841E1F"/>
    <w:rsid w:val="00843029"/>
    <w:rsid w:val="00844B72"/>
    <w:rsid w:val="0084793C"/>
    <w:rsid w:val="00850229"/>
    <w:rsid w:val="00850ABB"/>
    <w:rsid w:val="00850D75"/>
    <w:rsid w:val="008510FE"/>
    <w:rsid w:val="00851988"/>
    <w:rsid w:val="00851F8D"/>
    <w:rsid w:val="0085269D"/>
    <w:rsid w:val="00853121"/>
    <w:rsid w:val="00853C3E"/>
    <w:rsid w:val="0085454F"/>
    <w:rsid w:val="008551A9"/>
    <w:rsid w:val="0085664C"/>
    <w:rsid w:val="00856668"/>
    <w:rsid w:val="0085733D"/>
    <w:rsid w:val="00857D8A"/>
    <w:rsid w:val="008603A4"/>
    <w:rsid w:val="008604EC"/>
    <w:rsid w:val="00861271"/>
    <w:rsid w:val="00864855"/>
    <w:rsid w:val="00864CE7"/>
    <w:rsid w:val="00866D81"/>
    <w:rsid w:val="00867C9C"/>
    <w:rsid w:val="00870017"/>
    <w:rsid w:val="0087199E"/>
    <w:rsid w:val="00872557"/>
    <w:rsid w:val="008735CE"/>
    <w:rsid w:val="008738C7"/>
    <w:rsid w:val="00873F2B"/>
    <w:rsid w:val="00874E49"/>
    <w:rsid w:val="00875045"/>
    <w:rsid w:val="00875C7B"/>
    <w:rsid w:val="00876898"/>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5797"/>
    <w:rsid w:val="008B5DE6"/>
    <w:rsid w:val="008B643F"/>
    <w:rsid w:val="008C08D4"/>
    <w:rsid w:val="008C1CFF"/>
    <w:rsid w:val="008C1E5E"/>
    <w:rsid w:val="008C20EE"/>
    <w:rsid w:val="008C30BF"/>
    <w:rsid w:val="008C3F1E"/>
    <w:rsid w:val="008C60FB"/>
    <w:rsid w:val="008C65C8"/>
    <w:rsid w:val="008C6AB5"/>
    <w:rsid w:val="008C72FA"/>
    <w:rsid w:val="008D009A"/>
    <w:rsid w:val="008D0B15"/>
    <w:rsid w:val="008D333A"/>
    <w:rsid w:val="008D3578"/>
    <w:rsid w:val="008D4DAA"/>
    <w:rsid w:val="008D7333"/>
    <w:rsid w:val="008E22CB"/>
    <w:rsid w:val="008E2B20"/>
    <w:rsid w:val="008E30E2"/>
    <w:rsid w:val="008E4E2F"/>
    <w:rsid w:val="008E586D"/>
    <w:rsid w:val="008F0703"/>
    <w:rsid w:val="008F13DB"/>
    <w:rsid w:val="008F2049"/>
    <w:rsid w:val="008F248E"/>
    <w:rsid w:val="008F319E"/>
    <w:rsid w:val="008F4051"/>
    <w:rsid w:val="008F716A"/>
    <w:rsid w:val="00900388"/>
    <w:rsid w:val="00900F6E"/>
    <w:rsid w:val="00902CCA"/>
    <w:rsid w:val="00905119"/>
    <w:rsid w:val="0090638E"/>
    <w:rsid w:val="009074AB"/>
    <w:rsid w:val="009078E6"/>
    <w:rsid w:val="00910999"/>
    <w:rsid w:val="009111CE"/>
    <w:rsid w:val="009115F8"/>
    <w:rsid w:val="00911EDA"/>
    <w:rsid w:val="009131AF"/>
    <w:rsid w:val="00913659"/>
    <w:rsid w:val="00913C71"/>
    <w:rsid w:val="0091414D"/>
    <w:rsid w:val="009146E6"/>
    <w:rsid w:val="00916BDE"/>
    <w:rsid w:val="00917021"/>
    <w:rsid w:val="00917C0D"/>
    <w:rsid w:val="00920CAA"/>
    <w:rsid w:val="00922232"/>
    <w:rsid w:val="009235A2"/>
    <w:rsid w:val="009237DD"/>
    <w:rsid w:val="009238D8"/>
    <w:rsid w:val="0092569E"/>
    <w:rsid w:val="00925FB4"/>
    <w:rsid w:val="00926009"/>
    <w:rsid w:val="009260DA"/>
    <w:rsid w:val="00926CA4"/>
    <w:rsid w:val="00927B65"/>
    <w:rsid w:val="00927FBF"/>
    <w:rsid w:val="00931194"/>
    <w:rsid w:val="0093239B"/>
    <w:rsid w:val="00933619"/>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13D8"/>
    <w:rsid w:val="009613EB"/>
    <w:rsid w:val="00961E8E"/>
    <w:rsid w:val="00962188"/>
    <w:rsid w:val="009621C4"/>
    <w:rsid w:val="00970685"/>
    <w:rsid w:val="00970F64"/>
    <w:rsid w:val="00972D59"/>
    <w:rsid w:val="0097375C"/>
    <w:rsid w:val="00974275"/>
    <w:rsid w:val="009759AF"/>
    <w:rsid w:val="009776C7"/>
    <w:rsid w:val="009804FC"/>
    <w:rsid w:val="0098212A"/>
    <w:rsid w:val="0098474B"/>
    <w:rsid w:val="00986BBD"/>
    <w:rsid w:val="00987F4A"/>
    <w:rsid w:val="00990EA1"/>
    <w:rsid w:val="0099103C"/>
    <w:rsid w:val="00991957"/>
    <w:rsid w:val="00994802"/>
    <w:rsid w:val="00995CBA"/>
    <w:rsid w:val="009962A8"/>
    <w:rsid w:val="0099678C"/>
    <w:rsid w:val="009975A1"/>
    <w:rsid w:val="009A1238"/>
    <w:rsid w:val="009A2BAA"/>
    <w:rsid w:val="009A6ED2"/>
    <w:rsid w:val="009A7113"/>
    <w:rsid w:val="009A78C5"/>
    <w:rsid w:val="009B030C"/>
    <w:rsid w:val="009B0C96"/>
    <w:rsid w:val="009B1A9E"/>
    <w:rsid w:val="009B1CF5"/>
    <w:rsid w:val="009B4ABB"/>
    <w:rsid w:val="009B4F94"/>
    <w:rsid w:val="009B583B"/>
    <w:rsid w:val="009B6A62"/>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3E2D"/>
    <w:rsid w:val="009E510C"/>
    <w:rsid w:val="009E5E60"/>
    <w:rsid w:val="009E6607"/>
    <w:rsid w:val="009F003C"/>
    <w:rsid w:val="009F3B29"/>
    <w:rsid w:val="009F3CB4"/>
    <w:rsid w:val="009F3DC0"/>
    <w:rsid w:val="009F3E6A"/>
    <w:rsid w:val="009F3FAC"/>
    <w:rsid w:val="009F56B1"/>
    <w:rsid w:val="009F5B63"/>
    <w:rsid w:val="009F6BA0"/>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BC"/>
    <w:rsid w:val="00A308CE"/>
    <w:rsid w:val="00A3225F"/>
    <w:rsid w:val="00A40781"/>
    <w:rsid w:val="00A407DE"/>
    <w:rsid w:val="00A40DBB"/>
    <w:rsid w:val="00A41A48"/>
    <w:rsid w:val="00A43349"/>
    <w:rsid w:val="00A43459"/>
    <w:rsid w:val="00A43EDD"/>
    <w:rsid w:val="00A4672E"/>
    <w:rsid w:val="00A5009A"/>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578"/>
    <w:rsid w:val="00A82ABF"/>
    <w:rsid w:val="00A82B0E"/>
    <w:rsid w:val="00A832AA"/>
    <w:rsid w:val="00A86D44"/>
    <w:rsid w:val="00A87C1F"/>
    <w:rsid w:val="00A90CD5"/>
    <w:rsid w:val="00A922A6"/>
    <w:rsid w:val="00A95206"/>
    <w:rsid w:val="00A95584"/>
    <w:rsid w:val="00A960B8"/>
    <w:rsid w:val="00A964DC"/>
    <w:rsid w:val="00AA1ADC"/>
    <w:rsid w:val="00AA2B3D"/>
    <w:rsid w:val="00AA425C"/>
    <w:rsid w:val="00AA42F0"/>
    <w:rsid w:val="00AA5DDC"/>
    <w:rsid w:val="00AA70C5"/>
    <w:rsid w:val="00AA7EF0"/>
    <w:rsid w:val="00AB00D7"/>
    <w:rsid w:val="00AB25F4"/>
    <w:rsid w:val="00AB29A8"/>
    <w:rsid w:val="00AB2F14"/>
    <w:rsid w:val="00AB3140"/>
    <w:rsid w:val="00AB3189"/>
    <w:rsid w:val="00AB32AE"/>
    <w:rsid w:val="00AB3357"/>
    <w:rsid w:val="00AB3B32"/>
    <w:rsid w:val="00AB3DB5"/>
    <w:rsid w:val="00AB5E9B"/>
    <w:rsid w:val="00AB605E"/>
    <w:rsid w:val="00AB62D8"/>
    <w:rsid w:val="00AB64B2"/>
    <w:rsid w:val="00AB68D5"/>
    <w:rsid w:val="00AB7448"/>
    <w:rsid w:val="00AB764B"/>
    <w:rsid w:val="00AC055E"/>
    <w:rsid w:val="00AC0DF9"/>
    <w:rsid w:val="00AC2D5B"/>
    <w:rsid w:val="00AC2E38"/>
    <w:rsid w:val="00AC2F3E"/>
    <w:rsid w:val="00AC38C3"/>
    <w:rsid w:val="00AC3C0A"/>
    <w:rsid w:val="00AC5E8F"/>
    <w:rsid w:val="00AC67CD"/>
    <w:rsid w:val="00AC7D31"/>
    <w:rsid w:val="00AC7E63"/>
    <w:rsid w:val="00AD16E6"/>
    <w:rsid w:val="00AD2BA2"/>
    <w:rsid w:val="00AD36B2"/>
    <w:rsid w:val="00AD3C29"/>
    <w:rsid w:val="00AD3C91"/>
    <w:rsid w:val="00AD45CE"/>
    <w:rsid w:val="00AD4A38"/>
    <w:rsid w:val="00AD4AD7"/>
    <w:rsid w:val="00AD5C8F"/>
    <w:rsid w:val="00AD7571"/>
    <w:rsid w:val="00AD7C09"/>
    <w:rsid w:val="00AE110D"/>
    <w:rsid w:val="00AE2ED4"/>
    <w:rsid w:val="00AE48D3"/>
    <w:rsid w:val="00AE4EFF"/>
    <w:rsid w:val="00AE6CFB"/>
    <w:rsid w:val="00AE6EB7"/>
    <w:rsid w:val="00AF0E59"/>
    <w:rsid w:val="00AF1B55"/>
    <w:rsid w:val="00AF1E49"/>
    <w:rsid w:val="00AF23F7"/>
    <w:rsid w:val="00AF2904"/>
    <w:rsid w:val="00AF2EE3"/>
    <w:rsid w:val="00AF37D2"/>
    <w:rsid w:val="00AF4138"/>
    <w:rsid w:val="00AF47AE"/>
    <w:rsid w:val="00AF4E57"/>
    <w:rsid w:val="00AF65FF"/>
    <w:rsid w:val="00AF6A7C"/>
    <w:rsid w:val="00AF7131"/>
    <w:rsid w:val="00AF7924"/>
    <w:rsid w:val="00AF79DC"/>
    <w:rsid w:val="00AF7CA8"/>
    <w:rsid w:val="00B0183B"/>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30A71"/>
    <w:rsid w:val="00B30AA2"/>
    <w:rsid w:val="00B32881"/>
    <w:rsid w:val="00B32ABB"/>
    <w:rsid w:val="00B3433F"/>
    <w:rsid w:val="00B350AD"/>
    <w:rsid w:val="00B355BF"/>
    <w:rsid w:val="00B36192"/>
    <w:rsid w:val="00B36D77"/>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5678B"/>
    <w:rsid w:val="00B614E7"/>
    <w:rsid w:val="00B622CF"/>
    <w:rsid w:val="00B62DA5"/>
    <w:rsid w:val="00B6350D"/>
    <w:rsid w:val="00B64B45"/>
    <w:rsid w:val="00B66AB0"/>
    <w:rsid w:val="00B67574"/>
    <w:rsid w:val="00B67DD9"/>
    <w:rsid w:val="00B67EE6"/>
    <w:rsid w:val="00B7015C"/>
    <w:rsid w:val="00B70860"/>
    <w:rsid w:val="00B70D03"/>
    <w:rsid w:val="00B72FD3"/>
    <w:rsid w:val="00B730B6"/>
    <w:rsid w:val="00B73653"/>
    <w:rsid w:val="00B73889"/>
    <w:rsid w:val="00B7449D"/>
    <w:rsid w:val="00B744B0"/>
    <w:rsid w:val="00B75AD3"/>
    <w:rsid w:val="00B76D78"/>
    <w:rsid w:val="00B803E7"/>
    <w:rsid w:val="00B81868"/>
    <w:rsid w:val="00B81EAE"/>
    <w:rsid w:val="00B828FA"/>
    <w:rsid w:val="00B82E14"/>
    <w:rsid w:val="00B83B20"/>
    <w:rsid w:val="00B870F7"/>
    <w:rsid w:val="00B905B0"/>
    <w:rsid w:val="00B9147E"/>
    <w:rsid w:val="00B9345D"/>
    <w:rsid w:val="00B94546"/>
    <w:rsid w:val="00B97484"/>
    <w:rsid w:val="00BA1996"/>
    <w:rsid w:val="00BA2B5A"/>
    <w:rsid w:val="00BA3F43"/>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141C"/>
    <w:rsid w:val="00BC1816"/>
    <w:rsid w:val="00BC19F5"/>
    <w:rsid w:val="00BC2B35"/>
    <w:rsid w:val="00BC3429"/>
    <w:rsid w:val="00BC45D6"/>
    <w:rsid w:val="00BC57C7"/>
    <w:rsid w:val="00BC5DB5"/>
    <w:rsid w:val="00BC655F"/>
    <w:rsid w:val="00BC721C"/>
    <w:rsid w:val="00BC77EF"/>
    <w:rsid w:val="00BD02BE"/>
    <w:rsid w:val="00BD09F9"/>
    <w:rsid w:val="00BD3B10"/>
    <w:rsid w:val="00BD4B8E"/>
    <w:rsid w:val="00BD5163"/>
    <w:rsid w:val="00BD57FE"/>
    <w:rsid w:val="00BD5C97"/>
    <w:rsid w:val="00BD7111"/>
    <w:rsid w:val="00BD7F16"/>
    <w:rsid w:val="00BE035F"/>
    <w:rsid w:val="00BE052B"/>
    <w:rsid w:val="00BE07DE"/>
    <w:rsid w:val="00BE1E62"/>
    <w:rsid w:val="00BE28A3"/>
    <w:rsid w:val="00BE3A2A"/>
    <w:rsid w:val="00BE4A7D"/>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57D"/>
    <w:rsid w:val="00C0763E"/>
    <w:rsid w:val="00C1176F"/>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27810"/>
    <w:rsid w:val="00C3015A"/>
    <w:rsid w:val="00C3061E"/>
    <w:rsid w:val="00C30C28"/>
    <w:rsid w:val="00C32486"/>
    <w:rsid w:val="00C329BE"/>
    <w:rsid w:val="00C336B4"/>
    <w:rsid w:val="00C33D8D"/>
    <w:rsid w:val="00C34994"/>
    <w:rsid w:val="00C35950"/>
    <w:rsid w:val="00C36634"/>
    <w:rsid w:val="00C3674D"/>
    <w:rsid w:val="00C41234"/>
    <w:rsid w:val="00C413FD"/>
    <w:rsid w:val="00C42347"/>
    <w:rsid w:val="00C43EDE"/>
    <w:rsid w:val="00C44713"/>
    <w:rsid w:val="00C44ABA"/>
    <w:rsid w:val="00C44EFC"/>
    <w:rsid w:val="00C44FE7"/>
    <w:rsid w:val="00C47189"/>
    <w:rsid w:val="00C50FF7"/>
    <w:rsid w:val="00C51D2F"/>
    <w:rsid w:val="00C52BB3"/>
    <w:rsid w:val="00C55A67"/>
    <w:rsid w:val="00C55C25"/>
    <w:rsid w:val="00C560F3"/>
    <w:rsid w:val="00C56152"/>
    <w:rsid w:val="00C56C1C"/>
    <w:rsid w:val="00C57D8C"/>
    <w:rsid w:val="00C60491"/>
    <w:rsid w:val="00C6075D"/>
    <w:rsid w:val="00C60AC3"/>
    <w:rsid w:val="00C61A17"/>
    <w:rsid w:val="00C6255F"/>
    <w:rsid w:val="00C64824"/>
    <w:rsid w:val="00C65052"/>
    <w:rsid w:val="00C65C44"/>
    <w:rsid w:val="00C65DF3"/>
    <w:rsid w:val="00C70D72"/>
    <w:rsid w:val="00C711BC"/>
    <w:rsid w:val="00C7169E"/>
    <w:rsid w:val="00C716DC"/>
    <w:rsid w:val="00C731A9"/>
    <w:rsid w:val="00C73727"/>
    <w:rsid w:val="00C73FB3"/>
    <w:rsid w:val="00C7467A"/>
    <w:rsid w:val="00C7610F"/>
    <w:rsid w:val="00C77DBC"/>
    <w:rsid w:val="00C8191B"/>
    <w:rsid w:val="00C84FF4"/>
    <w:rsid w:val="00C86CA5"/>
    <w:rsid w:val="00C87204"/>
    <w:rsid w:val="00C90AB3"/>
    <w:rsid w:val="00C92972"/>
    <w:rsid w:val="00C930C7"/>
    <w:rsid w:val="00C93371"/>
    <w:rsid w:val="00C94CF3"/>
    <w:rsid w:val="00C964CE"/>
    <w:rsid w:val="00C968C7"/>
    <w:rsid w:val="00C9733A"/>
    <w:rsid w:val="00C9788A"/>
    <w:rsid w:val="00CA0600"/>
    <w:rsid w:val="00CA0AE5"/>
    <w:rsid w:val="00CA23A9"/>
    <w:rsid w:val="00CA2FBD"/>
    <w:rsid w:val="00CA348A"/>
    <w:rsid w:val="00CA3C5B"/>
    <w:rsid w:val="00CA5334"/>
    <w:rsid w:val="00CA580D"/>
    <w:rsid w:val="00CA5EF8"/>
    <w:rsid w:val="00CA60EB"/>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2078"/>
    <w:rsid w:val="00CC480B"/>
    <w:rsid w:val="00CC67D6"/>
    <w:rsid w:val="00CD0374"/>
    <w:rsid w:val="00CD2BB3"/>
    <w:rsid w:val="00CD2D69"/>
    <w:rsid w:val="00CD4909"/>
    <w:rsid w:val="00CD4A70"/>
    <w:rsid w:val="00CD5583"/>
    <w:rsid w:val="00CE0438"/>
    <w:rsid w:val="00CE3364"/>
    <w:rsid w:val="00CE50BB"/>
    <w:rsid w:val="00CE590D"/>
    <w:rsid w:val="00CE5A9F"/>
    <w:rsid w:val="00CE6006"/>
    <w:rsid w:val="00CE7075"/>
    <w:rsid w:val="00CF08BB"/>
    <w:rsid w:val="00CF1E53"/>
    <w:rsid w:val="00CF2A6F"/>
    <w:rsid w:val="00CF3377"/>
    <w:rsid w:val="00CF5144"/>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1472"/>
    <w:rsid w:val="00D227E5"/>
    <w:rsid w:val="00D22F88"/>
    <w:rsid w:val="00D23207"/>
    <w:rsid w:val="00D23422"/>
    <w:rsid w:val="00D2436C"/>
    <w:rsid w:val="00D24542"/>
    <w:rsid w:val="00D26904"/>
    <w:rsid w:val="00D27E66"/>
    <w:rsid w:val="00D30E68"/>
    <w:rsid w:val="00D31037"/>
    <w:rsid w:val="00D317E7"/>
    <w:rsid w:val="00D36D26"/>
    <w:rsid w:val="00D3716A"/>
    <w:rsid w:val="00D40AA5"/>
    <w:rsid w:val="00D42323"/>
    <w:rsid w:val="00D46930"/>
    <w:rsid w:val="00D47824"/>
    <w:rsid w:val="00D47A29"/>
    <w:rsid w:val="00D47CD7"/>
    <w:rsid w:val="00D50DB5"/>
    <w:rsid w:val="00D511B2"/>
    <w:rsid w:val="00D515EB"/>
    <w:rsid w:val="00D52971"/>
    <w:rsid w:val="00D539E5"/>
    <w:rsid w:val="00D5580D"/>
    <w:rsid w:val="00D5600C"/>
    <w:rsid w:val="00D567D1"/>
    <w:rsid w:val="00D57397"/>
    <w:rsid w:val="00D6087A"/>
    <w:rsid w:val="00D60C3B"/>
    <w:rsid w:val="00D60C95"/>
    <w:rsid w:val="00D61996"/>
    <w:rsid w:val="00D623CD"/>
    <w:rsid w:val="00D65051"/>
    <w:rsid w:val="00D654CD"/>
    <w:rsid w:val="00D667AB"/>
    <w:rsid w:val="00D66A37"/>
    <w:rsid w:val="00D6722C"/>
    <w:rsid w:val="00D6775F"/>
    <w:rsid w:val="00D678C7"/>
    <w:rsid w:val="00D70D11"/>
    <w:rsid w:val="00D71B2B"/>
    <w:rsid w:val="00D7342A"/>
    <w:rsid w:val="00D734E1"/>
    <w:rsid w:val="00D7363A"/>
    <w:rsid w:val="00D73884"/>
    <w:rsid w:val="00D74933"/>
    <w:rsid w:val="00D75218"/>
    <w:rsid w:val="00D7544E"/>
    <w:rsid w:val="00D76C3E"/>
    <w:rsid w:val="00D8261A"/>
    <w:rsid w:val="00D83F9D"/>
    <w:rsid w:val="00D870FE"/>
    <w:rsid w:val="00D872D8"/>
    <w:rsid w:val="00D87AFD"/>
    <w:rsid w:val="00D91A21"/>
    <w:rsid w:val="00D92B1F"/>
    <w:rsid w:val="00D93D07"/>
    <w:rsid w:val="00D93FFF"/>
    <w:rsid w:val="00D9415C"/>
    <w:rsid w:val="00D944C7"/>
    <w:rsid w:val="00D9521E"/>
    <w:rsid w:val="00D9553C"/>
    <w:rsid w:val="00D96856"/>
    <w:rsid w:val="00D96BFD"/>
    <w:rsid w:val="00D97380"/>
    <w:rsid w:val="00D976F3"/>
    <w:rsid w:val="00DA02EB"/>
    <w:rsid w:val="00DA0ABD"/>
    <w:rsid w:val="00DA44FE"/>
    <w:rsid w:val="00DA469E"/>
    <w:rsid w:val="00DA48C4"/>
    <w:rsid w:val="00DA66FB"/>
    <w:rsid w:val="00DA716B"/>
    <w:rsid w:val="00DA7CF7"/>
    <w:rsid w:val="00DB03A8"/>
    <w:rsid w:val="00DB2C9A"/>
    <w:rsid w:val="00DB38AC"/>
    <w:rsid w:val="00DB3C51"/>
    <w:rsid w:val="00DB4028"/>
    <w:rsid w:val="00DB45F8"/>
    <w:rsid w:val="00DB4BD4"/>
    <w:rsid w:val="00DB4C76"/>
    <w:rsid w:val="00DB637F"/>
    <w:rsid w:val="00DB7675"/>
    <w:rsid w:val="00DC0524"/>
    <w:rsid w:val="00DC0C5A"/>
    <w:rsid w:val="00DC179F"/>
    <w:rsid w:val="00DC2198"/>
    <w:rsid w:val="00DC2CE7"/>
    <w:rsid w:val="00DC3418"/>
    <w:rsid w:val="00DC4934"/>
    <w:rsid w:val="00DC4D03"/>
    <w:rsid w:val="00DC6941"/>
    <w:rsid w:val="00DC75F1"/>
    <w:rsid w:val="00DD004F"/>
    <w:rsid w:val="00DD16EE"/>
    <w:rsid w:val="00DD222F"/>
    <w:rsid w:val="00DD352E"/>
    <w:rsid w:val="00DD3E60"/>
    <w:rsid w:val="00DD68C0"/>
    <w:rsid w:val="00DD7B6D"/>
    <w:rsid w:val="00DD7C13"/>
    <w:rsid w:val="00DE0047"/>
    <w:rsid w:val="00DE00C6"/>
    <w:rsid w:val="00DE1012"/>
    <w:rsid w:val="00DE6321"/>
    <w:rsid w:val="00DE7EDA"/>
    <w:rsid w:val="00DF1442"/>
    <w:rsid w:val="00DF3A41"/>
    <w:rsid w:val="00DF4FE3"/>
    <w:rsid w:val="00DF63B4"/>
    <w:rsid w:val="00E002C3"/>
    <w:rsid w:val="00E0067F"/>
    <w:rsid w:val="00E01976"/>
    <w:rsid w:val="00E02743"/>
    <w:rsid w:val="00E04098"/>
    <w:rsid w:val="00E0495B"/>
    <w:rsid w:val="00E05A81"/>
    <w:rsid w:val="00E06814"/>
    <w:rsid w:val="00E068A6"/>
    <w:rsid w:val="00E11C67"/>
    <w:rsid w:val="00E12FB8"/>
    <w:rsid w:val="00E138A8"/>
    <w:rsid w:val="00E14870"/>
    <w:rsid w:val="00E166F3"/>
    <w:rsid w:val="00E2117F"/>
    <w:rsid w:val="00E2241F"/>
    <w:rsid w:val="00E226D7"/>
    <w:rsid w:val="00E22B2B"/>
    <w:rsid w:val="00E253A9"/>
    <w:rsid w:val="00E258CC"/>
    <w:rsid w:val="00E25DCD"/>
    <w:rsid w:val="00E269E1"/>
    <w:rsid w:val="00E272D1"/>
    <w:rsid w:val="00E31701"/>
    <w:rsid w:val="00E31775"/>
    <w:rsid w:val="00E31F20"/>
    <w:rsid w:val="00E3256C"/>
    <w:rsid w:val="00E3269B"/>
    <w:rsid w:val="00E326FF"/>
    <w:rsid w:val="00E32967"/>
    <w:rsid w:val="00E32E4D"/>
    <w:rsid w:val="00E34D54"/>
    <w:rsid w:val="00E34DAE"/>
    <w:rsid w:val="00E35136"/>
    <w:rsid w:val="00E3598D"/>
    <w:rsid w:val="00E35C0B"/>
    <w:rsid w:val="00E3754F"/>
    <w:rsid w:val="00E37559"/>
    <w:rsid w:val="00E414A0"/>
    <w:rsid w:val="00E41CC2"/>
    <w:rsid w:val="00E43671"/>
    <w:rsid w:val="00E4426E"/>
    <w:rsid w:val="00E442E1"/>
    <w:rsid w:val="00E45877"/>
    <w:rsid w:val="00E45B50"/>
    <w:rsid w:val="00E45F13"/>
    <w:rsid w:val="00E46754"/>
    <w:rsid w:val="00E470DB"/>
    <w:rsid w:val="00E50336"/>
    <w:rsid w:val="00E507A0"/>
    <w:rsid w:val="00E510BC"/>
    <w:rsid w:val="00E5218C"/>
    <w:rsid w:val="00E52827"/>
    <w:rsid w:val="00E52BA4"/>
    <w:rsid w:val="00E547B9"/>
    <w:rsid w:val="00E54936"/>
    <w:rsid w:val="00E57CC2"/>
    <w:rsid w:val="00E60227"/>
    <w:rsid w:val="00E608AC"/>
    <w:rsid w:val="00E60E3B"/>
    <w:rsid w:val="00E61256"/>
    <w:rsid w:val="00E617AA"/>
    <w:rsid w:val="00E628E0"/>
    <w:rsid w:val="00E62EFE"/>
    <w:rsid w:val="00E6330E"/>
    <w:rsid w:val="00E67A10"/>
    <w:rsid w:val="00E70090"/>
    <w:rsid w:val="00E7097E"/>
    <w:rsid w:val="00E71E66"/>
    <w:rsid w:val="00E73CB2"/>
    <w:rsid w:val="00E755FC"/>
    <w:rsid w:val="00E768B3"/>
    <w:rsid w:val="00E7713E"/>
    <w:rsid w:val="00E816F1"/>
    <w:rsid w:val="00E82066"/>
    <w:rsid w:val="00E83591"/>
    <w:rsid w:val="00E839BA"/>
    <w:rsid w:val="00E8428A"/>
    <w:rsid w:val="00E84804"/>
    <w:rsid w:val="00E86471"/>
    <w:rsid w:val="00E87191"/>
    <w:rsid w:val="00E905F6"/>
    <w:rsid w:val="00E91E28"/>
    <w:rsid w:val="00E9268A"/>
    <w:rsid w:val="00E9460D"/>
    <w:rsid w:val="00E949EC"/>
    <w:rsid w:val="00E97E8A"/>
    <w:rsid w:val="00E97F7D"/>
    <w:rsid w:val="00EA1A4B"/>
    <w:rsid w:val="00EA3171"/>
    <w:rsid w:val="00EA3491"/>
    <w:rsid w:val="00EA4D56"/>
    <w:rsid w:val="00EA59B8"/>
    <w:rsid w:val="00EA5A01"/>
    <w:rsid w:val="00EB042D"/>
    <w:rsid w:val="00EB394D"/>
    <w:rsid w:val="00EB4519"/>
    <w:rsid w:val="00EB56E1"/>
    <w:rsid w:val="00EB6091"/>
    <w:rsid w:val="00EB76D2"/>
    <w:rsid w:val="00EC1281"/>
    <w:rsid w:val="00EC1846"/>
    <w:rsid w:val="00EC2906"/>
    <w:rsid w:val="00EC2A4F"/>
    <w:rsid w:val="00EC2DF9"/>
    <w:rsid w:val="00EC2FEC"/>
    <w:rsid w:val="00EC6473"/>
    <w:rsid w:val="00EC67EA"/>
    <w:rsid w:val="00ED021E"/>
    <w:rsid w:val="00ED39AA"/>
    <w:rsid w:val="00ED3D19"/>
    <w:rsid w:val="00ED3FDF"/>
    <w:rsid w:val="00ED4260"/>
    <w:rsid w:val="00ED4B89"/>
    <w:rsid w:val="00ED4DD6"/>
    <w:rsid w:val="00ED59CF"/>
    <w:rsid w:val="00ED65C8"/>
    <w:rsid w:val="00ED672D"/>
    <w:rsid w:val="00EE1C49"/>
    <w:rsid w:val="00EE2565"/>
    <w:rsid w:val="00EE2DEC"/>
    <w:rsid w:val="00EE32A1"/>
    <w:rsid w:val="00EE5388"/>
    <w:rsid w:val="00EE5A97"/>
    <w:rsid w:val="00EE6910"/>
    <w:rsid w:val="00EE6E36"/>
    <w:rsid w:val="00EE6F6D"/>
    <w:rsid w:val="00EE7A9C"/>
    <w:rsid w:val="00EF067B"/>
    <w:rsid w:val="00EF0EEF"/>
    <w:rsid w:val="00EF118E"/>
    <w:rsid w:val="00EF15F1"/>
    <w:rsid w:val="00EF244E"/>
    <w:rsid w:val="00EF29A8"/>
    <w:rsid w:val="00EF31AB"/>
    <w:rsid w:val="00EF346E"/>
    <w:rsid w:val="00EF3FD0"/>
    <w:rsid w:val="00EF615C"/>
    <w:rsid w:val="00EF6327"/>
    <w:rsid w:val="00EF6E76"/>
    <w:rsid w:val="00F00195"/>
    <w:rsid w:val="00F002A6"/>
    <w:rsid w:val="00F00D0F"/>
    <w:rsid w:val="00F0147C"/>
    <w:rsid w:val="00F016BC"/>
    <w:rsid w:val="00F01D93"/>
    <w:rsid w:val="00F035D9"/>
    <w:rsid w:val="00F03D45"/>
    <w:rsid w:val="00F04ECC"/>
    <w:rsid w:val="00F050FC"/>
    <w:rsid w:val="00F053BB"/>
    <w:rsid w:val="00F05EED"/>
    <w:rsid w:val="00F0660B"/>
    <w:rsid w:val="00F06C69"/>
    <w:rsid w:val="00F10070"/>
    <w:rsid w:val="00F10E34"/>
    <w:rsid w:val="00F10FAF"/>
    <w:rsid w:val="00F115D2"/>
    <w:rsid w:val="00F123AE"/>
    <w:rsid w:val="00F12605"/>
    <w:rsid w:val="00F13EB2"/>
    <w:rsid w:val="00F13FFB"/>
    <w:rsid w:val="00F147A1"/>
    <w:rsid w:val="00F148D1"/>
    <w:rsid w:val="00F16677"/>
    <w:rsid w:val="00F16C91"/>
    <w:rsid w:val="00F17CA9"/>
    <w:rsid w:val="00F2058B"/>
    <w:rsid w:val="00F20AB4"/>
    <w:rsid w:val="00F218D5"/>
    <w:rsid w:val="00F22ACC"/>
    <w:rsid w:val="00F231E3"/>
    <w:rsid w:val="00F24CF8"/>
    <w:rsid w:val="00F255B6"/>
    <w:rsid w:val="00F256D2"/>
    <w:rsid w:val="00F26721"/>
    <w:rsid w:val="00F26BD5"/>
    <w:rsid w:val="00F310F6"/>
    <w:rsid w:val="00F32B93"/>
    <w:rsid w:val="00F343C0"/>
    <w:rsid w:val="00F347AD"/>
    <w:rsid w:val="00F3607B"/>
    <w:rsid w:val="00F367CE"/>
    <w:rsid w:val="00F376EB"/>
    <w:rsid w:val="00F400E7"/>
    <w:rsid w:val="00F43CC0"/>
    <w:rsid w:val="00F44F8F"/>
    <w:rsid w:val="00F45503"/>
    <w:rsid w:val="00F45A38"/>
    <w:rsid w:val="00F45B67"/>
    <w:rsid w:val="00F45CDD"/>
    <w:rsid w:val="00F512A2"/>
    <w:rsid w:val="00F519E1"/>
    <w:rsid w:val="00F521EA"/>
    <w:rsid w:val="00F5551A"/>
    <w:rsid w:val="00F56AAB"/>
    <w:rsid w:val="00F600C7"/>
    <w:rsid w:val="00F60728"/>
    <w:rsid w:val="00F60E5E"/>
    <w:rsid w:val="00F612EB"/>
    <w:rsid w:val="00F62551"/>
    <w:rsid w:val="00F646B0"/>
    <w:rsid w:val="00F64A89"/>
    <w:rsid w:val="00F67585"/>
    <w:rsid w:val="00F703A5"/>
    <w:rsid w:val="00F73331"/>
    <w:rsid w:val="00F735CE"/>
    <w:rsid w:val="00F73C2F"/>
    <w:rsid w:val="00F73F9E"/>
    <w:rsid w:val="00F75AAB"/>
    <w:rsid w:val="00F778A8"/>
    <w:rsid w:val="00F779EC"/>
    <w:rsid w:val="00F77E74"/>
    <w:rsid w:val="00F77EE4"/>
    <w:rsid w:val="00F819AC"/>
    <w:rsid w:val="00F83D25"/>
    <w:rsid w:val="00F84459"/>
    <w:rsid w:val="00F846C9"/>
    <w:rsid w:val="00F849F0"/>
    <w:rsid w:val="00F85F72"/>
    <w:rsid w:val="00F8611D"/>
    <w:rsid w:val="00F87174"/>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D6F"/>
    <w:rsid w:val="00FA7FEF"/>
    <w:rsid w:val="00FB3444"/>
    <w:rsid w:val="00FB4C9C"/>
    <w:rsid w:val="00FB5035"/>
    <w:rsid w:val="00FB53FB"/>
    <w:rsid w:val="00FB5E55"/>
    <w:rsid w:val="00FB657F"/>
    <w:rsid w:val="00FB6C7B"/>
    <w:rsid w:val="00FC0727"/>
    <w:rsid w:val="00FC0DEF"/>
    <w:rsid w:val="00FC12BF"/>
    <w:rsid w:val="00FC1B60"/>
    <w:rsid w:val="00FC363D"/>
    <w:rsid w:val="00FC467A"/>
    <w:rsid w:val="00FC5369"/>
    <w:rsid w:val="00FC57A6"/>
    <w:rsid w:val="00FC6B53"/>
    <w:rsid w:val="00FD09CA"/>
    <w:rsid w:val="00FD4AD5"/>
    <w:rsid w:val="00FD4BB0"/>
    <w:rsid w:val="00FD577E"/>
    <w:rsid w:val="00FD6827"/>
    <w:rsid w:val="00FD6954"/>
    <w:rsid w:val="00FD6F77"/>
    <w:rsid w:val="00FD73D5"/>
    <w:rsid w:val="00FD7582"/>
    <w:rsid w:val="00FE08D5"/>
    <w:rsid w:val="00FE180C"/>
    <w:rsid w:val="00FE1E2C"/>
    <w:rsid w:val="00FE22F6"/>
    <w:rsid w:val="00FE2B5F"/>
    <w:rsid w:val="00FE3396"/>
    <w:rsid w:val="00FE4C00"/>
    <w:rsid w:val="00FE7D09"/>
    <w:rsid w:val="00FF06A9"/>
    <w:rsid w:val="00FF07CB"/>
    <w:rsid w:val="00FF1029"/>
    <w:rsid w:val="00FF13BA"/>
    <w:rsid w:val="00FF1844"/>
    <w:rsid w:val="00FF257F"/>
    <w:rsid w:val="00FF4C40"/>
    <w:rsid w:val="00FF4F4A"/>
    <w:rsid w:val="00FF5350"/>
    <w:rsid w:val="00FF6187"/>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s-engag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rdlife.ch/fr/sho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538</Words>
  <Characters>2960</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cp:lastModifiedBy>
  <cp:revision>42</cp:revision>
  <cp:lastPrinted>2022-12-01T09:28:00Z</cp:lastPrinted>
  <dcterms:created xsi:type="dcterms:W3CDTF">2026-03-26T08:01:00Z</dcterms:created>
  <dcterms:modified xsi:type="dcterms:W3CDTF">2026-03-30T09:34:00Z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