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DDF4" w14:textId="0C6BD2F0" w:rsidR="00524BAD" w:rsidRPr="00062E5D" w:rsidRDefault="00BE3A2A" w:rsidP="00524BAD">
      <w:pPr>
        <w:spacing w:after="720"/>
        <w:rPr>
          <w:rStyle w:val="Kursiv"/>
        </w:rPr>
      </w:pPr>
      <w:bookmarkStart w:id="0" w:name="_Toc89772125"/>
      <w:bookmarkStart w:id="1" w:name="_Toc99363813"/>
      <w:r w:rsidRPr="00062E5D">
        <w:rPr>
          <w:rStyle w:val="Kursiv"/>
        </w:rPr>
        <w:t>Communiqué de presse de BirdLife Suisse du</w:t>
      </w:r>
      <w:r w:rsidR="00F256D2" w:rsidRPr="00062E5D">
        <w:rPr>
          <w:rStyle w:val="Kursiv"/>
        </w:rPr>
        <w:t xml:space="preserve"> </w:t>
      </w:r>
      <w:r w:rsidR="00F07F27">
        <w:rPr>
          <w:rStyle w:val="Kursiv"/>
        </w:rPr>
        <w:t>4</w:t>
      </w:r>
      <w:r w:rsidR="006A7074">
        <w:rPr>
          <w:rStyle w:val="Kursiv"/>
        </w:rPr>
        <w:t>.</w:t>
      </w:r>
      <w:r w:rsidR="00F07F27">
        <w:rPr>
          <w:rStyle w:val="Kursiv"/>
        </w:rPr>
        <w:t>5</w:t>
      </w:r>
      <w:r w:rsidR="006A7074">
        <w:rPr>
          <w:rStyle w:val="Kursiv"/>
        </w:rPr>
        <w:t>.</w:t>
      </w:r>
      <w:r w:rsidR="00F256D2" w:rsidRPr="00062E5D">
        <w:rPr>
          <w:rStyle w:val="Kursiv"/>
        </w:rPr>
        <w:t>2026</w:t>
      </w:r>
    </w:p>
    <w:p w14:paraId="0D2861FA" w14:textId="1611BE0D" w:rsidR="007D5330" w:rsidRPr="007D5330" w:rsidRDefault="00E3654D" w:rsidP="007D5330">
      <w:pPr>
        <w:spacing w:line="240" w:lineRule="auto"/>
        <w:rPr>
          <w:rFonts w:asciiTheme="majorHAnsi" w:eastAsia="Aptos" w:hAnsiTheme="majorHAnsi" w:cstheme="majorHAnsi"/>
          <w:b/>
          <w:bCs/>
          <w:kern w:val="2"/>
          <w:sz w:val="40"/>
          <w:szCs w:val="40"/>
          <w14:ligatures w14:val="standardContextual"/>
          <w14:numSpacing w14:val="default"/>
        </w:rPr>
      </w:pPr>
      <w:r w:rsidRPr="001926E9">
        <w:rPr>
          <w:rFonts w:asciiTheme="majorHAnsi" w:eastAsia="Aptos" w:hAnsiTheme="majorHAnsi" w:cstheme="majorHAnsi"/>
          <w:b/>
          <w:bCs/>
          <w:kern w:val="2"/>
          <w:sz w:val="40"/>
          <w:szCs w:val="40"/>
          <w14:ligatures w14:val="standardContextual"/>
          <w14:numSpacing w14:val="default"/>
        </w:rPr>
        <w:t>Participer, compter, aider</w:t>
      </w:r>
      <w:r w:rsidR="001926E9" w:rsidRPr="001926E9">
        <w:rPr>
          <w:rFonts w:asciiTheme="majorHAnsi" w:eastAsia="Aptos" w:hAnsiTheme="majorHAnsi" w:cstheme="majorHAnsi"/>
          <w:b/>
          <w:bCs/>
          <w:kern w:val="2"/>
          <w:sz w:val="40"/>
          <w:szCs w:val="40"/>
          <w14:ligatures w14:val="standardContextual"/>
          <w14:numSpacing w14:val="default"/>
        </w:rPr>
        <w:t xml:space="preserve"> </w:t>
      </w:r>
      <w:r w:rsidR="007D5330" w:rsidRPr="007D5330">
        <w:rPr>
          <w:rFonts w:asciiTheme="majorHAnsi" w:eastAsia="Aptos" w:hAnsiTheme="majorHAnsi" w:cstheme="majorHAnsi"/>
          <w:b/>
          <w:bCs/>
          <w:kern w:val="2"/>
          <w:sz w:val="40"/>
          <w:szCs w:val="40"/>
          <w14:ligatures w14:val="standardContextual"/>
          <w14:numSpacing w14:val="default"/>
        </w:rPr>
        <w:t xml:space="preserve">: </w:t>
      </w:r>
      <w:r w:rsidR="001926E9" w:rsidRPr="001926E9">
        <w:rPr>
          <w:rFonts w:asciiTheme="majorHAnsi" w:eastAsia="Aptos" w:hAnsiTheme="majorHAnsi" w:cstheme="majorHAnsi"/>
          <w:b/>
          <w:bCs/>
          <w:kern w:val="2"/>
          <w:sz w:val="40"/>
          <w:szCs w:val="40"/>
          <w14:ligatures w14:val="standardContextual"/>
          <w14:numSpacing w14:val="default"/>
        </w:rPr>
        <w:t xml:space="preserve">la Suisse </w:t>
      </w:r>
      <w:r w:rsidR="00245045">
        <w:rPr>
          <w:rFonts w:asciiTheme="majorHAnsi" w:eastAsia="Aptos" w:hAnsiTheme="majorHAnsi" w:cstheme="majorHAnsi"/>
          <w:b/>
          <w:bCs/>
          <w:kern w:val="2"/>
          <w:sz w:val="40"/>
          <w:szCs w:val="40"/>
          <w14:ligatures w14:val="standardContextual"/>
          <w14:numSpacing w14:val="default"/>
        </w:rPr>
        <w:t>recense</w:t>
      </w:r>
      <w:r w:rsidR="001926E9" w:rsidRPr="001926E9">
        <w:rPr>
          <w:rFonts w:asciiTheme="majorHAnsi" w:eastAsia="Aptos" w:hAnsiTheme="majorHAnsi" w:cstheme="majorHAnsi"/>
          <w:b/>
          <w:bCs/>
          <w:kern w:val="2"/>
          <w:sz w:val="40"/>
          <w:szCs w:val="40"/>
          <w14:ligatures w14:val="standardContextual"/>
          <w14:numSpacing w14:val="default"/>
        </w:rPr>
        <w:t xml:space="preserve"> les oiseaux de ses jardins</w:t>
      </w:r>
    </w:p>
    <w:p w14:paraId="5F12887B" w14:textId="77777777" w:rsidR="00AA70C5" w:rsidRPr="001926E9" w:rsidRDefault="00AA70C5" w:rsidP="00AA70C5">
      <w:pPr>
        <w:spacing w:line="240" w:lineRule="auto"/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</w:pPr>
    </w:p>
    <w:p w14:paraId="30BED736" w14:textId="086C388A" w:rsidR="00274273" w:rsidRPr="00FC5CB1" w:rsidRDefault="00D55306" w:rsidP="00274273">
      <w:pPr>
        <w:spacing w:line="276" w:lineRule="auto"/>
        <w:rPr>
          <w:b/>
          <w:bCs/>
          <w:sz w:val="21"/>
          <w:szCs w:val="21"/>
        </w:rPr>
      </w:pPr>
      <w:r w:rsidRPr="00D55306">
        <w:rPr>
          <w:b/>
          <w:bCs/>
          <w:sz w:val="21"/>
          <w:szCs w:val="21"/>
        </w:rPr>
        <w:t xml:space="preserve">Au printemps, les jours plus chauds invitent à découvrir la nature </w:t>
      </w:r>
      <w:r w:rsidR="00671D44">
        <w:rPr>
          <w:b/>
          <w:bCs/>
          <w:sz w:val="21"/>
          <w:szCs w:val="21"/>
        </w:rPr>
        <w:t xml:space="preserve">près de chez </w:t>
      </w:r>
      <w:r w:rsidR="00F872AF">
        <w:rPr>
          <w:b/>
          <w:bCs/>
          <w:sz w:val="21"/>
          <w:szCs w:val="21"/>
        </w:rPr>
        <w:t>soi</w:t>
      </w:r>
      <w:r w:rsidR="00671D44">
        <w:rPr>
          <w:b/>
          <w:bCs/>
          <w:sz w:val="21"/>
          <w:szCs w:val="21"/>
        </w:rPr>
        <w:t>.</w:t>
      </w:r>
      <w:r w:rsidRPr="00D55306">
        <w:rPr>
          <w:b/>
          <w:bCs/>
          <w:sz w:val="21"/>
          <w:szCs w:val="21"/>
        </w:rPr>
        <w:t xml:space="preserve"> C’est précisément à cela qu’appelle BirdLife Suisse du 7 au 10 mai : lors de l’</w:t>
      </w:r>
      <w:r w:rsidR="00671D44">
        <w:rPr>
          <w:b/>
          <w:bCs/>
          <w:sz w:val="21"/>
          <w:szCs w:val="21"/>
        </w:rPr>
        <w:t xml:space="preserve">action </w:t>
      </w:r>
      <w:r w:rsidRPr="00D55306">
        <w:rPr>
          <w:b/>
          <w:bCs/>
          <w:sz w:val="21"/>
          <w:szCs w:val="21"/>
        </w:rPr>
        <w:t xml:space="preserve">« </w:t>
      </w:r>
      <w:r w:rsidR="00671D44">
        <w:rPr>
          <w:b/>
          <w:bCs/>
          <w:sz w:val="21"/>
          <w:szCs w:val="21"/>
        </w:rPr>
        <w:t>O</w:t>
      </w:r>
      <w:r w:rsidRPr="00D55306">
        <w:rPr>
          <w:b/>
          <w:bCs/>
          <w:sz w:val="21"/>
          <w:szCs w:val="21"/>
        </w:rPr>
        <w:t>iseaux de</w:t>
      </w:r>
      <w:r w:rsidR="00671D44">
        <w:rPr>
          <w:b/>
          <w:bCs/>
          <w:sz w:val="21"/>
          <w:szCs w:val="21"/>
        </w:rPr>
        <w:t xml:space="preserve"> no</w:t>
      </w:r>
      <w:r w:rsidRPr="00D55306">
        <w:rPr>
          <w:b/>
          <w:bCs/>
          <w:sz w:val="21"/>
          <w:szCs w:val="21"/>
        </w:rPr>
        <w:t xml:space="preserve">s jardins », toutes les personnes en Suisse sont invitées à observer et à compter les oiseaux pendant une heure dans leur propre jardin, sur leur balcon ou dans un parc </w:t>
      </w:r>
      <w:r w:rsidR="00B4247C">
        <w:rPr>
          <w:b/>
          <w:bCs/>
          <w:sz w:val="21"/>
          <w:szCs w:val="21"/>
        </w:rPr>
        <w:t>public</w:t>
      </w:r>
      <w:r w:rsidRPr="00D55306">
        <w:rPr>
          <w:b/>
          <w:bCs/>
          <w:sz w:val="21"/>
          <w:szCs w:val="21"/>
        </w:rPr>
        <w:t xml:space="preserve">. Cette action participative très appréciée allie </w:t>
      </w:r>
      <w:r w:rsidR="00DE4A08">
        <w:rPr>
          <w:b/>
          <w:bCs/>
          <w:sz w:val="21"/>
          <w:szCs w:val="21"/>
        </w:rPr>
        <w:t xml:space="preserve">découverte de </w:t>
      </w:r>
      <w:r w:rsidR="00B4247C">
        <w:rPr>
          <w:b/>
          <w:bCs/>
          <w:sz w:val="21"/>
          <w:szCs w:val="21"/>
        </w:rPr>
        <w:t>la</w:t>
      </w:r>
      <w:r w:rsidRPr="00D55306">
        <w:rPr>
          <w:b/>
          <w:bCs/>
          <w:sz w:val="21"/>
          <w:szCs w:val="21"/>
        </w:rPr>
        <w:t xml:space="preserve"> nature et </w:t>
      </w:r>
      <w:r w:rsidR="00B4247C">
        <w:rPr>
          <w:b/>
          <w:bCs/>
          <w:sz w:val="21"/>
          <w:szCs w:val="21"/>
        </w:rPr>
        <w:t>science citoyenne</w:t>
      </w:r>
      <w:r w:rsidRPr="00D55306">
        <w:rPr>
          <w:b/>
          <w:bCs/>
          <w:sz w:val="21"/>
          <w:szCs w:val="21"/>
        </w:rPr>
        <w:t>, tout en étant amusante</w:t>
      </w:r>
      <w:r w:rsidR="00274273" w:rsidRPr="00FC5CB1">
        <w:rPr>
          <w:b/>
          <w:bCs/>
          <w:sz w:val="21"/>
          <w:szCs w:val="21"/>
        </w:rPr>
        <w:t xml:space="preserve">. </w:t>
      </w:r>
    </w:p>
    <w:p w14:paraId="2453009F" w14:textId="77777777" w:rsidR="00274273" w:rsidRPr="00FC5CB1" w:rsidRDefault="00274273" w:rsidP="00274273">
      <w:pPr>
        <w:spacing w:line="276" w:lineRule="auto"/>
        <w:rPr>
          <w:b/>
          <w:bCs/>
          <w:sz w:val="21"/>
          <w:szCs w:val="21"/>
        </w:rPr>
      </w:pPr>
    </w:p>
    <w:p w14:paraId="05A3F1E3" w14:textId="6D87B5DE" w:rsidR="00FC5CB1" w:rsidRPr="00FC5CB1" w:rsidRDefault="00FC5CB1" w:rsidP="00274273">
      <w:pPr>
        <w:spacing w:line="276" w:lineRule="auto"/>
        <w:rPr>
          <w:sz w:val="21"/>
          <w:szCs w:val="21"/>
        </w:rPr>
      </w:pPr>
      <w:r w:rsidRPr="00FC5CB1">
        <w:rPr>
          <w:sz w:val="21"/>
          <w:szCs w:val="21"/>
        </w:rPr>
        <w:t>L'</w:t>
      </w:r>
      <w:r>
        <w:rPr>
          <w:sz w:val="21"/>
          <w:szCs w:val="21"/>
        </w:rPr>
        <w:t>actio</w:t>
      </w:r>
      <w:r w:rsidR="002F5641">
        <w:rPr>
          <w:sz w:val="21"/>
          <w:szCs w:val="21"/>
        </w:rPr>
        <w:t>n</w:t>
      </w:r>
      <w:r>
        <w:rPr>
          <w:sz w:val="21"/>
          <w:szCs w:val="21"/>
        </w:rPr>
        <w:t xml:space="preserve"> </w:t>
      </w:r>
      <w:r w:rsidRPr="00FC5CB1">
        <w:rPr>
          <w:sz w:val="21"/>
          <w:szCs w:val="21"/>
        </w:rPr>
        <w:t xml:space="preserve">« </w:t>
      </w:r>
      <w:r>
        <w:rPr>
          <w:sz w:val="21"/>
          <w:szCs w:val="21"/>
        </w:rPr>
        <w:t>O</w:t>
      </w:r>
      <w:r w:rsidRPr="00FC5CB1">
        <w:rPr>
          <w:sz w:val="21"/>
          <w:szCs w:val="21"/>
        </w:rPr>
        <w:t>iseaux de</w:t>
      </w:r>
      <w:r>
        <w:rPr>
          <w:sz w:val="21"/>
          <w:szCs w:val="21"/>
        </w:rPr>
        <w:t xml:space="preserve"> no</w:t>
      </w:r>
      <w:r w:rsidRPr="00FC5CB1">
        <w:rPr>
          <w:sz w:val="21"/>
          <w:szCs w:val="21"/>
        </w:rPr>
        <w:t xml:space="preserve">s jardins », qui se déroule du 7 au 10 mai 2026, est l'une des plus grandes actions de sciences participatives de Suisse. Elle vise notamment à obtenir une image précise de l'avifaune dans les zones habitées et à </w:t>
      </w:r>
      <w:r w:rsidR="000D6D53">
        <w:rPr>
          <w:sz w:val="21"/>
          <w:szCs w:val="21"/>
        </w:rPr>
        <w:t>documenter</w:t>
      </w:r>
      <w:r w:rsidR="00375FD0">
        <w:rPr>
          <w:sz w:val="21"/>
          <w:szCs w:val="21"/>
        </w:rPr>
        <w:t xml:space="preserve"> </w:t>
      </w:r>
      <w:r w:rsidRPr="00FC5CB1">
        <w:rPr>
          <w:sz w:val="21"/>
          <w:szCs w:val="21"/>
        </w:rPr>
        <w:t xml:space="preserve">les évolutions à long terme. BirdLife Suisse organise cette action depuis 2014. Le principe est simple : pendant la période de l'événement, </w:t>
      </w:r>
      <w:r w:rsidR="00270C51">
        <w:rPr>
          <w:sz w:val="21"/>
          <w:szCs w:val="21"/>
        </w:rPr>
        <w:t>toute personne</w:t>
      </w:r>
      <w:r w:rsidRPr="00FC5CB1">
        <w:rPr>
          <w:sz w:val="21"/>
          <w:szCs w:val="21"/>
        </w:rPr>
        <w:t xml:space="preserve"> peut compter, pendant une heure, autour de chez </w:t>
      </w:r>
      <w:r w:rsidR="00270C51">
        <w:rPr>
          <w:sz w:val="21"/>
          <w:szCs w:val="21"/>
        </w:rPr>
        <w:t>elle</w:t>
      </w:r>
      <w:r w:rsidRPr="00FC5CB1">
        <w:rPr>
          <w:sz w:val="21"/>
          <w:szCs w:val="21"/>
        </w:rPr>
        <w:t xml:space="preserve"> ou dans un parc </w:t>
      </w:r>
      <w:r w:rsidR="00BB6019">
        <w:rPr>
          <w:sz w:val="21"/>
          <w:szCs w:val="21"/>
        </w:rPr>
        <w:t>public</w:t>
      </w:r>
      <w:r w:rsidRPr="00FC5CB1">
        <w:rPr>
          <w:sz w:val="21"/>
          <w:szCs w:val="21"/>
        </w:rPr>
        <w:t xml:space="preserve">, le nombre maximum d'individus observés simultanément </w:t>
      </w:r>
      <w:r w:rsidR="00375FD0">
        <w:rPr>
          <w:sz w:val="21"/>
          <w:szCs w:val="21"/>
        </w:rPr>
        <w:t xml:space="preserve">de </w:t>
      </w:r>
      <w:r w:rsidRPr="00FC5CB1">
        <w:rPr>
          <w:sz w:val="21"/>
          <w:szCs w:val="21"/>
        </w:rPr>
        <w:t xml:space="preserve">chaque espèce d'oiseau. Les résultats sont ensuite </w:t>
      </w:r>
      <w:r w:rsidR="00270C51">
        <w:rPr>
          <w:sz w:val="21"/>
          <w:szCs w:val="21"/>
        </w:rPr>
        <w:t>annoncés</w:t>
      </w:r>
      <w:r w:rsidRPr="00FC5CB1">
        <w:rPr>
          <w:sz w:val="21"/>
          <w:szCs w:val="21"/>
        </w:rPr>
        <w:t xml:space="preserve"> en ligne ou via une application.</w:t>
      </w:r>
    </w:p>
    <w:p w14:paraId="30115B03" w14:textId="77777777" w:rsidR="00274273" w:rsidRPr="006C0290" w:rsidRDefault="00274273" w:rsidP="00274273">
      <w:pPr>
        <w:spacing w:line="276" w:lineRule="auto"/>
        <w:rPr>
          <w:sz w:val="21"/>
          <w:szCs w:val="21"/>
        </w:rPr>
      </w:pPr>
    </w:p>
    <w:p w14:paraId="24DD61DA" w14:textId="73C5E5D1" w:rsidR="00274273" w:rsidRPr="00270C51" w:rsidRDefault="00270C51" w:rsidP="00274273">
      <w:pPr>
        <w:spacing w:line="276" w:lineRule="auto"/>
        <w:rPr>
          <w:b/>
          <w:bCs/>
          <w:sz w:val="21"/>
          <w:szCs w:val="21"/>
        </w:rPr>
      </w:pPr>
      <w:r w:rsidRPr="00270C51">
        <w:rPr>
          <w:b/>
          <w:bCs/>
          <w:sz w:val="21"/>
          <w:szCs w:val="21"/>
        </w:rPr>
        <w:t>Découvrir la nature sous ses fenêtres</w:t>
      </w:r>
    </w:p>
    <w:p w14:paraId="780ABAC7" w14:textId="17CA3907" w:rsidR="00AB7D3E" w:rsidRPr="00AB7D3E" w:rsidRDefault="00AB7D3E" w:rsidP="00274273">
      <w:pPr>
        <w:spacing w:line="276" w:lineRule="auto"/>
        <w:rPr>
          <w:sz w:val="21"/>
          <w:szCs w:val="21"/>
        </w:rPr>
      </w:pPr>
      <w:r>
        <w:rPr>
          <w:sz w:val="21"/>
          <w:szCs w:val="21"/>
        </w:rPr>
        <w:t>Merle noir</w:t>
      </w:r>
      <w:r w:rsidRPr="00AB7D3E">
        <w:rPr>
          <w:sz w:val="21"/>
          <w:szCs w:val="21"/>
        </w:rPr>
        <w:t xml:space="preserve">, </w:t>
      </w:r>
      <w:r>
        <w:rPr>
          <w:sz w:val="21"/>
          <w:szCs w:val="21"/>
        </w:rPr>
        <w:t>V</w:t>
      </w:r>
      <w:r w:rsidRPr="00AB7D3E">
        <w:rPr>
          <w:sz w:val="21"/>
          <w:szCs w:val="21"/>
        </w:rPr>
        <w:t>erdier</w:t>
      </w:r>
      <w:r>
        <w:rPr>
          <w:sz w:val="21"/>
          <w:szCs w:val="21"/>
        </w:rPr>
        <w:t xml:space="preserve"> d’Europe</w:t>
      </w:r>
      <w:r w:rsidRPr="00AB7D3E">
        <w:rPr>
          <w:sz w:val="21"/>
          <w:szCs w:val="21"/>
        </w:rPr>
        <w:t xml:space="preserve"> </w:t>
      </w:r>
      <w:r>
        <w:rPr>
          <w:sz w:val="21"/>
          <w:szCs w:val="21"/>
        </w:rPr>
        <w:t>et</w:t>
      </w:r>
      <w:r w:rsidRPr="00AB7D3E">
        <w:rPr>
          <w:sz w:val="21"/>
          <w:szCs w:val="21"/>
        </w:rPr>
        <w:t xml:space="preserve"> </w:t>
      </w:r>
      <w:r>
        <w:rPr>
          <w:sz w:val="21"/>
          <w:szCs w:val="21"/>
        </w:rPr>
        <w:t>C</w:t>
      </w:r>
      <w:r w:rsidRPr="00AB7D3E">
        <w:rPr>
          <w:sz w:val="21"/>
          <w:szCs w:val="21"/>
        </w:rPr>
        <w:t>hardonneret</w:t>
      </w:r>
      <w:r>
        <w:rPr>
          <w:sz w:val="21"/>
          <w:szCs w:val="21"/>
        </w:rPr>
        <w:t xml:space="preserve"> élégant</w:t>
      </w:r>
      <w:r w:rsidRPr="00AB7D3E">
        <w:rPr>
          <w:sz w:val="21"/>
          <w:szCs w:val="21"/>
        </w:rPr>
        <w:t xml:space="preserve">, de nombreuses espèces d'oiseaux vivent à </w:t>
      </w:r>
      <w:r>
        <w:rPr>
          <w:sz w:val="21"/>
          <w:szCs w:val="21"/>
        </w:rPr>
        <w:t xml:space="preserve">nos </w:t>
      </w:r>
      <w:r w:rsidRPr="00AB7D3E">
        <w:rPr>
          <w:sz w:val="21"/>
          <w:szCs w:val="21"/>
        </w:rPr>
        <w:t>côté</w:t>
      </w:r>
      <w:r>
        <w:rPr>
          <w:sz w:val="21"/>
          <w:szCs w:val="21"/>
        </w:rPr>
        <w:t>s</w:t>
      </w:r>
      <w:r w:rsidRPr="00AB7D3E">
        <w:rPr>
          <w:sz w:val="21"/>
          <w:szCs w:val="21"/>
        </w:rPr>
        <w:t>. L'</w:t>
      </w:r>
      <w:r>
        <w:rPr>
          <w:sz w:val="21"/>
          <w:szCs w:val="21"/>
        </w:rPr>
        <w:t xml:space="preserve">action </w:t>
      </w:r>
      <w:r w:rsidRPr="00AB7D3E">
        <w:rPr>
          <w:sz w:val="21"/>
          <w:szCs w:val="21"/>
        </w:rPr>
        <w:t xml:space="preserve">« </w:t>
      </w:r>
      <w:r>
        <w:rPr>
          <w:sz w:val="21"/>
          <w:szCs w:val="21"/>
        </w:rPr>
        <w:t>O</w:t>
      </w:r>
      <w:r w:rsidRPr="00AB7D3E">
        <w:rPr>
          <w:sz w:val="21"/>
          <w:szCs w:val="21"/>
        </w:rPr>
        <w:t>iseaux de</w:t>
      </w:r>
      <w:r>
        <w:rPr>
          <w:sz w:val="21"/>
          <w:szCs w:val="21"/>
        </w:rPr>
        <w:t xml:space="preserve"> no</w:t>
      </w:r>
      <w:r w:rsidRPr="00AB7D3E">
        <w:rPr>
          <w:sz w:val="21"/>
          <w:szCs w:val="21"/>
        </w:rPr>
        <w:t xml:space="preserve">s jardins » offre une occasion idéale de faire connaissance avec ces </w:t>
      </w:r>
      <w:r>
        <w:rPr>
          <w:sz w:val="21"/>
          <w:szCs w:val="21"/>
        </w:rPr>
        <w:t>oiseaux</w:t>
      </w:r>
      <w:r w:rsidRPr="00AB7D3E">
        <w:rPr>
          <w:sz w:val="21"/>
          <w:szCs w:val="21"/>
        </w:rPr>
        <w:t xml:space="preserve"> et de découvrir leur diversité. La participation est volontairement conçue pour être accessible </w:t>
      </w:r>
      <w:r>
        <w:rPr>
          <w:sz w:val="21"/>
          <w:szCs w:val="21"/>
        </w:rPr>
        <w:t>au plus grand nombre</w:t>
      </w:r>
      <w:r w:rsidRPr="00AB7D3E">
        <w:rPr>
          <w:sz w:val="21"/>
          <w:szCs w:val="21"/>
        </w:rPr>
        <w:t xml:space="preserve"> : particuliers, familles, classes ou </w:t>
      </w:r>
      <w:r>
        <w:rPr>
          <w:sz w:val="21"/>
          <w:szCs w:val="21"/>
        </w:rPr>
        <w:t>groupes de collègues</w:t>
      </w:r>
      <w:r w:rsidRPr="00AB7D3E">
        <w:rPr>
          <w:sz w:val="21"/>
          <w:szCs w:val="21"/>
        </w:rPr>
        <w:t xml:space="preserve"> peuvent y prendre part, sans aucune connaissance préalable. BirdLife Suisse met à disposition divers outils, tels que des guides d'identification ou des applications pour reconnaître les espèces les plus courantes. Tous ces outils sont disponibles sur le site </w:t>
      </w:r>
      <w:r w:rsidR="00D320FB">
        <w:rPr>
          <w:sz w:val="21"/>
          <w:szCs w:val="21"/>
        </w:rPr>
        <w:t>Internet</w:t>
      </w:r>
      <w:r w:rsidRPr="00AB7D3E">
        <w:rPr>
          <w:sz w:val="21"/>
          <w:szCs w:val="21"/>
        </w:rPr>
        <w:t xml:space="preserve"> de l'action à l'adresse </w:t>
      </w:r>
      <w:hyperlink r:id="rId11" w:history="1">
        <w:r w:rsidRPr="00D549A6">
          <w:rPr>
            <w:rStyle w:val="Lienhypertexte"/>
            <w:sz w:val="21"/>
            <w:szCs w:val="21"/>
          </w:rPr>
          <w:t>birdlife.ch/</w:t>
        </w:r>
        <w:proofErr w:type="spellStart"/>
        <w:r w:rsidR="00D320FB" w:rsidRPr="00D549A6">
          <w:rPr>
            <w:rStyle w:val="Lienhypertexte"/>
            <w:sz w:val="21"/>
            <w:szCs w:val="21"/>
          </w:rPr>
          <w:t>oiseauxjardins</w:t>
        </w:r>
        <w:proofErr w:type="spellEnd"/>
      </w:hyperlink>
      <w:r w:rsidR="00D320FB">
        <w:rPr>
          <w:sz w:val="21"/>
          <w:szCs w:val="21"/>
        </w:rPr>
        <w:t>.</w:t>
      </w:r>
    </w:p>
    <w:p w14:paraId="78CD1E1A" w14:textId="77777777" w:rsidR="00274273" w:rsidRPr="006C0290" w:rsidRDefault="00274273" w:rsidP="00274273">
      <w:pPr>
        <w:spacing w:line="276" w:lineRule="auto"/>
        <w:rPr>
          <w:sz w:val="21"/>
          <w:szCs w:val="21"/>
        </w:rPr>
      </w:pPr>
    </w:p>
    <w:p w14:paraId="7008B744" w14:textId="25C62C47" w:rsidR="00274273" w:rsidRPr="002401C3" w:rsidRDefault="005E2D93" w:rsidP="00274273">
      <w:pPr>
        <w:spacing w:line="276" w:lineRule="auto"/>
        <w:rPr>
          <w:sz w:val="21"/>
          <w:szCs w:val="21"/>
        </w:rPr>
      </w:pPr>
      <w:r w:rsidRPr="005E2D93">
        <w:rPr>
          <w:sz w:val="21"/>
          <w:szCs w:val="21"/>
        </w:rPr>
        <w:t xml:space="preserve">Ces dernières années, des milliers de personnes ont participé chaque </w:t>
      </w:r>
      <w:r>
        <w:rPr>
          <w:sz w:val="21"/>
          <w:szCs w:val="21"/>
        </w:rPr>
        <w:t>fois</w:t>
      </w:r>
      <w:r w:rsidRPr="005E2D93">
        <w:rPr>
          <w:sz w:val="21"/>
          <w:szCs w:val="21"/>
        </w:rPr>
        <w:t xml:space="preserve">, comptant des dizaines de milliers d'oiseaux. </w:t>
      </w:r>
      <w:r w:rsidR="00960CB1">
        <w:rPr>
          <w:sz w:val="21"/>
          <w:szCs w:val="21"/>
        </w:rPr>
        <w:t>L</w:t>
      </w:r>
      <w:r w:rsidRPr="005E2D93">
        <w:rPr>
          <w:sz w:val="21"/>
          <w:szCs w:val="21"/>
        </w:rPr>
        <w:t xml:space="preserve">es données </w:t>
      </w:r>
      <w:r w:rsidR="00960CB1">
        <w:rPr>
          <w:sz w:val="21"/>
          <w:szCs w:val="21"/>
        </w:rPr>
        <w:t xml:space="preserve">ornithologiques </w:t>
      </w:r>
      <w:r w:rsidRPr="005E2D93">
        <w:rPr>
          <w:sz w:val="21"/>
          <w:szCs w:val="21"/>
        </w:rPr>
        <w:t>constituent un élément essentiel pour la protection de la biodiversité, qui subit une pression très forte. Toutes les espèces dépendent d</w:t>
      </w:r>
      <w:r w:rsidR="00F24E26">
        <w:rPr>
          <w:sz w:val="21"/>
          <w:szCs w:val="21"/>
        </w:rPr>
        <w:t>e milieux</w:t>
      </w:r>
      <w:r w:rsidRPr="005E2D93">
        <w:rPr>
          <w:sz w:val="21"/>
          <w:szCs w:val="21"/>
        </w:rPr>
        <w:t xml:space="preserve"> intacts, en particulier les espèces menacées des zones humides, d</w:t>
      </w:r>
      <w:r w:rsidR="00F24E26">
        <w:rPr>
          <w:sz w:val="21"/>
          <w:szCs w:val="21"/>
        </w:rPr>
        <w:t>u milieu</w:t>
      </w:r>
      <w:r w:rsidRPr="005E2D93">
        <w:rPr>
          <w:sz w:val="21"/>
          <w:szCs w:val="21"/>
        </w:rPr>
        <w:t xml:space="preserve"> </w:t>
      </w:r>
      <w:r w:rsidR="00BC2362">
        <w:rPr>
          <w:sz w:val="21"/>
          <w:szCs w:val="21"/>
        </w:rPr>
        <w:t>agricole</w:t>
      </w:r>
      <w:r w:rsidRPr="005E2D93">
        <w:rPr>
          <w:sz w:val="21"/>
          <w:szCs w:val="21"/>
        </w:rPr>
        <w:t xml:space="preserve"> </w:t>
      </w:r>
      <w:r w:rsidR="00F24E26">
        <w:rPr>
          <w:sz w:val="21"/>
          <w:szCs w:val="21"/>
        </w:rPr>
        <w:t>et</w:t>
      </w:r>
      <w:r w:rsidR="001006A1">
        <w:rPr>
          <w:sz w:val="21"/>
          <w:szCs w:val="21"/>
        </w:rPr>
        <w:t xml:space="preserve">, pour certaines, </w:t>
      </w:r>
      <w:r w:rsidR="00F24E26">
        <w:rPr>
          <w:sz w:val="21"/>
          <w:szCs w:val="21"/>
        </w:rPr>
        <w:t>du milieu construit</w:t>
      </w:r>
      <w:r w:rsidRPr="005E2D93">
        <w:rPr>
          <w:sz w:val="21"/>
          <w:szCs w:val="21"/>
        </w:rPr>
        <w:t xml:space="preserve">. Cela se reflète également dans le fait que les jardins proches de la nature, avec des coins « sauvages », permettent d'observer nettement plus d'oiseaux que les jardins avec des </w:t>
      </w:r>
      <w:r w:rsidR="00BC2362">
        <w:rPr>
          <w:sz w:val="21"/>
          <w:szCs w:val="21"/>
        </w:rPr>
        <w:t>gazons</w:t>
      </w:r>
      <w:r w:rsidRPr="005E2D93">
        <w:rPr>
          <w:sz w:val="21"/>
          <w:szCs w:val="21"/>
        </w:rPr>
        <w:t xml:space="preserve"> uniformes et des plantes exotiques. Avec l'</w:t>
      </w:r>
      <w:r w:rsidR="00BC2362">
        <w:rPr>
          <w:sz w:val="21"/>
          <w:szCs w:val="21"/>
        </w:rPr>
        <w:t xml:space="preserve">action </w:t>
      </w:r>
      <w:r w:rsidRPr="005E2D93">
        <w:rPr>
          <w:sz w:val="21"/>
          <w:szCs w:val="21"/>
        </w:rPr>
        <w:t xml:space="preserve">« </w:t>
      </w:r>
      <w:r w:rsidR="00BC2362">
        <w:rPr>
          <w:sz w:val="21"/>
          <w:szCs w:val="21"/>
        </w:rPr>
        <w:t>O</w:t>
      </w:r>
      <w:r w:rsidRPr="005E2D93">
        <w:rPr>
          <w:sz w:val="21"/>
          <w:szCs w:val="21"/>
        </w:rPr>
        <w:t>iseaux de</w:t>
      </w:r>
      <w:r w:rsidR="00BC2362">
        <w:rPr>
          <w:sz w:val="21"/>
          <w:szCs w:val="21"/>
        </w:rPr>
        <w:t xml:space="preserve"> no</w:t>
      </w:r>
      <w:r w:rsidRPr="005E2D93">
        <w:rPr>
          <w:sz w:val="21"/>
          <w:szCs w:val="21"/>
        </w:rPr>
        <w:t>s jardins », BirdLife Suisse souhaite éveiller l</w:t>
      </w:r>
      <w:r w:rsidR="00976ED8">
        <w:rPr>
          <w:sz w:val="21"/>
          <w:szCs w:val="21"/>
        </w:rPr>
        <w:t>a curiosité à l’égard du monde</w:t>
      </w:r>
      <w:r w:rsidRPr="005E2D93">
        <w:rPr>
          <w:sz w:val="21"/>
          <w:szCs w:val="21"/>
        </w:rPr>
        <w:t xml:space="preserve"> aviaire et des jardins sauvages et naturels, sensibilisant ainsi la population à la </w:t>
      </w:r>
      <w:r w:rsidR="00497ADF">
        <w:rPr>
          <w:sz w:val="21"/>
          <w:szCs w:val="21"/>
        </w:rPr>
        <w:t>conservation</w:t>
      </w:r>
      <w:r w:rsidRPr="005E2D93">
        <w:rPr>
          <w:sz w:val="21"/>
          <w:szCs w:val="21"/>
        </w:rPr>
        <w:t xml:space="preserve"> de la nature. Car </w:t>
      </w:r>
      <w:proofErr w:type="spellStart"/>
      <w:r w:rsidRPr="005E2D93">
        <w:rPr>
          <w:sz w:val="21"/>
          <w:szCs w:val="21"/>
        </w:rPr>
        <w:t>chacun</w:t>
      </w:r>
      <w:r w:rsidR="002401C3" w:rsidRPr="002401C3">
        <w:rPr>
          <w:sz w:val="21"/>
          <w:szCs w:val="21"/>
        </w:rPr>
        <w:t>·e</w:t>
      </w:r>
      <w:proofErr w:type="spellEnd"/>
      <w:r w:rsidRPr="005E2D93">
        <w:rPr>
          <w:sz w:val="21"/>
          <w:szCs w:val="21"/>
        </w:rPr>
        <w:t xml:space="preserve"> peut apporter un peu plus de nature et de couleur dans les zones habitées, que ce soit avec une prairie fleurie dans le jardin, un tas de branches </w:t>
      </w:r>
      <w:r w:rsidRPr="005E2D93">
        <w:rPr>
          <w:sz w:val="21"/>
          <w:szCs w:val="21"/>
        </w:rPr>
        <w:lastRenderedPageBreak/>
        <w:t xml:space="preserve">près de la maison ou des </w:t>
      </w:r>
      <w:r w:rsidR="002401C3">
        <w:rPr>
          <w:sz w:val="21"/>
          <w:szCs w:val="21"/>
        </w:rPr>
        <w:t>pots</w:t>
      </w:r>
      <w:r w:rsidRPr="005E2D93">
        <w:rPr>
          <w:sz w:val="21"/>
          <w:szCs w:val="21"/>
        </w:rPr>
        <w:t xml:space="preserve"> avec des plantes indigènes sur le balcon. De nombreux conseils à ce sujet sont disponibles sur le site </w:t>
      </w:r>
      <w:r w:rsidR="002401C3">
        <w:rPr>
          <w:sz w:val="21"/>
          <w:szCs w:val="21"/>
        </w:rPr>
        <w:t>Internet</w:t>
      </w:r>
      <w:r w:rsidRPr="005E2D93">
        <w:rPr>
          <w:sz w:val="21"/>
          <w:szCs w:val="21"/>
        </w:rPr>
        <w:t xml:space="preserve"> de BirdLife Suisse</w:t>
      </w:r>
      <w:r w:rsidR="00274273" w:rsidRPr="002401C3">
        <w:rPr>
          <w:sz w:val="21"/>
          <w:szCs w:val="21"/>
        </w:rPr>
        <w:t xml:space="preserve">. </w:t>
      </w:r>
    </w:p>
    <w:p w14:paraId="196B943B" w14:textId="77777777" w:rsidR="00274273" w:rsidRPr="002401C3" w:rsidRDefault="00274273" w:rsidP="00274273">
      <w:pPr>
        <w:spacing w:line="276" w:lineRule="auto"/>
        <w:rPr>
          <w:sz w:val="21"/>
          <w:szCs w:val="21"/>
        </w:rPr>
      </w:pPr>
    </w:p>
    <w:p w14:paraId="1D4F8C24" w14:textId="6382BBC1" w:rsidR="0063687B" w:rsidRDefault="008B714D" w:rsidP="0063687B">
      <w:pPr>
        <w:spacing w:line="276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Noter</w:t>
      </w:r>
      <w:r w:rsidR="0063687B">
        <w:rPr>
          <w:b/>
          <w:bCs/>
          <w:sz w:val="21"/>
          <w:szCs w:val="21"/>
        </w:rPr>
        <w:t xml:space="preserve"> dans l’agenda et participer </w:t>
      </w:r>
      <w:r w:rsidR="00274273" w:rsidRPr="0094716E">
        <w:rPr>
          <w:b/>
          <w:bCs/>
          <w:sz w:val="21"/>
          <w:szCs w:val="21"/>
        </w:rPr>
        <w:t>!</w:t>
      </w:r>
    </w:p>
    <w:p w14:paraId="7478F873" w14:textId="69569A45" w:rsidR="00274273" w:rsidRPr="00031543" w:rsidRDefault="0063687B" w:rsidP="00274273">
      <w:pPr>
        <w:spacing w:line="276" w:lineRule="auto"/>
        <w:rPr>
          <w:b/>
          <w:bCs/>
          <w:sz w:val="21"/>
          <w:szCs w:val="21"/>
        </w:rPr>
      </w:pPr>
      <w:r w:rsidRPr="0063687B">
        <w:rPr>
          <w:sz w:val="21"/>
          <w:szCs w:val="21"/>
        </w:rPr>
        <w:t xml:space="preserve">BirdLife Suisse </w:t>
      </w:r>
      <w:r w:rsidR="008B714D">
        <w:rPr>
          <w:sz w:val="21"/>
          <w:szCs w:val="21"/>
        </w:rPr>
        <w:t>tire au sort</w:t>
      </w:r>
      <w:r w:rsidRPr="0063687B">
        <w:rPr>
          <w:sz w:val="21"/>
          <w:szCs w:val="21"/>
        </w:rPr>
        <w:t xml:space="preserve"> deux paires de jumelles de valeur de Swarovski Optik parmi </w:t>
      </w:r>
      <w:proofErr w:type="gramStart"/>
      <w:r w:rsidRPr="0063687B">
        <w:rPr>
          <w:sz w:val="21"/>
          <w:szCs w:val="21"/>
        </w:rPr>
        <w:t xml:space="preserve">les </w:t>
      </w:r>
      <w:proofErr w:type="spellStart"/>
      <w:r w:rsidRPr="0063687B">
        <w:rPr>
          <w:sz w:val="21"/>
          <w:szCs w:val="21"/>
        </w:rPr>
        <w:t>participant</w:t>
      </w:r>
      <w:proofErr w:type="gramEnd"/>
      <w:r w:rsidR="00031543" w:rsidRPr="00031543">
        <w:rPr>
          <w:sz w:val="21"/>
          <w:szCs w:val="21"/>
        </w:rPr>
        <w:t>·e·s</w:t>
      </w:r>
      <w:proofErr w:type="spellEnd"/>
      <w:r w:rsidRPr="0063687B">
        <w:rPr>
          <w:sz w:val="21"/>
          <w:szCs w:val="21"/>
        </w:rPr>
        <w:t xml:space="preserve">. Toutes les informations et les instructions de participation se trouvent sur le site </w:t>
      </w:r>
      <w:r w:rsidR="00124B56">
        <w:rPr>
          <w:sz w:val="21"/>
          <w:szCs w:val="21"/>
        </w:rPr>
        <w:t>Internet</w:t>
      </w:r>
      <w:r w:rsidRPr="0063687B">
        <w:rPr>
          <w:sz w:val="21"/>
          <w:szCs w:val="21"/>
        </w:rPr>
        <w:t xml:space="preserve"> </w:t>
      </w:r>
      <w:hyperlink r:id="rId12" w:history="1">
        <w:r w:rsidRPr="00EE4B58">
          <w:rPr>
            <w:rStyle w:val="Lienhypertexte"/>
            <w:sz w:val="21"/>
            <w:szCs w:val="21"/>
          </w:rPr>
          <w:t>birdlife.ch/</w:t>
        </w:r>
        <w:proofErr w:type="spellStart"/>
        <w:r w:rsidR="00031543" w:rsidRPr="00EE4B58">
          <w:rPr>
            <w:rStyle w:val="Lienhypertexte"/>
            <w:sz w:val="21"/>
            <w:szCs w:val="21"/>
          </w:rPr>
          <w:t>oiseauxjardins</w:t>
        </w:r>
        <w:proofErr w:type="spellEnd"/>
        <w:r w:rsidRPr="00EE4B58">
          <w:rPr>
            <w:rStyle w:val="Lienhypertexte"/>
            <w:sz w:val="21"/>
            <w:szCs w:val="21"/>
          </w:rPr>
          <w:t>.</w:t>
        </w:r>
      </w:hyperlink>
      <w:r w:rsidRPr="0063687B">
        <w:rPr>
          <w:sz w:val="21"/>
          <w:szCs w:val="21"/>
        </w:rPr>
        <w:t xml:space="preserve"> Ensemble</w:t>
      </w:r>
      <w:r w:rsidR="00031543">
        <w:rPr>
          <w:sz w:val="21"/>
          <w:szCs w:val="21"/>
        </w:rPr>
        <w:t xml:space="preserve"> </w:t>
      </w:r>
      <w:r w:rsidRPr="0063687B">
        <w:rPr>
          <w:sz w:val="21"/>
          <w:szCs w:val="21"/>
        </w:rPr>
        <w:t>pour plus de connaissances, plus de nature et plus de diversité d</w:t>
      </w:r>
      <w:r w:rsidR="00031543">
        <w:rPr>
          <w:sz w:val="21"/>
          <w:szCs w:val="21"/>
        </w:rPr>
        <w:t xml:space="preserve">es </w:t>
      </w:r>
      <w:r w:rsidRPr="0063687B">
        <w:rPr>
          <w:sz w:val="21"/>
          <w:szCs w:val="21"/>
        </w:rPr>
        <w:t>oiseaux en Suisse</w:t>
      </w:r>
      <w:r w:rsidR="008B714D">
        <w:rPr>
          <w:sz w:val="21"/>
          <w:szCs w:val="21"/>
        </w:rPr>
        <w:t> !</w:t>
      </w:r>
    </w:p>
    <w:p w14:paraId="576DC2AD" w14:textId="77777777" w:rsidR="006F0832" w:rsidRDefault="00274273" w:rsidP="00274273">
      <w:pPr>
        <w:spacing w:before="240" w:line="276" w:lineRule="auto"/>
        <w:ind w:right="176"/>
        <w:rPr>
          <w:rFonts w:ascii="Arial" w:hAnsi="Arial" w:cs="Arial"/>
          <w:b/>
          <w:bCs/>
          <w:sz w:val="21"/>
          <w:szCs w:val="21"/>
        </w:rPr>
      </w:pPr>
      <w:r w:rsidRPr="00AC5331">
        <w:rPr>
          <w:rFonts w:ascii="Arial" w:hAnsi="Arial" w:cs="Arial"/>
          <w:b/>
          <w:bCs/>
          <w:sz w:val="21"/>
          <w:szCs w:val="21"/>
        </w:rPr>
        <w:br/>
      </w:r>
      <w:r w:rsidR="00E43AFA">
        <w:rPr>
          <w:rFonts w:ascii="Arial" w:hAnsi="Arial" w:cs="Arial"/>
          <w:b/>
          <w:bCs/>
          <w:sz w:val="21"/>
          <w:szCs w:val="21"/>
        </w:rPr>
        <w:t xml:space="preserve">Informations complémentaires </w:t>
      </w:r>
      <w:r w:rsidRPr="0094716E">
        <w:rPr>
          <w:rFonts w:ascii="Arial" w:hAnsi="Arial" w:cs="Arial"/>
          <w:b/>
          <w:bCs/>
          <w:sz w:val="21"/>
          <w:szCs w:val="21"/>
        </w:rPr>
        <w:t>: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5FE040F2" w14:textId="658F23CA" w:rsidR="00274273" w:rsidRPr="0094716E" w:rsidRDefault="006F0832" w:rsidP="00274273">
      <w:pPr>
        <w:spacing w:before="240" w:line="276" w:lineRule="auto"/>
        <w:ind w:right="176"/>
        <w:rPr>
          <w:rFonts w:ascii="Arial" w:hAnsi="Arial" w:cs="Arial"/>
          <w:sz w:val="21"/>
          <w:szCs w:val="21"/>
        </w:rPr>
      </w:pPr>
      <w:r w:rsidRPr="006F0832">
        <w:rPr>
          <w:rFonts w:ascii="Arial" w:hAnsi="Arial" w:cs="Arial"/>
          <w:sz w:val="21"/>
          <w:szCs w:val="21"/>
        </w:rPr>
        <w:t xml:space="preserve">Action </w:t>
      </w:r>
      <w:r w:rsidR="003B38EA">
        <w:rPr>
          <w:rFonts w:ascii="Arial" w:hAnsi="Arial" w:cs="Arial"/>
          <w:sz w:val="21"/>
          <w:szCs w:val="21"/>
        </w:rPr>
        <w:t>« </w:t>
      </w:r>
      <w:r w:rsidRPr="006F0832">
        <w:rPr>
          <w:rFonts w:ascii="Arial" w:hAnsi="Arial" w:cs="Arial"/>
          <w:sz w:val="21"/>
          <w:szCs w:val="21"/>
        </w:rPr>
        <w:t>Oiseaux de nos jardins</w:t>
      </w:r>
      <w:r w:rsidR="003B38EA">
        <w:rPr>
          <w:rFonts w:ascii="Arial" w:hAnsi="Arial" w:cs="Arial"/>
          <w:sz w:val="21"/>
          <w:szCs w:val="21"/>
        </w:rPr>
        <w:t> »</w:t>
      </w:r>
      <w:r w:rsidRPr="006F0832">
        <w:rPr>
          <w:rFonts w:ascii="Arial" w:hAnsi="Arial" w:cs="Arial"/>
          <w:sz w:val="21"/>
          <w:szCs w:val="21"/>
        </w:rPr>
        <w:t> :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hyperlink r:id="rId13" w:history="1">
        <w:r w:rsidR="00274273" w:rsidRPr="00964A1F">
          <w:rPr>
            <w:rStyle w:val="Lienhypertexte"/>
            <w:rFonts w:ascii="Arial" w:hAnsi="Arial" w:cs="Arial"/>
            <w:sz w:val="21"/>
            <w:szCs w:val="21"/>
          </w:rPr>
          <w:t>birdlife.ch/</w:t>
        </w:r>
        <w:proofErr w:type="spellStart"/>
        <w:r w:rsidR="00E43AFA" w:rsidRPr="00964A1F">
          <w:rPr>
            <w:rStyle w:val="Lienhypertexte"/>
            <w:rFonts w:ascii="Arial" w:hAnsi="Arial" w:cs="Arial"/>
            <w:sz w:val="21"/>
            <w:szCs w:val="21"/>
          </w:rPr>
          <w:t>oiseauxjardins</w:t>
        </w:r>
        <w:proofErr w:type="spellEnd"/>
      </w:hyperlink>
    </w:p>
    <w:p w14:paraId="491F640E" w14:textId="186039FD" w:rsidR="00274273" w:rsidRPr="006F0832" w:rsidRDefault="006F0832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  <w:r w:rsidRPr="006F0832"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  <w:t xml:space="preserve">Conseils pour plus de nature dans les espaces verts : </w:t>
      </w:r>
      <w:hyperlink r:id="rId14" w:history="1">
        <w:r w:rsidRPr="00964A1F">
          <w:rPr>
            <w:rStyle w:val="Lienhypertexte"/>
            <w:rFonts w:asciiTheme="majorHAnsi" w:eastAsia="Times New Roman" w:hAnsiTheme="majorHAnsi" w:cstheme="majorHAnsi"/>
            <w:kern w:val="36"/>
            <w:sz w:val="22"/>
            <w:szCs w:val="22"/>
            <w:lang w:eastAsia="de-DE"/>
          </w:rPr>
          <w:t>birdlife.ch/</w:t>
        </w:r>
        <w:proofErr w:type="spellStart"/>
        <w:r w:rsidRPr="00964A1F">
          <w:rPr>
            <w:rStyle w:val="Lienhypertexte"/>
            <w:rFonts w:asciiTheme="majorHAnsi" w:eastAsia="Times New Roman" w:hAnsiTheme="majorHAnsi" w:cstheme="majorHAnsi"/>
            <w:kern w:val="36"/>
            <w:sz w:val="22"/>
            <w:szCs w:val="22"/>
            <w:lang w:eastAsia="de-DE"/>
          </w:rPr>
          <w:t>bati</w:t>
        </w:r>
        <w:proofErr w:type="spellEnd"/>
      </w:hyperlink>
    </w:p>
    <w:p w14:paraId="5D593D1F" w14:textId="77777777" w:rsidR="00E93D9F" w:rsidRDefault="00E93D9F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</w:pPr>
    </w:p>
    <w:p w14:paraId="623807E9" w14:textId="77777777" w:rsidR="003B38EA" w:rsidRDefault="003B38EA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</w:pPr>
    </w:p>
    <w:p w14:paraId="1BD4F97F" w14:textId="7D27280A" w:rsidR="004223CB" w:rsidRPr="00062E5D" w:rsidRDefault="0072670E" w:rsidP="004223CB">
      <w:pPr>
        <w:spacing w:line="240" w:lineRule="auto"/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</w:pPr>
      <w:r w:rsidRPr="00062E5D">
        <w:rPr>
          <w:rFonts w:asciiTheme="majorHAnsi" w:eastAsia="Times New Roman" w:hAnsiTheme="majorHAnsi" w:cstheme="majorHAnsi"/>
          <w:b/>
          <w:bCs/>
          <w:kern w:val="36"/>
          <w:sz w:val="22"/>
          <w:szCs w:val="22"/>
          <w:lang w:eastAsia="de-DE"/>
        </w:rPr>
        <w:t>Informations pour les rédactions :</w:t>
      </w:r>
    </w:p>
    <w:p w14:paraId="5C4BAA66" w14:textId="77777777" w:rsidR="004223CB" w:rsidRPr="00062E5D" w:rsidRDefault="004223CB" w:rsidP="004223CB">
      <w:pPr>
        <w:spacing w:line="240" w:lineRule="auto"/>
        <w:rPr>
          <w:rFonts w:asciiTheme="majorHAnsi" w:eastAsia="Times New Roman" w:hAnsiTheme="majorHAnsi" w:cstheme="majorHAnsi"/>
          <w:kern w:val="36"/>
          <w:sz w:val="22"/>
          <w:szCs w:val="22"/>
          <w:lang w:eastAsia="de-DE"/>
        </w:rPr>
      </w:pPr>
    </w:p>
    <w:p w14:paraId="5DD500D7" w14:textId="17A5AD24" w:rsidR="004223CB" w:rsidRDefault="0072670E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  <w:r w:rsidRPr="00062E5D">
        <w:rPr>
          <w:rFonts w:eastAsia="Times New Roman" w:cstheme="minorHAnsi"/>
          <w:kern w:val="36"/>
          <w:sz w:val="22"/>
          <w:szCs w:val="22"/>
          <w:lang w:eastAsia="de-DE"/>
        </w:rPr>
        <w:t xml:space="preserve">Images pour ce communiqué </w:t>
      </w:r>
      <w:r w:rsidR="004223CB" w:rsidRPr="00062E5D">
        <w:rPr>
          <w:rFonts w:eastAsia="Times New Roman" w:cstheme="minorHAnsi"/>
          <w:kern w:val="36"/>
          <w:sz w:val="22"/>
          <w:szCs w:val="22"/>
          <w:lang w:eastAsia="de-DE"/>
        </w:rPr>
        <w:t>:</w:t>
      </w:r>
    </w:p>
    <w:p w14:paraId="7288A86C" w14:textId="4F79D09B" w:rsidR="00E93D9F" w:rsidRPr="00062E5D" w:rsidRDefault="00E93D9F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  <w:r w:rsidRPr="00E93D9F">
        <w:rPr>
          <w:rFonts w:eastAsia="Times New Roman" w:cstheme="minorHAnsi"/>
          <w:kern w:val="36"/>
          <w:sz w:val="22"/>
          <w:szCs w:val="22"/>
          <w:lang w:eastAsia="de-DE"/>
        </w:rPr>
        <w:t>www.birdlife.ch/fr/content/sdg_bilder</w:t>
      </w:r>
    </w:p>
    <w:p w14:paraId="4F8E26A0" w14:textId="6FBC5349" w:rsidR="004223CB" w:rsidRPr="00062E5D" w:rsidRDefault="004223CB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</w:p>
    <w:p w14:paraId="311877B5" w14:textId="13202BA3" w:rsidR="004223CB" w:rsidRPr="00062E5D" w:rsidRDefault="00AB3140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  <w:r w:rsidRPr="00062E5D">
        <w:rPr>
          <w:rFonts w:eastAsia="Times New Roman" w:cstheme="minorHAnsi"/>
          <w:kern w:val="36"/>
          <w:sz w:val="22"/>
          <w:szCs w:val="22"/>
          <w:lang w:eastAsia="de-DE"/>
        </w:rPr>
        <w:t xml:space="preserve">Informations complémentaires </w:t>
      </w:r>
      <w:r w:rsidR="004223CB" w:rsidRPr="00062E5D">
        <w:rPr>
          <w:rFonts w:eastAsia="Times New Roman" w:cstheme="minorHAnsi"/>
          <w:kern w:val="36"/>
          <w:sz w:val="22"/>
          <w:szCs w:val="22"/>
          <w:lang w:eastAsia="de-DE"/>
        </w:rPr>
        <w:t xml:space="preserve">: </w:t>
      </w:r>
    </w:p>
    <w:p w14:paraId="1D21F58C" w14:textId="77777777" w:rsidR="000B5BB1" w:rsidRPr="00062E5D" w:rsidRDefault="000B5BB1" w:rsidP="000B5BB1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  <w:r w:rsidRPr="00062E5D">
        <w:rPr>
          <w:rFonts w:eastAsia="Times New Roman" w:cstheme="minorHAnsi"/>
          <w:kern w:val="36"/>
          <w:sz w:val="22"/>
          <w:szCs w:val="22"/>
          <w:lang w:eastAsia="de-DE"/>
        </w:rPr>
        <w:t xml:space="preserve">Sylvain Antoniazza, Directeur romand de BirdLife Suisse, sylvain.antoniazza@birdlife.ch, </w:t>
      </w:r>
    </w:p>
    <w:p w14:paraId="3AD5AA8A" w14:textId="77777777" w:rsidR="000B5BB1" w:rsidRPr="00062E5D" w:rsidRDefault="000B5BB1" w:rsidP="000B5BB1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  <w:r w:rsidRPr="00062E5D">
        <w:rPr>
          <w:rFonts w:eastAsia="Times New Roman" w:cstheme="minorHAnsi"/>
          <w:kern w:val="36"/>
          <w:sz w:val="22"/>
          <w:szCs w:val="22"/>
          <w:lang w:eastAsia="de-DE"/>
        </w:rPr>
        <w:t>tél. 079 467 87 85</w:t>
      </w:r>
    </w:p>
    <w:p w14:paraId="2B2BC244" w14:textId="77777777" w:rsidR="004B7597" w:rsidRPr="00062E5D" w:rsidRDefault="004B7597" w:rsidP="004223CB">
      <w:pPr>
        <w:spacing w:line="240" w:lineRule="auto"/>
        <w:rPr>
          <w:rFonts w:eastAsia="Times New Roman" w:cstheme="minorHAnsi"/>
          <w:kern w:val="36"/>
          <w:sz w:val="22"/>
          <w:szCs w:val="22"/>
          <w:lang w:eastAsia="de-DE"/>
        </w:rPr>
      </w:pPr>
    </w:p>
    <w:p w14:paraId="00EB0294" w14:textId="77777777" w:rsidR="004223CB" w:rsidRPr="00062E5D" w:rsidRDefault="004223CB" w:rsidP="004223CB">
      <w:pPr>
        <w:spacing w:line="240" w:lineRule="auto"/>
        <w:rPr>
          <w:rFonts w:ascii="Arial" w:eastAsia="Aptos" w:hAnsi="Arial" w:cs="Arial"/>
          <w:b/>
          <w:bCs/>
          <w:kern w:val="2"/>
          <w14:ligatures w14:val="standardContextual"/>
          <w14:numSpacing w14:val="default"/>
        </w:rPr>
      </w:pPr>
    </w:p>
    <w:p w14:paraId="68FD51B8" w14:textId="2972F0F1" w:rsidR="00F77EE4" w:rsidRPr="00062E5D" w:rsidRDefault="009F3DC0" w:rsidP="00F77EE4">
      <w:r w:rsidRPr="00062E5D">
        <w:rPr>
          <w:noProof/>
        </w:rPr>
        <mc:AlternateContent>
          <mc:Choice Requires="wps">
            <w:drawing>
              <wp:inline distT="0" distB="0" distL="0" distR="0" wp14:anchorId="0C244DED" wp14:editId="67CE3405">
                <wp:extent cx="6048000" cy="881449"/>
                <wp:effectExtent l="0" t="0" r="0" b="0"/>
                <wp:docPr id="177844266" name="Textfeld 177844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00" cy="88144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35302" w14:textId="77777777" w:rsidR="00662D40" w:rsidRPr="000D55FF" w:rsidRDefault="00662D40" w:rsidP="00137030">
                            <w:pPr>
                              <w:pStyle w:val="StandardmitAbsatz"/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sz w:val="18"/>
                                <w:szCs w:val="18"/>
                              </w:rPr>
                            </w:pPr>
                          </w:p>
                          <w:p w14:paraId="1034DD80" w14:textId="7DEB06DD" w:rsidR="001B3784" w:rsidRPr="000D55FF" w:rsidRDefault="001B3784" w:rsidP="009F3DC0">
                            <w:pPr>
                              <w:pStyle w:val="StandardmitAbsatz"/>
                              <w:spacing w:line="276" w:lineRule="auto"/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8"/>
                              </w:rPr>
                            </w:pPr>
                            <w:r w:rsidRPr="000D55FF">
                              <w:rPr>
                                <w:rFonts w:asciiTheme="majorHAnsi" w:eastAsiaTheme="majorEastAsia" w:hAnsiTheme="majorHAnsi" w:cstheme="majorBidi"/>
                                <w:sz w:val="26"/>
                                <w:szCs w:val="28"/>
                              </w:rPr>
                              <w:t xml:space="preserve">Ensemble pour la biodiversité – du niveau local au niveau mondial </w:t>
                            </w:r>
                          </w:p>
                          <w:p w14:paraId="767A5780" w14:textId="38F0FD33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>BirdLife Suisse s'engage avec compétence et passion pour la nature. Avec nos 7</w:t>
                            </w:r>
                            <w:r w:rsidR="002133C0">
                              <w:rPr>
                                <w:bCs/>
                              </w:rPr>
                              <w:t>2</w:t>
                            </w:r>
                            <w:r w:rsidRPr="000D55FF">
                              <w:rPr>
                                <w:bCs/>
                              </w:rPr>
                              <w:t>’000 membres, 430 sections locales et 19 associations cantonales, nous travaillons à tous les niveaux pour la nature.</w:t>
                            </w:r>
                          </w:p>
                          <w:p w14:paraId="7E7A0A2F" w14:textId="2A83794C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>Nous conduisons de nombreux projets de conservation pour les espèces menacées telles que la Chevêche d’Athéna et le Martin-pêcheur ainsi que pour leurs habitats, et nous donnons une voix à la nature menacée. Avec les centres-nature BirdLife, nos publications et formations, nous sommes les ambassadeurs de la nature auprès du public et motivons les gens à la protéger.</w:t>
                            </w:r>
                          </w:p>
                          <w:p w14:paraId="49859F55" w14:textId="781E7AB7" w:rsidR="00EB6091" w:rsidRPr="000D55FF" w:rsidRDefault="00EB6091" w:rsidP="00EB6091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0D55FF">
                              <w:rPr>
                                <w:bCs/>
                              </w:rPr>
                              <w:t xml:space="preserve">Votre cœur bat-il aussi pour la nature et les oiseaux ? Engagez-vous au sein du réseau BirdLife : </w:t>
                            </w:r>
                            <w:hyperlink r:id="rId15" w:history="1">
                              <w:r w:rsidRPr="000D55FF">
                                <w:rPr>
                                  <w:rStyle w:val="Lienhypertexte"/>
                                  <w:b/>
                                </w:rPr>
                                <w:t>birdlife.ch/</w:t>
                              </w:r>
                              <w:proofErr w:type="spellStart"/>
                              <w:r w:rsidRPr="000D55FF">
                                <w:rPr>
                                  <w:rStyle w:val="Lienhypertexte"/>
                                  <w:b/>
                                </w:rPr>
                                <w:t>s-engager</w:t>
                              </w:r>
                              <w:proofErr w:type="spellEnd"/>
                            </w:hyperlink>
                          </w:p>
                          <w:p w14:paraId="7BE484ED" w14:textId="263E69D4" w:rsidR="009F3DC0" w:rsidRPr="000D55FF" w:rsidRDefault="00EB6091" w:rsidP="00EB6091">
                            <w:pPr>
                              <w:pStyle w:val="StandardmitAbsatz"/>
                              <w:spacing w:line="276" w:lineRule="auto"/>
                            </w:pPr>
                            <w:r w:rsidRPr="000D55FF">
                              <w:rPr>
                                <w:bCs/>
                              </w:rPr>
                              <w:t>BirdLife Suisse vous remercie de votre intérêt et de votre soutien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244DED" id="_x0000_t202" coordsize="21600,21600" o:spt="202" path="m,l,21600r21600,l21600,xe">
                <v:stroke joinstyle="miter"/>
                <v:path gradientshapeok="t" o:connecttype="rect"/>
              </v:shapetype>
              <v:shape id="Textfeld 177844266" o:spid="_x0000_s1026" type="#_x0000_t202" style="width:476.2pt;height:6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" fillcolor="#daf2d5 [661]" stroked="f" strokeweight=".5pt">
                <v:textbox style="mso-fit-shape-to-text:t" inset="3mm,0,3mm,2mm">
                  <w:txbxContent>
                    <w:p w14:paraId="3C735302" w14:textId="77777777" w:rsidR="00662D40" w:rsidRPr="000D55FF" w:rsidRDefault="00662D40" w:rsidP="00137030">
                      <w:pPr>
                        <w:pStyle w:val="StandardmitAbsatz"/>
                        <w:spacing w:line="240" w:lineRule="auto"/>
                        <w:rPr>
                          <w:rFonts w:asciiTheme="majorHAnsi" w:eastAsiaTheme="majorEastAsia" w:hAnsiTheme="majorHAnsi" w:cstheme="majorBidi"/>
                          <w:sz w:val="18"/>
                          <w:szCs w:val="18"/>
                        </w:rPr>
                      </w:pPr>
                    </w:p>
                    <w:p w14:paraId="1034DD80" w14:textId="7DEB06DD" w:rsidR="001B3784" w:rsidRPr="000D55FF" w:rsidRDefault="001B3784" w:rsidP="009F3DC0">
                      <w:pPr>
                        <w:pStyle w:val="StandardmitAbsatz"/>
                        <w:spacing w:line="276" w:lineRule="auto"/>
                        <w:rPr>
                          <w:rFonts w:asciiTheme="majorHAnsi" w:eastAsiaTheme="majorEastAsia" w:hAnsiTheme="majorHAnsi" w:cstheme="majorBidi"/>
                          <w:sz w:val="26"/>
                          <w:szCs w:val="28"/>
                        </w:rPr>
                      </w:pPr>
                      <w:r w:rsidRPr="000D55FF">
                        <w:rPr>
                          <w:rFonts w:asciiTheme="majorHAnsi" w:eastAsiaTheme="majorEastAsia" w:hAnsiTheme="majorHAnsi" w:cstheme="majorBidi"/>
                          <w:sz w:val="26"/>
                          <w:szCs w:val="28"/>
                        </w:rPr>
                        <w:t xml:space="preserve">Ensemble pour la biodiversité – du niveau local au niveau mondial </w:t>
                      </w:r>
                    </w:p>
                    <w:p w14:paraId="767A5780" w14:textId="38F0FD33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>BirdLife Suisse s'engage avec compétence et passion pour la nature. Avec nos 7</w:t>
                      </w:r>
                      <w:r w:rsidR="002133C0">
                        <w:rPr>
                          <w:bCs/>
                        </w:rPr>
                        <w:t>2</w:t>
                      </w:r>
                      <w:r w:rsidRPr="000D55FF">
                        <w:rPr>
                          <w:bCs/>
                        </w:rPr>
                        <w:t>’000 membres, 430 sections locales et 19 associations cantonales, nous travaillons à tous les niveaux pour la nature.</w:t>
                      </w:r>
                    </w:p>
                    <w:p w14:paraId="7E7A0A2F" w14:textId="2A83794C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>Nous conduisons de nombreux projets de conservation pour les espèces menacées telles que la Chevêche d’Athéna et le Martin-pêcheur ainsi que pour leurs habitats, et nous donnons une voix à la nature menacée. Avec les centres-nature BirdLife, nos publications et formations, nous sommes les ambassadeurs de la nature auprès du public et motivons les gens à la protéger.</w:t>
                      </w:r>
                    </w:p>
                    <w:p w14:paraId="49859F55" w14:textId="781E7AB7" w:rsidR="00EB6091" w:rsidRPr="000D55FF" w:rsidRDefault="00EB6091" w:rsidP="00EB6091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0D55FF">
                        <w:rPr>
                          <w:bCs/>
                        </w:rPr>
                        <w:t xml:space="preserve">Votre cœur bat-il aussi pour la nature et les oiseaux ? Engagez-vous au sein du réseau BirdLife : </w:t>
                      </w:r>
                      <w:hyperlink r:id="rId16" w:history="1">
                        <w:r w:rsidRPr="000D55FF">
                          <w:rPr>
                            <w:rStyle w:val="Lienhypertexte"/>
                            <w:b/>
                          </w:rPr>
                          <w:t>birdlife.ch/</w:t>
                        </w:r>
                        <w:proofErr w:type="spellStart"/>
                        <w:r w:rsidRPr="000D55FF">
                          <w:rPr>
                            <w:rStyle w:val="Lienhypertexte"/>
                            <w:b/>
                          </w:rPr>
                          <w:t>s-engager</w:t>
                        </w:r>
                        <w:proofErr w:type="spellEnd"/>
                      </w:hyperlink>
                    </w:p>
                    <w:p w14:paraId="7BE484ED" w14:textId="263E69D4" w:rsidR="009F3DC0" w:rsidRPr="000D55FF" w:rsidRDefault="00EB6091" w:rsidP="00EB6091">
                      <w:pPr>
                        <w:pStyle w:val="StandardmitAbsatz"/>
                        <w:spacing w:line="276" w:lineRule="auto"/>
                      </w:pPr>
                      <w:r w:rsidRPr="000D55FF">
                        <w:rPr>
                          <w:bCs/>
                        </w:rPr>
                        <w:t>BirdLife Suisse vous remercie de votre intérêt et de votre soutien 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bookmarkEnd w:id="1"/>
    </w:p>
    <w:sectPr w:rsidR="00F77EE4" w:rsidRPr="00062E5D" w:rsidSect="0040389A">
      <w:footerReference w:type="default" r:id="rId17"/>
      <w:headerReference w:type="first" r:id="rId18"/>
      <w:footerReference w:type="first" r:id="rId19"/>
      <w:pgSz w:w="11906" w:h="16838"/>
      <w:pgMar w:top="1871" w:right="959" w:bottom="1843" w:left="1418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92C1" w14:textId="77777777" w:rsidR="001673C9" w:rsidRPr="000D55FF" w:rsidRDefault="001673C9" w:rsidP="00F91D37">
      <w:pPr>
        <w:spacing w:line="240" w:lineRule="auto"/>
      </w:pPr>
      <w:r w:rsidRPr="000D55FF">
        <w:separator/>
      </w:r>
    </w:p>
  </w:endnote>
  <w:endnote w:type="continuationSeparator" w:id="0">
    <w:p w14:paraId="363350EB" w14:textId="77777777" w:rsidR="001673C9" w:rsidRPr="000D55FF" w:rsidRDefault="001673C9" w:rsidP="00F91D37">
      <w:pPr>
        <w:spacing w:line="240" w:lineRule="auto"/>
      </w:pPr>
      <w:r w:rsidRPr="000D55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uclid Circular A Light">
    <w:altName w:val="Euclid Circular A Light"/>
    <w:panose1 w:val="020B03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Euclid Circular A Medium">
    <w:panose1 w:val="020B06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CircularA-Regular">
    <w:altName w:val="Calibri"/>
    <w:panose1 w:val="020B0504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3BE5" w14:textId="7046D9D7" w:rsidR="009111CE" w:rsidRPr="00987F4A" w:rsidRDefault="006F6310" w:rsidP="00864CE7">
    <w:pPr>
      <w:pStyle w:val="ClaimText"/>
    </w:pPr>
    <w:r w:rsidRPr="00987F4A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3840" behindDoc="0" locked="1" layoutInCell="1" allowOverlap="1" wp14:anchorId="691FFFE5" wp14:editId="0BA8D886">
              <wp:simplePos x="0" y="0"/>
              <wp:positionH relativeFrom="margin">
                <wp:posOffset>0</wp:posOffset>
              </wp:positionH>
              <wp:positionV relativeFrom="page">
                <wp:posOffset>10228580</wp:posOffset>
              </wp:positionV>
              <wp:extent cx="774000" cy="453600"/>
              <wp:effectExtent l="0" t="0" r="7620" b="0"/>
              <wp:wrapNone/>
              <wp:docPr id="142" name="Gruppieren 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4000" cy="453600"/>
                        <a:chOff x="0" y="0"/>
                        <a:chExt cx="774257" cy="453005"/>
                      </a:xfrm>
                    </wpg:grpSpPr>
                    <pic:pic xmlns:pic="http://schemas.openxmlformats.org/drawingml/2006/picture">
                      <pic:nvPicPr>
                        <pic:cNvPr id="143" name="Grafik 14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774257" cy="897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4" name="Rechteck 144"/>
                      <wps:cNvSpPr/>
                      <wps:spPr>
                        <a:xfrm>
                          <a:off x="3289" y="273005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48CAAA" id="Gruppieren 142" o:spid="_x0000_s1026" style="position:absolute;margin-left:0;margin-top:805.4pt;width:60.95pt;height:35.7pt;z-index:251683840;mso-position-horizontal-relative:margin;mso-position-vertical-relative:page;mso-width-relative:margin;mso-height-relative:margin" coordsize="7742,453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3" o:spid="_x0000_s1027" type="#_x0000_t75" style="position:absolute;width:7742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">
                <v:imagedata r:id="rId2" o:title=""/>
              </v:shape>
              <v:rect id="Rechteck 144" o:spid="_x0000_s1028" style="position:absolute;left:32;top:273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" filled="f" stroked="f" strokeweight="2pt"/>
              <w10:wrap anchorx="margin" anchory="page"/>
              <w10:anchorlock/>
            </v:group>
          </w:pict>
        </mc:Fallback>
      </mc:AlternateContent>
    </w:r>
    <w:r w:rsidR="009111CE" w:rsidRPr="00987F4A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0973D367" wp14:editId="58EBFC9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66" name="Textfeld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0612C" w14:textId="77777777" w:rsidR="009111CE" w:rsidRPr="000D55FF" w:rsidRDefault="009111CE" w:rsidP="00864CE7">
                          <w:pPr>
                            <w:pStyle w:val="Seitenzahlen"/>
                          </w:pPr>
                          <w:r w:rsidRPr="000D55FF">
                            <w:fldChar w:fldCharType="begin"/>
                          </w:r>
                          <w:r w:rsidRPr="000D55FF">
                            <w:instrText>PAGE   \* MERGEFORMAT</w:instrText>
                          </w:r>
                          <w:r w:rsidRPr="000D55FF">
                            <w:fldChar w:fldCharType="separate"/>
                          </w:r>
                          <w:r w:rsidRPr="00987F4A">
                            <w:t>5</w:t>
                          </w:r>
                          <w:r w:rsidRPr="000D55FF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3D367" id="_x0000_t202" coordsize="21600,21600" o:spt="202" path="m,l,21600r21600,l21600,xe">
              <v:stroke joinstyle="miter"/>
              <v:path gradientshapeok="t" o:connecttype="rect"/>
            </v:shapetype>
            <v:shape id="Textfeld 166" o:spid="_x0000_s1027" type="#_x0000_t202" style="position:absolute;margin-left:-1.6pt;margin-top:0;width:49.6pt;height:44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" filled="f" stroked="f" strokeweight=".5pt">
              <v:textbox inset="0,0,0,9.5mm">
                <w:txbxContent>
                  <w:p w14:paraId="1570612C" w14:textId="77777777" w:rsidR="009111CE" w:rsidRPr="000D55FF" w:rsidRDefault="009111CE" w:rsidP="00864CE7">
                    <w:pPr>
                      <w:pStyle w:val="Seitenzahlen"/>
                    </w:pPr>
                    <w:r w:rsidRPr="000D55FF">
                      <w:fldChar w:fldCharType="begin"/>
                    </w:r>
                    <w:r w:rsidRPr="000D55FF">
                      <w:instrText>PAGE   \* MERGEFORMAT</w:instrText>
                    </w:r>
                    <w:r w:rsidRPr="000D55FF">
                      <w:fldChar w:fldCharType="separate"/>
                    </w:r>
                    <w:r w:rsidRPr="00987F4A">
                      <w:t>5</w:t>
                    </w:r>
                    <w:r w:rsidRPr="000D55FF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FE29936" w14:textId="77777777" w:rsidR="009A1238" w:rsidRPr="00987F4A" w:rsidRDefault="009A1238" w:rsidP="00864CE7">
    <w:pPr>
      <w:pStyle w:val="Claim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06BD" w14:textId="3903707A" w:rsidR="003F2444" w:rsidRPr="000D55FF" w:rsidRDefault="002919E3" w:rsidP="009F3B29">
    <w:pPr>
      <w:pStyle w:val="ClaimText"/>
      <w:spacing w:line="228" w:lineRule="auto"/>
    </w:pPr>
    <w:r w:rsidRPr="00987F4A">
      <w:rPr>
        <w:noProof/>
      </w:rPr>
      <mc:AlternateContent>
        <mc:Choice Requires="wpg">
          <w:drawing>
            <wp:anchor distT="0" distB="0" distL="114300" distR="114300" simplePos="0" relativeHeight="251685888" behindDoc="0" locked="1" layoutInCell="1" allowOverlap="1" wp14:anchorId="53FECC3D" wp14:editId="675A602D">
              <wp:simplePos x="0" y="0"/>
              <wp:positionH relativeFrom="margin">
                <wp:posOffset>0</wp:posOffset>
              </wp:positionH>
              <wp:positionV relativeFrom="page">
                <wp:posOffset>9935210</wp:posOffset>
              </wp:positionV>
              <wp:extent cx="6047740" cy="727075"/>
              <wp:effectExtent l="0" t="0" r="0" b="0"/>
              <wp:wrapNone/>
              <wp:docPr id="139" name="Gruppieren 1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7740" cy="727075"/>
                        <a:chOff x="0" y="0"/>
                        <a:chExt cx="6047740" cy="728235"/>
                      </a:xfrm>
                    </wpg:grpSpPr>
                    <pic:pic xmlns:pic="http://schemas.openxmlformats.org/drawingml/2006/picture">
                      <pic:nvPicPr>
                        <pic:cNvPr id="140" name="Grafik 14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6047740" cy="3740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1" name="Rechteck 141"/>
                      <wps:cNvSpPr/>
                      <wps:spPr>
                        <a:xfrm>
                          <a:off x="0" y="548640"/>
                          <a:ext cx="179989" cy="17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73AADA" id="Gruppieren 139" o:spid="_x0000_s1026" style="position:absolute;margin-left:0;margin-top:782.3pt;width:476.2pt;height:57.25pt;z-index:251685888;mso-position-horizontal-relative:margin;mso-position-vertical-relative:page;mso-width-relative:margin;mso-height-relative:margin" coordsize="60477,72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40" o:spid="_x0000_s1027" type="#_x0000_t75" style="position:absolute;width:60477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">
                <v:imagedata r:id="rId2" o:title=""/>
              </v:shape>
              <v:rect id="Rechteck 141" o:spid="_x0000_s1028" style="position:absolute;top:5486;width:1799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" filled="f" stroked="f" strokeweight="2pt"/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5FE9" w14:textId="77777777" w:rsidR="001673C9" w:rsidRPr="000D55FF" w:rsidRDefault="001673C9" w:rsidP="00F91D37">
      <w:pPr>
        <w:spacing w:line="240" w:lineRule="auto"/>
      </w:pPr>
      <w:r w:rsidRPr="000D55FF">
        <w:separator/>
      </w:r>
    </w:p>
  </w:footnote>
  <w:footnote w:type="continuationSeparator" w:id="0">
    <w:p w14:paraId="4C3CA3A3" w14:textId="77777777" w:rsidR="001673C9" w:rsidRPr="000D55FF" w:rsidRDefault="001673C9" w:rsidP="00F91D37">
      <w:pPr>
        <w:spacing w:line="240" w:lineRule="auto"/>
      </w:pPr>
      <w:r w:rsidRPr="000D55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D85B" w14:textId="220A1FF8" w:rsidR="007320F1" w:rsidRPr="000D55FF" w:rsidRDefault="00794851" w:rsidP="00141AA4">
    <w:pPr>
      <w:pStyle w:val="En-tte"/>
      <w:spacing w:after="2060"/>
    </w:pPr>
    <w:r w:rsidRPr="00987F4A">
      <w:rPr>
        <w:noProof/>
      </w:rPr>
      <mc:AlternateContent>
        <mc:Choice Requires="wpg">
          <w:drawing>
            <wp:anchor distT="0" distB="0" distL="114300" distR="114300" simplePos="0" relativeHeight="251681792" behindDoc="0" locked="1" layoutInCell="1" allowOverlap="1" wp14:anchorId="79792BBB" wp14:editId="19DF50B2">
              <wp:simplePos x="0" y="0"/>
              <wp:positionH relativeFrom="margin">
                <wp:posOffset>0</wp:posOffset>
              </wp:positionH>
              <wp:positionV relativeFrom="page">
                <wp:posOffset>11430</wp:posOffset>
              </wp:positionV>
              <wp:extent cx="5021580" cy="1195070"/>
              <wp:effectExtent l="0" t="0" r="7620" b="5080"/>
              <wp:wrapNone/>
              <wp:docPr id="35" name="Gruppieren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21580" cy="1195070"/>
                        <a:chOff x="0" y="0"/>
                        <a:chExt cx="5021580" cy="1195705"/>
                      </a:xfrm>
                    </wpg:grpSpPr>
                    <wps:wsp>
                      <wps:cNvPr id="36" name="Rechteck 36"/>
                      <wps:cNvSpPr/>
                      <wps:spPr>
                        <a:xfrm>
                          <a:off x="0" y="0"/>
                          <a:ext cx="359916" cy="359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Grafik 3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Grafik 3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7790" y="843915"/>
                          <a:ext cx="3653790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6B1988" id="Gruppieren 35" o:spid="_x0000_s1026" style="position:absolute;margin-left:0;margin-top:.9pt;width:395.4pt;height:94.1pt;z-index:251681792;mso-position-horizontal-relative:margin;mso-position-vertical-relative:page;mso-width-relative:margin;mso-height-relative:margin" coordsize="50215,1195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">
              <v:rect id="Rechteck 36" o:spid="_x0000_s1027" style="position:absolute;width:3599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7" o:spid="_x0000_s1028" type="#_x0000_t75" alt="&quot;&quot;" style="position:absolute;top:3219;width:11626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">
                <v:imagedata r:id="rId3" o:title=""/>
              </v:shape>
              <v:shape id="Grafik 38" o:spid="_x0000_s1029" type="#_x0000_t75" style="position:absolute;left:13677;top:8439;width:3653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  <w:p w14:paraId="5E410B87" w14:textId="77777777" w:rsidR="009D3673" w:rsidRPr="000D55FF" w:rsidRDefault="009D3673" w:rsidP="009D3673">
    <w:pPr>
      <w:pStyle w:val="En-tt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B026EB5"/>
    <w:multiLevelType w:val="hybridMultilevel"/>
    <w:tmpl w:val="EFC039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A1980"/>
    <w:multiLevelType w:val="hybridMultilevel"/>
    <w:tmpl w:val="73A88226"/>
    <w:lvl w:ilvl="0" w:tplc="55A28F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1E0F2E"/>
    <w:multiLevelType w:val="hybridMultilevel"/>
    <w:tmpl w:val="B9BAC444"/>
    <w:lvl w:ilvl="0" w:tplc="F440E6E0">
      <w:numFmt w:val="bullet"/>
      <w:lvlText w:val="–"/>
      <w:lvlJc w:val="left"/>
      <w:pPr>
        <w:ind w:left="720" w:hanging="360"/>
      </w:pPr>
      <w:rPr>
        <w:rFonts w:ascii="Euclid Circular A Light" w:eastAsiaTheme="minorHAnsi" w:hAnsi="Euclid Circular 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ABE6558"/>
    <w:multiLevelType w:val="hybridMultilevel"/>
    <w:tmpl w:val="9AECC00A"/>
    <w:lvl w:ilvl="0" w:tplc="69A07E3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F2936"/>
    <w:multiLevelType w:val="hybridMultilevel"/>
    <w:tmpl w:val="55A62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D5542"/>
    <w:multiLevelType w:val="hybridMultilevel"/>
    <w:tmpl w:val="347CE966"/>
    <w:lvl w:ilvl="0" w:tplc="7ADCDB64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5635D"/>
    <w:multiLevelType w:val="hybridMultilevel"/>
    <w:tmpl w:val="F0E2D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D46FD"/>
    <w:multiLevelType w:val="multilevel"/>
    <w:tmpl w:val="4B1E0E7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4D3B0787"/>
    <w:multiLevelType w:val="hybridMultilevel"/>
    <w:tmpl w:val="EB907706"/>
    <w:lvl w:ilvl="0" w:tplc="7ADCDB64">
      <w:numFmt w:val="bullet"/>
      <w:lvlText w:val="•"/>
      <w:lvlJc w:val="left"/>
      <w:pPr>
        <w:ind w:left="1060" w:hanging="70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D254B"/>
    <w:multiLevelType w:val="hybridMultilevel"/>
    <w:tmpl w:val="E238408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E1F50"/>
    <w:multiLevelType w:val="hybridMultilevel"/>
    <w:tmpl w:val="F4421BA8"/>
    <w:lvl w:ilvl="0" w:tplc="45FEA964">
      <w:start w:val="1"/>
      <w:numFmt w:val="bullet"/>
      <w:pStyle w:val="AufzhlungRechnung"/>
      <w:lvlText w:val="–"/>
      <w:lvlJc w:val="left"/>
      <w:pPr>
        <w:ind w:left="720" w:hanging="360"/>
      </w:pPr>
      <w:rPr>
        <w:rFonts w:ascii="Euclid Circular A Light" w:hAnsi="Euclid Circular A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B7B379F"/>
    <w:multiLevelType w:val="hybridMultilevel"/>
    <w:tmpl w:val="DBE0C2CA"/>
    <w:lvl w:ilvl="0" w:tplc="2408988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C6AD6"/>
    <w:multiLevelType w:val="hybridMultilevel"/>
    <w:tmpl w:val="27F8A1BE"/>
    <w:lvl w:ilvl="0" w:tplc="4AEC95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06DE1"/>
    <w:multiLevelType w:val="multilevel"/>
    <w:tmpl w:val="94A2A070"/>
    <w:lvl w:ilvl="0">
      <w:start w:val="1"/>
      <w:numFmt w:val="bullet"/>
      <w:pStyle w:val="Aufzhlung1"/>
      <w:lvlText w:val=""/>
      <w:lvlJc w:val="left"/>
      <w:pPr>
        <w:ind w:left="397" w:hanging="113"/>
      </w:pPr>
      <w:rPr>
        <w:rFonts w:ascii="Wingdings" w:hAnsi="Wingdings" w:hint="default"/>
      </w:rPr>
    </w:lvl>
    <w:lvl w:ilvl="1">
      <w:start w:val="1"/>
      <w:numFmt w:val="bullet"/>
      <w:pStyle w:val="Aufzhlung2"/>
      <w:lvlText w:val=""/>
      <w:lvlJc w:val="left"/>
      <w:pPr>
        <w:ind w:left="510" w:hanging="113"/>
      </w:pPr>
      <w:rPr>
        <w:rFonts w:ascii="Wingdings" w:hAnsi="Wingdings" w:hint="default"/>
      </w:rPr>
    </w:lvl>
    <w:lvl w:ilvl="2">
      <w:start w:val="1"/>
      <w:numFmt w:val="bullet"/>
      <w:pStyle w:val="Aufzhlung3"/>
      <w:lvlText w:val=""/>
      <w:lvlJc w:val="left"/>
      <w:pPr>
        <w:ind w:left="624" w:hanging="11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71F2576"/>
    <w:multiLevelType w:val="hybridMultilevel"/>
    <w:tmpl w:val="BFBE6D5A"/>
    <w:lvl w:ilvl="0" w:tplc="0E623B8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059525">
    <w:abstractNumId w:val="9"/>
  </w:num>
  <w:num w:numId="2" w16cid:durableId="1989892882">
    <w:abstractNumId w:val="7"/>
  </w:num>
  <w:num w:numId="3" w16cid:durableId="603197583">
    <w:abstractNumId w:val="6"/>
  </w:num>
  <w:num w:numId="4" w16cid:durableId="901865394">
    <w:abstractNumId w:val="5"/>
  </w:num>
  <w:num w:numId="5" w16cid:durableId="409811899">
    <w:abstractNumId w:val="4"/>
  </w:num>
  <w:num w:numId="6" w16cid:durableId="2038045784">
    <w:abstractNumId w:val="8"/>
  </w:num>
  <w:num w:numId="7" w16cid:durableId="1251624634">
    <w:abstractNumId w:val="3"/>
  </w:num>
  <w:num w:numId="8" w16cid:durableId="217790418">
    <w:abstractNumId w:val="2"/>
  </w:num>
  <w:num w:numId="9" w16cid:durableId="1115710941">
    <w:abstractNumId w:val="1"/>
  </w:num>
  <w:num w:numId="10" w16cid:durableId="1740860179">
    <w:abstractNumId w:val="0"/>
  </w:num>
  <w:num w:numId="11" w16cid:durableId="725835111">
    <w:abstractNumId w:val="38"/>
  </w:num>
  <w:num w:numId="12" w16cid:durableId="956832184">
    <w:abstractNumId w:val="29"/>
  </w:num>
  <w:num w:numId="13" w16cid:durableId="2012682867">
    <w:abstractNumId w:val="23"/>
  </w:num>
  <w:num w:numId="14" w16cid:durableId="777718541">
    <w:abstractNumId w:val="41"/>
  </w:num>
  <w:num w:numId="15" w16cid:durableId="1946575995">
    <w:abstractNumId w:val="39"/>
  </w:num>
  <w:num w:numId="16" w16cid:durableId="1254821494">
    <w:abstractNumId w:val="14"/>
  </w:num>
  <w:num w:numId="17" w16cid:durableId="1370107162">
    <w:abstractNumId w:val="24"/>
  </w:num>
  <w:num w:numId="18" w16cid:durableId="14762212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8534068">
    <w:abstractNumId w:val="37"/>
  </w:num>
  <w:num w:numId="20" w16cid:durableId="1552418522">
    <w:abstractNumId w:val="22"/>
  </w:num>
  <w:num w:numId="21" w16cid:durableId="260530654">
    <w:abstractNumId w:val="35"/>
  </w:num>
  <w:num w:numId="22" w16cid:durableId="1634212577">
    <w:abstractNumId w:val="34"/>
  </w:num>
  <w:num w:numId="23" w16cid:durableId="701790021">
    <w:abstractNumId w:val="16"/>
  </w:num>
  <w:num w:numId="24" w16cid:durableId="1553157393">
    <w:abstractNumId w:val="25"/>
  </w:num>
  <w:num w:numId="25" w16cid:durableId="1346635887">
    <w:abstractNumId w:val="36"/>
  </w:num>
  <w:num w:numId="26" w16cid:durableId="1025324803">
    <w:abstractNumId w:val="32"/>
  </w:num>
  <w:num w:numId="27" w16cid:durableId="579367203">
    <w:abstractNumId w:val="18"/>
  </w:num>
  <w:num w:numId="28" w16cid:durableId="171723735">
    <w:abstractNumId w:val="13"/>
  </w:num>
  <w:num w:numId="29" w16cid:durableId="1696612057">
    <w:abstractNumId w:val="33"/>
  </w:num>
  <w:num w:numId="30" w16cid:durableId="998771292">
    <w:abstractNumId w:val="10"/>
  </w:num>
  <w:num w:numId="31" w16cid:durableId="328947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464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397756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9653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70373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7794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18353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7511787">
    <w:abstractNumId w:val="28"/>
  </w:num>
  <w:num w:numId="39" w16cid:durableId="1662926921">
    <w:abstractNumId w:val="15"/>
  </w:num>
  <w:num w:numId="40" w16cid:durableId="19286123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762381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94943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0470428">
    <w:abstractNumId w:val="17"/>
  </w:num>
  <w:num w:numId="44" w16cid:durableId="961837384">
    <w:abstractNumId w:val="30"/>
  </w:num>
  <w:num w:numId="45" w16cid:durableId="1825975696">
    <w:abstractNumId w:val="31"/>
  </w:num>
  <w:num w:numId="46" w16cid:durableId="1635334534">
    <w:abstractNumId w:val="11"/>
  </w:num>
  <w:num w:numId="47" w16cid:durableId="960301153">
    <w:abstractNumId w:val="20"/>
  </w:num>
  <w:num w:numId="48" w16cid:durableId="357505734">
    <w:abstractNumId w:val="26"/>
  </w:num>
  <w:num w:numId="49" w16cid:durableId="624239012">
    <w:abstractNumId w:val="21"/>
  </w:num>
  <w:num w:numId="50" w16cid:durableId="1431730887">
    <w:abstractNumId w:val="12"/>
  </w:num>
  <w:num w:numId="51" w16cid:durableId="1685784617">
    <w:abstractNumId w:val="27"/>
  </w:num>
  <w:num w:numId="52" w16cid:durableId="1491292962">
    <w:abstractNumId w:val="40"/>
  </w:num>
  <w:num w:numId="53" w16cid:durableId="4759252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81"/>
    <w:rsid w:val="00001B52"/>
    <w:rsid w:val="00002978"/>
    <w:rsid w:val="0000316C"/>
    <w:rsid w:val="00006220"/>
    <w:rsid w:val="00006717"/>
    <w:rsid w:val="00007B6A"/>
    <w:rsid w:val="0001010F"/>
    <w:rsid w:val="00010269"/>
    <w:rsid w:val="00010D18"/>
    <w:rsid w:val="00011B31"/>
    <w:rsid w:val="00013B11"/>
    <w:rsid w:val="00014C51"/>
    <w:rsid w:val="00014DD6"/>
    <w:rsid w:val="00015ED7"/>
    <w:rsid w:val="000168FB"/>
    <w:rsid w:val="000172CC"/>
    <w:rsid w:val="000177A3"/>
    <w:rsid w:val="00020271"/>
    <w:rsid w:val="00021A39"/>
    <w:rsid w:val="00023EEF"/>
    <w:rsid w:val="000249E0"/>
    <w:rsid w:val="00024C49"/>
    <w:rsid w:val="00024EA6"/>
    <w:rsid w:val="00025CEC"/>
    <w:rsid w:val="000266B7"/>
    <w:rsid w:val="00026F60"/>
    <w:rsid w:val="00031543"/>
    <w:rsid w:val="0003271A"/>
    <w:rsid w:val="000328CF"/>
    <w:rsid w:val="00032B92"/>
    <w:rsid w:val="000337D4"/>
    <w:rsid w:val="00033BC5"/>
    <w:rsid w:val="00034019"/>
    <w:rsid w:val="000347A2"/>
    <w:rsid w:val="00035313"/>
    <w:rsid w:val="00035477"/>
    <w:rsid w:val="00035E61"/>
    <w:rsid w:val="00036726"/>
    <w:rsid w:val="000374A5"/>
    <w:rsid w:val="000409C8"/>
    <w:rsid w:val="0004121E"/>
    <w:rsid w:val="00041700"/>
    <w:rsid w:val="00043338"/>
    <w:rsid w:val="0004336A"/>
    <w:rsid w:val="00043E8B"/>
    <w:rsid w:val="00043EC9"/>
    <w:rsid w:val="00047164"/>
    <w:rsid w:val="00047C3E"/>
    <w:rsid w:val="00050912"/>
    <w:rsid w:val="00053CD3"/>
    <w:rsid w:val="00054475"/>
    <w:rsid w:val="00055E1F"/>
    <w:rsid w:val="00057836"/>
    <w:rsid w:val="00057A8D"/>
    <w:rsid w:val="0006285D"/>
    <w:rsid w:val="00062E5D"/>
    <w:rsid w:val="0006370E"/>
    <w:rsid w:val="00063BC2"/>
    <w:rsid w:val="00064314"/>
    <w:rsid w:val="0006449B"/>
    <w:rsid w:val="00067814"/>
    <w:rsid w:val="000701F1"/>
    <w:rsid w:val="00070286"/>
    <w:rsid w:val="00070727"/>
    <w:rsid w:val="00071417"/>
    <w:rsid w:val="00071780"/>
    <w:rsid w:val="000736F9"/>
    <w:rsid w:val="0007504B"/>
    <w:rsid w:val="00075975"/>
    <w:rsid w:val="00076A02"/>
    <w:rsid w:val="00077A6A"/>
    <w:rsid w:val="00077BA3"/>
    <w:rsid w:val="000803EB"/>
    <w:rsid w:val="00083EA6"/>
    <w:rsid w:val="000847D0"/>
    <w:rsid w:val="00084CA8"/>
    <w:rsid w:val="0008511D"/>
    <w:rsid w:val="000857B7"/>
    <w:rsid w:val="00086E71"/>
    <w:rsid w:val="00087468"/>
    <w:rsid w:val="000879BA"/>
    <w:rsid w:val="00090238"/>
    <w:rsid w:val="00090380"/>
    <w:rsid w:val="00090531"/>
    <w:rsid w:val="00090F9F"/>
    <w:rsid w:val="00092138"/>
    <w:rsid w:val="0009215A"/>
    <w:rsid w:val="00093243"/>
    <w:rsid w:val="000944E6"/>
    <w:rsid w:val="00094C8C"/>
    <w:rsid w:val="00096101"/>
    <w:rsid w:val="000967CA"/>
    <w:rsid w:val="00096897"/>
    <w:rsid w:val="00096E8E"/>
    <w:rsid w:val="00097132"/>
    <w:rsid w:val="000A06D7"/>
    <w:rsid w:val="000A1884"/>
    <w:rsid w:val="000A1B47"/>
    <w:rsid w:val="000A24EC"/>
    <w:rsid w:val="000A290A"/>
    <w:rsid w:val="000A2A76"/>
    <w:rsid w:val="000A32D2"/>
    <w:rsid w:val="000A360F"/>
    <w:rsid w:val="000A37C4"/>
    <w:rsid w:val="000A446B"/>
    <w:rsid w:val="000A5BC1"/>
    <w:rsid w:val="000A621D"/>
    <w:rsid w:val="000A68E3"/>
    <w:rsid w:val="000B183F"/>
    <w:rsid w:val="000B4231"/>
    <w:rsid w:val="000B45F7"/>
    <w:rsid w:val="000B4E8E"/>
    <w:rsid w:val="000B595D"/>
    <w:rsid w:val="000B5BAB"/>
    <w:rsid w:val="000B5BB1"/>
    <w:rsid w:val="000B6EB4"/>
    <w:rsid w:val="000B7480"/>
    <w:rsid w:val="000B7DC6"/>
    <w:rsid w:val="000C0DC0"/>
    <w:rsid w:val="000C22F8"/>
    <w:rsid w:val="000C39DF"/>
    <w:rsid w:val="000C3F85"/>
    <w:rsid w:val="000C49C1"/>
    <w:rsid w:val="000C59CC"/>
    <w:rsid w:val="000C7159"/>
    <w:rsid w:val="000D01E0"/>
    <w:rsid w:val="000D0CBE"/>
    <w:rsid w:val="000D1743"/>
    <w:rsid w:val="000D1BB6"/>
    <w:rsid w:val="000D231B"/>
    <w:rsid w:val="000D257D"/>
    <w:rsid w:val="000D3433"/>
    <w:rsid w:val="000D497F"/>
    <w:rsid w:val="000D55FF"/>
    <w:rsid w:val="000D6CE1"/>
    <w:rsid w:val="000D6D53"/>
    <w:rsid w:val="000E11A9"/>
    <w:rsid w:val="000E2456"/>
    <w:rsid w:val="000E330A"/>
    <w:rsid w:val="000E3413"/>
    <w:rsid w:val="000E5221"/>
    <w:rsid w:val="000E5564"/>
    <w:rsid w:val="000E5704"/>
    <w:rsid w:val="000E5E90"/>
    <w:rsid w:val="000E5F81"/>
    <w:rsid w:val="000E6AC5"/>
    <w:rsid w:val="000E7543"/>
    <w:rsid w:val="000E756F"/>
    <w:rsid w:val="000F00F0"/>
    <w:rsid w:val="000F11AA"/>
    <w:rsid w:val="000F1D2B"/>
    <w:rsid w:val="000F2207"/>
    <w:rsid w:val="000F23C0"/>
    <w:rsid w:val="000F450B"/>
    <w:rsid w:val="000F4ABE"/>
    <w:rsid w:val="000F7D99"/>
    <w:rsid w:val="0010021F"/>
    <w:rsid w:val="0010054E"/>
    <w:rsid w:val="001006A1"/>
    <w:rsid w:val="0010073A"/>
    <w:rsid w:val="0010155B"/>
    <w:rsid w:val="00102345"/>
    <w:rsid w:val="00102FDE"/>
    <w:rsid w:val="00104011"/>
    <w:rsid w:val="00104B77"/>
    <w:rsid w:val="00106688"/>
    <w:rsid w:val="00106EE6"/>
    <w:rsid w:val="00107D96"/>
    <w:rsid w:val="00107F09"/>
    <w:rsid w:val="001122DE"/>
    <w:rsid w:val="00113117"/>
    <w:rsid w:val="001134C7"/>
    <w:rsid w:val="00113CB8"/>
    <w:rsid w:val="00114963"/>
    <w:rsid w:val="00114F30"/>
    <w:rsid w:val="001150F1"/>
    <w:rsid w:val="0011563D"/>
    <w:rsid w:val="00115A9E"/>
    <w:rsid w:val="00116811"/>
    <w:rsid w:val="0011797A"/>
    <w:rsid w:val="00117FE6"/>
    <w:rsid w:val="001214D5"/>
    <w:rsid w:val="0012151C"/>
    <w:rsid w:val="00121DA4"/>
    <w:rsid w:val="00122054"/>
    <w:rsid w:val="00123148"/>
    <w:rsid w:val="001238A1"/>
    <w:rsid w:val="00124644"/>
    <w:rsid w:val="00124B56"/>
    <w:rsid w:val="00124F18"/>
    <w:rsid w:val="00125823"/>
    <w:rsid w:val="001268BC"/>
    <w:rsid w:val="00127BBA"/>
    <w:rsid w:val="001310EA"/>
    <w:rsid w:val="0013175D"/>
    <w:rsid w:val="00132A3E"/>
    <w:rsid w:val="00132ACC"/>
    <w:rsid w:val="00133572"/>
    <w:rsid w:val="00133CFB"/>
    <w:rsid w:val="00133E62"/>
    <w:rsid w:val="00134643"/>
    <w:rsid w:val="00134F9D"/>
    <w:rsid w:val="00137030"/>
    <w:rsid w:val="001375AB"/>
    <w:rsid w:val="00137DF0"/>
    <w:rsid w:val="00140D1D"/>
    <w:rsid w:val="00141AA4"/>
    <w:rsid w:val="0014282F"/>
    <w:rsid w:val="00142A95"/>
    <w:rsid w:val="00142FC7"/>
    <w:rsid w:val="00143BA5"/>
    <w:rsid w:val="00144122"/>
    <w:rsid w:val="00145465"/>
    <w:rsid w:val="00153053"/>
    <w:rsid w:val="00154677"/>
    <w:rsid w:val="00157057"/>
    <w:rsid w:val="001578AD"/>
    <w:rsid w:val="00157ECA"/>
    <w:rsid w:val="00160786"/>
    <w:rsid w:val="00162571"/>
    <w:rsid w:val="0016263F"/>
    <w:rsid w:val="00163035"/>
    <w:rsid w:val="00164843"/>
    <w:rsid w:val="00164B6F"/>
    <w:rsid w:val="00166EA7"/>
    <w:rsid w:val="00166F7A"/>
    <w:rsid w:val="001673C9"/>
    <w:rsid w:val="0016774B"/>
    <w:rsid w:val="00167916"/>
    <w:rsid w:val="00171870"/>
    <w:rsid w:val="00173034"/>
    <w:rsid w:val="00173559"/>
    <w:rsid w:val="00173DD4"/>
    <w:rsid w:val="001761E3"/>
    <w:rsid w:val="001813D9"/>
    <w:rsid w:val="00182E6D"/>
    <w:rsid w:val="00183E47"/>
    <w:rsid w:val="001840E4"/>
    <w:rsid w:val="00184C09"/>
    <w:rsid w:val="00190BB6"/>
    <w:rsid w:val="001926E9"/>
    <w:rsid w:val="00192B6A"/>
    <w:rsid w:val="00192CD2"/>
    <w:rsid w:val="00192F98"/>
    <w:rsid w:val="0019366A"/>
    <w:rsid w:val="00194D97"/>
    <w:rsid w:val="001A1275"/>
    <w:rsid w:val="001A127F"/>
    <w:rsid w:val="001A2BA6"/>
    <w:rsid w:val="001A3606"/>
    <w:rsid w:val="001A3E35"/>
    <w:rsid w:val="001A4285"/>
    <w:rsid w:val="001A43BD"/>
    <w:rsid w:val="001A52F4"/>
    <w:rsid w:val="001A673E"/>
    <w:rsid w:val="001B129E"/>
    <w:rsid w:val="001B2358"/>
    <w:rsid w:val="001B244C"/>
    <w:rsid w:val="001B3784"/>
    <w:rsid w:val="001B47D0"/>
    <w:rsid w:val="001B6BDB"/>
    <w:rsid w:val="001C0EDD"/>
    <w:rsid w:val="001C4113"/>
    <w:rsid w:val="001C48DA"/>
    <w:rsid w:val="001C7BB9"/>
    <w:rsid w:val="001C7BE7"/>
    <w:rsid w:val="001C7E9D"/>
    <w:rsid w:val="001D1063"/>
    <w:rsid w:val="001D4888"/>
    <w:rsid w:val="001D4DAB"/>
    <w:rsid w:val="001D4FDA"/>
    <w:rsid w:val="001D72D0"/>
    <w:rsid w:val="001D7F2D"/>
    <w:rsid w:val="001E1117"/>
    <w:rsid w:val="001E1529"/>
    <w:rsid w:val="001E312C"/>
    <w:rsid w:val="001E4FFF"/>
    <w:rsid w:val="001E5C06"/>
    <w:rsid w:val="001E7243"/>
    <w:rsid w:val="001E73F4"/>
    <w:rsid w:val="001F06EA"/>
    <w:rsid w:val="001F14DD"/>
    <w:rsid w:val="001F16E0"/>
    <w:rsid w:val="001F1E97"/>
    <w:rsid w:val="001F1F1C"/>
    <w:rsid w:val="001F283C"/>
    <w:rsid w:val="001F4A7E"/>
    <w:rsid w:val="001F4B8C"/>
    <w:rsid w:val="001F4F9B"/>
    <w:rsid w:val="001F68BE"/>
    <w:rsid w:val="00200B87"/>
    <w:rsid w:val="00200BC5"/>
    <w:rsid w:val="0020105F"/>
    <w:rsid w:val="00201AD8"/>
    <w:rsid w:val="00202547"/>
    <w:rsid w:val="00203939"/>
    <w:rsid w:val="00203943"/>
    <w:rsid w:val="00203A7C"/>
    <w:rsid w:val="00206CD7"/>
    <w:rsid w:val="00207214"/>
    <w:rsid w:val="00207C46"/>
    <w:rsid w:val="00212F6B"/>
    <w:rsid w:val="002133C0"/>
    <w:rsid w:val="002141C5"/>
    <w:rsid w:val="00215723"/>
    <w:rsid w:val="00216C95"/>
    <w:rsid w:val="00217A92"/>
    <w:rsid w:val="00217C54"/>
    <w:rsid w:val="00220B9C"/>
    <w:rsid w:val="00225594"/>
    <w:rsid w:val="0022685B"/>
    <w:rsid w:val="00227D95"/>
    <w:rsid w:val="0023018C"/>
    <w:rsid w:val="0023078A"/>
    <w:rsid w:val="0023205B"/>
    <w:rsid w:val="00232A2B"/>
    <w:rsid w:val="0023344F"/>
    <w:rsid w:val="00233772"/>
    <w:rsid w:val="0023413A"/>
    <w:rsid w:val="0023491F"/>
    <w:rsid w:val="00234BD9"/>
    <w:rsid w:val="00235085"/>
    <w:rsid w:val="002369E5"/>
    <w:rsid w:val="002401C3"/>
    <w:rsid w:val="00240BDC"/>
    <w:rsid w:val="0024285E"/>
    <w:rsid w:val="00243580"/>
    <w:rsid w:val="00245045"/>
    <w:rsid w:val="00245A96"/>
    <w:rsid w:val="00245C77"/>
    <w:rsid w:val="002466D7"/>
    <w:rsid w:val="00247905"/>
    <w:rsid w:val="00250BF2"/>
    <w:rsid w:val="00250FE4"/>
    <w:rsid w:val="00252351"/>
    <w:rsid w:val="00253E9B"/>
    <w:rsid w:val="002540A3"/>
    <w:rsid w:val="00254FFB"/>
    <w:rsid w:val="00255FA3"/>
    <w:rsid w:val="0025644A"/>
    <w:rsid w:val="002617AA"/>
    <w:rsid w:val="0026222A"/>
    <w:rsid w:val="0026297D"/>
    <w:rsid w:val="00262CA3"/>
    <w:rsid w:val="00263053"/>
    <w:rsid w:val="00263237"/>
    <w:rsid w:val="0026333B"/>
    <w:rsid w:val="00263CEA"/>
    <w:rsid w:val="00264A35"/>
    <w:rsid w:val="0026525F"/>
    <w:rsid w:val="0026646C"/>
    <w:rsid w:val="00266A35"/>
    <w:rsid w:val="00267F71"/>
    <w:rsid w:val="00270C51"/>
    <w:rsid w:val="00271EF8"/>
    <w:rsid w:val="002726D9"/>
    <w:rsid w:val="00273EBC"/>
    <w:rsid w:val="00274273"/>
    <w:rsid w:val="0027428A"/>
    <w:rsid w:val="00274895"/>
    <w:rsid w:val="0028149B"/>
    <w:rsid w:val="00283995"/>
    <w:rsid w:val="00284000"/>
    <w:rsid w:val="00285B58"/>
    <w:rsid w:val="00286999"/>
    <w:rsid w:val="00287955"/>
    <w:rsid w:val="00290E37"/>
    <w:rsid w:val="002914DB"/>
    <w:rsid w:val="002915E7"/>
    <w:rsid w:val="00291735"/>
    <w:rsid w:val="002919E3"/>
    <w:rsid w:val="00292375"/>
    <w:rsid w:val="00293958"/>
    <w:rsid w:val="00296825"/>
    <w:rsid w:val="002968F3"/>
    <w:rsid w:val="00296E6A"/>
    <w:rsid w:val="00297F5B"/>
    <w:rsid w:val="002A034A"/>
    <w:rsid w:val="002A0D07"/>
    <w:rsid w:val="002A1E15"/>
    <w:rsid w:val="002A2E4F"/>
    <w:rsid w:val="002A3825"/>
    <w:rsid w:val="002A3ECA"/>
    <w:rsid w:val="002A4C04"/>
    <w:rsid w:val="002A4C79"/>
    <w:rsid w:val="002A50FC"/>
    <w:rsid w:val="002A6B42"/>
    <w:rsid w:val="002B551B"/>
    <w:rsid w:val="002B6F12"/>
    <w:rsid w:val="002C1136"/>
    <w:rsid w:val="002C163B"/>
    <w:rsid w:val="002C1ECC"/>
    <w:rsid w:val="002C2785"/>
    <w:rsid w:val="002C3703"/>
    <w:rsid w:val="002C6322"/>
    <w:rsid w:val="002C7C12"/>
    <w:rsid w:val="002D0201"/>
    <w:rsid w:val="002D078D"/>
    <w:rsid w:val="002D272F"/>
    <w:rsid w:val="002D362E"/>
    <w:rsid w:val="002D38AE"/>
    <w:rsid w:val="002D42AE"/>
    <w:rsid w:val="002D6F89"/>
    <w:rsid w:val="002D709C"/>
    <w:rsid w:val="002E06D9"/>
    <w:rsid w:val="002E0CD6"/>
    <w:rsid w:val="002E12F0"/>
    <w:rsid w:val="002E1EC6"/>
    <w:rsid w:val="002E4F6C"/>
    <w:rsid w:val="002E5638"/>
    <w:rsid w:val="002E7289"/>
    <w:rsid w:val="002F06AA"/>
    <w:rsid w:val="002F3A0F"/>
    <w:rsid w:val="002F4C09"/>
    <w:rsid w:val="002F5641"/>
    <w:rsid w:val="002F68A2"/>
    <w:rsid w:val="002F7EEC"/>
    <w:rsid w:val="00300154"/>
    <w:rsid w:val="00300A30"/>
    <w:rsid w:val="00300F4B"/>
    <w:rsid w:val="003020C7"/>
    <w:rsid w:val="0030245A"/>
    <w:rsid w:val="00302720"/>
    <w:rsid w:val="00303872"/>
    <w:rsid w:val="00303B73"/>
    <w:rsid w:val="00304179"/>
    <w:rsid w:val="00304EA5"/>
    <w:rsid w:val="00307E3A"/>
    <w:rsid w:val="003102F3"/>
    <w:rsid w:val="00310586"/>
    <w:rsid w:val="00313037"/>
    <w:rsid w:val="00314505"/>
    <w:rsid w:val="00314F2F"/>
    <w:rsid w:val="00316A44"/>
    <w:rsid w:val="00322F6A"/>
    <w:rsid w:val="0032330D"/>
    <w:rsid w:val="003259C6"/>
    <w:rsid w:val="00325AD8"/>
    <w:rsid w:val="00326B69"/>
    <w:rsid w:val="0032770F"/>
    <w:rsid w:val="00331A2A"/>
    <w:rsid w:val="00331C88"/>
    <w:rsid w:val="00333A1B"/>
    <w:rsid w:val="00334B45"/>
    <w:rsid w:val="003356B9"/>
    <w:rsid w:val="00336E1D"/>
    <w:rsid w:val="003373CD"/>
    <w:rsid w:val="00337421"/>
    <w:rsid w:val="003413D7"/>
    <w:rsid w:val="00341630"/>
    <w:rsid w:val="00343236"/>
    <w:rsid w:val="00343AB9"/>
    <w:rsid w:val="00345C3F"/>
    <w:rsid w:val="00345E81"/>
    <w:rsid w:val="00350607"/>
    <w:rsid w:val="003514EE"/>
    <w:rsid w:val="00351981"/>
    <w:rsid w:val="00352205"/>
    <w:rsid w:val="0035241B"/>
    <w:rsid w:val="00353CAF"/>
    <w:rsid w:val="00354364"/>
    <w:rsid w:val="0035450F"/>
    <w:rsid w:val="003554FE"/>
    <w:rsid w:val="003558E4"/>
    <w:rsid w:val="00355BD8"/>
    <w:rsid w:val="00360071"/>
    <w:rsid w:val="003619E3"/>
    <w:rsid w:val="00363671"/>
    <w:rsid w:val="003638F8"/>
    <w:rsid w:val="003639C9"/>
    <w:rsid w:val="00364EE3"/>
    <w:rsid w:val="0036597B"/>
    <w:rsid w:val="003729F3"/>
    <w:rsid w:val="00373942"/>
    <w:rsid w:val="003743BA"/>
    <w:rsid w:val="00374A75"/>
    <w:rsid w:val="003757E4"/>
    <w:rsid w:val="00375834"/>
    <w:rsid w:val="003758A2"/>
    <w:rsid w:val="00375FD0"/>
    <w:rsid w:val="003764E8"/>
    <w:rsid w:val="0038019E"/>
    <w:rsid w:val="00382B42"/>
    <w:rsid w:val="003858EF"/>
    <w:rsid w:val="0038676E"/>
    <w:rsid w:val="0038718A"/>
    <w:rsid w:val="0038768E"/>
    <w:rsid w:val="003906ED"/>
    <w:rsid w:val="0039124E"/>
    <w:rsid w:val="00391343"/>
    <w:rsid w:val="00393A0F"/>
    <w:rsid w:val="0039428B"/>
    <w:rsid w:val="00394B09"/>
    <w:rsid w:val="00396CB9"/>
    <w:rsid w:val="003A223A"/>
    <w:rsid w:val="003A50C5"/>
    <w:rsid w:val="003A5C58"/>
    <w:rsid w:val="003A61BB"/>
    <w:rsid w:val="003A6970"/>
    <w:rsid w:val="003A7358"/>
    <w:rsid w:val="003A7B76"/>
    <w:rsid w:val="003B14A8"/>
    <w:rsid w:val="003B1606"/>
    <w:rsid w:val="003B16AD"/>
    <w:rsid w:val="003B1A78"/>
    <w:rsid w:val="003B38EA"/>
    <w:rsid w:val="003B648E"/>
    <w:rsid w:val="003B66B7"/>
    <w:rsid w:val="003B6934"/>
    <w:rsid w:val="003B6E31"/>
    <w:rsid w:val="003B6E6D"/>
    <w:rsid w:val="003B6E9F"/>
    <w:rsid w:val="003B764E"/>
    <w:rsid w:val="003B7913"/>
    <w:rsid w:val="003B7FB1"/>
    <w:rsid w:val="003C00C5"/>
    <w:rsid w:val="003C13BE"/>
    <w:rsid w:val="003C2EA2"/>
    <w:rsid w:val="003C3548"/>
    <w:rsid w:val="003C3AED"/>
    <w:rsid w:val="003C3D32"/>
    <w:rsid w:val="003C41AE"/>
    <w:rsid w:val="003C44A4"/>
    <w:rsid w:val="003C5BC7"/>
    <w:rsid w:val="003C6404"/>
    <w:rsid w:val="003D0FAA"/>
    <w:rsid w:val="003D2D99"/>
    <w:rsid w:val="003D491E"/>
    <w:rsid w:val="003D57E1"/>
    <w:rsid w:val="003D5968"/>
    <w:rsid w:val="003D6395"/>
    <w:rsid w:val="003D660A"/>
    <w:rsid w:val="003D7926"/>
    <w:rsid w:val="003D7D0A"/>
    <w:rsid w:val="003E0E7D"/>
    <w:rsid w:val="003E1797"/>
    <w:rsid w:val="003E24B1"/>
    <w:rsid w:val="003E2D8A"/>
    <w:rsid w:val="003E58E1"/>
    <w:rsid w:val="003E594F"/>
    <w:rsid w:val="003E7B67"/>
    <w:rsid w:val="003F1A56"/>
    <w:rsid w:val="003F2444"/>
    <w:rsid w:val="003F3186"/>
    <w:rsid w:val="003F32D6"/>
    <w:rsid w:val="003F4B40"/>
    <w:rsid w:val="003F50A8"/>
    <w:rsid w:val="003F50D1"/>
    <w:rsid w:val="003F58DF"/>
    <w:rsid w:val="003F5DDD"/>
    <w:rsid w:val="003F620B"/>
    <w:rsid w:val="003F7001"/>
    <w:rsid w:val="003F7686"/>
    <w:rsid w:val="003F7814"/>
    <w:rsid w:val="003F7A9A"/>
    <w:rsid w:val="004005A0"/>
    <w:rsid w:val="00400B5E"/>
    <w:rsid w:val="00400DD2"/>
    <w:rsid w:val="00402784"/>
    <w:rsid w:val="0040389A"/>
    <w:rsid w:val="0040429A"/>
    <w:rsid w:val="00404EE3"/>
    <w:rsid w:val="00406288"/>
    <w:rsid w:val="004071F3"/>
    <w:rsid w:val="00411328"/>
    <w:rsid w:val="00412346"/>
    <w:rsid w:val="004133B9"/>
    <w:rsid w:val="004133BE"/>
    <w:rsid w:val="00413BCC"/>
    <w:rsid w:val="00414D43"/>
    <w:rsid w:val="00414F5A"/>
    <w:rsid w:val="004166C1"/>
    <w:rsid w:val="00416ECF"/>
    <w:rsid w:val="00417F47"/>
    <w:rsid w:val="004215E5"/>
    <w:rsid w:val="004223CB"/>
    <w:rsid w:val="00422620"/>
    <w:rsid w:val="00423DD8"/>
    <w:rsid w:val="0042454D"/>
    <w:rsid w:val="004254AE"/>
    <w:rsid w:val="00426067"/>
    <w:rsid w:val="004260EB"/>
    <w:rsid w:val="0043071C"/>
    <w:rsid w:val="0043255A"/>
    <w:rsid w:val="00432C48"/>
    <w:rsid w:val="00433A8A"/>
    <w:rsid w:val="00433C1C"/>
    <w:rsid w:val="00434AA1"/>
    <w:rsid w:val="00437BBA"/>
    <w:rsid w:val="00441852"/>
    <w:rsid w:val="00441E1F"/>
    <w:rsid w:val="00443BFA"/>
    <w:rsid w:val="00443FA0"/>
    <w:rsid w:val="00444459"/>
    <w:rsid w:val="00444695"/>
    <w:rsid w:val="0044521D"/>
    <w:rsid w:val="00451330"/>
    <w:rsid w:val="0045232C"/>
    <w:rsid w:val="00452D49"/>
    <w:rsid w:val="00454DB8"/>
    <w:rsid w:val="00455A6D"/>
    <w:rsid w:val="00455D6F"/>
    <w:rsid w:val="00456211"/>
    <w:rsid w:val="0045783E"/>
    <w:rsid w:val="0046039C"/>
    <w:rsid w:val="00460EDD"/>
    <w:rsid w:val="0046129D"/>
    <w:rsid w:val="004627D6"/>
    <w:rsid w:val="00463710"/>
    <w:rsid w:val="00467070"/>
    <w:rsid w:val="00467384"/>
    <w:rsid w:val="00471D34"/>
    <w:rsid w:val="004721E6"/>
    <w:rsid w:val="004729F1"/>
    <w:rsid w:val="00476C42"/>
    <w:rsid w:val="00477563"/>
    <w:rsid w:val="00477C55"/>
    <w:rsid w:val="00480603"/>
    <w:rsid w:val="00480C4C"/>
    <w:rsid w:val="00481740"/>
    <w:rsid w:val="00482886"/>
    <w:rsid w:val="00482F8C"/>
    <w:rsid w:val="00483EA0"/>
    <w:rsid w:val="00485312"/>
    <w:rsid w:val="00485A9B"/>
    <w:rsid w:val="00485AF0"/>
    <w:rsid w:val="00486DBB"/>
    <w:rsid w:val="004913AC"/>
    <w:rsid w:val="004915C0"/>
    <w:rsid w:val="00493895"/>
    <w:rsid w:val="00494C9F"/>
    <w:rsid w:val="00494FD7"/>
    <w:rsid w:val="004955AE"/>
    <w:rsid w:val="00495F83"/>
    <w:rsid w:val="004960B2"/>
    <w:rsid w:val="00497A83"/>
    <w:rsid w:val="00497ADF"/>
    <w:rsid w:val="004A039B"/>
    <w:rsid w:val="004A3259"/>
    <w:rsid w:val="004A33A8"/>
    <w:rsid w:val="004A371F"/>
    <w:rsid w:val="004A6CF6"/>
    <w:rsid w:val="004A7223"/>
    <w:rsid w:val="004B0FDB"/>
    <w:rsid w:val="004B1F24"/>
    <w:rsid w:val="004B254D"/>
    <w:rsid w:val="004B3225"/>
    <w:rsid w:val="004B5858"/>
    <w:rsid w:val="004B5E5F"/>
    <w:rsid w:val="004B7597"/>
    <w:rsid w:val="004C06DD"/>
    <w:rsid w:val="004C0D10"/>
    <w:rsid w:val="004C1329"/>
    <w:rsid w:val="004C2A41"/>
    <w:rsid w:val="004C3880"/>
    <w:rsid w:val="004C3B56"/>
    <w:rsid w:val="004C3FBA"/>
    <w:rsid w:val="004C68CF"/>
    <w:rsid w:val="004D0EF3"/>
    <w:rsid w:val="004D0F2F"/>
    <w:rsid w:val="004D1567"/>
    <w:rsid w:val="004D179F"/>
    <w:rsid w:val="004D241A"/>
    <w:rsid w:val="004D304B"/>
    <w:rsid w:val="004D43D5"/>
    <w:rsid w:val="004D4CE5"/>
    <w:rsid w:val="004D5B31"/>
    <w:rsid w:val="004D6A96"/>
    <w:rsid w:val="004E0E33"/>
    <w:rsid w:val="004E3F9D"/>
    <w:rsid w:val="004E48B2"/>
    <w:rsid w:val="004E4BD6"/>
    <w:rsid w:val="004E55A9"/>
    <w:rsid w:val="004E5E86"/>
    <w:rsid w:val="004F0554"/>
    <w:rsid w:val="004F21E5"/>
    <w:rsid w:val="004F22CB"/>
    <w:rsid w:val="004F3499"/>
    <w:rsid w:val="004F3F89"/>
    <w:rsid w:val="004F4AF6"/>
    <w:rsid w:val="004F76CF"/>
    <w:rsid w:val="00500294"/>
    <w:rsid w:val="00501BC0"/>
    <w:rsid w:val="00502B24"/>
    <w:rsid w:val="00502BFC"/>
    <w:rsid w:val="0050631E"/>
    <w:rsid w:val="005066AD"/>
    <w:rsid w:val="00506760"/>
    <w:rsid w:val="00506ABA"/>
    <w:rsid w:val="00507ABC"/>
    <w:rsid w:val="005118B0"/>
    <w:rsid w:val="00512931"/>
    <w:rsid w:val="005134D6"/>
    <w:rsid w:val="00515278"/>
    <w:rsid w:val="00515550"/>
    <w:rsid w:val="005156C3"/>
    <w:rsid w:val="00515972"/>
    <w:rsid w:val="00515E5E"/>
    <w:rsid w:val="00520DD4"/>
    <w:rsid w:val="00521274"/>
    <w:rsid w:val="00522D5A"/>
    <w:rsid w:val="005230DA"/>
    <w:rsid w:val="00523F1F"/>
    <w:rsid w:val="00524BAD"/>
    <w:rsid w:val="00524D82"/>
    <w:rsid w:val="00525974"/>
    <w:rsid w:val="00526C93"/>
    <w:rsid w:val="00527D3E"/>
    <w:rsid w:val="00530E91"/>
    <w:rsid w:val="00530FC0"/>
    <w:rsid w:val="00531895"/>
    <w:rsid w:val="005337EB"/>
    <w:rsid w:val="005339AE"/>
    <w:rsid w:val="00534DF8"/>
    <w:rsid w:val="005358C3"/>
    <w:rsid w:val="005359BF"/>
    <w:rsid w:val="00535EA2"/>
    <w:rsid w:val="00536644"/>
    <w:rsid w:val="005368B0"/>
    <w:rsid w:val="00537410"/>
    <w:rsid w:val="00541A94"/>
    <w:rsid w:val="00543061"/>
    <w:rsid w:val="00544831"/>
    <w:rsid w:val="00544CD1"/>
    <w:rsid w:val="0054512D"/>
    <w:rsid w:val="00550787"/>
    <w:rsid w:val="0055092C"/>
    <w:rsid w:val="005510CD"/>
    <w:rsid w:val="00552160"/>
    <w:rsid w:val="00554D4C"/>
    <w:rsid w:val="0055507F"/>
    <w:rsid w:val="00555524"/>
    <w:rsid w:val="0055574A"/>
    <w:rsid w:val="005603E8"/>
    <w:rsid w:val="00560C1D"/>
    <w:rsid w:val="00561AFE"/>
    <w:rsid w:val="00561B98"/>
    <w:rsid w:val="00562128"/>
    <w:rsid w:val="00563C0A"/>
    <w:rsid w:val="00564019"/>
    <w:rsid w:val="005640E0"/>
    <w:rsid w:val="00564FA0"/>
    <w:rsid w:val="00565302"/>
    <w:rsid w:val="005670FE"/>
    <w:rsid w:val="00567797"/>
    <w:rsid w:val="00571646"/>
    <w:rsid w:val="0057185F"/>
    <w:rsid w:val="00571D51"/>
    <w:rsid w:val="00573F62"/>
    <w:rsid w:val="00576439"/>
    <w:rsid w:val="00577147"/>
    <w:rsid w:val="00577F09"/>
    <w:rsid w:val="005827CD"/>
    <w:rsid w:val="00583895"/>
    <w:rsid w:val="005845E0"/>
    <w:rsid w:val="0058735B"/>
    <w:rsid w:val="00591832"/>
    <w:rsid w:val="0059185E"/>
    <w:rsid w:val="00592841"/>
    <w:rsid w:val="005956B7"/>
    <w:rsid w:val="00596B33"/>
    <w:rsid w:val="005A10E6"/>
    <w:rsid w:val="005A2641"/>
    <w:rsid w:val="005A2866"/>
    <w:rsid w:val="005A357F"/>
    <w:rsid w:val="005A3BCD"/>
    <w:rsid w:val="005A60D0"/>
    <w:rsid w:val="005A642E"/>
    <w:rsid w:val="005A64D1"/>
    <w:rsid w:val="005A7BE5"/>
    <w:rsid w:val="005B14F8"/>
    <w:rsid w:val="005B1626"/>
    <w:rsid w:val="005B426D"/>
    <w:rsid w:val="005B4DEC"/>
    <w:rsid w:val="005B6FD0"/>
    <w:rsid w:val="005B7EF4"/>
    <w:rsid w:val="005C04CD"/>
    <w:rsid w:val="005C1D6A"/>
    <w:rsid w:val="005C1F66"/>
    <w:rsid w:val="005C286D"/>
    <w:rsid w:val="005C318C"/>
    <w:rsid w:val="005C3249"/>
    <w:rsid w:val="005C4357"/>
    <w:rsid w:val="005C4C20"/>
    <w:rsid w:val="005C6148"/>
    <w:rsid w:val="005C61A5"/>
    <w:rsid w:val="005C6741"/>
    <w:rsid w:val="005C7189"/>
    <w:rsid w:val="005C7AE9"/>
    <w:rsid w:val="005C7E41"/>
    <w:rsid w:val="005D015D"/>
    <w:rsid w:val="005D0E44"/>
    <w:rsid w:val="005D21BD"/>
    <w:rsid w:val="005D3A58"/>
    <w:rsid w:val="005D450F"/>
    <w:rsid w:val="005D49CC"/>
    <w:rsid w:val="005D5A97"/>
    <w:rsid w:val="005D7F4B"/>
    <w:rsid w:val="005E005F"/>
    <w:rsid w:val="005E1157"/>
    <w:rsid w:val="005E2D93"/>
    <w:rsid w:val="005E374F"/>
    <w:rsid w:val="005E3833"/>
    <w:rsid w:val="005E4B88"/>
    <w:rsid w:val="005E4E72"/>
    <w:rsid w:val="005E61A5"/>
    <w:rsid w:val="005E711E"/>
    <w:rsid w:val="005F09BE"/>
    <w:rsid w:val="005F3E4C"/>
    <w:rsid w:val="005F45F2"/>
    <w:rsid w:val="005F49C1"/>
    <w:rsid w:val="005F6401"/>
    <w:rsid w:val="006036E6"/>
    <w:rsid w:val="00604483"/>
    <w:rsid w:val="006044D5"/>
    <w:rsid w:val="00604EC9"/>
    <w:rsid w:val="006068A3"/>
    <w:rsid w:val="006117EA"/>
    <w:rsid w:val="0061480F"/>
    <w:rsid w:val="00614972"/>
    <w:rsid w:val="00614A17"/>
    <w:rsid w:val="006157B7"/>
    <w:rsid w:val="00615E25"/>
    <w:rsid w:val="00616321"/>
    <w:rsid w:val="00620948"/>
    <w:rsid w:val="00621F73"/>
    <w:rsid w:val="00622481"/>
    <w:rsid w:val="00622FDC"/>
    <w:rsid w:val="00623B50"/>
    <w:rsid w:val="00623D21"/>
    <w:rsid w:val="006245BF"/>
    <w:rsid w:val="00625020"/>
    <w:rsid w:val="00625500"/>
    <w:rsid w:val="00630515"/>
    <w:rsid w:val="00632FE9"/>
    <w:rsid w:val="00633A67"/>
    <w:rsid w:val="00634712"/>
    <w:rsid w:val="00635E54"/>
    <w:rsid w:val="0063687B"/>
    <w:rsid w:val="00637E76"/>
    <w:rsid w:val="006406BF"/>
    <w:rsid w:val="00640CF9"/>
    <w:rsid w:val="00641A21"/>
    <w:rsid w:val="00642F26"/>
    <w:rsid w:val="00644E61"/>
    <w:rsid w:val="00646ECB"/>
    <w:rsid w:val="00647B77"/>
    <w:rsid w:val="00650B3D"/>
    <w:rsid w:val="00650F4B"/>
    <w:rsid w:val="0065169F"/>
    <w:rsid w:val="00652418"/>
    <w:rsid w:val="0065263F"/>
    <w:rsid w:val="0065274C"/>
    <w:rsid w:val="00653C53"/>
    <w:rsid w:val="00653FCA"/>
    <w:rsid w:val="006545F4"/>
    <w:rsid w:val="006559A2"/>
    <w:rsid w:val="00655BD6"/>
    <w:rsid w:val="00657D16"/>
    <w:rsid w:val="00660431"/>
    <w:rsid w:val="00660610"/>
    <w:rsid w:val="00660A20"/>
    <w:rsid w:val="00661A71"/>
    <w:rsid w:val="00662048"/>
    <w:rsid w:val="006624FD"/>
    <w:rsid w:val="00662D40"/>
    <w:rsid w:val="006634B8"/>
    <w:rsid w:val="00665919"/>
    <w:rsid w:val="00665B89"/>
    <w:rsid w:val="00666F63"/>
    <w:rsid w:val="00667FBC"/>
    <w:rsid w:val="00671087"/>
    <w:rsid w:val="0067115C"/>
    <w:rsid w:val="00671D44"/>
    <w:rsid w:val="00671F9A"/>
    <w:rsid w:val="00672E90"/>
    <w:rsid w:val="006740B0"/>
    <w:rsid w:val="00675978"/>
    <w:rsid w:val="006777B9"/>
    <w:rsid w:val="00680BD0"/>
    <w:rsid w:val="00682D1C"/>
    <w:rsid w:val="00683785"/>
    <w:rsid w:val="00686204"/>
    <w:rsid w:val="006868ED"/>
    <w:rsid w:val="0068698D"/>
    <w:rsid w:val="00686D14"/>
    <w:rsid w:val="00686E35"/>
    <w:rsid w:val="00687ED7"/>
    <w:rsid w:val="00690ABA"/>
    <w:rsid w:val="0069118B"/>
    <w:rsid w:val="0069329A"/>
    <w:rsid w:val="00693373"/>
    <w:rsid w:val="00693BB1"/>
    <w:rsid w:val="006A1EC3"/>
    <w:rsid w:val="006A2003"/>
    <w:rsid w:val="006A3A3E"/>
    <w:rsid w:val="006A41B8"/>
    <w:rsid w:val="006A46FF"/>
    <w:rsid w:val="006A50FA"/>
    <w:rsid w:val="006A623F"/>
    <w:rsid w:val="006A7074"/>
    <w:rsid w:val="006B0076"/>
    <w:rsid w:val="006B28B2"/>
    <w:rsid w:val="006B3083"/>
    <w:rsid w:val="006B31B2"/>
    <w:rsid w:val="006B39FE"/>
    <w:rsid w:val="006B720F"/>
    <w:rsid w:val="006C018B"/>
    <w:rsid w:val="006C0290"/>
    <w:rsid w:val="006C144C"/>
    <w:rsid w:val="006C42EC"/>
    <w:rsid w:val="006C62E1"/>
    <w:rsid w:val="006C6FD0"/>
    <w:rsid w:val="006C725E"/>
    <w:rsid w:val="006C73BE"/>
    <w:rsid w:val="006D01D0"/>
    <w:rsid w:val="006D266A"/>
    <w:rsid w:val="006D4782"/>
    <w:rsid w:val="006D51AD"/>
    <w:rsid w:val="006D63CD"/>
    <w:rsid w:val="006E0F4E"/>
    <w:rsid w:val="006E113D"/>
    <w:rsid w:val="006E1801"/>
    <w:rsid w:val="006E4197"/>
    <w:rsid w:val="006E4AF1"/>
    <w:rsid w:val="006E5F0D"/>
    <w:rsid w:val="006E6043"/>
    <w:rsid w:val="006E6558"/>
    <w:rsid w:val="006F0345"/>
    <w:rsid w:val="006F0469"/>
    <w:rsid w:val="006F0832"/>
    <w:rsid w:val="006F3705"/>
    <w:rsid w:val="006F4ADE"/>
    <w:rsid w:val="006F5C45"/>
    <w:rsid w:val="006F6310"/>
    <w:rsid w:val="00700979"/>
    <w:rsid w:val="007019CA"/>
    <w:rsid w:val="0070231B"/>
    <w:rsid w:val="00702BDA"/>
    <w:rsid w:val="00702DEB"/>
    <w:rsid w:val="007040B6"/>
    <w:rsid w:val="00704320"/>
    <w:rsid w:val="007045C9"/>
    <w:rsid w:val="00705076"/>
    <w:rsid w:val="007054E8"/>
    <w:rsid w:val="007071B0"/>
    <w:rsid w:val="00710E15"/>
    <w:rsid w:val="00711147"/>
    <w:rsid w:val="00712CF7"/>
    <w:rsid w:val="00713298"/>
    <w:rsid w:val="00716BDE"/>
    <w:rsid w:val="00716C7D"/>
    <w:rsid w:val="00717B72"/>
    <w:rsid w:val="007248EF"/>
    <w:rsid w:val="007251CB"/>
    <w:rsid w:val="007256B0"/>
    <w:rsid w:val="00725F3C"/>
    <w:rsid w:val="0072670E"/>
    <w:rsid w:val="007277E3"/>
    <w:rsid w:val="00727DEE"/>
    <w:rsid w:val="00730B1B"/>
    <w:rsid w:val="00730F83"/>
    <w:rsid w:val="00731A17"/>
    <w:rsid w:val="00731F63"/>
    <w:rsid w:val="007320F1"/>
    <w:rsid w:val="00732BF3"/>
    <w:rsid w:val="007338CA"/>
    <w:rsid w:val="00734458"/>
    <w:rsid w:val="00734C65"/>
    <w:rsid w:val="00735AFB"/>
    <w:rsid w:val="00735BFB"/>
    <w:rsid w:val="00735C9F"/>
    <w:rsid w:val="00735EBA"/>
    <w:rsid w:val="00741980"/>
    <w:rsid w:val="007419CF"/>
    <w:rsid w:val="007422A7"/>
    <w:rsid w:val="0074241C"/>
    <w:rsid w:val="0074487E"/>
    <w:rsid w:val="00744A19"/>
    <w:rsid w:val="007454DC"/>
    <w:rsid w:val="00745E3A"/>
    <w:rsid w:val="00746273"/>
    <w:rsid w:val="00746B7F"/>
    <w:rsid w:val="00747911"/>
    <w:rsid w:val="00747DEC"/>
    <w:rsid w:val="00750536"/>
    <w:rsid w:val="00752A98"/>
    <w:rsid w:val="0075366F"/>
    <w:rsid w:val="00753802"/>
    <w:rsid w:val="00753DC9"/>
    <w:rsid w:val="0075494D"/>
    <w:rsid w:val="00755A5D"/>
    <w:rsid w:val="00760A30"/>
    <w:rsid w:val="00760D09"/>
    <w:rsid w:val="00760D15"/>
    <w:rsid w:val="00760D40"/>
    <w:rsid w:val="007653CC"/>
    <w:rsid w:val="00766175"/>
    <w:rsid w:val="00771ABC"/>
    <w:rsid w:val="007721BF"/>
    <w:rsid w:val="00772538"/>
    <w:rsid w:val="0077393B"/>
    <w:rsid w:val="00774E70"/>
    <w:rsid w:val="0077559F"/>
    <w:rsid w:val="00775D6B"/>
    <w:rsid w:val="00776A9D"/>
    <w:rsid w:val="00776FE2"/>
    <w:rsid w:val="007807EF"/>
    <w:rsid w:val="00780DCA"/>
    <w:rsid w:val="0078181E"/>
    <w:rsid w:val="00781A20"/>
    <w:rsid w:val="00783255"/>
    <w:rsid w:val="00783E8E"/>
    <w:rsid w:val="00784231"/>
    <w:rsid w:val="007847BC"/>
    <w:rsid w:val="0078528E"/>
    <w:rsid w:val="00792426"/>
    <w:rsid w:val="00794327"/>
    <w:rsid w:val="00794851"/>
    <w:rsid w:val="00796CEE"/>
    <w:rsid w:val="007978F0"/>
    <w:rsid w:val="007A0021"/>
    <w:rsid w:val="007A0BCC"/>
    <w:rsid w:val="007A14B1"/>
    <w:rsid w:val="007A22F7"/>
    <w:rsid w:val="007A2C7B"/>
    <w:rsid w:val="007A4664"/>
    <w:rsid w:val="007A478C"/>
    <w:rsid w:val="007A4A57"/>
    <w:rsid w:val="007A5154"/>
    <w:rsid w:val="007A7F82"/>
    <w:rsid w:val="007B1404"/>
    <w:rsid w:val="007B1F60"/>
    <w:rsid w:val="007B2865"/>
    <w:rsid w:val="007B297A"/>
    <w:rsid w:val="007B3E1E"/>
    <w:rsid w:val="007B48A7"/>
    <w:rsid w:val="007B5396"/>
    <w:rsid w:val="007B655C"/>
    <w:rsid w:val="007B6C53"/>
    <w:rsid w:val="007B761A"/>
    <w:rsid w:val="007B7E79"/>
    <w:rsid w:val="007C02D2"/>
    <w:rsid w:val="007C0465"/>
    <w:rsid w:val="007C0705"/>
    <w:rsid w:val="007C0B2A"/>
    <w:rsid w:val="007C0E08"/>
    <w:rsid w:val="007C1395"/>
    <w:rsid w:val="007C1465"/>
    <w:rsid w:val="007C6277"/>
    <w:rsid w:val="007C6EAB"/>
    <w:rsid w:val="007C6FEA"/>
    <w:rsid w:val="007D4DB5"/>
    <w:rsid w:val="007D5330"/>
    <w:rsid w:val="007D6167"/>
    <w:rsid w:val="007E0460"/>
    <w:rsid w:val="007E16E1"/>
    <w:rsid w:val="007E2252"/>
    <w:rsid w:val="007E295B"/>
    <w:rsid w:val="007E3390"/>
    <w:rsid w:val="007E3891"/>
    <w:rsid w:val="007E4DE4"/>
    <w:rsid w:val="007E5BA8"/>
    <w:rsid w:val="007E68B4"/>
    <w:rsid w:val="007E7F8F"/>
    <w:rsid w:val="007F04C1"/>
    <w:rsid w:val="007F1317"/>
    <w:rsid w:val="007F18AA"/>
    <w:rsid w:val="007F380D"/>
    <w:rsid w:val="007F68F1"/>
    <w:rsid w:val="007F77DD"/>
    <w:rsid w:val="00800710"/>
    <w:rsid w:val="00800E5A"/>
    <w:rsid w:val="0080155F"/>
    <w:rsid w:val="008026C8"/>
    <w:rsid w:val="0080294C"/>
    <w:rsid w:val="00803421"/>
    <w:rsid w:val="008076ED"/>
    <w:rsid w:val="008104CC"/>
    <w:rsid w:val="0081096F"/>
    <w:rsid w:val="00813138"/>
    <w:rsid w:val="00815E1D"/>
    <w:rsid w:val="008168DF"/>
    <w:rsid w:val="00817274"/>
    <w:rsid w:val="008206EE"/>
    <w:rsid w:val="00821D4E"/>
    <w:rsid w:val="00821E67"/>
    <w:rsid w:val="00832CD8"/>
    <w:rsid w:val="00833960"/>
    <w:rsid w:val="00833D74"/>
    <w:rsid w:val="008353AF"/>
    <w:rsid w:val="008372E6"/>
    <w:rsid w:val="00841474"/>
    <w:rsid w:val="00841B44"/>
    <w:rsid w:val="00841E1F"/>
    <w:rsid w:val="00843029"/>
    <w:rsid w:val="00844B72"/>
    <w:rsid w:val="0084793C"/>
    <w:rsid w:val="00850229"/>
    <w:rsid w:val="00850ABB"/>
    <w:rsid w:val="00850D75"/>
    <w:rsid w:val="008510FE"/>
    <w:rsid w:val="00851988"/>
    <w:rsid w:val="00851F8D"/>
    <w:rsid w:val="0085269D"/>
    <w:rsid w:val="00853121"/>
    <w:rsid w:val="00853C3E"/>
    <w:rsid w:val="0085454F"/>
    <w:rsid w:val="008551A9"/>
    <w:rsid w:val="0085664C"/>
    <w:rsid w:val="00856668"/>
    <w:rsid w:val="0085733D"/>
    <w:rsid w:val="00857D8A"/>
    <w:rsid w:val="008603A4"/>
    <w:rsid w:val="008604EC"/>
    <w:rsid w:val="00861271"/>
    <w:rsid w:val="00864855"/>
    <w:rsid w:val="00864CE7"/>
    <w:rsid w:val="00866D81"/>
    <w:rsid w:val="00867C9C"/>
    <w:rsid w:val="00870017"/>
    <w:rsid w:val="0087199E"/>
    <w:rsid w:val="00872557"/>
    <w:rsid w:val="008735CE"/>
    <w:rsid w:val="008738C7"/>
    <w:rsid w:val="00873F2B"/>
    <w:rsid w:val="00874E49"/>
    <w:rsid w:val="00875045"/>
    <w:rsid w:val="00875C7B"/>
    <w:rsid w:val="00876898"/>
    <w:rsid w:val="0088032E"/>
    <w:rsid w:val="0088369E"/>
    <w:rsid w:val="00883CC4"/>
    <w:rsid w:val="00883FA9"/>
    <w:rsid w:val="008840E2"/>
    <w:rsid w:val="00885520"/>
    <w:rsid w:val="00886C86"/>
    <w:rsid w:val="0089054E"/>
    <w:rsid w:val="00891E22"/>
    <w:rsid w:val="00892023"/>
    <w:rsid w:val="00892487"/>
    <w:rsid w:val="0089282F"/>
    <w:rsid w:val="00892F1B"/>
    <w:rsid w:val="0089350D"/>
    <w:rsid w:val="0089384B"/>
    <w:rsid w:val="00895E10"/>
    <w:rsid w:val="008A01E8"/>
    <w:rsid w:val="008A0CD1"/>
    <w:rsid w:val="008A2799"/>
    <w:rsid w:val="008A4114"/>
    <w:rsid w:val="008A5159"/>
    <w:rsid w:val="008A6073"/>
    <w:rsid w:val="008A7FB8"/>
    <w:rsid w:val="008B0283"/>
    <w:rsid w:val="008B02B3"/>
    <w:rsid w:val="008B5797"/>
    <w:rsid w:val="008B5DE6"/>
    <w:rsid w:val="008B643F"/>
    <w:rsid w:val="008B714D"/>
    <w:rsid w:val="008C08D4"/>
    <w:rsid w:val="008C1CFF"/>
    <w:rsid w:val="008C1E5E"/>
    <w:rsid w:val="008C20EE"/>
    <w:rsid w:val="008C30BF"/>
    <w:rsid w:val="008C3F1E"/>
    <w:rsid w:val="008C60FB"/>
    <w:rsid w:val="008C65C8"/>
    <w:rsid w:val="008C6AB5"/>
    <w:rsid w:val="008C72FA"/>
    <w:rsid w:val="008D009A"/>
    <w:rsid w:val="008D0B15"/>
    <w:rsid w:val="008D333A"/>
    <w:rsid w:val="008D3578"/>
    <w:rsid w:val="008D4DAA"/>
    <w:rsid w:val="008D7333"/>
    <w:rsid w:val="008E22CB"/>
    <w:rsid w:val="008E2B20"/>
    <w:rsid w:val="008E30E2"/>
    <w:rsid w:val="008E4E2F"/>
    <w:rsid w:val="008E586D"/>
    <w:rsid w:val="008F0703"/>
    <w:rsid w:val="008F13DB"/>
    <w:rsid w:val="008F2049"/>
    <w:rsid w:val="008F248E"/>
    <w:rsid w:val="008F319E"/>
    <w:rsid w:val="008F4051"/>
    <w:rsid w:val="008F716A"/>
    <w:rsid w:val="00900388"/>
    <w:rsid w:val="00900F6E"/>
    <w:rsid w:val="00902CCA"/>
    <w:rsid w:val="00905119"/>
    <w:rsid w:val="0090638E"/>
    <w:rsid w:val="009074AB"/>
    <w:rsid w:val="009078E6"/>
    <w:rsid w:val="00910999"/>
    <w:rsid w:val="009111CE"/>
    <w:rsid w:val="009115F8"/>
    <w:rsid w:val="00911EDA"/>
    <w:rsid w:val="009131AF"/>
    <w:rsid w:val="00913659"/>
    <w:rsid w:val="00913C71"/>
    <w:rsid w:val="0091414D"/>
    <w:rsid w:val="009146E6"/>
    <w:rsid w:val="00916BDE"/>
    <w:rsid w:val="00917021"/>
    <w:rsid w:val="00917C0D"/>
    <w:rsid w:val="00920CAA"/>
    <w:rsid w:val="00922232"/>
    <w:rsid w:val="009235A2"/>
    <w:rsid w:val="009237DD"/>
    <w:rsid w:val="009238D8"/>
    <w:rsid w:val="0092569E"/>
    <w:rsid w:val="00925FB4"/>
    <w:rsid w:val="00926009"/>
    <w:rsid w:val="009260DA"/>
    <w:rsid w:val="00926CA4"/>
    <w:rsid w:val="00927B65"/>
    <w:rsid w:val="00927FBF"/>
    <w:rsid w:val="00931194"/>
    <w:rsid w:val="0093239B"/>
    <w:rsid w:val="00933619"/>
    <w:rsid w:val="00934ADC"/>
    <w:rsid w:val="009355CE"/>
    <w:rsid w:val="00935FA4"/>
    <w:rsid w:val="0093619F"/>
    <w:rsid w:val="00940284"/>
    <w:rsid w:val="00941E7C"/>
    <w:rsid w:val="00942472"/>
    <w:rsid w:val="009427E5"/>
    <w:rsid w:val="00942F2A"/>
    <w:rsid w:val="009454B7"/>
    <w:rsid w:val="00945559"/>
    <w:rsid w:val="00946414"/>
    <w:rsid w:val="009504A2"/>
    <w:rsid w:val="009518C3"/>
    <w:rsid w:val="00952462"/>
    <w:rsid w:val="00957F8B"/>
    <w:rsid w:val="00960CB1"/>
    <w:rsid w:val="009613D8"/>
    <w:rsid w:val="009613EB"/>
    <w:rsid w:val="00961E8E"/>
    <w:rsid w:val="00962188"/>
    <w:rsid w:val="009621C4"/>
    <w:rsid w:val="00964A1F"/>
    <w:rsid w:val="00970685"/>
    <w:rsid w:val="00970F64"/>
    <w:rsid w:val="00972D59"/>
    <w:rsid w:val="0097375C"/>
    <w:rsid w:val="00974275"/>
    <w:rsid w:val="009759AF"/>
    <w:rsid w:val="00976ED8"/>
    <w:rsid w:val="009776C7"/>
    <w:rsid w:val="009804FC"/>
    <w:rsid w:val="0098212A"/>
    <w:rsid w:val="0098474B"/>
    <w:rsid w:val="00986BBD"/>
    <w:rsid w:val="00987F4A"/>
    <w:rsid w:val="00990EA1"/>
    <w:rsid w:val="0099103C"/>
    <w:rsid w:val="00991957"/>
    <w:rsid w:val="00994802"/>
    <w:rsid w:val="00995CBA"/>
    <w:rsid w:val="009962A8"/>
    <w:rsid w:val="0099678C"/>
    <w:rsid w:val="009975A1"/>
    <w:rsid w:val="009A1238"/>
    <w:rsid w:val="009A2BAA"/>
    <w:rsid w:val="009A6ED2"/>
    <w:rsid w:val="009A7113"/>
    <w:rsid w:val="009A78C5"/>
    <w:rsid w:val="009B030C"/>
    <w:rsid w:val="009B0C96"/>
    <w:rsid w:val="009B1A9E"/>
    <w:rsid w:val="009B1CF5"/>
    <w:rsid w:val="009B4ABB"/>
    <w:rsid w:val="009B4F94"/>
    <w:rsid w:val="009B583B"/>
    <w:rsid w:val="009B6A62"/>
    <w:rsid w:val="009C15FE"/>
    <w:rsid w:val="009C187D"/>
    <w:rsid w:val="009C222B"/>
    <w:rsid w:val="009C2B04"/>
    <w:rsid w:val="009C3D47"/>
    <w:rsid w:val="009C3FE8"/>
    <w:rsid w:val="009C45D0"/>
    <w:rsid w:val="009C67A8"/>
    <w:rsid w:val="009D1791"/>
    <w:rsid w:val="009D201B"/>
    <w:rsid w:val="009D3673"/>
    <w:rsid w:val="009D3927"/>
    <w:rsid w:val="009D39CF"/>
    <w:rsid w:val="009D4B7E"/>
    <w:rsid w:val="009D5D9C"/>
    <w:rsid w:val="009D694F"/>
    <w:rsid w:val="009D7C22"/>
    <w:rsid w:val="009E2171"/>
    <w:rsid w:val="009E28EE"/>
    <w:rsid w:val="009E3E2D"/>
    <w:rsid w:val="009E510C"/>
    <w:rsid w:val="009E5E60"/>
    <w:rsid w:val="009E6607"/>
    <w:rsid w:val="009F003C"/>
    <w:rsid w:val="009F3B29"/>
    <w:rsid w:val="009F3CB4"/>
    <w:rsid w:val="009F3DC0"/>
    <w:rsid w:val="009F3E6A"/>
    <w:rsid w:val="009F3FAC"/>
    <w:rsid w:val="009F56B1"/>
    <w:rsid w:val="009F5B63"/>
    <w:rsid w:val="009F6BA0"/>
    <w:rsid w:val="009F6FED"/>
    <w:rsid w:val="009F75CF"/>
    <w:rsid w:val="00A02378"/>
    <w:rsid w:val="00A02D10"/>
    <w:rsid w:val="00A03F69"/>
    <w:rsid w:val="00A04CC8"/>
    <w:rsid w:val="00A06F53"/>
    <w:rsid w:val="00A10A0D"/>
    <w:rsid w:val="00A10F6D"/>
    <w:rsid w:val="00A11D50"/>
    <w:rsid w:val="00A12C02"/>
    <w:rsid w:val="00A14270"/>
    <w:rsid w:val="00A14504"/>
    <w:rsid w:val="00A14B99"/>
    <w:rsid w:val="00A1598F"/>
    <w:rsid w:val="00A17970"/>
    <w:rsid w:val="00A211F7"/>
    <w:rsid w:val="00A2123C"/>
    <w:rsid w:val="00A24503"/>
    <w:rsid w:val="00A308BC"/>
    <w:rsid w:val="00A308CE"/>
    <w:rsid w:val="00A3225F"/>
    <w:rsid w:val="00A40781"/>
    <w:rsid w:val="00A407DE"/>
    <w:rsid w:val="00A40DBB"/>
    <w:rsid w:val="00A4129A"/>
    <w:rsid w:val="00A41A48"/>
    <w:rsid w:val="00A43349"/>
    <w:rsid w:val="00A43459"/>
    <w:rsid w:val="00A43EDD"/>
    <w:rsid w:val="00A4672E"/>
    <w:rsid w:val="00A5009A"/>
    <w:rsid w:val="00A50143"/>
    <w:rsid w:val="00A50482"/>
    <w:rsid w:val="00A50524"/>
    <w:rsid w:val="00A50DA6"/>
    <w:rsid w:val="00A53B15"/>
    <w:rsid w:val="00A53B1F"/>
    <w:rsid w:val="00A53C11"/>
    <w:rsid w:val="00A5451D"/>
    <w:rsid w:val="00A54EF4"/>
    <w:rsid w:val="00A55B7B"/>
    <w:rsid w:val="00A55C83"/>
    <w:rsid w:val="00A56643"/>
    <w:rsid w:val="00A56B2B"/>
    <w:rsid w:val="00A57815"/>
    <w:rsid w:val="00A609F9"/>
    <w:rsid w:val="00A62F82"/>
    <w:rsid w:val="00A62FAD"/>
    <w:rsid w:val="00A7064B"/>
    <w:rsid w:val="00A70CDC"/>
    <w:rsid w:val="00A7133D"/>
    <w:rsid w:val="00A714FA"/>
    <w:rsid w:val="00A715B4"/>
    <w:rsid w:val="00A72596"/>
    <w:rsid w:val="00A76D4D"/>
    <w:rsid w:val="00A772DC"/>
    <w:rsid w:val="00A7788C"/>
    <w:rsid w:val="00A80BF2"/>
    <w:rsid w:val="00A8143A"/>
    <w:rsid w:val="00A82578"/>
    <w:rsid w:val="00A82ABF"/>
    <w:rsid w:val="00A82B0E"/>
    <w:rsid w:val="00A832AA"/>
    <w:rsid w:val="00A86D44"/>
    <w:rsid w:val="00A87C1F"/>
    <w:rsid w:val="00A90CD5"/>
    <w:rsid w:val="00A922A6"/>
    <w:rsid w:val="00A95206"/>
    <w:rsid w:val="00A95584"/>
    <w:rsid w:val="00A960B8"/>
    <w:rsid w:val="00A964DC"/>
    <w:rsid w:val="00AA028A"/>
    <w:rsid w:val="00AA1ADC"/>
    <w:rsid w:val="00AA2B3D"/>
    <w:rsid w:val="00AA425C"/>
    <w:rsid w:val="00AA42F0"/>
    <w:rsid w:val="00AA5DDC"/>
    <w:rsid w:val="00AA70C5"/>
    <w:rsid w:val="00AA7EF0"/>
    <w:rsid w:val="00AB00D7"/>
    <w:rsid w:val="00AB25F4"/>
    <w:rsid w:val="00AB29A8"/>
    <w:rsid w:val="00AB2F14"/>
    <w:rsid w:val="00AB3140"/>
    <w:rsid w:val="00AB3189"/>
    <w:rsid w:val="00AB32AE"/>
    <w:rsid w:val="00AB3357"/>
    <w:rsid w:val="00AB3B32"/>
    <w:rsid w:val="00AB3DB5"/>
    <w:rsid w:val="00AB5E9B"/>
    <w:rsid w:val="00AB605E"/>
    <w:rsid w:val="00AB62D8"/>
    <w:rsid w:val="00AB64B2"/>
    <w:rsid w:val="00AB68D5"/>
    <w:rsid w:val="00AB7448"/>
    <w:rsid w:val="00AB764B"/>
    <w:rsid w:val="00AB7D3E"/>
    <w:rsid w:val="00AC055E"/>
    <w:rsid w:val="00AC0DF9"/>
    <w:rsid w:val="00AC2D5B"/>
    <w:rsid w:val="00AC2E38"/>
    <w:rsid w:val="00AC2F3E"/>
    <w:rsid w:val="00AC38C3"/>
    <w:rsid w:val="00AC3C0A"/>
    <w:rsid w:val="00AC5331"/>
    <w:rsid w:val="00AC5E8F"/>
    <w:rsid w:val="00AC67CD"/>
    <w:rsid w:val="00AC7D31"/>
    <w:rsid w:val="00AC7E63"/>
    <w:rsid w:val="00AD16E6"/>
    <w:rsid w:val="00AD2BA2"/>
    <w:rsid w:val="00AD36B2"/>
    <w:rsid w:val="00AD3C29"/>
    <w:rsid w:val="00AD3C91"/>
    <w:rsid w:val="00AD45CE"/>
    <w:rsid w:val="00AD4A38"/>
    <w:rsid w:val="00AD4AD7"/>
    <w:rsid w:val="00AD5C8F"/>
    <w:rsid w:val="00AD7571"/>
    <w:rsid w:val="00AD7C09"/>
    <w:rsid w:val="00AE110D"/>
    <w:rsid w:val="00AE2ED4"/>
    <w:rsid w:val="00AE48D3"/>
    <w:rsid w:val="00AE4EFF"/>
    <w:rsid w:val="00AE6CFB"/>
    <w:rsid w:val="00AE6EB7"/>
    <w:rsid w:val="00AF0E59"/>
    <w:rsid w:val="00AF1B55"/>
    <w:rsid w:val="00AF1E49"/>
    <w:rsid w:val="00AF23F7"/>
    <w:rsid w:val="00AF2904"/>
    <w:rsid w:val="00AF2EE3"/>
    <w:rsid w:val="00AF37D2"/>
    <w:rsid w:val="00AF4138"/>
    <w:rsid w:val="00AF47AE"/>
    <w:rsid w:val="00AF4E57"/>
    <w:rsid w:val="00AF65FF"/>
    <w:rsid w:val="00AF6A7C"/>
    <w:rsid w:val="00AF7131"/>
    <w:rsid w:val="00AF7924"/>
    <w:rsid w:val="00AF79DC"/>
    <w:rsid w:val="00AF7CA8"/>
    <w:rsid w:val="00B0183B"/>
    <w:rsid w:val="00B0286B"/>
    <w:rsid w:val="00B0331A"/>
    <w:rsid w:val="00B03EB4"/>
    <w:rsid w:val="00B049BD"/>
    <w:rsid w:val="00B05554"/>
    <w:rsid w:val="00B07EB4"/>
    <w:rsid w:val="00B106B4"/>
    <w:rsid w:val="00B1160A"/>
    <w:rsid w:val="00B11A9B"/>
    <w:rsid w:val="00B11DAA"/>
    <w:rsid w:val="00B14CD0"/>
    <w:rsid w:val="00B161C8"/>
    <w:rsid w:val="00B17130"/>
    <w:rsid w:val="00B17781"/>
    <w:rsid w:val="00B21C67"/>
    <w:rsid w:val="00B21DB5"/>
    <w:rsid w:val="00B24B2A"/>
    <w:rsid w:val="00B24C3A"/>
    <w:rsid w:val="00B24FCA"/>
    <w:rsid w:val="00B254F0"/>
    <w:rsid w:val="00B30A71"/>
    <w:rsid w:val="00B30AA2"/>
    <w:rsid w:val="00B32881"/>
    <w:rsid w:val="00B32ABB"/>
    <w:rsid w:val="00B3433F"/>
    <w:rsid w:val="00B350AD"/>
    <w:rsid w:val="00B355BF"/>
    <w:rsid w:val="00B36192"/>
    <w:rsid w:val="00B36D77"/>
    <w:rsid w:val="00B37587"/>
    <w:rsid w:val="00B40ED4"/>
    <w:rsid w:val="00B41FD3"/>
    <w:rsid w:val="00B4205C"/>
    <w:rsid w:val="00B4247C"/>
    <w:rsid w:val="00B426D3"/>
    <w:rsid w:val="00B431DE"/>
    <w:rsid w:val="00B436C1"/>
    <w:rsid w:val="00B437A3"/>
    <w:rsid w:val="00B44030"/>
    <w:rsid w:val="00B44CD0"/>
    <w:rsid w:val="00B452C0"/>
    <w:rsid w:val="00B47044"/>
    <w:rsid w:val="00B5057C"/>
    <w:rsid w:val="00B50E89"/>
    <w:rsid w:val="00B5170F"/>
    <w:rsid w:val="00B5182D"/>
    <w:rsid w:val="00B53FA1"/>
    <w:rsid w:val="00B56215"/>
    <w:rsid w:val="00B5678B"/>
    <w:rsid w:val="00B614E7"/>
    <w:rsid w:val="00B622CF"/>
    <w:rsid w:val="00B62DA5"/>
    <w:rsid w:val="00B6350D"/>
    <w:rsid w:val="00B64B45"/>
    <w:rsid w:val="00B66AB0"/>
    <w:rsid w:val="00B67574"/>
    <w:rsid w:val="00B67DD9"/>
    <w:rsid w:val="00B67EE6"/>
    <w:rsid w:val="00B7015C"/>
    <w:rsid w:val="00B70860"/>
    <w:rsid w:val="00B70D03"/>
    <w:rsid w:val="00B72FD3"/>
    <w:rsid w:val="00B730B6"/>
    <w:rsid w:val="00B73653"/>
    <w:rsid w:val="00B73889"/>
    <w:rsid w:val="00B7449D"/>
    <w:rsid w:val="00B744B0"/>
    <w:rsid w:val="00B75AD3"/>
    <w:rsid w:val="00B76D78"/>
    <w:rsid w:val="00B803E7"/>
    <w:rsid w:val="00B81868"/>
    <w:rsid w:val="00B81EAE"/>
    <w:rsid w:val="00B828FA"/>
    <w:rsid w:val="00B82E14"/>
    <w:rsid w:val="00B83B20"/>
    <w:rsid w:val="00B870F7"/>
    <w:rsid w:val="00B905B0"/>
    <w:rsid w:val="00B9147E"/>
    <w:rsid w:val="00B9345D"/>
    <w:rsid w:val="00B94546"/>
    <w:rsid w:val="00B97484"/>
    <w:rsid w:val="00BA1996"/>
    <w:rsid w:val="00BA2B5A"/>
    <w:rsid w:val="00BA3F43"/>
    <w:rsid w:val="00BA4DDE"/>
    <w:rsid w:val="00BA6D75"/>
    <w:rsid w:val="00BA6E53"/>
    <w:rsid w:val="00BB078B"/>
    <w:rsid w:val="00BB0842"/>
    <w:rsid w:val="00BB0EB7"/>
    <w:rsid w:val="00BB1DA6"/>
    <w:rsid w:val="00BB206A"/>
    <w:rsid w:val="00BB2BA2"/>
    <w:rsid w:val="00BB489B"/>
    <w:rsid w:val="00BB4ABB"/>
    <w:rsid w:val="00BB4CF6"/>
    <w:rsid w:val="00BB6019"/>
    <w:rsid w:val="00BC00EF"/>
    <w:rsid w:val="00BC03C2"/>
    <w:rsid w:val="00BC080A"/>
    <w:rsid w:val="00BC141C"/>
    <w:rsid w:val="00BC1816"/>
    <w:rsid w:val="00BC19F5"/>
    <w:rsid w:val="00BC2362"/>
    <w:rsid w:val="00BC2B35"/>
    <w:rsid w:val="00BC3429"/>
    <w:rsid w:val="00BC45D6"/>
    <w:rsid w:val="00BC57C7"/>
    <w:rsid w:val="00BC5DB5"/>
    <w:rsid w:val="00BC655F"/>
    <w:rsid w:val="00BC721C"/>
    <w:rsid w:val="00BC77EF"/>
    <w:rsid w:val="00BD02BE"/>
    <w:rsid w:val="00BD09F9"/>
    <w:rsid w:val="00BD3B10"/>
    <w:rsid w:val="00BD4B8E"/>
    <w:rsid w:val="00BD5163"/>
    <w:rsid w:val="00BD57FE"/>
    <w:rsid w:val="00BD5C97"/>
    <w:rsid w:val="00BD7111"/>
    <w:rsid w:val="00BD7F16"/>
    <w:rsid w:val="00BE035F"/>
    <w:rsid w:val="00BE052B"/>
    <w:rsid w:val="00BE07DE"/>
    <w:rsid w:val="00BE1E62"/>
    <w:rsid w:val="00BE28A3"/>
    <w:rsid w:val="00BE3A2A"/>
    <w:rsid w:val="00BE4A7D"/>
    <w:rsid w:val="00BE70A3"/>
    <w:rsid w:val="00BF25F3"/>
    <w:rsid w:val="00BF2ED4"/>
    <w:rsid w:val="00BF2FC3"/>
    <w:rsid w:val="00BF3397"/>
    <w:rsid w:val="00BF3F02"/>
    <w:rsid w:val="00BF52B2"/>
    <w:rsid w:val="00BF5991"/>
    <w:rsid w:val="00BF7052"/>
    <w:rsid w:val="00BF7856"/>
    <w:rsid w:val="00C0038E"/>
    <w:rsid w:val="00C00421"/>
    <w:rsid w:val="00C0158D"/>
    <w:rsid w:val="00C01659"/>
    <w:rsid w:val="00C0222E"/>
    <w:rsid w:val="00C03950"/>
    <w:rsid w:val="00C04176"/>
    <w:rsid w:val="00C04CA5"/>
    <w:rsid w:val="00C04FD0"/>
    <w:rsid w:val="00C05FAB"/>
    <w:rsid w:val="00C0757D"/>
    <w:rsid w:val="00C0763E"/>
    <w:rsid w:val="00C1176F"/>
    <w:rsid w:val="00C12431"/>
    <w:rsid w:val="00C1318D"/>
    <w:rsid w:val="00C13D03"/>
    <w:rsid w:val="00C13F27"/>
    <w:rsid w:val="00C144AC"/>
    <w:rsid w:val="00C14BB4"/>
    <w:rsid w:val="00C16349"/>
    <w:rsid w:val="00C16706"/>
    <w:rsid w:val="00C219E7"/>
    <w:rsid w:val="00C21B8D"/>
    <w:rsid w:val="00C22758"/>
    <w:rsid w:val="00C253AB"/>
    <w:rsid w:val="00C25656"/>
    <w:rsid w:val="00C25FE8"/>
    <w:rsid w:val="00C26A0C"/>
    <w:rsid w:val="00C27810"/>
    <w:rsid w:val="00C3015A"/>
    <w:rsid w:val="00C3061E"/>
    <w:rsid w:val="00C30C28"/>
    <w:rsid w:val="00C32486"/>
    <w:rsid w:val="00C329BE"/>
    <w:rsid w:val="00C336B4"/>
    <w:rsid w:val="00C33D8D"/>
    <w:rsid w:val="00C34994"/>
    <w:rsid w:val="00C35950"/>
    <w:rsid w:val="00C36634"/>
    <w:rsid w:val="00C3674D"/>
    <w:rsid w:val="00C41234"/>
    <w:rsid w:val="00C413FD"/>
    <w:rsid w:val="00C42347"/>
    <w:rsid w:val="00C43EDE"/>
    <w:rsid w:val="00C44713"/>
    <w:rsid w:val="00C44ABA"/>
    <w:rsid w:val="00C44EFC"/>
    <w:rsid w:val="00C44FE7"/>
    <w:rsid w:val="00C47189"/>
    <w:rsid w:val="00C50FF7"/>
    <w:rsid w:val="00C51D2F"/>
    <w:rsid w:val="00C52BB3"/>
    <w:rsid w:val="00C55A67"/>
    <w:rsid w:val="00C55C25"/>
    <w:rsid w:val="00C560F3"/>
    <w:rsid w:val="00C56152"/>
    <w:rsid w:val="00C56C1C"/>
    <w:rsid w:val="00C57D8C"/>
    <w:rsid w:val="00C60491"/>
    <w:rsid w:val="00C6075D"/>
    <w:rsid w:val="00C60AC3"/>
    <w:rsid w:val="00C61A17"/>
    <w:rsid w:val="00C6255F"/>
    <w:rsid w:val="00C64824"/>
    <w:rsid w:val="00C65052"/>
    <w:rsid w:val="00C65C44"/>
    <w:rsid w:val="00C65DF3"/>
    <w:rsid w:val="00C70D72"/>
    <w:rsid w:val="00C711BC"/>
    <w:rsid w:val="00C7169E"/>
    <w:rsid w:val="00C716DC"/>
    <w:rsid w:val="00C731A9"/>
    <w:rsid w:val="00C73727"/>
    <w:rsid w:val="00C73FB3"/>
    <w:rsid w:val="00C7467A"/>
    <w:rsid w:val="00C7610F"/>
    <w:rsid w:val="00C77DBC"/>
    <w:rsid w:val="00C8191B"/>
    <w:rsid w:val="00C84FF4"/>
    <w:rsid w:val="00C86CA5"/>
    <w:rsid w:val="00C87204"/>
    <w:rsid w:val="00C90AB3"/>
    <w:rsid w:val="00C92972"/>
    <w:rsid w:val="00C930C7"/>
    <w:rsid w:val="00C93371"/>
    <w:rsid w:val="00C94CF3"/>
    <w:rsid w:val="00C964CE"/>
    <w:rsid w:val="00C968C7"/>
    <w:rsid w:val="00C9733A"/>
    <w:rsid w:val="00C9788A"/>
    <w:rsid w:val="00CA0600"/>
    <w:rsid w:val="00CA0AE5"/>
    <w:rsid w:val="00CA23A9"/>
    <w:rsid w:val="00CA2FBD"/>
    <w:rsid w:val="00CA348A"/>
    <w:rsid w:val="00CA3C5B"/>
    <w:rsid w:val="00CA5334"/>
    <w:rsid w:val="00CA580D"/>
    <w:rsid w:val="00CA5EF8"/>
    <w:rsid w:val="00CA60EB"/>
    <w:rsid w:val="00CA76BB"/>
    <w:rsid w:val="00CA786F"/>
    <w:rsid w:val="00CB0991"/>
    <w:rsid w:val="00CB0A70"/>
    <w:rsid w:val="00CB13B8"/>
    <w:rsid w:val="00CB1A76"/>
    <w:rsid w:val="00CB2262"/>
    <w:rsid w:val="00CB2CE6"/>
    <w:rsid w:val="00CB2DEA"/>
    <w:rsid w:val="00CB73A8"/>
    <w:rsid w:val="00CB7897"/>
    <w:rsid w:val="00CC04E3"/>
    <w:rsid w:val="00CC0659"/>
    <w:rsid w:val="00CC06EF"/>
    <w:rsid w:val="00CC2078"/>
    <w:rsid w:val="00CC480B"/>
    <w:rsid w:val="00CC67D6"/>
    <w:rsid w:val="00CD0374"/>
    <w:rsid w:val="00CD2BB3"/>
    <w:rsid w:val="00CD2D69"/>
    <w:rsid w:val="00CD4909"/>
    <w:rsid w:val="00CD4A70"/>
    <w:rsid w:val="00CD5583"/>
    <w:rsid w:val="00CE0438"/>
    <w:rsid w:val="00CE3364"/>
    <w:rsid w:val="00CE50BB"/>
    <w:rsid w:val="00CE590D"/>
    <w:rsid w:val="00CE5A9F"/>
    <w:rsid w:val="00CE6006"/>
    <w:rsid w:val="00CE7075"/>
    <w:rsid w:val="00CF08BB"/>
    <w:rsid w:val="00CF1E53"/>
    <w:rsid w:val="00CF2A6F"/>
    <w:rsid w:val="00CF3377"/>
    <w:rsid w:val="00CF5144"/>
    <w:rsid w:val="00CF5E96"/>
    <w:rsid w:val="00CF71B1"/>
    <w:rsid w:val="00CF7C60"/>
    <w:rsid w:val="00D005A7"/>
    <w:rsid w:val="00D00E26"/>
    <w:rsid w:val="00D01082"/>
    <w:rsid w:val="00D021A9"/>
    <w:rsid w:val="00D02CDB"/>
    <w:rsid w:val="00D0420B"/>
    <w:rsid w:val="00D04A82"/>
    <w:rsid w:val="00D07A1F"/>
    <w:rsid w:val="00D11B32"/>
    <w:rsid w:val="00D126B2"/>
    <w:rsid w:val="00D128A4"/>
    <w:rsid w:val="00D12ACF"/>
    <w:rsid w:val="00D1389A"/>
    <w:rsid w:val="00D13DAC"/>
    <w:rsid w:val="00D171FD"/>
    <w:rsid w:val="00D17DA1"/>
    <w:rsid w:val="00D2133F"/>
    <w:rsid w:val="00D21472"/>
    <w:rsid w:val="00D227E5"/>
    <w:rsid w:val="00D22F88"/>
    <w:rsid w:val="00D23207"/>
    <w:rsid w:val="00D23422"/>
    <w:rsid w:val="00D2436C"/>
    <w:rsid w:val="00D24542"/>
    <w:rsid w:val="00D26904"/>
    <w:rsid w:val="00D27E66"/>
    <w:rsid w:val="00D30E68"/>
    <w:rsid w:val="00D31037"/>
    <w:rsid w:val="00D317E7"/>
    <w:rsid w:val="00D31C0F"/>
    <w:rsid w:val="00D320FB"/>
    <w:rsid w:val="00D36D26"/>
    <w:rsid w:val="00D3716A"/>
    <w:rsid w:val="00D40AA5"/>
    <w:rsid w:val="00D42323"/>
    <w:rsid w:val="00D46930"/>
    <w:rsid w:val="00D47824"/>
    <w:rsid w:val="00D47A29"/>
    <w:rsid w:val="00D47CD7"/>
    <w:rsid w:val="00D50DB5"/>
    <w:rsid w:val="00D511B2"/>
    <w:rsid w:val="00D515EB"/>
    <w:rsid w:val="00D52971"/>
    <w:rsid w:val="00D539E5"/>
    <w:rsid w:val="00D549A6"/>
    <w:rsid w:val="00D55306"/>
    <w:rsid w:val="00D5580D"/>
    <w:rsid w:val="00D5600C"/>
    <w:rsid w:val="00D567D1"/>
    <w:rsid w:val="00D57397"/>
    <w:rsid w:val="00D6087A"/>
    <w:rsid w:val="00D60C3B"/>
    <w:rsid w:val="00D60C95"/>
    <w:rsid w:val="00D61996"/>
    <w:rsid w:val="00D623CD"/>
    <w:rsid w:val="00D65051"/>
    <w:rsid w:val="00D654CD"/>
    <w:rsid w:val="00D667AB"/>
    <w:rsid w:val="00D66A37"/>
    <w:rsid w:val="00D6722C"/>
    <w:rsid w:val="00D6775F"/>
    <w:rsid w:val="00D678C7"/>
    <w:rsid w:val="00D70D11"/>
    <w:rsid w:val="00D71B2B"/>
    <w:rsid w:val="00D7342A"/>
    <w:rsid w:val="00D734E1"/>
    <w:rsid w:val="00D7363A"/>
    <w:rsid w:val="00D73884"/>
    <w:rsid w:val="00D74933"/>
    <w:rsid w:val="00D75218"/>
    <w:rsid w:val="00D7544E"/>
    <w:rsid w:val="00D76C3E"/>
    <w:rsid w:val="00D8261A"/>
    <w:rsid w:val="00D83F9D"/>
    <w:rsid w:val="00D870FE"/>
    <w:rsid w:val="00D872D8"/>
    <w:rsid w:val="00D87AFD"/>
    <w:rsid w:val="00D91A21"/>
    <w:rsid w:val="00D92B1F"/>
    <w:rsid w:val="00D93D07"/>
    <w:rsid w:val="00D93FFF"/>
    <w:rsid w:val="00D9415C"/>
    <w:rsid w:val="00D944C7"/>
    <w:rsid w:val="00D9521E"/>
    <w:rsid w:val="00D9553C"/>
    <w:rsid w:val="00D96856"/>
    <w:rsid w:val="00D96BFD"/>
    <w:rsid w:val="00D97380"/>
    <w:rsid w:val="00D976F3"/>
    <w:rsid w:val="00DA02EB"/>
    <w:rsid w:val="00DA0ABD"/>
    <w:rsid w:val="00DA44FE"/>
    <w:rsid w:val="00DA469E"/>
    <w:rsid w:val="00DA48C4"/>
    <w:rsid w:val="00DA66FB"/>
    <w:rsid w:val="00DA716B"/>
    <w:rsid w:val="00DA7CF7"/>
    <w:rsid w:val="00DB03A8"/>
    <w:rsid w:val="00DB2C9A"/>
    <w:rsid w:val="00DB38AC"/>
    <w:rsid w:val="00DB3C51"/>
    <w:rsid w:val="00DB4028"/>
    <w:rsid w:val="00DB45F8"/>
    <w:rsid w:val="00DB4BD4"/>
    <w:rsid w:val="00DB4C76"/>
    <w:rsid w:val="00DB637F"/>
    <w:rsid w:val="00DB7675"/>
    <w:rsid w:val="00DC0524"/>
    <w:rsid w:val="00DC0C5A"/>
    <w:rsid w:val="00DC179F"/>
    <w:rsid w:val="00DC2198"/>
    <w:rsid w:val="00DC2CE7"/>
    <w:rsid w:val="00DC3418"/>
    <w:rsid w:val="00DC4934"/>
    <w:rsid w:val="00DC4D03"/>
    <w:rsid w:val="00DC6941"/>
    <w:rsid w:val="00DC75F1"/>
    <w:rsid w:val="00DD004F"/>
    <w:rsid w:val="00DD16EE"/>
    <w:rsid w:val="00DD222F"/>
    <w:rsid w:val="00DD352E"/>
    <w:rsid w:val="00DD3E60"/>
    <w:rsid w:val="00DD68C0"/>
    <w:rsid w:val="00DD7B6D"/>
    <w:rsid w:val="00DD7C13"/>
    <w:rsid w:val="00DE0047"/>
    <w:rsid w:val="00DE00C6"/>
    <w:rsid w:val="00DE1012"/>
    <w:rsid w:val="00DE4A08"/>
    <w:rsid w:val="00DE6321"/>
    <w:rsid w:val="00DE7EDA"/>
    <w:rsid w:val="00DF1442"/>
    <w:rsid w:val="00DF3A41"/>
    <w:rsid w:val="00DF4FE3"/>
    <w:rsid w:val="00DF63B4"/>
    <w:rsid w:val="00E002C3"/>
    <w:rsid w:val="00E0067F"/>
    <w:rsid w:val="00E01976"/>
    <w:rsid w:val="00E02743"/>
    <w:rsid w:val="00E04098"/>
    <w:rsid w:val="00E0495B"/>
    <w:rsid w:val="00E05A81"/>
    <w:rsid w:val="00E06814"/>
    <w:rsid w:val="00E068A6"/>
    <w:rsid w:val="00E11C67"/>
    <w:rsid w:val="00E12FB8"/>
    <w:rsid w:val="00E138A8"/>
    <w:rsid w:val="00E14870"/>
    <w:rsid w:val="00E166F3"/>
    <w:rsid w:val="00E20806"/>
    <w:rsid w:val="00E2117F"/>
    <w:rsid w:val="00E2241F"/>
    <w:rsid w:val="00E226D7"/>
    <w:rsid w:val="00E22B2B"/>
    <w:rsid w:val="00E253A9"/>
    <w:rsid w:val="00E258CC"/>
    <w:rsid w:val="00E25DCD"/>
    <w:rsid w:val="00E269E1"/>
    <w:rsid w:val="00E272D1"/>
    <w:rsid w:val="00E31701"/>
    <w:rsid w:val="00E31775"/>
    <w:rsid w:val="00E31F20"/>
    <w:rsid w:val="00E3256C"/>
    <w:rsid w:val="00E3269B"/>
    <w:rsid w:val="00E326FF"/>
    <w:rsid w:val="00E32967"/>
    <w:rsid w:val="00E32E4D"/>
    <w:rsid w:val="00E34D54"/>
    <w:rsid w:val="00E34DAE"/>
    <w:rsid w:val="00E35136"/>
    <w:rsid w:val="00E3598D"/>
    <w:rsid w:val="00E35C0B"/>
    <w:rsid w:val="00E3654D"/>
    <w:rsid w:val="00E3754F"/>
    <w:rsid w:val="00E37559"/>
    <w:rsid w:val="00E414A0"/>
    <w:rsid w:val="00E41CC2"/>
    <w:rsid w:val="00E43671"/>
    <w:rsid w:val="00E43AFA"/>
    <w:rsid w:val="00E4426E"/>
    <w:rsid w:val="00E442E1"/>
    <w:rsid w:val="00E44DF0"/>
    <w:rsid w:val="00E45877"/>
    <w:rsid w:val="00E45B50"/>
    <w:rsid w:val="00E45F13"/>
    <w:rsid w:val="00E46754"/>
    <w:rsid w:val="00E470DB"/>
    <w:rsid w:val="00E50336"/>
    <w:rsid w:val="00E507A0"/>
    <w:rsid w:val="00E510BC"/>
    <w:rsid w:val="00E5218C"/>
    <w:rsid w:val="00E52827"/>
    <w:rsid w:val="00E52BA4"/>
    <w:rsid w:val="00E547B9"/>
    <w:rsid w:val="00E54936"/>
    <w:rsid w:val="00E57CC2"/>
    <w:rsid w:val="00E60227"/>
    <w:rsid w:val="00E608AC"/>
    <w:rsid w:val="00E60E3B"/>
    <w:rsid w:val="00E61256"/>
    <w:rsid w:val="00E617AA"/>
    <w:rsid w:val="00E628E0"/>
    <w:rsid w:val="00E62EFE"/>
    <w:rsid w:val="00E6330E"/>
    <w:rsid w:val="00E67A10"/>
    <w:rsid w:val="00E70090"/>
    <w:rsid w:val="00E7097E"/>
    <w:rsid w:val="00E71E66"/>
    <w:rsid w:val="00E73CB2"/>
    <w:rsid w:val="00E755FC"/>
    <w:rsid w:val="00E768B3"/>
    <w:rsid w:val="00E7713E"/>
    <w:rsid w:val="00E816F1"/>
    <w:rsid w:val="00E82066"/>
    <w:rsid w:val="00E83591"/>
    <w:rsid w:val="00E839BA"/>
    <w:rsid w:val="00E8428A"/>
    <w:rsid w:val="00E84804"/>
    <w:rsid w:val="00E86471"/>
    <w:rsid w:val="00E87191"/>
    <w:rsid w:val="00E905F6"/>
    <w:rsid w:val="00E91E28"/>
    <w:rsid w:val="00E9268A"/>
    <w:rsid w:val="00E93D9F"/>
    <w:rsid w:val="00E9460D"/>
    <w:rsid w:val="00E949EC"/>
    <w:rsid w:val="00E97E8A"/>
    <w:rsid w:val="00E97F7D"/>
    <w:rsid w:val="00EA1A4B"/>
    <w:rsid w:val="00EA3171"/>
    <w:rsid w:val="00EA3491"/>
    <w:rsid w:val="00EA4D56"/>
    <w:rsid w:val="00EA59B8"/>
    <w:rsid w:val="00EA5A01"/>
    <w:rsid w:val="00EB042D"/>
    <w:rsid w:val="00EB394D"/>
    <w:rsid w:val="00EB4519"/>
    <w:rsid w:val="00EB56E1"/>
    <w:rsid w:val="00EB6091"/>
    <w:rsid w:val="00EB76D2"/>
    <w:rsid w:val="00EC1281"/>
    <w:rsid w:val="00EC1846"/>
    <w:rsid w:val="00EC2906"/>
    <w:rsid w:val="00EC2A4F"/>
    <w:rsid w:val="00EC2DF9"/>
    <w:rsid w:val="00EC2FEC"/>
    <w:rsid w:val="00EC6473"/>
    <w:rsid w:val="00EC67EA"/>
    <w:rsid w:val="00ED021E"/>
    <w:rsid w:val="00ED1A6D"/>
    <w:rsid w:val="00ED39AA"/>
    <w:rsid w:val="00ED3D19"/>
    <w:rsid w:val="00ED3FDF"/>
    <w:rsid w:val="00ED4260"/>
    <w:rsid w:val="00ED4B89"/>
    <w:rsid w:val="00ED4DD6"/>
    <w:rsid w:val="00ED59CF"/>
    <w:rsid w:val="00ED65C8"/>
    <w:rsid w:val="00ED672D"/>
    <w:rsid w:val="00EE1C49"/>
    <w:rsid w:val="00EE2565"/>
    <w:rsid w:val="00EE2DEC"/>
    <w:rsid w:val="00EE32A1"/>
    <w:rsid w:val="00EE4B58"/>
    <w:rsid w:val="00EE5388"/>
    <w:rsid w:val="00EE5A97"/>
    <w:rsid w:val="00EE6910"/>
    <w:rsid w:val="00EE6E36"/>
    <w:rsid w:val="00EE6F6D"/>
    <w:rsid w:val="00EE7A9C"/>
    <w:rsid w:val="00EF067B"/>
    <w:rsid w:val="00EF0EEF"/>
    <w:rsid w:val="00EF118E"/>
    <w:rsid w:val="00EF15F1"/>
    <w:rsid w:val="00EF244E"/>
    <w:rsid w:val="00EF29A8"/>
    <w:rsid w:val="00EF31AB"/>
    <w:rsid w:val="00EF346E"/>
    <w:rsid w:val="00EF3FD0"/>
    <w:rsid w:val="00EF615C"/>
    <w:rsid w:val="00EF6327"/>
    <w:rsid w:val="00EF6E76"/>
    <w:rsid w:val="00F00195"/>
    <w:rsid w:val="00F002A6"/>
    <w:rsid w:val="00F00D0F"/>
    <w:rsid w:val="00F0147C"/>
    <w:rsid w:val="00F016BC"/>
    <w:rsid w:val="00F01D93"/>
    <w:rsid w:val="00F035D9"/>
    <w:rsid w:val="00F03D45"/>
    <w:rsid w:val="00F04ECC"/>
    <w:rsid w:val="00F050FC"/>
    <w:rsid w:val="00F053BB"/>
    <w:rsid w:val="00F05EED"/>
    <w:rsid w:val="00F0660B"/>
    <w:rsid w:val="00F06C69"/>
    <w:rsid w:val="00F07F27"/>
    <w:rsid w:val="00F10070"/>
    <w:rsid w:val="00F10E34"/>
    <w:rsid w:val="00F10FAF"/>
    <w:rsid w:val="00F115D2"/>
    <w:rsid w:val="00F123AE"/>
    <w:rsid w:val="00F12605"/>
    <w:rsid w:val="00F13EB2"/>
    <w:rsid w:val="00F13FFB"/>
    <w:rsid w:val="00F147A1"/>
    <w:rsid w:val="00F148D1"/>
    <w:rsid w:val="00F16677"/>
    <w:rsid w:val="00F16C91"/>
    <w:rsid w:val="00F16CA1"/>
    <w:rsid w:val="00F17CA9"/>
    <w:rsid w:val="00F2058B"/>
    <w:rsid w:val="00F20AB4"/>
    <w:rsid w:val="00F218D5"/>
    <w:rsid w:val="00F22ACC"/>
    <w:rsid w:val="00F231E3"/>
    <w:rsid w:val="00F24CF8"/>
    <w:rsid w:val="00F24E26"/>
    <w:rsid w:val="00F255B6"/>
    <w:rsid w:val="00F256D2"/>
    <w:rsid w:val="00F26721"/>
    <w:rsid w:val="00F26BD5"/>
    <w:rsid w:val="00F310F6"/>
    <w:rsid w:val="00F32B93"/>
    <w:rsid w:val="00F343C0"/>
    <w:rsid w:val="00F347AD"/>
    <w:rsid w:val="00F3607B"/>
    <w:rsid w:val="00F367CE"/>
    <w:rsid w:val="00F376EB"/>
    <w:rsid w:val="00F400E7"/>
    <w:rsid w:val="00F43CC0"/>
    <w:rsid w:val="00F44F8F"/>
    <w:rsid w:val="00F45503"/>
    <w:rsid w:val="00F45A38"/>
    <w:rsid w:val="00F45B67"/>
    <w:rsid w:val="00F45CDD"/>
    <w:rsid w:val="00F512A2"/>
    <w:rsid w:val="00F519E1"/>
    <w:rsid w:val="00F521EA"/>
    <w:rsid w:val="00F5551A"/>
    <w:rsid w:val="00F56AAB"/>
    <w:rsid w:val="00F600C7"/>
    <w:rsid w:val="00F60728"/>
    <w:rsid w:val="00F60E5E"/>
    <w:rsid w:val="00F612EB"/>
    <w:rsid w:val="00F62551"/>
    <w:rsid w:val="00F646B0"/>
    <w:rsid w:val="00F64A89"/>
    <w:rsid w:val="00F67585"/>
    <w:rsid w:val="00F703A5"/>
    <w:rsid w:val="00F73331"/>
    <w:rsid w:val="00F735CE"/>
    <w:rsid w:val="00F73C2F"/>
    <w:rsid w:val="00F73F9E"/>
    <w:rsid w:val="00F75AAB"/>
    <w:rsid w:val="00F778A8"/>
    <w:rsid w:val="00F779EC"/>
    <w:rsid w:val="00F77E74"/>
    <w:rsid w:val="00F77EE4"/>
    <w:rsid w:val="00F819AC"/>
    <w:rsid w:val="00F83D25"/>
    <w:rsid w:val="00F84459"/>
    <w:rsid w:val="00F846C9"/>
    <w:rsid w:val="00F849F0"/>
    <w:rsid w:val="00F85F72"/>
    <w:rsid w:val="00F8611D"/>
    <w:rsid w:val="00F87174"/>
    <w:rsid w:val="00F872AF"/>
    <w:rsid w:val="00F87970"/>
    <w:rsid w:val="00F91017"/>
    <w:rsid w:val="00F9169F"/>
    <w:rsid w:val="00F91D37"/>
    <w:rsid w:val="00F91DEC"/>
    <w:rsid w:val="00F927CE"/>
    <w:rsid w:val="00F93538"/>
    <w:rsid w:val="00F94C2F"/>
    <w:rsid w:val="00F9610D"/>
    <w:rsid w:val="00F96C4E"/>
    <w:rsid w:val="00FA1384"/>
    <w:rsid w:val="00FA36AA"/>
    <w:rsid w:val="00FA66A2"/>
    <w:rsid w:val="00FA6BB9"/>
    <w:rsid w:val="00FA7D6F"/>
    <w:rsid w:val="00FA7FEF"/>
    <w:rsid w:val="00FB3444"/>
    <w:rsid w:val="00FB4C9C"/>
    <w:rsid w:val="00FB5035"/>
    <w:rsid w:val="00FB53FB"/>
    <w:rsid w:val="00FB5E55"/>
    <w:rsid w:val="00FB657F"/>
    <w:rsid w:val="00FB6C7B"/>
    <w:rsid w:val="00FC0727"/>
    <w:rsid w:val="00FC0DEF"/>
    <w:rsid w:val="00FC12BF"/>
    <w:rsid w:val="00FC1B60"/>
    <w:rsid w:val="00FC363D"/>
    <w:rsid w:val="00FC467A"/>
    <w:rsid w:val="00FC5369"/>
    <w:rsid w:val="00FC57A6"/>
    <w:rsid w:val="00FC5CB1"/>
    <w:rsid w:val="00FC6B53"/>
    <w:rsid w:val="00FD09CA"/>
    <w:rsid w:val="00FD4AD5"/>
    <w:rsid w:val="00FD4BB0"/>
    <w:rsid w:val="00FD577E"/>
    <w:rsid w:val="00FD6827"/>
    <w:rsid w:val="00FD6954"/>
    <w:rsid w:val="00FD6F77"/>
    <w:rsid w:val="00FD73D5"/>
    <w:rsid w:val="00FD7582"/>
    <w:rsid w:val="00FE08D5"/>
    <w:rsid w:val="00FE180C"/>
    <w:rsid w:val="00FE1E2C"/>
    <w:rsid w:val="00FE22F6"/>
    <w:rsid w:val="00FE2B5F"/>
    <w:rsid w:val="00FE3396"/>
    <w:rsid w:val="00FE4C00"/>
    <w:rsid w:val="00FE7D09"/>
    <w:rsid w:val="00FF06A9"/>
    <w:rsid w:val="00FF07CB"/>
    <w:rsid w:val="00FF1029"/>
    <w:rsid w:val="00FF13BA"/>
    <w:rsid w:val="00FF1844"/>
    <w:rsid w:val="00FF257F"/>
    <w:rsid w:val="00FF4C40"/>
    <w:rsid w:val="00FF4F4A"/>
    <w:rsid w:val="00FF5350"/>
    <w:rsid w:val="00FF6187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84A2EB"/>
  <w15:docId w15:val="{3D786263-F6C9-BD4F-AF97-E068719F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28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43A"/>
    <w:rPr>
      <w:lang w:val="fr-CH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E91E28"/>
    <w:pPr>
      <w:keepNext/>
      <w:keepLines/>
      <w:spacing w:before="480" w:after="140"/>
      <w:outlineLvl w:val="0"/>
    </w:pPr>
    <w:rPr>
      <w:rFonts w:asciiTheme="majorHAnsi" w:eastAsiaTheme="majorEastAsia" w:hAnsiTheme="majorHAnsi" w:cstheme="majorBidi"/>
      <w:sz w:val="26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1A52F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1A52F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Titre5">
    <w:name w:val="heading 5"/>
    <w:basedOn w:val="Normal"/>
    <w:next w:val="Normal"/>
    <w:link w:val="Titre5Car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Titre6">
    <w:name w:val="heading 6"/>
    <w:basedOn w:val="Normal"/>
    <w:next w:val="Normal"/>
    <w:link w:val="Titre6Car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rsid w:val="007E0460"/>
    <w:rPr>
      <w:color w:val="auto"/>
      <w:u w:val="single"/>
    </w:rPr>
  </w:style>
  <w:style w:type="paragraph" w:styleId="En-tte">
    <w:name w:val="header"/>
    <w:basedOn w:val="Normal"/>
    <w:link w:val="En-tteCar"/>
    <w:uiPriority w:val="93"/>
    <w:semiHidden/>
    <w:rsid w:val="005A64D1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En-tteCar">
    <w:name w:val="En-tête Car"/>
    <w:basedOn w:val="Policepardfaut"/>
    <w:link w:val="En-tte"/>
    <w:uiPriority w:val="93"/>
    <w:semiHidden/>
    <w:rsid w:val="007320F1"/>
    <w:rPr>
      <w14:numSpacing w14:val="tabular"/>
    </w:rPr>
  </w:style>
  <w:style w:type="paragraph" w:styleId="Pieddepage">
    <w:name w:val="footer"/>
    <w:basedOn w:val="Normal"/>
    <w:link w:val="PieddepageCar"/>
    <w:uiPriority w:val="94"/>
    <w:semiHidden/>
    <w:rsid w:val="00F73C2F"/>
    <w:rPr>
      <w:sz w:val="17"/>
      <w:szCs w:val="17"/>
    </w:rPr>
  </w:style>
  <w:style w:type="character" w:customStyle="1" w:styleId="PieddepageCar">
    <w:name w:val="Pied de page Car"/>
    <w:basedOn w:val="Policepardfaut"/>
    <w:link w:val="Pieddepage"/>
    <w:uiPriority w:val="94"/>
    <w:semiHidden/>
    <w:rsid w:val="00B7449D"/>
    <w:rPr>
      <w:sz w:val="17"/>
      <w:szCs w:val="17"/>
    </w:rPr>
  </w:style>
  <w:style w:type="paragraph" w:customStyle="1" w:styleId="EinfAbs">
    <w:name w:val="[Einf. Abs.]"/>
    <w:basedOn w:val="Normal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qFormat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79"/>
    <w:semiHidden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79"/>
    <w:semiHidden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79"/>
    <w:semiHidden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91E28"/>
    <w:rPr>
      <w:rFonts w:asciiTheme="majorHAnsi" w:eastAsiaTheme="majorEastAsia" w:hAnsiTheme="majorHAnsi" w:cstheme="majorBidi"/>
      <w:sz w:val="26"/>
      <w:szCs w:val="28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1A52F4"/>
    <w:rPr>
      <w:rFonts w:asciiTheme="majorHAnsi" w:eastAsiaTheme="majorEastAsia" w:hAnsiTheme="majorHAnsi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1"/>
    <w:qFormat/>
    <w:rsid w:val="00EC6473"/>
    <w:pPr>
      <w:spacing w:after="360"/>
      <w:contextualSpacing/>
    </w:pPr>
    <w:rPr>
      <w:rFonts w:asciiTheme="majorHAnsi" w:eastAsiaTheme="majorEastAsia" w:hAnsiTheme="majorHAnsi" w:cstheme="majorBidi"/>
      <w:sz w:val="36"/>
      <w:szCs w:val="52"/>
    </w:rPr>
  </w:style>
  <w:style w:type="character" w:customStyle="1" w:styleId="TitreCar">
    <w:name w:val="Titre Car"/>
    <w:basedOn w:val="Policepardfaut"/>
    <w:link w:val="Titre"/>
    <w:uiPriority w:val="11"/>
    <w:rsid w:val="00EC6473"/>
    <w:rPr>
      <w:rFonts w:asciiTheme="majorHAnsi" w:eastAsiaTheme="majorEastAsia" w:hAnsiTheme="majorHAnsi" w:cstheme="majorBidi"/>
      <w:sz w:val="36"/>
      <w:szCs w:val="52"/>
      <w14:numSpacing w14:val="tabular"/>
    </w:rPr>
  </w:style>
  <w:style w:type="paragraph" w:customStyle="1" w:styleId="Brieftitel">
    <w:name w:val="Brieftitel"/>
    <w:basedOn w:val="Normal"/>
    <w:link w:val="BrieftitelZchn"/>
    <w:uiPriority w:val="14"/>
    <w:rsid w:val="00A53B1F"/>
    <w:pPr>
      <w:spacing w:after="340" w:line="216" w:lineRule="auto"/>
      <w:contextualSpacing/>
    </w:pPr>
    <w:rPr>
      <w:rFonts w:asciiTheme="majorHAnsi" w:hAnsiTheme="majorHAnsi"/>
      <w:bCs/>
      <w:sz w:val="26"/>
      <w:szCs w:val="26"/>
    </w:rPr>
  </w:style>
  <w:style w:type="character" w:customStyle="1" w:styleId="BrieftitelZchn">
    <w:name w:val="Brieftitel Zchn"/>
    <w:basedOn w:val="Policepardfaut"/>
    <w:link w:val="Brieftitel"/>
    <w:uiPriority w:val="14"/>
    <w:rsid w:val="00A53B1F"/>
    <w:rPr>
      <w:rFonts w:asciiTheme="majorHAnsi" w:hAnsiTheme="majorHAnsi"/>
      <w:bCs/>
      <w:sz w:val="26"/>
      <w:szCs w:val="26"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TableauNormal"/>
    <w:next w:val="Grilledutableau"/>
    <w:uiPriority w:val="59"/>
    <w:rsid w:val="001A52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="Euclid Circular A Medium" w:hAnsi="Euclid Circular A Medium"/>
        <w:b w:val="0"/>
      </w:rPr>
    </w:tblStylePr>
    <w:tblStylePr w:type="lastRow">
      <w:rPr>
        <w:rFonts w:ascii="Euclid Circular A Medium" w:hAnsi="Euclid Circular A Medium"/>
        <w:b w:val="0"/>
      </w:rPr>
    </w:tblStylePr>
    <w:tblStylePr w:type="firstCol">
      <w:rPr>
        <w:rFonts w:ascii="Euclid Circular A Medium" w:hAnsi="Euclid Circular A Medium"/>
        <w:b w:val="0"/>
      </w:rPr>
    </w:tblStylePr>
    <w:tblStylePr w:type="lastCol">
      <w:rPr>
        <w:rFonts w:ascii="Euclid Circular A Medium" w:hAnsi="Euclid Circular A Medium"/>
        <w:b w:val="0"/>
      </w:rPr>
    </w:tblStylePr>
  </w:style>
  <w:style w:type="character" w:customStyle="1" w:styleId="Titre3Car">
    <w:name w:val="Titre 3 Car"/>
    <w:basedOn w:val="Policepardfaut"/>
    <w:link w:val="Titre3"/>
    <w:uiPriority w:val="9"/>
    <w:rsid w:val="001A52F4"/>
    <w:rPr>
      <w:rFonts w:asciiTheme="majorHAnsi" w:eastAsiaTheme="majorEastAsia" w:hAnsiTheme="majorHAnsi" w:cstheme="majorBidi"/>
      <w:bCs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Titre5Car">
    <w:name w:val="Titre 5 Car"/>
    <w:basedOn w:val="Policepardfaut"/>
    <w:link w:val="Titre5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Titre6Car">
    <w:name w:val="Titre 6 Car"/>
    <w:basedOn w:val="Policepardfaut"/>
    <w:link w:val="Titre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Paragraphedeliste"/>
    <w:uiPriority w:val="6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Lienhypertextesuivivisit">
    <w:name w:val="FollowedHyperlink"/>
    <w:basedOn w:val="Lienhypertexte"/>
    <w:uiPriority w:val="99"/>
    <w:semiHidden/>
    <w:rsid w:val="007E0460"/>
    <w:rPr>
      <w:color w:val="auto"/>
      <w:u w:val="single"/>
    </w:rPr>
  </w:style>
  <w:style w:type="paragraph" w:styleId="Sous-titre">
    <w:name w:val="Subtitle"/>
    <w:basedOn w:val="Normal"/>
    <w:next w:val="Normal"/>
    <w:link w:val="Sous-titreCar"/>
    <w:uiPriority w:val="12"/>
    <w:rsid w:val="00F94C2F"/>
    <w:pPr>
      <w:numPr>
        <w:ilvl w:val="1"/>
      </w:numPr>
    </w:pPr>
    <w:rPr>
      <w:rFonts w:eastAsiaTheme="minorEastAsia"/>
      <w:sz w:val="36"/>
      <w:szCs w:val="40"/>
    </w:rPr>
  </w:style>
  <w:style w:type="character" w:customStyle="1" w:styleId="Sous-titreCar">
    <w:name w:val="Sous-titre Car"/>
    <w:basedOn w:val="Policepardfaut"/>
    <w:link w:val="Sous-titre"/>
    <w:uiPriority w:val="12"/>
    <w:rsid w:val="00F94C2F"/>
    <w:rPr>
      <w:rFonts w:eastAsiaTheme="minorEastAsia"/>
      <w:sz w:val="36"/>
      <w:szCs w:val="40"/>
      <w14:numSpacing w14:val="tabular"/>
    </w:rPr>
  </w:style>
  <w:style w:type="paragraph" w:styleId="Date">
    <w:name w:val="Date"/>
    <w:basedOn w:val="Normal"/>
    <w:next w:val="Normal"/>
    <w:link w:val="DateCar"/>
    <w:uiPriority w:val="15"/>
    <w:semiHidden/>
    <w:rsid w:val="00A53B1F"/>
    <w:pPr>
      <w:spacing w:before="450" w:after="600"/>
    </w:pPr>
  </w:style>
  <w:style w:type="character" w:customStyle="1" w:styleId="DateCar">
    <w:name w:val="Date Car"/>
    <w:basedOn w:val="Policepardfaut"/>
    <w:link w:val="Date"/>
    <w:uiPriority w:val="15"/>
    <w:semiHidden/>
    <w:rsid w:val="00747DEC"/>
  </w:style>
  <w:style w:type="paragraph" w:styleId="Notedebasdepage">
    <w:name w:val="footnote text"/>
    <w:basedOn w:val="Normal"/>
    <w:link w:val="NotedebasdepageCar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79"/>
    <w:semiHidden/>
    <w:rsid w:val="00747DEC"/>
    <w:rPr>
      <w:sz w:val="16"/>
    </w:rPr>
  </w:style>
  <w:style w:type="character" w:styleId="Appelnotedebasdep">
    <w:name w:val="footnote reference"/>
    <w:basedOn w:val="Policepardfau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C7169E"/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7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79"/>
    <w:semiHidden/>
    <w:rsid w:val="005A7BE5"/>
    <w:rPr>
      <w:sz w:val="16"/>
      <w:szCs w:val="20"/>
    </w:rPr>
  </w:style>
  <w:style w:type="character" w:styleId="Appeldenotedefin">
    <w:name w:val="endnote reference"/>
    <w:basedOn w:val="Policepardfau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Lgende">
    <w:name w:val="caption"/>
    <w:basedOn w:val="Normal"/>
    <w:next w:val="Normal"/>
    <w:uiPriority w:val="35"/>
    <w:semiHidden/>
    <w:rsid w:val="001A52F4"/>
    <w:pPr>
      <w:spacing w:before="120" w:after="240" w:line="240" w:lineRule="auto"/>
    </w:pPr>
    <w:rPr>
      <w:bCs/>
      <w:iCs/>
      <w:sz w:val="18"/>
      <w:szCs w:val="18"/>
    </w:rPr>
  </w:style>
  <w:style w:type="paragraph" w:styleId="En-ttedetabledesmatires">
    <w:name w:val="TOC Heading"/>
    <w:basedOn w:val="Titre1"/>
    <w:next w:val="Normal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Textedebulles">
    <w:name w:val="Balloon Text"/>
    <w:basedOn w:val="Normal"/>
    <w:link w:val="TextedebullesCar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Pieddepage"/>
    <w:uiPriority w:val="95"/>
    <w:semiHidden/>
    <w:qFormat/>
    <w:rsid w:val="005A60D0"/>
    <w:pPr>
      <w:jc w:val="right"/>
    </w:pPr>
    <w:rPr>
      <w:rFonts w:ascii="Euclid Circular A Medium" w:hAnsi="Euclid Circular A Medium"/>
      <w:sz w:val="18"/>
    </w:rPr>
  </w:style>
  <w:style w:type="paragraph" w:customStyle="1" w:styleId="berschrift1nummeriert">
    <w:name w:val="Überschrift 1 nummeriert"/>
    <w:basedOn w:val="Titre1"/>
    <w:next w:val="StandardmitAbsatz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Titre2"/>
    <w:next w:val="Normal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Titre3"/>
    <w:next w:val="Normal"/>
    <w:uiPriority w:val="10"/>
    <w:qFormat/>
    <w:rsid w:val="00F600C7"/>
    <w:pPr>
      <w:numPr>
        <w:ilvl w:val="2"/>
        <w:numId w:val="24"/>
      </w:numPr>
    </w:pPr>
  </w:style>
  <w:style w:type="paragraph" w:customStyle="1" w:styleId="berschrift4nummeriert">
    <w:name w:val="Überschrift 4 nummeriert"/>
    <w:basedOn w:val="Titre4"/>
    <w:next w:val="Normal"/>
    <w:uiPriority w:val="10"/>
    <w:semiHidden/>
    <w:rsid w:val="00F600C7"/>
    <w:pPr>
      <w:numPr>
        <w:ilvl w:val="3"/>
        <w:numId w:val="24"/>
      </w:numPr>
    </w:pPr>
  </w:style>
  <w:style w:type="paragraph" w:styleId="TM1">
    <w:name w:val="toc 1"/>
    <w:basedOn w:val="Normal"/>
    <w:next w:val="Normal"/>
    <w:autoRedefine/>
    <w:uiPriority w:val="39"/>
    <w:semiHidden/>
    <w:rsid w:val="000B5BAB"/>
    <w:pPr>
      <w:tabs>
        <w:tab w:val="right" w:leader="dot" w:pos="9355"/>
      </w:tabs>
      <w:ind w:left="1134" w:hanging="357"/>
    </w:pPr>
    <w:rPr>
      <w:bCs/>
      <w:noProof/>
    </w:rPr>
  </w:style>
  <w:style w:type="paragraph" w:styleId="TM2">
    <w:name w:val="toc 2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TM3">
    <w:name w:val="toc 3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NormalWeb">
    <w:name w:val="Normal (Web)"/>
    <w:basedOn w:val="Normal"/>
    <w:uiPriority w:val="99"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Tabledesillustrations">
    <w:name w:val="table of figures"/>
    <w:basedOn w:val="Normal"/>
    <w:next w:val="Normal"/>
    <w:uiPriority w:val="40"/>
    <w:semiHidden/>
    <w:rsid w:val="001A52F4"/>
    <w:pPr>
      <w:tabs>
        <w:tab w:val="right" w:leader="dot" w:pos="9355"/>
      </w:tabs>
    </w:pPr>
    <w:rPr>
      <w:noProof/>
    </w:rPr>
  </w:style>
  <w:style w:type="paragraph" w:customStyle="1" w:styleId="Absenderzeile">
    <w:name w:val="Absenderzeile"/>
    <w:basedOn w:val="Normal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Normal"/>
    <w:uiPriority w:val="7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Numrodepage">
    <w:name w:val="page number"/>
    <w:basedOn w:val="Policepardfaut"/>
    <w:uiPriority w:val="79"/>
    <w:semiHidden/>
    <w:rsid w:val="00E8428A"/>
  </w:style>
  <w:style w:type="paragraph" w:customStyle="1" w:styleId="Nummerierungabc">
    <w:name w:val="Nummerierung abc"/>
    <w:basedOn w:val="Paragraphedeliste"/>
    <w:uiPriority w:val="8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Titre5"/>
    <w:next w:val="Normal"/>
    <w:uiPriority w:val="10"/>
    <w:semiHidden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Titre1"/>
    <w:next w:val="Normal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/>
      <w:color w:val="FFFFFF" w:themeColor="background1"/>
      <w:spacing w:val="6"/>
      <w:sz w:val="40"/>
      <w:szCs w:val="52"/>
    </w:rPr>
  </w:style>
  <w:style w:type="character" w:styleId="Textedelespacerserv">
    <w:name w:val="Placeholder Text"/>
    <w:basedOn w:val="Policepardfaut"/>
    <w:uiPriority w:val="79"/>
    <w:semiHidden/>
    <w:rsid w:val="00C30C28"/>
    <w:rPr>
      <w:color w:val="B9B9B9" w:themeColor="background2"/>
    </w:rPr>
  </w:style>
  <w:style w:type="paragraph" w:customStyle="1" w:styleId="ErstelltdurchVorlagenbauerchfrBirdLife">
    <w:name w:val="Erstellt durch Vorlagenbauer.ch für BirdLife"/>
    <w:basedOn w:val="Normal"/>
    <w:next w:val="Normal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Normal"/>
    <w:next w:val="Normal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TM4">
    <w:name w:val="toc 4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851" w:hanging="851"/>
    </w:pPr>
    <w:rPr>
      <w:noProof/>
    </w:rPr>
  </w:style>
  <w:style w:type="paragraph" w:styleId="TM5">
    <w:name w:val="toc 5"/>
    <w:basedOn w:val="Normal"/>
    <w:next w:val="Normal"/>
    <w:autoRedefine/>
    <w:uiPriority w:val="39"/>
    <w:semiHidden/>
    <w:rsid w:val="001A52F4"/>
    <w:pPr>
      <w:tabs>
        <w:tab w:val="right" w:leader="dot" w:pos="9355"/>
      </w:tabs>
      <w:ind w:left="993" w:hanging="993"/>
    </w:pPr>
    <w:rPr>
      <w:noProof/>
    </w:rPr>
  </w:style>
  <w:style w:type="paragraph" w:customStyle="1" w:styleId="StandardmitAbsatz">
    <w:name w:val="Standard mit Absatz"/>
    <w:basedOn w:val="Normal"/>
    <w:qFormat/>
    <w:rsid w:val="00255FA3"/>
    <w:pPr>
      <w:spacing w:after="120"/>
    </w:pPr>
  </w:style>
  <w:style w:type="character" w:styleId="lev">
    <w:name w:val="Strong"/>
    <w:basedOn w:val="Policepardfaut"/>
    <w:uiPriority w:val="22"/>
    <w:qFormat/>
    <w:rsid w:val="00493895"/>
    <w:rPr>
      <w:rFonts w:asciiTheme="minorHAnsi" w:hAnsiTheme="minorHAnsi"/>
      <w:b/>
      <w:bCs/>
    </w:rPr>
  </w:style>
  <w:style w:type="paragraph" w:customStyle="1" w:styleId="auflistung">
    <w:name w:val="auflistung"/>
    <w:basedOn w:val="Normal"/>
    <w:uiPriority w:val="99"/>
    <w:semiHidden/>
    <w:rsid w:val="00D93D07"/>
    <w:pPr>
      <w:autoSpaceDE w:val="0"/>
      <w:autoSpaceDN w:val="0"/>
      <w:adjustRightInd w:val="0"/>
      <w:spacing w:after="260" w:line="120" w:lineRule="atLeast"/>
      <w:ind w:left="283"/>
      <w:textAlignment w:val="center"/>
    </w:pPr>
    <w:rPr>
      <w:rFonts w:ascii="EuclidCircularA-Regular" w:hAnsi="EuclidCircularA-Regular" w:cs="EuclidCircularA-Regular"/>
      <w:color w:val="000000"/>
      <w:lang w:val="en-GB"/>
    </w:rPr>
  </w:style>
  <w:style w:type="paragraph" w:customStyle="1" w:styleId="Claim">
    <w:name w:val="Claim"/>
    <w:basedOn w:val="Normal"/>
    <w:uiPriority w:val="98"/>
    <w:semiHidden/>
    <w:rsid w:val="00735EBA"/>
    <w:rPr>
      <w:rFonts w:ascii="Euclid Circular A Medium" w:hAnsi="Euclid Circular A Medium"/>
      <w:sz w:val="18"/>
    </w:rPr>
  </w:style>
  <w:style w:type="paragraph" w:customStyle="1" w:styleId="ClaimText">
    <w:name w:val="Claim Text"/>
    <w:basedOn w:val="Normal"/>
    <w:uiPriority w:val="98"/>
    <w:semiHidden/>
    <w:rsid w:val="009111CE"/>
    <w:pPr>
      <w:spacing w:line="200" w:lineRule="exact"/>
    </w:pPr>
    <w:rPr>
      <w:rFonts w:ascii="Euclid Circular A Light" w:hAnsi="Euclid Circular A Light"/>
      <w:color w:val="FFFFFF" w:themeColor="background1"/>
      <w:sz w:val="17"/>
    </w:rPr>
  </w:style>
  <w:style w:type="character" w:customStyle="1" w:styleId="Claim9Pt">
    <w:name w:val="Claim 9 Pt"/>
    <w:basedOn w:val="Policepardfaut"/>
    <w:uiPriority w:val="1"/>
    <w:semiHidden/>
    <w:qFormat/>
    <w:rsid w:val="004A6CF6"/>
    <w:rPr>
      <w:rFonts w:ascii="Euclid Circular A Medium" w:hAnsi="Euclid Circular A Medium"/>
      <w:sz w:val="18"/>
    </w:rPr>
  </w:style>
  <w:style w:type="table" w:customStyle="1" w:styleId="BLTabelle1">
    <w:name w:val="BL Tabelle 1"/>
    <w:basedOn w:val="TableauNormal"/>
    <w:uiPriority w:val="99"/>
    <w:rsid w:val="00D128A4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1" w:type="dxa"/>
        <w:left w:w="79" w:type="dxa"/>
        <w:bottom w:w="51" w:type="dxa"/>
        <w:right w:w="79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ufzhlungRechnung">
    <w:name w:val="Aufzählung Rechnung"/>
    <w:basedOn w:val="Normal"/>
    <w:uiPriority w:val="6"/>
    <w:qFormat/>
    <w:rsid w:val="00D97380"/>
    <w:pPr>
      <w:numPr>
        <w:numId w:val="38"/>
      </w:numPr>
      <w:spacing w:before="120" w:after="120"/>
      <w:ind w:left="238" w:right="-108" w:hanging="238"/>
      <w:contextualSpacing/>
    </w:pPr>
  </w:style>
  <w:style w:type="character" w:customStyle="1" w:styleId="Kursiv">
    <w:name w:val="Kursiv"/>
    <w:basedOn w:val="Policepardfaut"/>
    <w:uiPriority w:val="1"/>
    <w:qFormat/>
    <w:rsid w:val="00493895"/>
    <w:rPr>
      <w:rFonts w:asciiTheme="minorHAnsi" w:hAnsiTheme="minorHAnsi"/>
      <w:i/>
    </w:rPr>
  </w:style>
  <w:style w:type="character" w:styleId="Marquedecommentaire">
    <w:name w:val="annotation reference"/>
    <w:basedOn w:val="Policepardfaut"/>
    <w:uiPriority w:val="99"/>
    <w:semiHidden/>
    <w:unhideWhenUsed/>
    <w:rsid w:val="004418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1852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441852"/>
    <w:rPr>
      <w14:numSpacing w14:val="tabular"/>
    </w:rPr>
  </w:style>
  <w:style w:type="paragraph" w:styleId="Objetducommentaire">
    <w:name w:val="annotation subject"/>
    <w:basedOn w:val="Commentaire"/>
    <w:next w:val="Commentaire"/>
    <w:link w:val="ObjetducommentaireCar"/>
    <w:uiPriority w:val="79"/>
    <w:semiHidden/>
    <w:unhideWhenUsed/>
    <w:rsid w:val="004418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79"/>
    <w:semiHidden/>
    <w:rsid w:val="00441852"/>
    <w:rPr>
      <w:b/>
      <w:bCs/>
      <w14:numSpacing w14:val="tabular"/>
    </w:rPr>
  </w:style>
  <w:style w:type="paragraph" w:styleId="Rvision">
    <w:name w:val="Revision"/>
    <w:hidden/>
    <w:uiPriority w:val="99"/>
    <w:semiHidden/>
    <w:rsid w:val="009D1791"/>
    <w:pPr>
      <w:spacing w:line="240" w:lineRule="auto"/>
    </w:pPr>
    <w:rPr>
      <w14:numSpacing w14:val="tabular"/>
    </w:rPr>
  </w:style>
  <w:style w:type="character" w:styleId="Mentionnonrsolue">
    <w:name w:val="Unresolved Mention"/>
    <w:basedOn w:val="Policepardfaut"/>
    <w:uiPriority w:val="79"/>
    <w:semiHidden/>
    <w:unhideWhenUsed/>
    <w:rsid w:val="00614A17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3C13BE"/>
    <w:rPr>
      <w:i/>
      <w:iCs/>
    </w:rPr>
  </w:style>
  <w:style w:type="paragraph" w:customStyle="1" w:styleId="p1">
    <w:name w:val="p1"/>
    <w:basedOn w:val="Normal"/>
    <w:rsid w:val="00F3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  <w14:numSpacing w14:val="default"/>
    </w:rPr>
  </w:style>
  <w:style w:type="paragraph" w:customStyle="1" w:styleId="mb-3">
    <w:name w:val="mb-3"/>
    <w:basedOn w:val="Normal"/>
    <w:rsid w:val="00636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rdlife.ch/oiseauxjardin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birdlife.ch/oiseauxjardi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irdlife.ch/s-engag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rdlife.ch/oiseauxjardi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irdlife.ch/s-engag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rdlife.ch/bat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Larissa-Design">
  <a:themeElements>
    <a:clrScheme name="BirdLife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0B6FAC"/>
      </a:accent1>
      <a:accent2>
        <a:srgbClr val="4CBC38"/>
      </a:accent2>
      <a:accent3>
        <a:srgbClr val="B0AC0C"/>
      </a:accent3>
      <a:accent4>
        <a:srgbClr val="AF5009"/>
      </a:accent4>
      <a:accent5>
        <a:srgbClr val="AC0C99"/>
      </a:accent5>
      <a:accent6>
        <a:srgbClr val="0BA5A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efbbf-e803-4937-bb7d-adf8d334ee86" xsi:nil="true"/>
    <lcf76f155ced4ddcb4097134ff3c332f xmlns="a074ed78-0612-432e-86b4-ee4b9bd6be1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4" ma:contentTypeDescription="Create a new document." ma:contentTypeScope="" ma:versionID="f7b172b40f47cc7b17b3f72250d9b732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1e7f57b7d8fe881d822dd08cc3632dcd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79c879-9543-4900-8ef9-38b0cbbc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d59bb3-eec1-4a3b-9905-abe9b00e8567}" ma:internalName="TaxCatchAll" ma:showField="CatchAllData" ma:web="f5aefbbf-e803-4937-bb7d-adf8d334e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5aefbbf-e803-4937-bb7d-adf8d334ee86"/>
    <ds:schemaRef ds:uri="a074ed78-0612-432e-86b4-ee4b9bd6be11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98198-5AA8-4D03-90F2-06C227048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638</Words>
  <Characters>3514</Characters>
  <Application>Microsoft Office Word</Application>
  <DocSecurity>0</DocSecurity>
  <Lines>29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erstellt durch Vorlagenbauer.ch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Eva</cp:lastModifiedBy>
  <cp:revision>8</cp:revision>
  <cp:lastPrinted>2022-12-01T09:28:00Z</cp:lastPrinted>
  <dcterms:created xsi:type="dcterms:W3CDTF">2026-04-23T12:02:00Z</dcterms:created>
  <dcterms:modified xsi:type="dcterms:W3CDTF">2026-04-30T07:37:00Z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</Properties>
</file>