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6DDF4" w14:textId="4347D07A" w:rsidR="00524BAD" w:rsidRPr="00062E5D" w:rsidRDefault="00BE3A2A" w:rsidP="00524BAD">
      <w:pPr>
        <w:spacing w:after="720"/>
        <w:rPr>
          <w:rStyle w:val="Kursiv"/>
        </w:rPr>
      </w:pPr>
      <w:bookmarkStart w:id="0" w:name="_Toc89772125"/>
      <w:bookmarkStart w:id="1" w:name="_Toc99363813"/>
      <w:r w:rsidRPr="00062E5D">
        <w:rPr>
          <w:rStyle w:val="Kursiv"/>
        </w:rPr>
        <w:t>Communiqué de presse de BirdLife Suisse du</w:t>
      </w:r>
      <w:r w:rsidR="00F256D2" w:rsidRPr="00062E5D">
        <w:rPr>
          <w:rStyle w:val="Kursiv"/>
        </w:rPr>
        <w:t xml:space="preserve"> </w:t>
      </w:r>
      <w:r w:rsidR="007338A8">
        <w:rPr>
          <w:rStyle w:val="Kursiv"/>
        </w:rPr>
        <w:t>1</w:t>
      </w:r>
      <w:r w:rsidR="00685601">
        <w:rPr>
          <w:rStyle w:val="Kursiv"/>
        </w:rPr>
        <w:t>2</w:t>
      </w:r>
      <w:r w:rsidR="006A7074">
        <w:rPr>
          <w:rStyle w:val="Kursiv"/>
        </w:rPr>
        <w:t>.</w:t>
      </w:r>
      <w:r w:rsidR="00F07F27">
        <w:rPr>
          <w:rStyle w:val="Kursiv"/>
        </w:rPr>
        <w:t>5</w:t>
      </w:r>
      <w:r w:rsidR="006A7074">
        <w:rPr>
          <w:rStyle w:val="Kursiv"/>
        </w:rPr>
        <w:t>.</w:t>
      </w:r>
      <w:r w:rsidR="00F256D2" w:rsidRPr="00062E5D">
        <w:rPr>
          <w:rStyle w:val="Kursiv"/>
        </w:rPr>
        <w:t>2026</w:t>
      </w:r>
    </w:p>
    <w:p w14:paraId="0D2861FA" w14:textId="7A0C57B2" w:rsidR="007D5330" w:rsidRPr="007D5330" w:rsidRDefault="001411E8" w:rsidP="007D5330">
      <w:pPr>
        <w:spacing w:line="240" w:lineRule="auto"/>
        <w:rPr>
          <w:rFonts w:asciiTheme="majorHAnsi" w:eastAsia="Aptos" w:hAnsiTheme="majorHAnsi" w:cstheme="majorHAnsi"/>
          <w:b/>
          <w:bCs/>
          <w:kern w:val="2"/>
          <w:sz w:val="40"/>
          <w:szCs w:val="40"/>
          <w14:ligatures w14:val="standardContextual"/>
          <w14:numSpacing w14:val="default"/>
        </w:rPr>
      </w:pPr>
      <w:r>
        <w:rPr>
          <w:rFonts w:asciiTheme="majorHAnsi" w:eastAsia="Aptos" w:hAnsiTheme="majorHAnsi" w:cstheme="majorHAnsi"/>
          <w:b/>
          <w:bCs/>
          <w:kern w:val="2"/>
          <w:sz w:val="40"/>
          <w:szCs w:val="40"/>
          <w14:ligatures w14:val="standardContextual"/>
          <w14:numSpacing w14:val="default"/>
        </w:rPr>
        <w:t>La Suisse a compté les oiseaux de ses jardins</w:t>
      </w:r>
    </w:p>
    <w:p w14:paraId="5F12887B" w14:textId="77777777" w:rsidR="00AA70C5" w:rsidRPr="001926E9" w:rsidRDefault="00AA70C5" w:rsidP="00AA70C5">
      <w:pPr>
        <w:spacing w:line="240" w:lineRule="auto"/>
        <w:rPr>
          <w:rFonts w:ascii="Arial" w:eastAsia="Aptos" w:hAnsi="Arial" w:cs="Arial"/>
          <w:b/>
          <w:bCs/>
          <w:kern w:val="2"/>
          <w14:ligatures w14:val="standardContextual"/>
          <w14:numSpacing w14:val="default"/>
        </w:rPr>
      </w:pPr>
    </w:p>
    <w:p w14:paraId="25C57815" w14:textId="31E65D75" w:rsidR="0065669C" w:rsidRPr="0065669C" w:rsidRDefault="0065669C" w:rsidP="0065669C">
      <w:pPr>
        <w:spacing w:line="276" w:lineRule="auto"/>
        <w:rPr>
          <w:b/>
          <w:bCs/>
          <w:sz w:val="21"/>
          <w:szCs w:val="21"/>
        </w:rPr>
      </w:pPr>
      <w:r w:rsidRPr="0065669C">
        <w:rPr>
          <w:b/>
          <w:bCs/>
          <w:sz w:val="21"/>
          <w:szCs w:val="21"/>
        </w:rPr>
        <w:t>Un trille sur l</w:t>
      </w:r>
      <w:r w:rsidR="001411E8">
        <w:rPr>
          <w:b/>
          <w:bCs/>
          <w:sz w:val="21"/>
          <w:szCs w:val="21"/>
        </w:rPr>
        <w:t>e faîte</w:t>
      </w:r>
      <w:r w:rsidRPr="0065669C">
        <w:rPr>
          <w:b/>
          <w:bCs/>
          <w:sz w:val="21"/>
          <w:szCs w:val="21"/>
        </w:rPr>
        <w:t xml:space="preserve"> d'un toit, un battement d'ailes dans la haie : du 7 au 10 mai, la Suisse a découvert </w:t>
      </w:r>
      <w:r w:rsidR="001411E8">
        <w:rPr>
          <w:b/>
          <w:bCs/>
          <w:sz w:val="21"/>
          <w:szCs w:val="21"/>
        </w:rPr>
        <w:t>son avifaune</w:t>
      </w:r>
      <w:r w:rsidRPr="0065669C">
        <w:rPr>
          <w:b/>
          <w:bCs/>
          <w:sz w:val="21"/>
          <w:szCs w:val="21"/>
        </w:rPr>
        <w:t xml:space="preserve"> avec tous ses sens. Lors de l'</w:t>
      </w:r>
      <w:r w:rsidR="001411E8">
        <w:rPr>
          <w:b/>
          <w:bCs/>
          <w:sz w:val="21"/>
          <w:szCs w:val="21"/>
        </w:rPr>
        <w:t xml:space="preserve">action </w:t>
      </w:r>
      <w:r w:rsidRPr="0065669C">
        <w:rPr>
          <w:b/>
          <w:bCs/>
          <w:sz w:val="21"/>
          <w:szCs w:val="21"/>
        </w:rPr>
        <w:t xml:space="preserve">« </w:t>
      </w:r>
      <w:r w:rsidR="001411E8">
        <w:rPr>
          <w:b/>
          <w:bCs/>
          <w:sz w:val="21"/>
          <w:szCs w:val="21"/>
        </w:rPr>
        <w:t>O</w:t>
      </w:r>
      <w:r w:rsidRPr="0065669C">
        <w:rPr>
          <w:b/>
          <w:bCs/>
          <w:sz w:val="21"/>
          <w:szCs w:val="21"/>
        </w:rPr>
        <w:t>iseaux de</w:t>
      </w:r>
      <w:r w:rsidR="001411E8">
        <w:rPr>
          <w:b/>
          <w:bCs/>
          <w:sz w:val="21"/>
          <w:szCs w:val="21"/>
        </w:rPr>
        <w:t xml:space="preserve"> no</w:t>
      </w:r>
      <w:r w:rsidRPr="0065669C">
        <w:rPr>
          <w:b/>
          <w:bCs/>
          <w:sz w:val="21"/>
          <w:szCs w:val="21"/>
        </w:rPr>
        <w:t xml:space="preserve">s jardins », </w:t>
      </w:r>
      <w:r w:rsidR="001411E8">
        <w:rPr>
          <w:b/>
          <w:bCs/>
          <w:sz w:val="21"/>
          <w:szCs w:val="21"/>
        </w:rPr>
        <w:t xml:space="preserve">plus de </w:t>
      </w:r>
      <w:r w:rsidRPr="0065669C">
        <w:rPr>
          <w:b/>
          <w:bCs/>
          <w:sz w:val="21"/>
          <w:szCs w:val="21"/>
        </w:rPr>
        <w:t>4</w:t>
      </w:r>
      <w:r w:rsidR="006B086E">
        <w:rPr>
          <w:b/>
          <w:bCs/>
          <w:sz w:val="21"/>
          <w:szCs w:val="21"/>
        </w:rPr>
        <w:t>500</w:t>
      </w:r>
      <w:r w:rsidRPr="0065669C">
        <w:rPr>
          <w:b/>
          <w:bCs/>
          <w:sz w:val="21"/>
          <w:szCs w:val="21"/>
        </w:rPr>
        <w:t xml:space="preserve"> personnes ont </w:t>
      </w:r>
      <w:r w:rsidR="001411E8">
        <w:rPr>
          <w:b/>
          <w:bCs/>
          <w:sz w:val="21"/>
          <w:szCs w:val="21"/>
        </w:rPr>
        <w:t>consacré</w:t>
      </w:r>
      <w:r w:rsidRPr="0065669C">
        <w:rPr>
          <w:b/>
          <w:bCs/>
          <w:sz w:val="21"/>
          <w:szCs w:val="21"/>
        </w:rPr>
        <w:t xml:space="preserve"> une heure </w:t>
      </w:r>
      <w:r w:rsidR="001411E8">
        <w:rPr>
          <w:b/>
          <w:bCs/>
          <w:sz w:val="21"/>
          <w:szCs w:val="21"/>
        </w:rPr>
        <w:t>à</w:t>
      </w:r>
      <w:r w:rsidRPr="0065669C">
        <w:rPr>
          <w:b/>
          <w:bCs/>
          <w:sz w:val="21"/>
          <w:szCs w:val="21"/>
        </w:rPr>
        <w:t xml:space="preserve"> écouter et </w:t>
      </w:r>
      <w:r w:rsidR="001411E8">
        <w:rPr>
          <w:b/>
          <w:bCs/>
          <w:sz w:val="21"/>
          <w:szCs w:val="21"/>
        </w:rPr>
        <w:t xml:space="preserve">à </w:t>
      </w:r>
      <w:r w:rsidRPr="0065669C">
        <w:rPr>
          <w:b/>
          <w:bCs/>
          <w:sz w:val="21"/>
          <w:szCs w:val="21"/>
        </w:rPr>
        <w:t>observer leurs voisins à plumes dans leurs jardins, sur leurs balcons et dans les parcs</w:t>
      </w:r>
      <w:r w:rsidR="001411E8">
        <w:rPr>
          <w:b/>
          <w:bCs/>
          <w:sz w:val="21"/>
          <w:szCs w:val="21"/>
        </w:rPr>
        <w:t xml:space="preserve"> publics</w:t>
      </w:r>
      <w:r w:rsidRPr="0065669C">
        <w:rPr>
          <w:b/>
          <w:bCs/>
          <w:sz w:val="21"/>
          <w:szCs w:val="21"/>
        </w:rPr>
        <w:t>. P</w:t>
      </w:r>
      <w:r w:rsidR="00FD646C">
        <w:rPr>
          <w:b/>
          <w:bCs/>
          <w:sz w:val="21"/>
          <w:szCs w:val="21"/>
        </w:rPr>
        <w:t>lus</w:t>
      </w:r>
      <w:r w:rsidRPr="0065669C">
        <w:rPr>
          <w:b/>
          <w:bCs/>
          <w:sz w:val="21"/>
          <w:szCs w:val="21"/>
        </w:rPr>
        <w:t xml:space="preserve"> de 9</w:t>
      </w:r>
      <w:r w:rsidR="00FD646C">
        <w:rPr>
          <w:b/>
          <w:bCs/>
          <w:sz w:val="21"/>
          <w:szCs w:val="21"/>
        </w:rPr>
        <w:t>1</w:t>
      </w:r>
      <w:r w:rsidR="001411E8">
        <w:rPr>
          <w:b/>
          <w:bCs/>
          <w:sz w:val="21"/>
          <w:szCs w:val="21"/>
        </w:rPr>
        <w:t>’</w:t>
      </w:r>
      <w:r w:rsidRPr="0065669C">
        <w:rPr>
          <w:b/>
          <w:bCs/>
          <w:sz w:val="21"/>
          <w:szCs w:val="21"/>
        </w:rPr>
        <w:t>000 oiseaux ont été recensés.</w:t>
      </w:r>
    </w:p>
    <w:p w14:paraId="239C80FE" w14:textId="77777777" w:rsidR="0065669C" w:rsidRPr="0065669C" w:rsidRDefault="0065669C" w:rsidP="0065669C">
      <w:pPr>
        <w:spacing w:line="276" w:lineRule="auto"/>
        <w:rPr>
          <w:b/>
          <w:bCs/>
          <w:sz w:val="21"/>
          <w:szCs w:val="21"/>
        </w:rPr>
      </w:pPr>
    </w:p>
    <w:p w14:paraId="460D4F10" w14:textId="21AB93CD" w:rsidR="0065669C" w:rsidRPr="001411E8" w:rsidRDefault="0065669C" w:rsidP="0065669C">
      <w:pPr>
        <w:spacing w:line="276" w:lineRule="auto"/>
        <w:rPr>
          <w:sz w:val="21"/>
          <w:szCs w:val="21"/>
        </w:rPr>
      </w:pPr>
      <w:r w:rsidRPr="001411E8">
        <w:rPr>
          <w:sz w:val="21"/>
          <w:szCs w:val="21"/>
        </w:rPr>
        <w:t>L'</w:t>
      </w:r>
      <w:r w:rsidR="00A16177">
        <w:rPr>
          <w:sz w:val="21"/>
          <w:szCs w:val="21"/>
        </w:rPr>
        <w:t xml:space="preserve">action </w:t>
      </w:r>
      <w:r w:rsidRPr="001411E8">
        <w:rPr>
          <w:sz w:val="21"/>
          <w:szCs w:val="21"/>
        </w:rPr>
        <w:t xml:space="preserve">« </w:t>
      </w:r>
      <w:r w:rsidR="00A16177">
        <w:rPr>
          <w:sz w:val="21"/>
          <w:szCs w:val="21"/>
        </w:rPr>
        <w:t>O</w:t>
      </w:r>
      <w:r w:rsidRPr="001411E8">
        <w:rPr>
          <w:sz w:val="21"/>
          <w:szCs w:val="21"/>
        </w:rPr>
        <w:t>iseaux de</w:t>
      </w:r>
      <w:r w:rsidR="00A16177">
        <w:rPr>
          <w:sz w:val="21"/>
          <w:szCs w:val="21"/>
        </w:rPr>
        <w:t xml:space="preserve"> no</w:t>
      </w:r>
      <w:r w:rsidRPr="001411E8">
        <w:rPr>
          <w:sz w:val="21"/>
          <w:szCs w:val="21"/>
        </w:rPr>
        <w:t xml:space="preserve">s jardins » est l'une des actions </w:t>
      </w:r>
      <w:r w:rsidR="0026633D">
        <w:rPr>
          <w:sz w:val="21"/>
          <w:szCs w:val="21"/>
        </w:rPr>
        <w:t>participatives</w:t>
      </w:r>
      <w:r w:rsidRPr="001411E8">
        <w:rPr>
          <w:sz w:val="21"/>
          <w:szCs w:val="21"/>
        </w:rPr>
        <w:t xml:space="preserve"> les plus populaires de BirdLife Suisse et se déroule chaque année depuis 2014. Cette année, </w:t>
      </w:r>
      <w:r w:rsidR="006B086E">
        <w:rPr>
          <w:sz w:val="21"/>
          <w:szCs w:val="21"/>
        </w:rPr>
        <w:t xml:space="preserve">plus de </w:t>
      </w:r>
      <w:r w:rsidRPr="001411E8">
        <w:rPr>
          <w:sz w:val="21"/>
          <w:szCs w:val="21"/>
        </w:rPr>
        <w:t>4</w:t>
      </w:r>
      <w:r w:rsidR="006B086E">
        <w:rPr>
          <w:sz w:val="21"/>
          <w:szCs w:val="21"/>
        </w:rPr>
        <w:t>500</w:t>
      </w:r>
      <w:r w:rsidRPr="001411E8">
        <w:rPr>
          <w:sz w:val="21"/>
          <w:szCs w:val="21"/>
        </w:rPr>
        <w:t xml:space="preserve"> personnes y ont pris part et ont compté au total </w:t>
      </w:r>
      <w:r w:rsidR="008342F4">
        <w:rPr>
          <w:sz w:val="21"/>
          <w:szCs w:val="21"/>
        </w:rPr>
        <w:t>plus</w:t>
      </w:r>
      <w:r w:rsidRPr="001411E8">
        <w:rPr>
          <w:sz w:val="21"/>
          <w:szCs w:val="21"/>
        </w:rPr>
        <w:t xml:space="preserve"> de 9</w:t>
      </w:r>
      <w:r w:rsidR="008342F4">
        <w:rPr>
          <w:sz w:val="21"/>
          <w:szCs w:val="21"/>
        </w:rPr>
        <w:t>1</w:t>
      </w:r>
      <w:r w:rsidR="00A16177">
        <w:rPr>
          <w:sz w:val="21"/>
          <w:szCs w:val="21"/>
        </w:rPr>
        <w:t>’</w:t>
      </w:r>
      <w:r w:rsidRPr="001411E8">
        <w:rPr>
          <w:sz w:val="21"/>
          <w:szCs w:val="21"/>
        </w:rPr>
        <w:t>000 oiseaux. Des familles, des particuliers et des classes de toutes les régions linguistiques ont participé, preuve que de nombreuses personnes en Suisse souhaitent connaître et apprécier les oiseaux autour de chez elles.</w:t>
      </w:r>
    </w:p>
    <w:p w14:paraId="079EFAE6" w14:textId="77777777" w:rsidR="0065669C" w:rsidRPr="0065669C" w:rsidRDefault="0065669C" w:rsidP="0065669C">
      <w:pPr>
        <w:spacing w:line="276" w:lineRule="auto"/>
        <w:rPr>
          <w:b/>
          <w:bCs/>
          <w:sz w:val="21"/>
          <w:szCs w:val="21"/>
        </w:rPr>
      </w:pPr>
    </w:p>
    <w:p w14:paraId="790BF41C" w14:textId="5B2C6591" w:rsidR="0065669C" w:rsidRPr="0065669C" w:rsidRDefault="0065669C" w:rsidP="0065669C">
      <w:pPr>
        <w:spacing w:line="276" w:lineRule="auto"/>
        <w:rPr>
          <w:b/>
          <w:bCs/>
          <w:sz w:val="21"/>
          <w:szCs w:val="21"/>
        </w:rPr>
      </w:pPr>
      <w:r w:rsidRPr="0065669C">
        <w:rPr>
          <w:b/>
          <w:bCs/>
          <w:sz w:val="21"/>
          <w:szCs w:val="21"/>
        </w:rPr>
        <w:t xml:space="preserve">Du </w:t>
      </w:r>
      <w:r w:rsidR="005A61CF">
        <w:rPr>
          <w:b/>
          <w:bCs/>
          <w:sz w:val="21"/>
          <w:szCs w:val="21"/>
        </w:rPr>
        <w:t>M</w:t>
      </w:r>
      <w:r w:rsidRPr="0065669C">
        <w:rPr>
          <w:b/>
          <w:bCs/>
          <w:sz w:val="21"/>
          <w:szCs w:val="21"/>
        </w:rPr>
        <w:t xml:space="preserve">oineau au </w:t>
      </w:r>
      <w:r w:rsidR="005A61CF">
        <w:rPr>
          <w:b/>
          <w:bCs/>
          <w:sz w:val="21"/>
          <w:szCs w:val="21"/>
        </w:rPr>
        <w:t>C</w:t>
      </w:r>
      <w:r w:rsidRPr="0065669C">
        <w:rPr>
          <w:b/>
          <w:bCs/>
          <w:sz w:val="21"/>
          <w:szCs w:val="21"/>
        </w:rPr>
        <w:t>hardonneret</w:t>
      </w:r>
    </w:p>
    <w:p w14:paraId="5AA0DCF7" w14:textId="77777777" w:rsidR="0065669C" w:rsidRPr="0065669C" w:rsidRDefault="0065669C" w:rsidP="0065669C">
      <w:pPr>
        <w:spacing w:line="276" w:lineRule="auto"/>
        <w:rPr>
          <w:b/>
          <w:bCs/>
          <w:sz w:val="21"/>
          <w:szCs w:val="21"/>
        </w:rPr>
      </w:pPr>
    </w:p>
    <w:p w14:paraId="6DE64A09" w14:textId="56704868" w:rsidR="00411CE0" w:rsidRPr="003A02FE" w:rsidRDefault="0065669C" w:rsidP="0065669C">
      <w:pPr>
        <w:spacing w:line="276" w:lineRule="auto"/>
        <w:rPr>
          <w:sz w:val="21"/>
          <w:szCs w:val="21"/>
        </w:rPr>
      </w:pPr>
      <w:r w:rsidRPr="001411E8">
        <w:rPr>
          <w:sz w:val="21"/>
          <w:szCs w:val="21"/>
        </w:rPr>
        <w:t xml:space="preserve">Cette année encore, le </w:t>
      </w:r>
      <w:r w:rsidR="005A61CF">
        <w:rPr>
          <w:sz w:val="21"/>
          <w:szCs w:val="21"/>
        </w:rPr>
        <w:t>M</w:t>
      </w:r>
      <w:r w:rsidRPr="001411E8">
        <w:rPr>
          <w:sz w:val="21"/>
          <w:szCs w:val="21"/>
        </w:rPr>
        <w:t xml:space="preserve">oineau domestique </w:t>
      </w:r>
      <w:r w:rsidR="005A61CF">
        <w:rPr>
          <w:sz w:val="21"/>
          <w:szCs w:val="21"/>
        </w:rPr>
        <w:t>est arrivé à</w:t>
      </w:r>
      <w:r w:rsidRPr="001411E8">
        <w:rPr>
          <w:sz w:val="21"/>
          <w:szCs w:val="21"/>
        </w:rPr>
        <w:t xml:space="preserve"> la première place : il a été observé </w:t>
      </w:r>
      <w:r w:rsidR="00994C87">
        <w:rPr>
          <w:sz w:val="21"/>
          <w:szCs w:val="21"/>
        </w:rPr>
        <w:t>dans</w:t>
      </w:r>
      <w:r w:rsidRPr="001411E8">
        <w:rPr>
          <w:sz w:val="21"/>
          <w:szCs w:val="21"/>
        </w:rPr>
        <w:t xml:space="preserve"> 84</w:t>
      </w:r>
      <w:r w:rsidR="00994C87">
        <w:rPr>
          <w:sz w:val="21"/>
          <w:szCs w:val="21"/>
        </w:rPr>
        <w:t> </w:t>
      </w:r>
      <w:r w:rsidR="00994C87" w:rsidRPr="001411E8">
        <w:rPr>
          <w:sz w:val="21"/>
          <w:szCs w:val="21"/>
        </w:rPr>
        <w:t xml:space="preserve"> </w:t>
      </w:r>
      <w:r w:rsidRPr="001411E8">
        <w:rPr>
          <w:sz w:val="21"/>
          <w:szCs w:val="21"/>
        </w:rPr>
        <w:t xml:space="preserve">% des surfaces de </w:t>
      </w:r>
      <w:r w:rsidR="00994C87">
        <w:rPr>
          <w:sz w:val="21"/>
          <w:szCs w:val="21"/>
        </w:rPr>
        <w:t>recensement</w:t>
      </w:r>
      <w:r w:rsidRPr="001411E8">
        <w:rPr>
          <w:sz w:val="21"/>
          <w:szCs w:val="21"/>
        </w:rPr>
        <w:t xml:space="preserve"> (l'année précédente</w:t>
      </w:r>
      <w:r w:rsidR="00994C87">
        <w:rPr>
          <w:sz w:val="21"/>
          <w:szCs w:val="21"/>
        </w:rPr>
        <w:t> :</w:t>
      </w:r>
      <w:r w:rsidRPr="001411E8">
        <w:rPr>
          <w:sz w:val="21"/>
          <w:szCs w:val="21"/>
        </w:rPr>
        <w:t xml:space="preserve"> 82</w:t>
      </w:r>
      <w:r w:rsidR="00994C87">
        <w:rPr>
          <w:sz w:val="21"/>
          <w:szCs w:val="21"/>
        </w:rPr>
        <w:t> </w:t>
      </w:r>
      <w:r w:rsidR="00994C87" w:rsidRPr="001411E8">
        <w:rPr>
          <w:sz w:val="21"/>
          <w:szCs w:val="21"/>
        </w:rPr>
        <w:t xml:space="preserve"> </w:t>
      </w:r>
      <w:r w:rsidRPr="001411E8">
        <w:rPr>
          <w:sz w:val="21"/>
          <w:szCs w:val="21"/>
        </w:rPr>
        <w:t xml:space="preserve">%) et </w:t>
      </w:r>
      <w:r w:rsidR="00411CE0">
        <w:rPr>
          <w:sz w:val="21"/>
          <w:szCs w:val="21"/>
        </w:rPr>
        <w:t>c’</w:t>
      </w:r>
      <w:r w:rsidRPr="001411E8">
        <w:rPr>
          <w:sz w:val="21"/>
          <w:szCs w:val="21"/>
        </w:rPr>
        <w:t>est l'espèce la plus fréquemment comptée avec 15</w:t>
      </w:r>
      <w:r w:rsidR="00411CE0">
        <w:rPr>
          <w:sz w:val="21"/>
          <w:szCs w:val="21"/>
        </w:rPr>
        <w:t>’</w:t>
      </w:r>
      <w:r w:rsidR="007006C3">
        <w:rPr>
          <w:sz w:val="21"/>
          <w:szCs w:val="21"/>
        </w:rPr>
        <w:t>600</w:t>
      </w:r>
      <w:r w:rsidRPr="001411E8">
        <w:rPr>
          <w:sz w:val="21"/>
          <w:szCs w:val="21"/>
        </w:rPr>
        <w:t xml:space="preserve"> individus. Viennent ensuite le </w:t>
      </w:r>
      <w:r w:rsidR="00411CE0">
        <w:rPr>
          <w:sz w:val="21"/>
          <w:szCs w:val="21"/>
        </w:rPr>
        <w:t>M</w:t>
      </w:r>
      <w:r w:rsidRPr="001411E8">
        <w:rPr>
          <w:sz w:val="21"/>
          <w:szCs w:val="21"/>
        </w:rPr>
        <w:t xml:space="preserve">artinet noir, la </w:t>
      </w:r>
      <w:r w:rsidR="00411CE0">
        <w:rPr>
          <w:sz w:val="21"/>
          <w:szCs w:val="21"/>
        </w:rPr>
        <w:t>C</w:t>
      </w:r>
      <w:r w:rsidRPr="001411E8">
        <w:rPr>
          <w:sz w:val="21"/>
          <w:szCs w:val="21"/>
        </w:rPr>
        <w:t xml:space="preserve">orneille noire, le </w:t>
      </w:r>
      <w:r w:rsidR="00411CE0">
        <w:rPr>
          <w:sz w:val="21"/>
          <w:szCs w:val="21"/>
        </w:rPr>
        <w:t>M</w:t>
      </w:r>
      <w:r w:rsidRPr="001411E8">
        <w:rPr>
          <w:sz w:val="21"/>
          <w:szCs w:val="21"/>
        </w:rPr>
        <w:t xml:space="preserve">erle noir, la </w:t>
      </w:r>
      <w:r w:rsidR="00411CE0">
        <w:rPr>
          <w:sz w:val="21"/>
          <w:szCs w:val="21"/>
        </w:rPr>
        <w:t>M</w:t>
      </w:r>
      <w:r w:rsidRPr="001411E8">
        <w:rPr>
          <w:sz w:val="21"/>
          <w:szCs w:val="21"/>
        </w:rPr>
        <w:t>ésange charbonnière et l'</w:t>
      </w:r>
      <w:r w:rsidR="00411CE0">
        <w:rPr>
          <w:sz w:val="21"/>
          <w:szCs w:val="21"/>
        </w:rPr>
        <w:t>E</w:t>
      </w:r>
      <w:r w:rsidRPr="001411E8">
        <w:rPr>
          <w:sz w:val="21"/>
          <w:szCs w:val="21"/>
        </w:rPr>
        <w:t xml:space="preserve">tourneau sansonnet. </w:t>
      </w:r>
      <w:r w:rsidR="007261FA" w:rsidRPr="007261FA">
        <w:rPr>
          <w:sz w:val="21"/>
          <w:szCs w:val="21"/>
        </w:rPr>
        <w:t>L’évolution est réjouissante chez les espèces qui ont régulièrement souffert de maladies ces dernières années</w:t>
      </w:r>
      <w:r w:rsidR="008D41B3">
        <w:rPr>
          <w:sz w:val="21"/>
          <w:szCs w:val="21"/>
        </w:rPr>
        <w:t> </w:t>
      </w:r>
      <w:r w:rsidR="008D41B3">
        <w:rPr>
          <w:rFonts w:ascii="Arial" w:eastAsia="Arial" w:hAnsi="Arial" w:cs="Arial"/>
          <w:color w:val="222222"/>
          <w:sz w:val="21"/>
          <w:szCs w:val="21"/>
        </w:rPr>
        <w:t>:</w:t>
      </w:r>
      <w:r w:rsidR="001D7A52" w:rsidRPr="007261FA">
        <w:rPr>
          <w:rFonts w:ascii="Arial" w:eastAsia="Arial" w:hAnsi="Arial" w:cs="Arial"/>
          <w:color w:val="222222"/>
          <w:sz w:val="21"/>
          <w:szCs w:val="21"/>
        </w:rPr>
        <w:t xml:space="preserve"> </w:t>
      </w:r>
      <w:r w:rsidR="007261FA">
        <w:rPr>
          <w:rFonts w:ascii="Arial" w:eastAsia="Arial" w:hAnsi="Arial" w:cs="Arial"/>
          <w:color w:val="222222"/>
          <w:sz w:val="21"/>
          <w:szCs w:val="21"/>
        </w:rPr>
        <w:t>Merle noir</w:t>
      </w:r>
      <w:r w:rsidR="001D7A52" w:rsidRPr="007261FA">
        <w:rPr>
          <w:rFonts w:ascii="Arial" w:eastAsia="Arial" w:hAnsi="Arial" w:cs="Arial"/>
          <w:color w:val="222222"/>
          <w:sz w:val="21"/>
          <w:szCs w:val="21"/>
        </w:rPr>
        <w:t xml:space="preserve">, </w:t>
      </w:r>
      <w:r w:rsidR="007261FA">
        <w:rPr>
          <w:rFonts w:ascii="Arial" w:eastAsia="Arial" w:hAnsi="Arial" w:cs="Arial"/>
          <w:color w:val="222222"/>
          <w:sz w:val="21"/>
          <w:szCs w:val="21"/>
        </w:rPr>
        <w:t xml:space="preserve">Verdier d’Europe et Serin </w:t>
      </w:r>
      <w:proofErr w:type="spellStart"/>
      <w:r w:rsidR="007261FA">
        <w:rPr>
          <w:rFonts w:ascii="Arial" w:eastAsia="Arial" w:hAnsi="Arial" w:cs="Arial"/>
          <w:color w:val="222222"/>
          <w:sz w:val="21"/>
          <w:szCs w:val="21"/>
        </w:rPr>
        <w:t>cini</w:t>
      </w:r>
      <w:proofErr w:type="spellEnd"/>
      <w:r w:rsidR="007261FA">
        <w:rPr>
          <w:rFonts w:ascii="Arial" w:eastAsia="Arial" w:hAnsi="Arial" w:cs="Arial"/>
          <w:color w:val="222222"/>
          <w:sz w:val="21"/>
          <w:szCs w:val="21"/>
        </w:rPr>
        <w:t xml:space="preserve"> ont été comptés en plus grand nombre en</w:t>
      </w:r>
      <w:r w:rsidR="001D7A52" w:rsidRPr="007261FA">
        <w:rPr>
          <w:rFonts w:ascii="Arial" w:eastAsia="Arial" w:hAnsi="Arial" w:cs="Arial"/>
          <w:color w:val="222222"/>
          <w:sz w:val="21"/>
          <w:szCs w:val="21"/>
        </w:rPr>
        <w:t xml:space="preserve"> 2026 </w:t>
      </w:r>
      <w:r w:rsidR="007261FA">
        <w:rPr>
          <w:rFonts w:ascii="Arial" w:eastAsia="Arial" w:hAnsi="Arial" w:cs="Arial"/>
          <w:color w:val="222222"/>
          <w:sz w:val="21"/>
          <w:szCs w:val="21"/>
        </w:rPr>
        <w:t>que l’année précédente</w:t>
      </w:r>
      <w:r w:rsidR="001D7A52" w:rsidRPr="007261FA">
        <w:rPr>
          <w:rFonts w:ascii="Arial" w:eastAsia="Arial" w:hAnsi="Arial" w:cs="Arial"/>
          <w:color w:val="222222"/>
          <w:sz w:val="21"/>
          <w:szCs w:val="21"/>
        </w:rPr>
        <w:t xml:space="preserve">. </w:t>
      </w:r>
      <w:r w:rsidR="007261FA" w:rsidRPr="00922F78">
        <w:rPr>
          <w:rFonts w:ascii="Arial" w:eastAsia="Arial" w:hAnsi="Arial" w:cs="Arial"/>
          <w:color w:val="222222"/>
          <w:sz w:val="21"/>
          <w:szCs w:val="21"/>
        </w:rPr>
        <w:t>La Fauvette à tête noire a aussi été signalée un peu plus fréquemment</w:t>
      </w:r>
      <w:r w:rsidR="00922F78" w:rsidRPr="00922F78">
        <w:rPr>
          <w:rFonts w:ascii="Arial" w:eastAsia="Arial" w:hAnsi="Arial" w:cs="Arial"/>
          <w:color w:val="222222"/>
          <w:sz w:val="21"/>
          <w:szCs w:val="21"/>
        </w:rPr>
        <w:t xml:space="preserve">. Elle passe souvent inaperçue dans les haies si l’on ne connaît pas </w:t>
      </w:r>
      <w:r w:rsidR="00270B58">
        <w:rPr>
          <w:rFonts w:ascii="Arial" w:eastAsia="Arial" w:hAnsi="Arial" w:cs="Arial"/>
          <w:color w:val="222222"/>
          <w:sz w:val="21"/>
          <w:szCs w:val="21"/>
        </w:rPr>
        <w:t>s</w:t>
      </w:r>
      <w:r w:rsidR="00922F78" w:rsidRPr="00922F78">
        <w:rPr>
          <w:rFonts w:ascii="Arial" w:eastAsia="Arial" w:hAnsi="Arial" w:cs="Arial"/>
          <w:color w:val="222222"/>
          <w:sz w:val="21"/>
          <w:szCs w:val="21"/>
        </w:rPr>
        <w:t xml:space="preserve">on chant caractéristique. </w:t>
      </w:r>
      <w:r w:rsidR="00B816F1">
        <w:rPr>
          <w:rFonts w:ascii="Arial" w:eastAsia="Arial" w:hAnsi="Arial" w:cs="Arial"/>
          <w:color w:val="222222"/>
          <w:sz w:val="21"/>
          <w:szCs w:val="21"/>
        </w:rPr>
        <w:t>Des</w:t>
      </w:r>
      <w:r w:rsidR="00701D59" w:rsidRPr="00701D59">
        <w:rPr>
          <w:rFonts w:ascii="Arial" w:eastAsia="Arial" w:hAnsi="Arial" w:cs="Arial"/>
          <w:color w:val="222222"/>
          <w:sz w:val="21"/>
          <w:szCs w:val="21"/>
        </w:rPr>
        <w:t xml:space="preserve"> exemples d’émissions sonores des oiseaux fré</w:t>
      </w:r>
      <w:r w:rsidR="00701D59">
        <w:rPr>
          <w:rFonts w:ascii="Arial" w:eastAsia="Arial" w:hAnsi="Arial" w:cs="Arial"/>
          <w:color w:val="222222"/>
          <w:sz w:val="21"/>
          <w:szCs w:val="21"/>
        </w:rPr>
        <w:t xml:space="preserve">quents des jardins </w:t>
      </w:r>
      <w:r w:rsidR="00B816F1">
        <w:rPr>
          <w:rFonts w:ascii="Arial" w:eastAsia="Arial" w:hAnsi="Arial" w:cs="Arial"/>
          <w:color w:val="222222"/>
          <w:sz w:val="21"/>
          <w:szCs w:val="21"/>
        </w:rPr>
        <w:t xml:space="preserve">peuvent être écoutés </w:t>
      </w:r>
      <w:r w:rsidR="00701D59">
        <w:rPr>
          <w:rFonts w:ascii="Arial" w:eastAsia="Arial" w:hAnsi="Arial" w:cs="Arial"/>
          <w:color w:val="222222"/>
          <w:sz w:val="21"/>
          <w:szCs w:val="21"/>
        </w:rPr>
        <w:t xml:space="preserve">sur </w:t>
      </w:r>
      <w:hyperlink r:id="rId11">
        <w:r w:rsidR="001D7A52" w:rsidRPr="003A02FE">
          <w:rPr>
            <w:rStyle w:val="Lienhypertexte"/>
            <w:rFonts w:ascii="Arial" w:eastAsia="Arial" w:hAnsi="Arial" w:cs="Arial"/>
            <w:sz w:val="21"/>
            <w:szCs w:val="21"/>
          </w:rPr>
          <w:t>bird-song.ch</w:t>
        </w:r>
      </w:hyperlink>
      <w:r w:rsidR="001D7A52" w:rsidRPr="00701D59">
        <w:rPr>
          <w:rFonts w:ascii="Arial" w:eastAsia="Arial" w:hAnsi="Arial" w:cs="Arial"/>
          <w:color w:val="222222"/>
          <w:sz w:val="21"/>
          <w:szCs w:val="21"/>
        </w:rPr>
        <w:t xml:space="preserve">. </w:t>
      </w:r>
      <w:r w:rsidR="00711E91" w:rsidRPr="00744F4D">
        <w:rPr>
          <w:rFonts w:ascii="Arial" w:eastAsia="Arial" w:hAnsi="Arial" w:cs="Arial"/>
          <w:color w:val="222222"/>
          <w:sz w:val="21"/>
          <w:szCs w:val="21"/>
        </w:rPr>
        <w:t xml:space="preserve">On peut en revanche se faire du souci </w:t>
      </w:r>
      <w:r w:rsidR="00486173">
        <w:rPr>
          <w:rFonts w:ascii="Arial" w:eastAsia="Arial" w:hAnsi="Arial" w:cs="Arial"/>
          <w:color w:val="222222"/>
          <w:sz w:val="21"/>
          <w:szCs w:val="21"/>
        </w:rPr>
        <w:t>pour</w:t>
      </w:r>
      <w:r w:rsidR="007A2DCA" w:rsidRPr="00744F4D">
        <w:rPr>
          <w:rFonts w:ascii="Arial" w:eastAsia="Arial" w:hAnsi="Arial" w:cs="Arial"/>
          <w:color w:val="222222"/>
          <w:sz w:val="21"/>
          <w:szCs w:val="21"/>
        </w:rPr>
        <w:t xml:space="preserve"> le </w:t>
      </w:r>
      <w:r w:rsidR="00711E91" w:rsidRPr="00744F4D">
        <w:rPr>
          <w:rFonts w:ascii="Arial" w:eastAsia="Arial" w:hAnsi="Arial" w:cs="Arial"/>
          <w:color w:val="222222"/>
          <w:sz w:val="21"/>
          <w:szCs w:val="21"/>
        </w:rPr>
        <w:t xml:space="preserve">Martinet noir et </w:t>
      </w:r>
      <w:r w:rsidR="00486173">
        <w:rPr>
          <w:rFonts w:ascii="Arial" w:eastAsia="Arial" w:hAnsi="Arial" w:cs="Arial"/>
          <w:color w:val="222222"/>
          <w:sz w:val="21"/>
          <w:szCs w:val="21"/>
        </w:rPr>
        <w:t>l</w:t>
      </w:r>
      <w:r w:rsidR="00711E91" w:rsidRPr="00744F4D">
        <w:rPr>
          <w:rFonts w:ascii="Arial" w:eastAsia="Arial" w:hAnsi="Arial" w:cs="Arial"/>
          <w:color w:val="222222"/>
          <w:sz w:val="21"/>
          <w:szCs w:val="21"/>
        </w:rPr>
        <w:t>es Hirondelles rustique et de fenêtre</w:t>
      </w:r>
      <w:r w:rsidR="00486173">
        <w:rPr>
          <w:rFonts w:ascii="Arial" w:eastAsia="Arial" w:hAnsi="Arial" w:cs="Arial"/>
          <w:color w:val="222222"/>
          <w:sz w:val="21"/>
          <w:szCs w:val="21"/>
        </w:rPr>
        <w:t xml:space="preserve"> vu leur recul</w:t>
      </w:r>
      <w:r w:rsidR="003A02FE">
        <w:rPr>
          <w:rFonts w:ascii="Arial" w:eastAsia="Arial" w:hAnsi="Arial" w:cs="Arial"/>
          <w:color w:val="222222"/>
          <w:sz w:val="21"/>
          <w:szCs w:val="21"/>
        </w:rPr>
        <w:t> :</w:t>
      </w:r>
      <w:r w:rsidR="007A2DCA" w:rsidRPr="00744F4D">
        <w:rPr>
          <w:rFonts w:ascii="Arial" w:eastAsia="Arial" w:hAnsi="Arial" w:cs="Arial"/>
          <w:color w:val="222222"/>
          <w:sz w:val="21"/>
          <w:szCs w:val="21"/>
        </w:rPr>
        <w:t xml:space="preserve"> ces espèces ont besoin</w:t>
      </w:r>
      <w:r w:rsidR="00744F4D" w:rsidRPr="00744F4D">
        <w:rPr>
          <w:rFonts w:ascii="Arial" w:eastAsia="Arial" w:hAnsi="Arial" w:cs="Arial"/>
          <w:color w:val="222222"/>
          <w:sz w:val="21"/>
          <w:szCs w:val="21"/>
        </w:rPr>
        <w:t xml:space="preserve"> de possibilités de nidification sur nos bâtiments</w:t>
      </w:r>
      <w:r w:rsidR="00744F4D">
        <w:rPr>
          <w:rFonts w:ascii="Arial" w:eastAsia="Arial" w:hAnsi="Arial" w:cs="Arial"/>
          <w:color w:val="222222"/>
          <w:sz w:val="21"/>
          <w:szCs w:val="21"/>
        </w:rPr>
        <w:t xml:space="preserve"> et d’insectes volants</w:t>
      </w:r>
      <w:r w:rsidR="00963B03">
        <w:rPr>
          <w:rFonts w:ascii="Arial" w:eastAsia="Arial" w:hAnsi="Arial" w:cs="Arial"/>
          <w:color w:val="222222"/>
          <w:sz w:val="21"/>
          <w:szCs w:val="21"/>
        </w:rPr>
        <w:t xml:space="preserve">. </w:t>
      </w:r>
      <w:r w:rsidR="00963B03" w:rsidRPr="00963B03">
        <w:rPr>
          <w:rFonts w:ascii="Arial" w:eastAsia="Arial" w:hAnsi="Arial" w:cs="Arial"/>
          <w:color w:val="222222"/>
          <w:sz w:val="21"/>
          <w:szCs w:val="21"/>
        </w:rPr>
        <w:t>Les deux diminuent à de nombreux endroits dans les agglomérations</w:t>
      </w:r>
      <w:r w:rsidR="001D7A52" w:rsidRPr="00963B03">
        <w:rPr>
          <w:rFonts w:ascii="Arial" w:eastAsia="Arial" w:hAnsi="Arial" w:cs="Arial"/>
          <w:color w:val="222222"/>
          <w:sz w:val="21"/>
          <w:szCs w:val="21"/>
        </w:rPr>
        <w:t xml:space="preserve">. </w:t>
      </w:r>
      <w:r w:rsidR="00963B03" w:rsidRPr="003A02FE">
        <w:rPr>
          <w:rFonts w:ascii="Arial" w:eastAsia="Arial" w:hAnsi="Arial" w:cs="Arial"/>
          <w:color w:val="222222"/>
          <w:sz w:val="21"/>
          <w:szCs w:val="21"/>
        </w:rPr>
        <w:t>La carte interactive des résultats</w:t>
      </w:r>
      <w:r w:rsidR="003A02FE">
        <w:rPr>
          <w:rFonts w:ascii="Arial" w:eastAsia="Arial" w:hAnsi="Arial" w:cs="Arial"/>
          <w:color w:val="222222"/>
          <w:sz w:val="21"/>
          <w:szCs w:val="21"/>
        </w:rPr>
        <w:t xml:space="preserve"> sous</w:t>
      </w:r>
      <w:r w:rsidR="00963B03" w:rsidRPr="003A02FE">
        <w:rPr>
          <w:rFonts w:ascii="Arial" w:eastAsia="Arial" w:hAnsi="Arial" w:cs="Arial"/>
          <w:color w:val="222222"/>
          <w:sz w:val="21"/>
          <w:szCs w:val="21"/>
        </w:rPr>
        <w:t xml:space="preserve"> </w:t>
      </w:r>
      <w:hyperlink r:id="rId12" w:history="1">
        <w:r w:rsidR="003A02FE" w:rsidRPr="00317008">
          <w:rPr>
            <w:rStyle w:val="Lienhypertexte"/>
            <w:sz w:val="21"/>
            <w:szCs w:val="21"/>
          </w:rPr>
          <w:t>gartenvoegel.birdlife.ch/</w:t>
        </w:r>
        <w:proofErr w:type="spellStart"/>
        <w:r w:rsidR="003A02FE" w:rsidRPr="00317008">
          <w:rPr>
            <w:rStyle w:val="Lienhypertexte"/>
            <w:sz w:val="21"/>
            <w:szCs w:val="21"/>
          </w:rPr>
          <w:t>fr</w:t>
        </w:r>
        <w:proofErr w:type="spellEnd"/>
      </w:hyperlink>
      <w:r w:rsidR="003A02FE">
        <w:rPr>
          <w:rStyle w:val="Lienhypertexte"/>
          <w:sz w:val="21"/>
          <w:szCs w:val="21"/>
        </w:rPr>
        <w:t xml:space="preserve"> </w:t>
      </w:r>
      <w:r w:rsidR="00963B03" w:rsidRPr="003A02FE">
        <w:rPr>
          <w:rFonts w:ascii="Arial" w:eastAsia="Arial" w:hAnsi="Arial" w:cs="Arial"/>
          <w:color w:val="222222"/>
          <w:sz w:val="21"/>
          <w:szCs w:val="21"/>
        </w:rPr>
        <w:t>montre</w:t>
      </w:r>
      <w:r w:rsidR="003A02FE" w:rsidRPr="003A02FE">
        <w:rPr>
          <w:rFonts w:ascii="Arial" w:eastAsia="Arial" w:hAnsi="Arial" w:cs="Arial"/>
          <w:color w:val="222222"/>
          <w:sz w:val="21"/>
          <w:szCs w:val="21"/>
        </w:rPr>
        <w:t xml:space="preserve"> quelles espèces ont été observées à quelle fréquence dans les différentes régions de Suisse</w:t>
      </w:r>
      <w:r w:rsidR="003A02FE">
        <w:rPr>
          <w:rFonts w:ascii="Arial" w:eastAsia="Arial" w:hAnsi="Arial" w:cs="Arial"/>
          <w:color w:val="222222"/>
          <w:sz w:val="21"/>
          <w:szCs w:val="21"/>
        </w:rPr>
        <w:t>.</w:t>
      </w:r>
    </w:p>
    <w:p w14:paraId="7639047F" w14:textId="77777777" w:rsidR="0065669C" w:rsidRPr="003A02FE" w:rsidRDefault="0065669C" w:rsidP="0065669C">
      <w:pPr>
        <w:spacing w:line="276" w:lineRule="auto"/>
        <w:rPr>
          <w:sz w:val="21"/>
          <w:szCs w:val="21"/>
        </w:rPr>
      </w:pPr>
    </w:p>
    <w:p w14:paraId="046E6737" w14:textId="70B1FEB0" w:rsidR="0065669C" w:rsidRPr="001411E8" w:rsidRDefault="0065669C" w:rsidP="0065669C">
      <w:pPr>
        <w:spacing w:line="276" w:lineRule="auto"/>
        <w:rPr>
          <w:sz w:val="21"/>
          <w:szCs w:val="21"/>
        </w:rPr>
      </w:pPr>
      <w:r w:rsidRPr="001411E8">
        <w:rPr>
          <w:sz w:val="21"/>
          <w:szCs w:val="21"/>
        </w:rPr>
        <w:t>« L'enthousiasme suscité par l'</w:t>
      </w:r>
      <w:r w:rsidR="00311209">
        <w:rPr>
          <w:sz w:val="21"/>
          <w:szCs w:val="21"/>
        </w:rPr>
        <w:t>action</w:t>
      </w:r>
      <w:r w:rsidRPr="001411E8">
        <w:rPr>
          <w:sz w:val="21"/>
          <w:szCs w:val="21"/>
        </w:rPr>
        <w:t xml:space="preserve"> </w:t>
      </w:r>
      <w:r w:rsidR="00311209" w:rsidRPr="001411E8">
        <w:rPr>
          <w:sz w:val="21"/>
          <w:szCs w:val="21"/>
        </w:rPr>
        <w:t xml:space="preserve">« </w:t>
      </w:r>
      <w:r w:rsidR="00311209">
        <w:rPr>
          <w:sz w:val="21"/>
          <w:szCs w:val="21"/>
        </w:rPr>
        <w:t>O</w:t>
      </w:r>
      <w:r w:rsidR="00311209" w:rsidRPr="001411E8">
        <w:rPr>
          <w:sz w:val="21"/>
          <w:szCs w:val="21"/>
        </w:rPr>
        <w:t>iseaux de</w:t>
      </w:r>
      <w:r w:rsidR="00311209">
        <w:rPr>
          <w:sz w:val="21"/>
          <w:szCs w:val="21"/>
        </w:rPr>
        <w:t xml:space="preserve"> no</w:t>
      </w:r>
      <w:r w:rsidR="00311209" w:rsidRPr="001411E8">
        <w:rPr>
          <w:sz w:val="21"/>
          <w:szCs w:val="21"/>
        </w:rPr>
        <w:t xml:space="preserve">s jardins » </w:t>
      </w:r>
      <w:r w:rsidRPr="001411E8">
        <w:rPr>
          <w:sz w:val="21"/>
          <w:szCs w:val="21"/>
        </w:rPr>
        <w:t xml:space="preserve">est impressionnant : les oiseaux nous touchent, ils </w:t>
      </w:r>
      <w:r w:rsidR="00311209">
        <w:rPr>
          <w:sz w:val="21"/>
          <w:szCs w:val="21"/>
        </w:rPr>
        <w:t>représentent</w:t>
      </w:r>
      <w:r w:rsidRPr="001411E8">
        <w:rPr>
          <w:sz w:val="21"/>
          <w:szCs w:val="21"/>
        </w:rPr>
        <w:t xml:space="preserve"> un</w:t>
      </w:r>
      <w:r w:rsidR="00311209">
        <w:rPr>
          <w:sz w:val="21"/>
          <w:szCs w:val="21"/>
        </w:rPr>
        <w:t>e</w:t>
      </w:r>
      <w:r w:rsidRPr="001411E8">
        <w:rPr>
          <w:sz w:val="21"/>
          <w:szCs w:val="21"/>
        </w:rPr>
        <w:t xml:space="preserve"> </w:t>
      </w:r>
      <w:r w:rsidR="00311209">
        <w:rPr>
          <w:sz w:val="21"/>
          <w:szCs w:val="21"/>
        </w:rPr>
        <w:t>part de nature</w:t>
      </w:r>
      <w:r w:rsidRPr="001411E8">
        <w:rPr>
          <w:sz w:val="21"/>
          <w:szCs w:val="21"/>
        </w:rPr>
        <w:t xml:space="preserve"> juste </w:t>
      </w:r>
      <w:r w:rsidR="00FF286C">
        <w:rPr>
          <w:sz w:val="21"/>
          <w:szCs w:val="21"/>
        </w:rPr>
        <w:t>sous nos fenêtres</w:t>
      </w:r>
      <w:r w:rsidRPr="001411E8">
        <w:rPr>
          <w:sz w:val="21"/>
          <w:szCs w:val="21"/>
        </w:rPr>
        <w:t xml:space="preserve">. Pour que le </w:t>
      </w:r>
      <w:r w:rsidR="00FF286C">
        <w:rPr>
          <w:sz w:val="21"/>
          <w:szCs w:val="21"/>
        </w:rPr>
        <w:t>M</w:t>
      </w:r>
      <w:r w:rsidRPr="001411E8">
        <w:rPr>
          <w:sz w:val="21"/>
          <w:szCs w:val="21"/>
        </w:rPr>
        <w:t xml:space="preserve">oineau, le </w:t>
      </w:r>
      <w:r w:rsidR="00FF286C">
        <w:rPr>
          <w:sz w:val="21"/>
          <w:szCs w:val="21"/>
        </w:rPr>
        <w:t>M</w:t>
      </w:r>
      <w:r w:rsidRPr="001411E8">
        <w:rPr>
          <w:sz w:val="21"/>
          <w:szCs w:val="21"/>
        </w:rPr>
        <w:t xml:space="preserve">erle ou le </w:t>
      </w:r>
      <w:r w:rsidR="00FF286C">
        <w:rPr>
          <w:sz w:val="21"/>
          <w:szCs w:val="21"/>
        </w:rPr>
        <w:t>M</w:t>
      </w:r>
      <w:r w:rsidRPr="001411E8">
        <w:rPr>
          <w:sz w:val="21"/>
          <w:szCs w:val="21"/>
        </w:rPr>
        <w:t xml:space="preserve">artinet puissent continuer à vivre chez nous à l'avenir, il faut des jardins proches de </w:t>
      </w:r>
      <w:r w:rsidR="00FF286C">
        <w:rPr>
          <w:sz w:val="21"/>
          <w:szCs w:val="21"/>
        </w:rPr>
        <w:t>l’état naturel</w:t>
      </w:r>
      <w:r w:rsidRPr="001411E8">
        <w:rPr>
          <w:sz w:val="21"/>
          <w:szCs w:val="21"/>
        </w:rPr>
        <w:t xml:space="preserve"> et des quartiers vivants – chaque haie indigène, chaque tas de branches, chaque prairie fleurie compte », déclare Raffael Ayé, directeur de BirdLife Suisse.</w:t>
      </w:r>
    </w:p>
    <w:p w14:paraId="1A7A4BD3" w14:textId="77777777" w:rsidR="0065669C" w:rsidRPr="0065669C" w:rsidRDefault="0065669C" w:rsidP="0065669C">
      <w:pPr>
        <w:spacing w:line="276" w:lineRule="auto"/>
        <w:rPr>
          <w:b/>
          <w:bCs/>
          <w:sz w:val="21"/>
          <w:szCs w:val="21"/>
        </w:rPr>
      </w:pPr>
    </w:p>
    <w:p w14:paraId="60BBA2E2" w14:textId="3045FB61" w:rsidR="0065669C" w:rsidRPr="0065669C" w:rsidRDefault="0065669C" w:rsidP="0065669C">
      <w:pPr>
        <w:spacing w:line="276" w:lineRule="auto"/>
        <w:rPr>
          <w:b/>
          <w:bCs/>
          <w:sz w:val="21"/>
          <w:szCs w:val="21"/>
        </w:rPr>
      </w:pPr>
      <w:r w:rsidRPr="0065669C">
        <w:rPr>
          <w:b/>
          <w:bCs/>
          <w:sz w:val="21"/>
          <w:szCs w:val="21"/>
        </w:rPr>
        <w:t xml:space="preserve">Les jardins </w:t>
      </w:r>
      <w:r w:rsidR="00435EB1">
        <w:rPr>
          <w:b/>
          <w:bCs/>
          <w:sz w:val="21"/>
          <w:szCs w:val="21"/>
        </w:rPr>
        <w:t>naturel</w:t>
      </w:r>
      <w:r w:rsidR="00B51DA5">
        <w:rPr>
          <w:b/>
          <w:bCs/>
          <w:sz w:val="21"/>
          <w:szCs w:val="21"/>
        </w:rPr>
        <w:t>s</w:t>
      </w:r>
      <w:r w:rsidRPr="0065669C">
        <w:rPr>
          <w:b/>
          <w:bCs/>
          <w:sz w:val="21"/>
          <w:szCs w:val="21"/>
        </w:rPr>
        <w:t xml:space="preserve"> attirent la diversité</w:t>
      </w:r>
    </w:p>
    <w:p w14:paraId="470DE4DF" w14:textId="66BF2BD9" w:rsidR="0065669C" w:rsidRPr="001411E8" w:rsidRDefault="0065669C" w:rsidP="0065669C">
      <w:pPr>
        <w:spacing w:line="276" w:lineRule="auto"/>
        <w:rPr>
          <w:sz w:val="21"/>
          <w:szCs w:val="21"/>
        </w:rPr>
      </w:pPr>
      <w:r w:rsidRPr="001411E8">
        <w:rPr>
          <w:sz w:val="21"/>
          <w:szCs w:val="21"/>
        </w:rPr>
        <w:t xml:space="preserve">Les années précédentes l'ont montré : dans les jardins </w:t>
      </w:r>
      <w:r w:rsidR="00B51DA5">
        <w:rPr>
          <w:sz w:val="21"/>
          <w:szCs w:val="21"/>
        </w:rPr>
        <w:t>proches de l’état naturel</w:t>
      </w:r>
      <w:r w:rsidRPr="001411E8">
        <w:rPr>
          <w:sz w:val="21"/>
          <w:szCs w:val="21"/>
        </w:rPr>
        <w:t xml:space="preserve">, avec des coins </w:t>
      </w:r>
      <w:r w:rsidR="00B51DA5">
        <w:rPr>
          <w:sz w:val="21"/>
          <w:szCs w:val="21"/>
        </w:rPr>
        <w:t>« </w:t>
      </w:r>
      <w:r w:rsidRPr="001411E8">
        <w:rPr>
          <w:sz w:val="21"/>
          <w:szCs w:val="21"/>
        </w:rPr>
        <w:t xml:space="preserve">sauvages », des arbustes indigènes et des prairies fleuries, on observe nettement plus d'espèces </w:t>
      </w:r>
      <w:r w:rsidRPr="001411E8">
        <w:rPr>
          <w:sz w:val="21"/>
          <w:szCs w:val="21"/>
        </w:rPr>
        <w:lastRenderedPageBreak/>
        <w:t>d'oiseaux que dans les jardins composés de pelouses uniformes et de plantes exotiques. Même de petits ajustements font la différence : un tas de branches sous une haie, un coin de prairie non fauché, une jardinière avec des plantes indigènes sur le balcon. De telles structures offrent de la nourriture, des cachettes et des sites de nidification. Avec l'</w:t>
      </w:r>
      <w:r w:rsidR="00FE56D1">
        <w:rPr>
          <w:sz w:val="21"/>
          <w:szCs w:val="21"/>
        </w:rPr>
        <w:t xml:space="preserve">action </w:t>
      </w:r>
      <w:r w:rsidRPr="001411E8">
        <w:rPr>
          <w:sz w:val="21"/>
          <w:szCs w:val="21"/>
        </w:rPr>
        <w:t xml:space="preserve">« </w:t>
      </w:r>
      <w:r w:rsidR="00FE56D1">
        <w:rPr>
          <w:sz w:val="21"/>
          <w:szCs w:val="21"/>
        </w:rPr>
        <w:t>O</w:t>
      </w:r>
      <w:r w:rsidRPr="001411E8">
        <w:rPr>
          <w:sz w:val="21"/>
          <w:szCs w:val="21"/>
        </w:rPr>
        <w:t>iseaux de</w:t>
      </w:r>
      <w:r w:rsidR="00FE56D1">
        <w:rPr>
          <w:sz w:val="21"/>
          <w:szCs w:val="21"/>
        </w:rPr>
        <w:t xml:space="preserve"> no</w:t>
      </w:r>
      <w:r w:rsidRPr="001411E8">
        <w:rPr>
          <w:sz w:val="21"/>
          <w:szCs w:val="21"/>
        </w:rPr>
        <w:t xml:space="preserve">s jardins », BirdLife Suisse souhaite donc non seulement éveiller la </w:t>
      </w:r>
      <w:r w:rsidR="00FE56D1">
        <w:rPr>
          <w:sz w:val="21"/>
          <w:szCs w:val="21"/>
        </w:rPr>
        <w:t>curiosité pour la gent ailée</w:t>
      </w:r>
      <w:r w:rsidRPr="001411E8">
        <w:rPr>
          <w:sz w:val="21"/>
          <w:szCs w:val="21"/>
        </w:rPr>
        <w:t xml:space="preserve">, mais aussi inspirer les gens à redonner un peu de </w:t>
      </w:r>
      <w:r w:rsidR="00FE56D1">
        <w:rPr>
          <w:sz w:val="21"/>
          <w:szCs w:val="21"/>
        </w:rPr>
        <w:t xml:space="preserve">nature </w:t>
      </w:r>
      <w:r w:rsidRPr="001411E8">
        <w:rPr>
          <w:sz w:val="21"/>
          <w:szCs w:val="21"/>
        </w:rPr>
        <w:t>sauvage à leur propre jardin ou balcon.</w:t>
      </w:r>
    </w:p>
    <w:p w14:paraId="7B12194C" w14:textId="77777777" w:rsidR="0065669C" w:rsidRPr="0065669C" w:rsidRDefault="0065669C" w:rsidP="0065669C">
      <w:pPr>
        <w:spacing w:line="276" w:lineRule="auto"/>
        <w:rPr>
          <w:b/>
          <w:bCs/>
          <w:sz w:val="21"/>
          <w:szCs w:val="21"/>
        </w:rPr>
      </w:pPr>
    </w:p>
    <w:p w14:paraId="00617418" w14:textId="60FBA7DD" w:rsidR="0065669C" w:rsidRPr="0065669C" w:rsidRDefault="0065669C" w:rsidP="0065669C">
      <w:pPr>
        <w:spacing w:line="276" w:lineRule="auto"/>
        <w:rPr>
          <w:b/>
          <w:bCs/>
          <w:sz w:val="21"/>
          <w:szCs w:val="21"/>
        </w:rPr>
      </w:pPr>
      <w:r w:rsidRPr="0065669C">
        <w:rPr>
          <w:b/>
          <w:bCs/>
          <w:sz w:val="21"/>
          <w:szCs w:val="21"/>
        </w:rPr>
        <w:t xml:space="preserve">Renforcer les </w:t>
      </w:r>
      <w:r w:rsidR="00CB3D08">
        <w:rPr>
          <w:b/>
          <w:bCs/>
          <w:sz w:val="21"/>
          <w:szCs w:val="21"/>
        </w:rPr>
        <w:t>milieux naturels</w:t>
      </w:r>
      <w:r w:rsidRPr="0065669C">
        <w:rPr>
          <w:b/>
          <w:bCs/>
          <w:sz w:val="21"/>
          <w:szCs w:val="21"/>
        </w:rPr>
        <w:t xml:space="preserve"> </w:t>
      </w:r>
      <w:r w:rsidR="00CB3D08">
        <w:rPr>
          <w:b/>
          <w:bCs/>
          <w:sz w:val="21"/>
          <w:szCs w:val="21"/>
        </w:rPr>
        <w:t>dans les agglomérations</w:t>
      </w:r>
    </w:p>
    <w:p w14:paraId="78CD1E1A" w14:textId="74829F29" w:rsidR="00274273" w:rsidRPr="006C0290" w:rsidRDefault="0065669C" w:rsidP="00274273">
      <w:pPr>
        <w:spacing w:line="276" w:lineRule="auto"/>
        <w:rPr>
          <w:sz w:val="21"/>
          <w:szCs w:val="21"/>
        </w:rPr>
      </w:pPr>
      <w:r w:rsidRPr="001411E8">
        <w:rPr>
          <w:sz w:val="21"/>
          <w:szCs w:val="21"/>
        </w:rPr>
        <w:t>Pour de nombreu</w:t>
      </w:r>
      <w:r w:rsidR="00CB3D08">
        <w:rPr>
          <w:sz w:val="21"/>
          <w:szCs w:val="21"/>
        </w:rPr>
        <w:t>x</w:t>
      </w:r>
      <w:r w:rsidRPr="001411E8">
        <w:rPr>
          <w:sz w:val="21"/>
          <w:szCs w:val="21"/>
        </w:rPr>
        <w:t xml:space="preserve"> oiseaux, </w:t>
      </w:r>
      <w:r w:rsidR="00CB3D08">
        <w:rPr>
          <w:sz w:val="21"/>
          <w:szCs w:val="21"/>
        </w:rPr>
        <w:t>les villes et les villages</w:t>
      </w:r>
      <w:r w:rsidRPr="001411E8">
        <w:rPr>
          <w:sz w:val="21"/>
          <w:szCs w:val="21"/>
        </w:rPr>
        <w:t xml:space="preserve"> </w:t>
      </w:r>
      <w:r w:rsidR="00CB3D08">
        <w:rPr>
          <w:sz w:val="21"/>
          <w:szCs w:val="21"/>
        </w:rPr>
        <w:t>sont</w:t>
      </w:r>
      <w:r w:rsidRPr="001411E8">
        <w:rPr>
          <w:sz w:val="21"/>
          <w:szCs w:val="21"/>
        </w:rPr>
        <w:t xml:space="preserve"> devenu</w:t>
      </w:r>
      <w:r w:rsidR="00CB3D08">
        <w:rPr>
          <w:sz w:val="21"/>
          <w:szCs w:val="21"/>
        </w:rPr>
        <w:t>s</w:t>
      </w:r>
      <w:r w:rsidRPr="001411E8">
        <w:rPr>
          <w:sz w:val="21"/>
          <w:szCs w:val="21"/>
        </w:rPr>
        <w:t xml:space="preserve"> un habitat important, car les terres agricoles et les zones humides sont sous pression dans toute la Suisse. Il est d'autant plus </w:t>
      </w:r>
      <w:r w:rsidR="00CB3D08">
        <w:rPr>
          <w:sz w:val="21"/>
          <w:szCs w:val="21"/>
        </w:rPr>
        <w:t>important</w:t>
      </w:r>
      <w:r w:rsidRPr="001411E8">
        <w:rPr>
          <w:sz w:val="21"/>
          <w:szCs w:val="21"/>
        </w:rPr>
        <w:t xml:space="preserve"> que les jardins, les quartiers et les espaces verts publics restent diversifiés. BirdLife Suisse s'engage, aux côtés de ses 430 </w:t>
      </w:r>
      <w:r w:rsidR="004B555E">
        <w:rPr>
          <w:sz w:val="21"/>
          <w:szCs w:val="21"/>
        </w:rPr>
        <w:t>sections</w:t>
      </w:r>
      <w:r w:rsidRPr="001411E8">
        <w:rPr>
          <w:sz w:val="21"/>
          <w:szCs w:val="21"/>
        </w:rPr>
        <w:t xml:space="preserve"> locales et de ses 19 associations cantonales, en faveur de jardins </w:t>
      </w:r>
      <w:r w:rsidR="004B555E">
        <w:rPr>
          <w:sz w:val="21"/>
          <w:szCs w:val="21"/>
        </w:rPr>
        <w:t>naturels</w:t>
      </w:r>
      <w:r w:rsidRPr="001411E8">
        <w:rPr>
          <w:sz w:val="21"/>
          <w:szCs w:val="21"/>
        </w:rPr>
        <w:t xml:space="preserve"> et </w:t>
      </w:r>
      <w:r w:rsidR="004B555E">
        <w:rPr>
          <w:sz w:val="21"/>
          <w:szCs w:val="21"/>
        </w:rPr>
        <w:t>de zones habitées</w:t>
      </w:r>
      <w:r w:rsidRPr="001411E8">
        <w:rPr>
          <w:sz w:val="21"/>
          <w:szCs w:val="21"/>
        </w:rPr>
        <w:t xml:space="preserve"> riches en biodiversité. Cela passe par des conseils aux communes et aux particuliers, des astuces pratiques sur birdlife.ch et des projets de </w:t>
      </w:r>
      <w:r w:rsidR="004B555E">
        <w:rPr>
          <w:sz w:val="21"/>
          <w:szCs w:val="21"/>
        </w:rPr>
        <w:t>conservation en faveur</w:t>
      </w:r>
      <w:r w:rsidRPr="001411E8">
        <w:rPr>
          <w:sz w:val="21"/>
          <w:szCs w:val="21"/>
        </w:rPr>
        <w:t xml:space="preserve"> des </w:t>
      </w:r>
      <w:r w:rsidR="004B555E">
        <w:rPr>
          <w:sz w:val="21"/>
          <w:szCs w:val="21"/>
        </w:rPr>
        <w:t>m</w:t>
      </w:r>
      <w:r w:rsidRPr="001411E8">
        <w:rPr>
          <w:sz w:val="21"/>
          <w:szCs w:val="21"/>
        </w:rPr>
        <w:t>artinets, des hirondelles et d</w:t>
      </w:r>
      <w:r w:rsidR="004B555E">
        <w:rPr>
          <w:sz w:val="21"/>
          <w:szCs w:val="21"/>
        </w:rPr>
        <w:t>u</w:t>
      </w:r>
      <w:r w:rsidRPr="001411E8">
        <w:rPr>
          <w:sz w:val="21"/>
          <w:szCs w:val="21"/>
        </w:rPr>
        <w:t xml:space="preserve"> </w:t>
      </w:r>
      <w:r w:rsidR="004B555E">
        <w:rPr>
          <w:sz w:val="21"/>
          <w:szCs w:val="21"/>
        </w:rPr>
        <w:t>M</w:t>
      </w:r>
      <w:r w:rsidRPr="001411E8">
        <w:rPr>
          <w:sz w:val="21"/>
          <w:szCs w:val="21"/>
        </w:rPr>
        <w:t>oineau</w:t>
      </w:r>
      <w:r w:rsidR="004B555E">
        <w:rPr>
          <w:sz w:val="21"/>
          <w:szCs w:val="21"/>
        </w:rPr>
        <w:t xml:space="preserve"> domestique nichant tous</w:t>
      </w:r>
      <w:r w:rsidRPr="001411E8">
        <w:rPr>
          <w:sz w:val="21"/>
          <w:szCs w:val="21"/>
        </w:rPr>
        <w:t xml:space="preserve"> sur les bâtiments. </w:t>
      </w:r>
      <w:r w:rsidR="00803EDB">
        <w:rPr>
          <w:sz w:val="21"/>
          <w:szCs w:val="21"/>
        </w:rPr>
        <w:t>Les personnes</w:t>
      </w:r>
      <w:r w:rsidRPr="001411E8">
        <w:rPr>
          <w:sz w:val="21"/>
          <w:szCs w:val="21"/>
        </w:rPr>
        <w:t xml:space="preserve"> qui souhaitent agir </w:t>
      </w:r>
      <w:r w:rsidR="00803EDB">
        <w:rPr>
          <w:sz w:val="21"/>
          <w:szCs w:val="21"/>
        </w:rPr>
        <w:t>elles</w:t>
      </w:r>
      <w:r w:rsidRPr="001411E8">
        <w:rPr>
          <w:sz w:val="21"/>
          <w:szCs w:val="21"/>
        </w:rPr>
        <w:t xml:space="preserve">-mêmes trouveront sur </w:t>
      </w:r>
      <w:hyperlink r:id="rId13" w:history="1">
        <w:r w:rsidRPr="00B25C72">
          <w:rPr>
            <w:rStyle w:val="Lienhypertexte"/>
            <w:sz w:val="21"/>
            <w:szCs w:val="21"/>
          </w:rPr>
          <w:t>birdlife.ch/</w:t>
        </w:r>
        <w:r w:rsidR="00803EDB" w:rsidRPr="00B25C72">
          <w:rPr>
            <w:rStyle w:val="Lienhypertexte"/>
            <w:sz w:val="21"/>
            <w:szCs w:val="21"/>
          </w:rPr>
          <w:t>jardin</w:t>
        </w:r>
      </w:hyperlink>
      <w:r w:rsidRPr="001411E8">
        <w:rPr>
          <w:sz w:val="21"/>
          <w:szCs w:val="21"/>
        </w:rPr>
        <w:t xml:space="preserve"> de nombreuses idées pour plus de nature </w:t>
      </w:r>
      <w:r w:rsidR="00B25C72">
        <w:rPr>
          <w:sz w:val="21"/>
          <w:szCs w:val="21"/>
        </w:rPr>
        <w:t>sur leur lieu de vie</w:t>
      </w:r>
      <w:r w:rsidRPr="001411E8">
        <w:rPr>
          <w:sz w:val="21"/>
          <w:szCs w:val="21"/>
        </w:rPr>
        <w:t>.</w:t>
      </w:r>
      <w:r w:rsidR="00274273" w:rsidRPr="001411E8">
        <w:rPr>
          <w:sz w:val="21"/>
          <w:szCs w:val="21"/>
        </w:rPr>
        <w:t xml:space="preserve"> </w:t>
      </w:r>
    </w:p>
    <w:p w14:paraId="576DC2AD" w14:textId="77777777" w:rsidR="006F0832" w:rsidRDefault="00274273" w:rsidP="00274273">
      <w:pPr>
        <w:spacing w:before="240" w:line="276" w:lineRule="auto"/>
        <w:ind w:right="176"/>
        <w:rPr>
          <w:rFonts w:ascii="Arial" w:hAnsi="Arial" w:cs="Arial"/>
          <w:b/>
          <w:bCs/>
          <w:sz w:val="21"/>
          <w:szCs w:val="21"/>
        </w:rPr>
      </w:pPr>
      <w:r w:rsidRPr="00AC5331">
        <w:rPr>
          <w:rFonts w:ascii="Arial" w:hAnsi="Arial" w:cs="Arial"/>
          <w:b/>
          <w:bCs/>
          <w:sz w:val="21"/>
          <w:szCs w:val="21"/>
        </w:rPr>
        <w:br/>
      </w:r>
      <w:r w:rsidR="00E43AFA">
        <w:rPr>
          <w:rFonts w:ascii="Arial" w:hAnsi="Arial" w:cs="Arial"/>
          <w:b/>
          <w:bCs/>
          <w:sz w:val="21"/>
          <w:szCs w:val="21"/>
        </w:rPr>
        <w:t xml:space="preserve">Informations complémentaires </w:t>
      </w:r>
      <w:r w:rsidRPr="0094716E">
        <w:rPr>
          <w:rFonts w:ascii="Arial" w:hAnsi="Arial" w:cs="Arial"/>
          <w:b/>
          <w:bCs/>
          <w:sz w:val="21"/>
          <w:szCs w:val="21"/>
        </w:rPr>
        <w:t>:</w:t>
      </w:r>
      <w:r>
        <w:rPr>
          <w:rFonts w:ascii="Arial" w:hAnsi="Arial" w:cs="Arial"/>
          <w:b/>
          <w:bCs/>
          <w:sz w:val="21"/>
          <w:szCs w:val="21"/>
        </w:rPr>
        <w:t xml:space="preserve"> </w:t>
      </w:r>
    </w:p>
    <w:p w14:paraId="34174F6A" w14:textId="09DA7A6F" w:rsidR="00260B0A" w:rsidRPr="00317008" w:rsidRDefault="00260B0A">
      <w:pPr>
        <w:numPr>
          <w:ilvl w:val="0"/>
          <w:numId w:val="7"/>
        </w:numPr>
        <w:spacing w:before="100" w:beforeAutospacing="1" w:after="100" w:afterAutospacing="1" w:line="240" w:lineRule="auto"/>
        <w:rPr>
          <w:sz w:val="21"/>
          <w:szCs w:val="21"/>
        </w:rPr>
      </w:pPr>
      <w:r w:rsidRPr="00317008">
        <w:rPr>
          <w:sz w:val="21"/>
          <w:szCs w:val="21"/>
        </w:rPr>
        <w:t xml:space="preserve">Résultats de l'action « Oiseaux de nos jardins » : </w:t>
      </w:r>
      <w:hyperlink r:id="rId14" w:history="1">
        <w:r w:rsidRPr="00317008">
          <w:rPr>
            <w:rStyle w:val="Lienhypertexte"/>
            <w:sz w:val="21"/>
            <w:szCs w:val="21"/>
          </w:rPr>
          <w:t>gartenvoegel.birdlife.ch/</w:t>
        </w:r>
        <w:proofErr w:type="spellStart"/>
        <w:r w:rsidRPr="00317008">
          <w:rPr>
            <w:rStyle w:val="Lienhypertexte"/>
            <w:sz w:val="21"/>
            <w:szCs w:val="21"/>
          </w:rPr>
          <w:t>fr</w:t>
        </w:r>
        <w:proofErr w:type="spellEnd"/>
      </w:hyperlink>
    </w:p>
    <w:p w14:paraId="7D4E7736" w14:textId="48A61572" w:rsidR="00260B0A" w:rsidRPr="00317008" w:rsidRDefault="00260B0A">
      <w:pPr>
        <w:numPr>
          <w:ilvl w:val="0"/>
          <w:numId w:val="7"/>
        </w:numPr>
        <w:spacing w:before="100" w:beforeAutospacing="1" w:after="100" w:afterAutospacing="1" w:line="240" w:lineRule="auto"/>
        <w:rPr>
          <w:sz w:val="21"/>
          <w:szCs w:val="21"/>
        </w:rPr>
      </w:pPr>
      <w:r w:rsidRPr="00317008">
        <w:rPr>
          <w:sz w:val="21"/>
          <w:szCs w:val="21"/>
        </w:rPr>
        <w:t>Autres informations sur l'action :</w:t>
      </w:r>
      <w:r w:rsidRPr="00317008">
        <w:rPr>
          <w:rStyle w:val="lev"/>
          <w:sz w:val="21"/>
          <w:szCs w:val="21"/>
        </w:rPr>
        <w:t xml:space="preserve"> </w:t>
      </w:r>
      <w:hyperlink r:id="rId15" w:history="1">
        <w:r w:rsidRPr="00317008">
          <w:rPr>
            <w:rStyle w:val="Lienhypertexte"/>
            <w:sz w:val="21"/>
            <w:szCs w:val="21"/>
          </w:rPr>
          <w:t>birdlife.ch/</w:t>
        </w:r>
        <w:proofErr w:type="spellStart"/>
        <w:r w:rsidRPr="00317008">
          <w:rPr>
            <w:rStyle w:val="Lienhypertexte"/>
            <w:sz w:val="21"/>
            <w:szCs w:val="21"/>
          </w:rPr>
          <w:t>oiseauxjardins</w:t>
        </w:r>
        <w:proofErr w:type="spellEnd"/>
      </w:hyperlink>
      <w:r w:rsidR="00B25C72" w:rsidRPr="00317008">
        <w:rPr>
          <w:rStyle w:val="lev"/>
          <w:sz w:val="21"/>
          <w:szCs w:val="21"/>
        </w:rPr>
        <w:t xml:space="preserve"> </w:t>
      </w:r>
    </w:p>
    <w:p w14:paraId="46404D6D" w14:textId="000CBA5E" w:rsidR="00260B0A" w:rsidRPr="00317008" w:rsidRDefault="00260B0A">
      <w:pPr>
        <w:numPr>
          <w:ilvl w:val="0"/>
          <w:numId w:val="7"/>
        </w:numPr>
        <w:spacing w:before="100" w:beforeAutospacing="1" w:after="100" w:afterAutospacing="1" w:line="240" w:lineRule="auto"/>
        <w:rPr>
          <w:sz w:val="21"/>
          <w:szCs w:val="21"/>
        </w:rPr>
      </w:pPr>
      <w:r w:rsidRPr="00317008">
        <w:rPr>
          <w:sz w:val="21"/>
          <w:szCs w:val="21"/>
        </w:rPr>
        <w:t xml:space="preserve">Informations générales sur les agglomérations : </w:t>
      </w:r>
      <w:hyperlink r:id="rId16" w:history="1">
        <w:r w:rsidRPr="00317008">
          <w:rPr>
            <w:rStyle w:val="Lienhypertexte"/>
            <w:sz w:val="21"/>
            <w:szCs w:val="21"/>
          </w:rPr>
          <w:t>birdlife.ch/</w:t>
        </w:r>
        <w:proofErr w:type="spellStart"/>
        <w:r w:rsidRPr="00317008">
          <w:rPr>
            <w:rStyle w:val="Lienhypertexte"/>
            <w:sz w:val="21"/>
            <w:szCs w:val="21"/>
          </w:rPr>
          <w:t>agglomerations</w:t>
        </w:r>
        <w:proofErr w:type="spellEnd"/>
      </w:hyperlink>
    </w:p>
    <w:p w14:paraId="2BE71D59" w14:textId="77777777" w:rsidR="00260B0A" w:rsidRPr="00317008" w:rsidRDefault="00260B0A">
      <w:pPr>
        <w:numPr>
          <w:ilvl w:val="0"/>
          <w:numId w:val="7"/>
        </w:numPr>
        <w:spacing w:before="100" w:beforeAutospacing="1" w:after="100" w:afterAutospacing="1" w:line="240" w:lineRule="auto"/>
        <w:rPr>
          <w:sz w:val="21"/>
          <w:szCs w:val="21"/>
        </w:rPr>
      </w:pPr>
      <w:r w:rsidRPr="00317008">
        <w:rPr>
          <w:sz w:val="21"/>
          <w:szCs w:val="21"/>
        </w:rPr>
        <w:t xml:space="preserve">Conseils pour un aménagement naturel du jardin : </w:t>
      </w:r>
      <w:hyperlink r:id="rId17" w:history="1">
        <w:r w:rsidRPr="00317008">
          <w:rPr>
            <w:rStyle w:val="Lienhypertexte"/>
            <w:sz w:val="21"/>
            <w:szCs w:val="21"/>
          </w:rPr>
          <w:t>birdlife.ch/jardin</w:t>
        </w:r>
      </w:hyperlink>
    </w:p>
    <w:p w14:paraId="5D593D1F" w14:textId="77777777" w:rsidR="00E93D9F" w:rsidRDefault="00E93D9F" w:rsidP="004223CB">
      <w:pPr>
        <w:spacing w:line="240" w:lineRule="auto"/>
        <w:rPr>
          <w:rFonts w:asciiTheme="majorHAnsi" w:eastAsia="Times New Roman" w:hAnsiTheme="majorHAnsi" w:cstheme="majorHAnsi"/>
          <w:b/>
          <w:bCs/>
          <w:kern w:val="36"/>
          <w:sz w:val="22"/>
          <w:szCs w:val="22"/>
          <w:lang w:eastAsia="de-DE"/>
        </w:rPr>
      </w:pPr>
    </w:p>
    <w:p w14:paraId="623807E9" w14:textId="77777777" w:rsidR="003B38EA" w:rsidRDefault="003B38EA" w:rsidP="004223CB">
      <w:pPr>
        <w:spacing w:line="240" w:lineRule="auto"/>
        <w:rPr>
          <w:rFonts w:asciiTheme="majorHAnsi" w:eastAsia="Times New Roman" w:hAnsiTheme="majorHAnsi" w:cstheme="majorHAnsi"/>
          <w:b/>
          <w:bCs/>
          <w:kern w:val="36"/>
          <w:sz w:val="22"/>
          <w:szCs w:val="22"/>
          <w:lang w:eastAsia="de-DE"/>
        </w:rPr>
      </w:pPr>
    </w:p>
    <w:p w14:paraId="1BD4F97F" w14:textId="7D27280A" w:rsidR="004223CB" w:rsidRPr="00062E5D" w:rsidRDefault="0072670E" w:rsidP="004223CB">
      <w:pPr>
        <w:spacing w:line="240" w:lineRule="auto"/>
        <w:rPr>
          <w:rFonts w:asciiTheme="majorHAnsi" w:eastAsia="Times New Roman" w:hAnsiTheme="majorHAnsi" w:cstheme="majorHAnsi"/>
          <w:b/>
          <w:bCs/>
          <w:kern w:val="36"/>
          <w:sz w:val="22"/>
          <w:szCs w:val="22"/>
          <w:lang w:eastAsia="de-DE"/>
        </w:rPr>
      </w:pPr>
      <w:r w:rsidRPr="00062E5D">
        <w:rPr>
          <w:rFonts w:asciiTheme="majorHAnsi" w:eastAsia="Times New Roman" w:hAnsiTheme="majorHAnsi" w:cstheme="majorHAnsi"/>
          <w:b/>
          <w:bCs/>
          <w:kern w:val="36"/>
          <w:sz w:val="22"/>
          <w:szCs w:val="22"/>
          <w:lang w:eastAsia="de-DE"/>
        </w:rPr>
        <w:t>Informations pour les rédactions :</w:t>
      </w:r>
    </w:p>
    <w:p w14:paraId="5C4BAA66" w14:textId="77777777" w:rsidR="004223CB" w:rsidRPr="00062E5D" w:rsidRDefault="004223CB" w:rsidP="004223CB">
      <w:pPr>
        <w:spacing w:line="240" w:lineRule="auto"/>
        <w:rPr>
          <w:rFonts w:asciiTheme="majorHAnsi" w:eastAsia="Times New Roman" w:hAnsiTheme="majorHAnsi" w:cstheme="majorHAnsi"/>
          <w:kern w:val="36"/>
          <w:sz w:val="22"/>
          <w:szCs w:val="22"/>
          <w:lang w:eastAsia="de-DE"/>
        </w:rPr>
      </w:pPr>
    </w:p>
    <w:p w14:paraId="5DD500D7" w14:textId="17A5AD24" w:rsidR="004223CB" w:rsidRDefault="0072670E" w:rsidP="004223CB">
      <w:pPr>
        <w:spacing w:line="240" w:lineRule="auto"/>
        <w:rPr>
          <w:rFonts w:eastAsia="Times New Roman" w:cstheme="minorHAnsi"/>
          <w:kern w:val="36"/>
          <w:sz w:val="22"/>
          <w:szCs w:val="22"/>
          <w:lang w:eastAsia="de-DE"/>
        </w:rPr>
      </w:pPr>
      <w:r w:rsidRPr="00062E5D">
        <w:rPr>
          <w:rFonts w:eastAsia="Times New Roman" w:cstheme="minorHAnsi"/>
          <w:kern w:val="36"/>
          <w:sz w:val="22"/>
          <w:szCs w:val="22"/>
          <w:lang w:eastAsia="de-DE"/>
        </w:rPr>
        <w:t xml:space="preserve">Images pour ce communiqué </w:t>
      </w:r>
      <w:r w:rsidR="004223CB" w:rsidRPr="00062E5D">
        <w:rPr>
          <w:rFonts w:eastAsia="Times New Roman" w:cstheme="minorHAnsi"/>
          <w:kern w:val="36"/>
          <w:sz w:val="22"/>
          <w:szCs w:val="22"/>
          <w:lang w:eastAsia="de-DE"/>
        </w:rPr>
        <w:t>:</w:t>
      </w:r>
    </w:p>
    <w:p w14:paraId="7288A86C" w14:textId="2D581D0B" w:rsidR="00E93D9F" w:rsidRPr="00062E5D" w:rsidRDefault="00E93D9F" w:rsidP="004223CB">
      <w:pPr>
        <w:spacing w:line="240" w:lineRule="auto"/>
        <w:rPr>
          <w:rFonts w:eastAsia="Times New Roman" w:cstheme="minorHAnsi"/>
          <w:kern w:val="36"/>
          <w:sz w:val="22"/>
          <w:szCs w:val="22"/>
          <w:lang w:eastAsia="de-DE"/>
        </w:rPr>
      </w:pPr>
      <w:r w:rsidRPr="002D7081">
        <w:rPr>
          <w:rFonts w:eastAsia="Times New Roman" w:cstheme="minorHAnsi"/>
          <w:kern w:val="36"/>
          <w:sz w:val="22"/>
          <w:szCs w:val="22"/>
          <w:lang w:eastAsia="de-DE"/>
        </w:rPr>
        <w:t>www.birdlife.ch/</w:t>
      </w:r>
      <w:r w:rsidR="002D7081" w:rsidRPr="002D7081">
        <w:rPr>
          <w:rFonts w:eastAsia="Times New Roman" w:cstheme="minorHAnsi"/>
          <w:kern w:val="36"/>
          <w:sz w:val="22"/>
          <w:szCs w:val="22"/>
          <w:lang w:eastAsia="de-DE"/>
        </w:rPr>
        <w:t>medias</w:t>
      </w:r>
    </w:p>
    <w:p w14:paraId="4F8E26A0" w14:textId="6FBC5349" w:rsidR="004223CB" w:rsidRPr="00062E5D" w:rsidRDefault="004223CB" w:rsidP="004223CB">
      <w:pPr>
        <w:spacing w:line="240" w:lineRule="auto"/>
        <w:rPr>
          <w:rFonts w:eastAsia="Times New Roman" w:cstheme="minorHAnsi"/>
          <w:kern w:val="36"/>
          <w:sz w:val="22"/>
          <w:szCs w:val="22"/>
          <w:lang w:eastAsia="de-DE"/>
        </w:rPr>
      </w:pPr>
    </w:p>
    <w:p w14:paraId="311877B5" w14:textId="13202BA3" w:rsidR="004223CB" w:rsidRPr="00062E5D" w:rsidRDefault="00AB3140" w:rsidP="004223CB">
      <w:pPr>
        <w:spacing w:line="240" w:lineRule="auto"/>
        <w:rPr>
          <w:rFonts w:eastAsia="Times New Roman" w:cstheme="minorHAnsi"/>
          <w:kern w:val="36"/>
          <w:sz w:val="22"/>
          <w:szCs w:val="22"/>
          <w:lang w:eastAsia="de-DE"/>
        </w:rPr>
      </w:pPr>
      <w:r w:rsidRPr="00062E5D">
        <w:rPr>
          <w:rFonts w:eastAsia="Times New Roman" w:cstheme="minorHAnsi"/>
          <w:kern w:val="36"/>
          <w:sz w:val="22"/>
          <w:szCs w:val="22"/>
          <w:lang w:eastAsia="de-DE"/>
        </w:rPr>
        <w:t xml:space="preserve">Informations complémentaires </w:t>
      </w:r>
      <w:r w:rsidR="004223CB" w:rsidRPr="00062E5D">
        <w:rPr>
          <w:rFonts w:eastAsia="Times New Roman" w:cstheme="minorHAnsi"/>
          <w:kern w:val="36"/>
          <w:sz w:val="22"/>
          <w:szCs w:val="22"/>
          <w:lang w:eastAsia="de-DE"/>
        </w:rPr>
        <w:t xml:space="preserve">: </w:t>
      </w:r>
    </w:p>
    <w:p w14:paraId="3AD5AA8A" w14:textId="00EB481B" w:rsidR="000B5BB1" w:rsidRPr="00062E5D" w:rsidRDefault="007338A8" w:rsidP="000B5BB1">
      <w:pPr>
        <w:spacing w:line="240" w:lineRule="auto"/>
        <w:rPr>
          <w:rFonts w:eastAsia="Times New Roman" w:cstheme="minorHAnsi"/>
          <w:kern w:val="36"/>
          <w:sz w:val="22"/>
          <w:szCs w:val="22"/>
          <w:lang w:eastAsia="de-DE"/>
        </w:rPr>
      </w:pPr>
      <w:r>
        <w:rPr>
          <w:rFonts w:eastAsia="Times New Roman" w:cstheme="minorHAnsi"/>
          <w:kern w:val="36"/>
          <w:sz w:val="22"/>
          <w:szCs w:val="22"/>
          <w:lang w:eastAsia="de-DE"/>
        </w:rPr>
        <w:t>Eva Inderwildi</w:t>
      </w:r>
      <w:r w:rsidR="000B5BB1" w:rsidRPr="00062E5D">
        <w:rPr>
          <w:rFonts w:eastAsia="Times New Roman" w:cstheme="minorHAnsi"/>
          <w:kern w:val="36"/>
          <w:sz w:val="22"/>
          <w:szCs w:val="22"/>
          <w:lang w:eastAsia="de-DE"/>
        </w:rPr>
        <w:t xml:space="preserve">, </w:t>
      </w:r>
      <w:r>
        <w:rPr>
          <w:rFonts w:eastAsia="Times New Roman" w:cstheme="minorHAnsi"/>
          <w:kern w:val="36"/>
          <w:sz w:val="22"/>
          <w:szCs w:val="22"/>
          <w:lang w:eastAsia="de-DE"/>
        </w:rPr>
        <w:t>chargée de communication</w:t>
      </w:r>
      <w:r w:rsidR="000B5BB1" w:rsidRPr="00062E5D">
        <w:rPr>
          <w:rFonts w:eastAsia="Times New Roman" w:cstheme="minorHAnsi"/>
          <w:kern w:val="36"/>
          <w:sz w:val="22"/>
          <w:szCs w:val="22"/>
          <w:lang w:eastAsia="de-DE"/>
        </w:rPr>
        <w:t xml:space="preserve">, </w:t>
      </w:r>
      <w:r>
        <w:rPr>
          <w:rFonts w:eastAsia="Times New Roman" w:cstheme="minorHAnsi"/>
          <w:kern w:val="36"/>
          <w:sz w:val="22"/>
          <w:szCs w:val="22"/>
          <w:lang w:eastAsia="de-DE"/>
        </w:rPr>
        <w:t>eva</w:t>
      </w:r>
      <w:r w:rsidR="000B5BB1" w:rsidRPr="00062E5D">
        <w:rPr>
          <w:rFonts w:eastAsia="Times New Roman" w:cstheme="minorHAnsi"/>
          <w:kern w:val="36"/>
          <w:sz w:val="22"/>
          <w:szCs w:val="22"/>
          <w:lang w:eastAsia="de-DE"/>
        </w:rPr>
        <w:t>.</w:t>
      </w:r>
      <w:r>
        <w:rPr>
          <w:rFonts w:eastAsia="Times New Roman" w:cstheme="minorHAnsi"/>
          <w:kern w:val="36"/>
          <w:sz w:val="22"/>
          <w:szCs w:val="22"/>
          <w:lang w:eastAsia="de-DE"/>
        </w:rPr>
        <w:t>inderwildi</w:t>
      </w:r>
      <w:r w:rsidR="000B5BB1" w:rsidRPr="00062E5D">
        <w:rPr>
          <w:rFonts w:eastAsia="Times New Roman" w:cstheme="minorHAnsi"/>
          <w:kern w:val="36"/>
          <w:sz w:val="22"/>
          <w:szCs w:val="22"/>
          <w:lang w:eastAsia="de-DE"/>
        </w:rPr>
        <w:t>@birdlife.ch, tél. 079 </w:t>
      </w:r>
      <w:r>
        <w:rPr>
          <w:rFonts w:eastAsia="Times New Roman" w:cstheme="minorHAnsi"/>
          <w:kern w:val="36"/>
          <w:sz w:val="22"/>
          <w:szCs w:val="22"/>
          <w:lang w:eastAsia="de-DE"/>
        </w:rPr>
        <w:t>352 97 96</w:t>
      </w:r>
    </w:p>
    <w:p w14:paraId="2B2BC244" w14:textId="77777777" w:rsidR="004B7597" w:rsidRPr="00062E5D" w:rsidRDefault="004B7597" w:rsidP="004223CB">
      <w:pPr>
        <w:spacing w:line="240" w:lineRule="auto"/>
        <w:rPr>
          <w:rFonts w:eastAsia="Times New Roman" w:cstheme="minorHAnsi"/>
          <w:kern w:val="36"/>
          <w:sz w:val="22"/>
          <w:szCs w:val="22"/>
          <w:lang w:eastAsia="de-DE"/>
        </w:rPr>
      </w:pPr>
    </w:p>
    <w:p w14:paraId="00EB0294" w14:textId="77777777" w:rsidR="004223CB" w:rsidRPr="00062E5D" w:rsidRDefault="004223CB" w:rsidP="004223CB">
      <w:pPr>
        <w:spacing w:line="240" w:lineRule="auto"/>
        <w:rPr>
          <w:rFonts w:ascii="Arial" w:eastAsia="Aptos" w:hAnsi="Arial" w:cs="Arial"/>
          <w:b/>
          <w:bCs/>
          <w:kern w:val="2"/>
          <w14:ligatures w14:val="standardContextual"/>
          <w14:numSpacing w14:val="default"/>
        </w:rPr>
      </w:pPr>
    </w:p>
    <w:p w14:paraId="68FD51B8" w14:textId="2972F0F1" w:rsidR="00F77EE4" w:rsidRPr="00062E5D" w:rsidRDefault="009F3DC0" w:rsidP="00F77EE4">
      <w:r w:rsidRPr="00062E5D">
        <w:rPr>
          <w:noProof/>
        </w:rPr>
        <w:lastRenderedPageBreak/>
        <mc:AlternateContent>
          <mc:Choice Requires="wps">
            <w:drawing>
              <wp:inline distT="0" distB="0" distL="0" distR="0" wp14:anchorId="0C244DED" wp14:editId="67CE3405">
                <wp:extent cx="6048000" cy="881449"/>
                <wp:effectExtent l="0" t="0" r="0" b="0"/>
                <wp:docPr id="177844266" name="Textfeld 177844266"/>
                <wp:cNvGraphicFramePr/>
                <a:graphic xmlns:a="http://schemas.openxmlformats.org/drawingml/2006/main">
                  <a:graphicData uri="http://schemas.microsoft.com/office/word/2010/wordprocessingShape">
                    <wps:wsp>
                      <wps:cNvSpPr txBox="1"/>
                      <wps:spPr>
                        <a:xfrm>
                          <a:off x="0" y="0"/>
                          <a:ext cx="6048000" cy="881449"/>
                        </a:xfrm>
                        <a:prstGeom prst="rect">
                          <a:avLst/>
                        </a:prstGeom>
                        <a:solidFill>
                          <a:schemeClr val="accent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Nous conduisons de nombreux projets de conservation pour les espèces menacées telles que la Chevêche d’Athéna et le Martin-pêcheur ainsi que pour leurs habitats, et nous donnons une voix à la nature menacée. Avec les centres-nature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8"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wps:txbx>
                      <wps:bodyPr rot="0" spcFirstLastPara="0" vertOverflow="overflow" horzOverflow="overflow" vert="horz" wrap="square" lIns="108000" tIns="0" rIns="108000" bIns="72000" numCol="1" spcCol="0" rtlCol="0" fromWordArt="0" anchor="t" anchorCtr="0" forceAA="0" compatLnSpc="1">
                        <a:prstTxWarp prst="textNoShape">
                          <a:avLst/>
                        </a:prstTxWarp>
                        <a:spAutoFit/>
                      </wps:bodyPr>
                    </wps:wsp>
                  </a:graphicData>
                </a:graphic>
              </wp:inline>
            </w:drawing>
          </mc:Choice>
          <mc:Fallback>
            <w:pict>
              <v:shapetype w14:anchorId="0C244DED" id="_x0000_t202" coordsize="21600,21600" o:spt="202" path="m,l,21600r21600,l21600,xe">
                <v:stroke joinstyle="miter"/>
                <v:path gradientshapeok="t" o:connecttype="rect"/>
              </v:shapetype>
              <v:shape id="Textfeld 177844266" o:spid="_x0000_s1026" type="#_x0000_t202" style="width:476.2pt;height:6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" fillcolor="#daf2d5 [661]" stroked="f" strokeweight=".5pt">
                <v:textbox style="mso-fit-shape-to-text:t" inset="3mm,0,3mm,2mm">
                  <w:txbxContent>
                    <w:p w14:paraId="3C735302" w14:textId="77777777" w:rsidR="00662D40" w:rsidRPr="000D55FF" w:rsidRDefault="00662D40" w:rsidP="00137030">
                      <w:pPr>
                        <w:pStyle w:val="StandardmitAbsatz"/>
                        <w:spacing w:line="240" w:lineRule="auto"/>
                        <w:rPr>
                          <w:rFonts w:asciiTheme="majorHAnsi" w:eastAsiaTheme="majorEastAsia" w:hAnsiTheme="majorHAnsi" w:cstheme="majorBidi"/>
                          <w:sz w:val="18"/>
                          <w:szCs w:val="18"/>
                        </w:rPr>
                      </w:pPr>
                    </w:p>
                    <w:p w14:paraId="1034DD80" w14:textId="7DEB06DD" w:rsidR="001B3784" w:rsidRPr="000D55FF" w:rsidRDefault="001B3784" w:rsidP="009F3DC0">
                      <w:pPr>
                        <w:pStyle w:val="StandardmitAbsatz"/>
                        <w:spacing w:line="276" w:lineRule="auto"/>
                        <w:rPr>
                          <w:rFonts w:asciiTheme="majorHAnsi" w:eastAsiaTheme="majorEastAsia" w:hAnsiTheme="majorHAnsi" w:cstheme="majorBidi"/>
                          <w:sz w:val="26"/>
                          <w:szCs w:val="28"/>
                        </w:rPr>
                      </w:pPr>
                      <w:r w:rsidRPr="000D55FF">
                        <w:rPr>
                          <w:rFonts w:asciiTheme="majorHAnsi" w:eastAsiaTheme="majorEastAsia" w:hAnsiTheme="majorHAnsi" w:cstheme="majorBidi"/>
                          <w:sz w:val="26"/>
                          <w:szCs w:val="28"/>
                        </w:rPr>
                        <w:t xml:space="preserve">Ensemble pour la biodiversité – du niveau local au niveau mondial </w:t>
                      </w:r>
                    </w:p>
                    <w:p w14:paraId="767A5780" w14:textId="38F0FD33" w:rsidR="00EB6091" w:rsidRPr="000D55FF" w:rsidRDefault="00EB6091" w:rsidP="00EB6091">
                      <w:pPr>
                        <w:pStyle w:val="StandardmitAbsatz"/>
                        <w:spacing w:line="276" w:lineRule="auto"/>
                        <w:rPr>
                          <w:bCs/>
                        </w:rPr>
                      </w:pPr>
                      <w:r w:rsidRPr="000D55FF">
                        <w:rPr>
                          <w:bCs/>
                        </w:rPr>
                        <w:t>BirdLife Suisse s'engage avec compétence et passion pour la nature. Avec nos 7</w:t>
                      </w:r>
                      <w:r w:rsidR="002133C0">
                        <w:rPr>
                          <w:bCs/>
                        </w:rPr>
                        <w:t>2</w:t>
                      </w:r>
                      <w:r w:rsidRPr="000D55FF">
                        <w:rPr>
                          <w:bCs/>
                        </w:rPr>
                        <w:t>’000 membres, 430 sections locales et 19 associations cantonales, nous travaillons à tous les niveaux pour la nature.</w:t>
                      </w:r>
                    </w:p>
                    <w:p w14:paraId="7E7A0A2F" w14:textId="2A83794C" w:rsidR="00EB6091" w:rsidRPr="000D55FF" w:rsidRDefault="00EB6091" w:rsidP="00EB6091">
                      <w:pPr>
                        <w:pStyle w:val="StandardmitAbsatz"/>
                        <w:spacing w:line="276" w:lineRule="auto"/>
                        <w:rPr>
                          <w:bCs/>
                        </w:rPr>
                      </w:pPr>
                      <w:r w:rsidRPr="000D55FF">
                        <w:rPr>
                          <w:bCs/>
                        </w:rPr>
                        <w:t>Nous conduisons de nombreux projets de conservation pour les espèces menacées telles que la Chevêche d’Athéna et le Martin-pêcheur ainsi que pour leurs habitats, et nous donnons une voix à la nature menacée. Avec les centres-nature BirdLife, nos publications et formations, nous sommes les ambassadeurs de la nature auprès du public et motivons les gens à la protéger.</w:t>
                      </w:r>
                    </w:p>
                    <w:p w14:paraId="49859F55" w14:textId="781E7AB7" w:rsidR="00EB6091" w:rsidRPr="000D55FF" w:rsidRDefault="00EB6091" w:rsidP="00EB6091">
                      <w:pPr>
                        <w:pStyle w:val="StandardmitAbsatz"/>
                        <w:spacing w:line="276" w:lineRule="auto"/>
                        <w:rPr>
                          <w:bCs/>
                        </w:rPr>
                      </w:pPr>
                      <w:r w:rsidRPr="000D55FF">
                        <w:rPr>
                          <w:bCs/>
                        </w:rPr>
                        <w:t xml:space="preserve">Votre cœur bat-il aussi pour la nature et les oiseaux ? Engagez-vous au sein du réseau BirdLife : </w:t>
                      </w:r>
                      <w:hyperlink r:id="rId19" w:history="1">
                        <w:r w:rsidRPr="000D55FF">
                          <w:rPr>
                            <w:rStyle w:val="Lienhypertexte"/>
                            <w:b/>
                          </w:rPr>
                          <w:t>birdlife.ch/</w:t>
                        </w:r>
                        <w:proofErr w:type="spellStart"/>
                        <w:r w:rsidRPr="000D55FF">
                          <w:rPr>
                            <w:rStyle w:val="Lienhypertexte"/>
                            <w:b/>
                          </w:rPr>
                          <w:t>s-engager</w:t>
                        </w:r>
                        <w:proofErr w:type="spellEnd"/>
                      </w:hyperlink>
                    </w:p>
                    <w:p w14:paraId="7BE484ED" w14:textId="263E69D4" w:rsidR="009F3DC0" w:rsidRPr="000D55FF" w:rsidRDefault="00EB6091" w:rsidP="00EB6091">
                      <w:pPr>
                        <w:pStyle w:val="StandardmitAbsatz"/>
                        <w:spacing w:line="276" w:lineRule="auto"/>
                      </w:pPr>
                      <w:r w:rsidRPr="000D55FF">
                        <w:rPr>
                          <w:bCs/>
                        </w:rPr>
                        <w:t>BirdLife Suisse vous remercie de votre intérêt et de votre soutien !</w:t>
                      </w:r>
                    </w:p>
                  </w:txbxContent>
                </v:textbox>
                <w10:anchorlock/>
              </v:shape>
            </w:pict>
          </mc:Fallback>
        </mc:AlternateContent>
      </w:r>
      <w:bookmarkEnd w:id="0"/>
      <w:bookmarkEnd w:id="1"/>
    </w:p>
    <w:sectPr w:rsidR="00F77EE4" w:rsidRPr="00062E5D" w:rsidSect="0040389A">
      <w:footerReference w:type="default" r:id="rId20"/>
      <w:headerReference w:type="first" r:id="rId21"/>
      <w:footerReference w:type="first" r:id="rId22"/>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8528C" w14:textId="77777777" w:rsidR="00795B6C" w:rsidRPr="000D55FF" w:rsidRDefault="00795B6C" w:rsidP="00F91D37">
      <w:pPr>
        <w:spacing w:line="240" w:lineRule="auto"/>
      </w:pPr>
      <w:r w:rsidRPr="000D55FF">
        <w:separator/>
      </w:r>
    </w:p>
  </w:endnote>
  <w:endnote w:type="continuationSeparator" w:id="0">
    <w:p w14:paraId="6968E45C" w14:textId="77777777" w:rsidR="00795B6C" w:rsidRPr="000D55FF" w:rsidRDefault="00795B6C" w:rsidP="00F91D37">
      <w:pPr>
        <w:spacing w:line="240" w:lineRule="auto"/>
      </w:pPr>
      <w:r w:rsidRPr="000D55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Euclid Circular A Light">
    <w:altName w:val="Euclid Circular A Light"/>
    <w:panose1 w:val="020B0304000000000000"/>
    <w:charset w:val="4D"/>
    <w:family w:val="swiss"/>
    <w:notTrueType/>
    <w:pitch w:val="variable"/>
    <w:sig w:usb0="00000207" w:usb1="00000001" w:usb2="00000000" w:usb3="00000000" w:csb0="00000097" w:csb1="00000000"/>
  </w:font>
  <w:font w:name="HelveticaNeueLT Com 55 Roman">
    <w:altName w:val="Arial"/>
    <w:panose1 w:val="020B0604020202020204"/>
    <w:charset w:val="00"/>
    <w:family w:val="swiss"/>
    <w:pitch w:val="variable"/>
    <w:sig w:usb0="8000008F" w:usb1="10002042" w:usb2="00000000" w:usb3="00000000" w:csb0="0000009B"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20B0604020202020204"/>
    <w:charset w:val="4D"/>
    <w:family w:val="auto"/>
    <w:notTrueType/>
    <w:pitch w:val="default"/>
    <w:sig w:usb0="00000003" w:usb1="00000000" w:usb2="00000000" w:usb3="00000000" w:csb0="00000001" w:csb1="00000000"/>
  </w:font>
  <w:font w:name="Euclid Circular A Medium">
    <w:panose1 w:val="020B0604000000000000"/>
    <w:charset w:val="4D"/>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3BE5" w14:textId="7046D9D7" w:rsidR="009111CE" w:rsidRPr="00987F4A" w:rsidRDefault="006F6310" w:rsidP="00864CE7">
    <w:pPr>
      <w:pStyle w:val="ClaimText"/>
    </w:pPr>
    <w:r w:rsidRPr="00987F4A">
      <w:rPr>
        <w:noProof/>
        <w:lang w:eastAsia="de-CH"/>
      </w:rPr>
      <mc:AlternateContent>
        <mc:Choice Requires="wpg">
          <w:drawing>
            <wp:anchor distT="0" distB="0" distL="114300" distR="114300" simplePos="0" relativeHeight="251683840" behindDoc="0" locked="1" layoutInCell="1" allowOverlap="1" wp14:anchorId="691FFFE5" wp14:editId="0BA8D886">
              <wp:simplePos x="0" y="0"/>
              <wp:positionH relativeFrom="margin">
                <wp:posOffset>0</wp:posOffset>
              </wp:positionH>
              <wp:positionV relativeFrom="page">
                <wp:posOffset>10228580</wp:posOffset>
              </wp:positionV>
              <wp:extent cx="774000" cy="453600"/>
              <wp:effectExtent l="0" t="0" r="7620" b="0"/>
              <wp:wrapNone/>
              <wp:docPr id="142" name="Gruppieren 142"/>
              <wp:cNvGraphicFramePr/>
              <a:graphic xmlns:a="http://schemas.openxmlformats.org/drawingml/2006/main">
                <a:graphicData uri="http://schemas.microsoft.com/office/word/2010/wordprocessingGroup">
                  <wpg:wgp>
                    <wpg:cNvGrpSpPr/>
                    <wpg:grpSpPr>
                      <a:xfrm>
                        <a:off x="0" y="0"/>
                        <a:ext cx="774000" cy="453600"/>
                        <a:chOff x="0" y="0"/>
                        <a:chExt cx="774257" cy="453005"/>
                      </a:xfrm>
                    </wpg:grpSpPr>
                    <pic:pic xmlns:pic="http://schemas.openxmlformats.org/drawingml/2006/picture">
                      <pic:nvPicPr>
                        <pic:cNvPr id="143" name="Grafik 143"/>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774257" cy="89788"/>
                        </a:xfrm>
                        <a:prstGeom prst="rect">
                          <a:avLst/>
                        </a:prstGeom>
                      </pic:spPr>
                    </pic:pic>
                    <wps:wsp>
                      <wps:cNvPr id="144" name="Rechteck 144"/>
                      <wps:cNvSpPr/>
                      <wps:spPr>
                        <a:xfrm>
                          <a:off x="3289" y="273005"/>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48CAAA" id="Gruppieren 142" o:spid="_x0000_s1026" style="position:absolute;margin-left:0;margin-top:805.4pt;width:60.95pt;height:35.7pt;z-index:251683840;mso-position-horizontal-relative:margin;mso-position-vertical-relative:page;mso-width-relative:margin;mso-height-relative:margin" coordsize="7742,453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3" o:spid="_x0000_s1027" type="#_x0000_t75" style="position:absolute;width:7742;height: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">
                <v:imagedata r:id="rId2" o:title=""/>
              </v:shape>
              <v:rect id="Rechteck 144" o:spid="_x0000_s1028" style="position:absolute;left:32;top:2730;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" filled="f" stroked="f" strokeweight="2pt"/>
              <w10:wrap anchorx="margin" anchory="page"/>
              <w10:anchorlock/>
            </v:group>
          </w:pict>
        </mc:Fallback>
      </mc:AlternateContent>
    </w:r>
    <w:r w:rsidR="009111CE" w:rsidRPr="00987F4A">
      <w:rPr>
        <w:noProof/>
        <w:lang w:eastAsia="de-CH"/>
      </w:rPr>
      <mc:AlternateContent>
        <mc:Choice Requires="wps">
          <w:drawing>
            <wp:anchor distT="0" distB="0" distL="114300" distR="114300" simplePos="0" relativeHeight="251671552" behindDoc="0" locked="1" layoutInCell="1" allowOverlap="1" wp14:anchorId="0973D367" wp14:editId="58EBFC9C">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73D367" id="_x0000_t202" coordsize="21600,21600" o:spt="202" path="m,l,21600r21600,l21600,xe">
              <v:stroke joinstyle="miter"/>
              <v:path gradientshapeok="t" o:connecttype="rect"/>
            </v:shapetype>
            <v:shape id="Textfeld 166" o:spid="_x0000_s1027"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" filled="f" stroked="f" strokeweight=".5pt">
              <v:textbox inset="0,0,0,9.5mm">
                <w:txbxContent>
                  <w:p w14:paraId="1570612C" w14:textId="77777777" w:rsidR="009111CE" w:rsidRPr="000D55FF" w:rsidRDefault="009111CE" w:rsidP="00864CE7">
                    <w:pPr>
                      <w:pStyle w:val="Seitenzahlen"/>
                    </w:pPr>
                    <w:r w:rsidRPr="000D55FF">
                      <w:fldChar w:fldCharType="begin"/>
                    </w:r>
                    <w:r w:rsidRPr="000D55FF">
                      <w:instrText>PAGE   \* MERGEFORMAT</w:instrText>
                    </w:r>
                    <w:r w:rsidRPr="000D55FF">
                      <w:fldChar w:fldCharType="separate"/>
                    </w:r>
                    <w:r w:rsidRPr="00987F4A">
                      <w:t>5</w:t>
                    </w:r>
                    <w:r w:rsidRPr="000D55FF">
                      <w:fldChar w:fldCharType="end"/>
                    </w:r>
                  </w:p>
                </w:txbxContent>
              </v:textbox>
              <w10:wrap anchorx="margin" anchory="page"/>
              <w10:anchorlock/>
            </v:shape>
          </w:pict>
        </mc:Fallback>
      </mc:AlternateContent>
    </w:r>
  </w:p>
  <w:p w14:paraId="0FE29936" w14:textId="77777777" w:rsidR="009A1238" w:rsidRPr="00987F4A" w:rsidRDefault="009A1238" w:rsidP="00864CE7">
    <w:pPr>
      <w:pStyle w:val="Claim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006BD" w14:textId="3903707A" w:rsidR="003F2444" w:rsidRPr="000D55FF" w:rsidRDefault="002919E3" w:rsidP="009F3B29">
    <w:pPr>
      <w:pStyle w:val="ClaimText"/>
      <w:spacing w:line="228" w:lineRule="auto"/>
    </w:pPr>
    <w:r w:rsidRPr="00987F4A">
      <w:rPr>
        <w:noProof/>
      </w:rPr>
      <mc:AlternateContent>
        <mc:Choice Requires="wpg">
          <w:drawing>
            <wp:anchor distT="0" distB="0" distL="114300" distR="114300" simplePos="0" relativeHeight="251685888" behindDoc="0" locked="1" layoutInCell="1" allowOverlap="1" wp14:anchorId="53FECC3D" wp14:editId="675A602D">
              <wp:simplePos x="0" y="0"/>
              <wp:positionH relativeFrom="margin">
                <wp:posOffset>0</wp:posOffset>
              </wp:positionH>
              <wp:positionV relativeFrom="page">
                <wp:posOffset>9935210</wp:posOffset>
              </wp:positionV>
              <wp:extent cx="6047740" cy="727075"/>
              <wp:effectExtent l="0" t="0" r="0" b="0"/>
              <wp:wrapNone/>
              <wp:docPr id="139" name="Gruppieren 139"/>
              <wp:cNvGraphicFramePr/>
              <a:graphic xmlns:a="http://schemas.openxmlformats.org/drawingml/2006/main">
                <a:graphicData uri="http://schemas.microsoft.com/office/word/2010/wordprocessingGroup">
                  <wpg:wgp>
                    <wpg:cNvGrpSpPr/>
                    <wpg:grpSpPr>
                      <a:xfrm>
                        <a:off x="0" y="0"/>
                        <a:ext cx="6047740" cy="727075"/>
                        <a:chOff x="0" y="0"/>
                        <a:chExt cx="6047740" cy="728235"/>
                      </a:xfrm>
                    </wpg:grpSpPr>
                    <pic:pic xmlns:pic="http://schemas.openxmlformats.org/drawingml/2006/picture">
                      <pic:nvPicPr>
                        <pic:cNvPr id="140" name="Grafik 140"/>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6047740" cy="374015"/>
                        </a:xfrm>
                        <a:prstGeom prst="rect">
                          <a:avLst/>
                        </a:prstGeom>
                      </pic:spPr>
                    </pic:pic>
                    <wps:wsp>
                      <wps:cNvPr id="141" name="Rechteck 141"/>
                      <wps:cNvSpPr/>
                      <wps:spPr>
                        <a:xfrm>
                          <a:off x="0" y="548640"/>
                          <a:ext cx="179989" cy="1795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73AADA" id="Gruppieren 139" o:spid="_x0000_s1026" style="position:absolute;margin-left:0;margin-top:782.3pt;width:476.2pt;height:57.25pt;z-index:251685888;mso-position-horizontal-relative:margin;mso-position-vertical-relative:page;mso-width-relative:margin;mso-height-relative:margin" coordsize="60477,72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40" o:spid="_x0000_s1027" type="#_x0000_t75" style="position:absolute;width:60477;height:3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">
                <v:imagedata r:id="rId2" o:title=""/>
              </v:shape>
              <v:rect id="Rechteck 141" o:spid="_x0000_s1028" style="position:absolute;top:5486;width:1799;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&#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E9A5" w14:textId="77777777" w:rsidR="00795B6C" w:rsidRPr="000D55FF" w:rsidRDefault="00795B6C" w:rsidP="00F91D37">
      <w:pPr>
        <w:spacing w:line="240" w:lineRule="auto"/>
      </w:pPr>
      <w:r w:rsidRPr="000D55FF">
        <w:separator/>
      </w:r>
    </w:p>
  </w:footnote>
  <w:footnote w:type="continuationSeparator" w:id="0">
    <w:p w14:paraId="115FB885" w14:textId="77777777" w:rsidR="00795B6C" w:rsidRPr="000D55FF" w:rsidRDefault="00795B6C" w:rsidP="00F91D37">
      <w:pPr>
        <w:spacing w:line="240" w:lineRule="auto"/>
      </w:pPr>
      <w:r w:rsidRPr="000D55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D85B" w14:textId="220A1FF8" w:rsidR="007320F1" w:rsidRPr="000D55FF" w:rsidRDefault="00794851" w:rsidP="00141AA4">
    <w:pPr>
      <w:pStyle w:val="En-tte"/>
      <w:spacing w:after="2060"/>
    </w:pPr>
    <w:r w:rsidRPr="00987F4A">
      <w:rPr>
        <w:noProof/>
      </w:rPr>
      <mc:AlternateContent>
        <mc:Choice Requires="wpg">
          <w:drawing>
            <wp:anchor distT="0" distB="0" distL="114300" distR="114300" simplePos="0" relativeHeight="251681792" behindDoc="0" locked="1" layoutInCell="1" allowOverlap="1" wp14:anchorId="79792BBB" wp14:editId="19DF50B2">
              <wp:simplePos x="0" y="0"/>
              <wp:positionH relativeFrom="margin">
                <wp:posOffset>0</wp:posOffset>
              </wp:positionH>
              <wp:positionV relativeFrom="page">
                <wp:posOffset>11430</wp:posOffset>
              </wp:positionV>
              <wp:extent cx="5021580" cy="1195070"/>
              <wp:effectExtent l="0" t="0" r="7620" b="5080"/>
              <wp:wrapNone/>
              <wp:docPr id="35" name="Gruppieren 35"/>
              <wp:cNvGraphicFramePr/>
              <a:graphic xmlns:a="http://schemas.openxmlformats.org/drawingml/2006/main">
                <a:graphicData uri="http://schemas.microsoft.com/office/word/2010/wordprocessingGroup">
                  <wpg:wgp>
                    <wpg:cNvGrpSpPr/>
                    <wpg:grpSpPr>
                      <a:xfrm>
                        <a:off x="0" y="0"/>
                        <a:ext cx="5021580" cy="1195070"/>
                        <a:chOff x="0" y="0"/>
                        <a:chExt cx="5021580" cy="1195705"/>
                      </a:xfrm>
                    </wpg:grpSpPr>
                    <wps:wsp>
                      <wps:cNvPr id="36" name="Rechteck 36"/>
                      <wps:cNvSpPr/>
                      <wps:spPr>
                        <a:xfrm>
                          <a:off x="0" y="0"/>
                          <a:ext cx="359916" cy="3594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fik 3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38" name="Grafik 3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3915"/>
                          <a:ext cx="3653790" cy="3517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46B1988" id="Gruppieren 35" o:spid="_x0000_s1026" style="position:absolute;margin-left:0;margin-top:.9pt;width:395.4pt;height:94.1pt;z-index:251681792;mso-position-horizontal-relative:margin;mso-position-vertical-relative:page;mso-width-relative:margin;mso-height-relative:margin" coordsize="50215,1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">
              <v:rect id="Rechteck 36" o:spid="_x0000_s1027" style="position:absolute;width:359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28" type="#_x0000_t75" alt="&quot;&quot;" style="position:absolute;top:3219;width:11626;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">
                <v:imagedata r:id="rId3" o:title=""/>
              </v:shape>
              <v:shape id="Grafik 38" o:spid="_x0000_s1029" type="#_x0000_t75" style="position:absolute;left:13677;top:8439;width:36538;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">
                <v:imagedata r:id="rId4" o:title=""/>
              </v:shape>
              <w10:wrap anchorx="margin" anchory="page"/>
              <w10:anchorlock/>
            </v:group>
          </w:pict>
        </mc:Fallback>
      </mc:AlternateContent>
    </w:r>
  </w:p>
  <w:p w14:paraId="5E410B87" w14:textId="77777777" w:rsidR="009D3673" w:rsidRPr="000D55FF" w:rsidRDefault="009D3673" w:rsidP="009D3673">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36C1521C"/>
    <w:multiLevelType w:val="multilevel"/>
    <w:tmpl w:val="AAE0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4"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956832184">
    <w:abstractNumId w:val="5"/>
  </w:num>
  <w:num w:numId="2" w16cid:durableId="1254821494">
    <w:abstractNumId w:val="1"/>
  </w:num>
  <w:num w:numId="3" w16cid:durableId="1248534068">
    <w:abstractNumId w:val="6"/>
  </w:num>
  <w:num w:numId="4" w16cid:durableId="1553157393">
    <w:abstractNumId w:val="3"/>
  </w:num>
  <w:num w:numId="5" w16cid:durableId="171723735">
    <w:abstractNumId w:val="0"/>
  </w:num>
  <w:num w:numId="6" w16cid:durableId="1327511787">
    <w:abstractNumId w:val="4"/>
  </w:num>
  <w:num w:numId="7" w16cid:durableId="191470209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81"/>
    <w:rsid w:val="00001B52"/>
    <w:rsid w:val="00002978"/>
    <w:rsid w:val="0000316C"/>
    <w:rsid w:val="00006220"/>
    <w:rsid w:val="00006717"/>
    <w:rsid w:val="00007B6A"/>
    <w:rsid w:val="0001010F"/>
    <w:rsid w:val="00010269"/>
    <w:rsid w:val="00010D18"/>
    <w:rsid w:val="00011B31"/>
    <w:rsid w:val="00013B11"/>
    <w:rsid w:val="00014C51"/>
    <w:rsid w:val="00014DD6"/>
    <w:rsid w:val="00015ED7"/>
    <w:rsid w:val="000168FB"/>
    <w:rsid w:val="000172CC"/>
    <w:rsid w:val="000177A3"/>
    <w:rsid w:val="00020271"/>
    <w:rsid w:val="00021A39"/>
    <w:rsid w:val="00023EEF"/>
    <w:rsid w:val="000249E0"/>
    <w:rsid w:val="00024C49"/>
    <w:rsid w:val="00024EA6"/>
    <w:rsid w:val="00025CEC"/>
    <w:rsid w:val="000266B7"/>
    <w:rsid w:val="00026F60"/>
    <w:rsid w:val="00031543"/>
    <w:rsid w:val="0003271A"/>
    <w:rsid w:val="000328CF"/>
    <w:rsid w:val="00032B92"/>
    <w:rsid w:val="000337D4"/>
    <w:rsid w:val="00033BC5"/>
    <w:rsid w:val="00034019"/>
    <w:rsid w:val="000347A2"/>
    <w:rsid w:val="00035313"/>
    <w:rsid w:val="00035477"/>
    <w:rsid w:val="00035E61"/>
    <w:rsid w:val="00036726"/>
    <w:rsid w:val="000374A5"/>
    <w:rsid w:val="000409C8"/>
    <w:rsid w:val="0004121E"/>
    <w:rsid w:val="00041700"/>
    <w:rsid w:val="00043338"/>
    <w:rsid w:val="0004336A"/>
    <w:rsid w:val="00043E8B"/>
    <w:rsid w:val="00043EC9"/>
    <w:rsid w:val="00047164"/>
    <w:rsid w:val="00047C3E"/>
    <w:rsid w:val="00050912"/>
    <w:rsid w:val="00053CD3"/>
    <w:rsid w:val="00054475"/>
    <w:rsid w:val="00055E1F"/>
    <w:rsid w:val="00057836"/>
    <w:rsid w:val="00057A8D"/>
    <w:rsid w:val="0006285D"/>
    <w:rsid w:val="00062E5D"/>
    <w:rsid w:val="0006370E"/>
    <w:rsid w:val="00063BC2"/>
    <w:rsid w:val="00064314"/>
    <w:rsid w:val="0006449B"/>
    <w:rsid w:val="00067814"/>
    <w:rsid w:val="000701F1"/>
    <w:rsid w:val="00070286"/>
    <w:rsid w:val="00070727"/>
    <w:rsid w:val="00071417"/>
    <w:rsid w:val="00071780"/>
    <w:rsid w:val="000736F9"/>
    <w:rsid w:val="0007504B"/>
    <w:rsid w:val="00075975"/>
    <w:rsid w:val="00076A02"/>
    <w:rsid w:val="00077A6A"/>
    <w:rsid w:val="00077BA3"/>
    <w:rsid w:val="000803EB"/>
    <w:rsid w:val="00083EA6"/>
    <w:rsid w:val="000847D0"/>
    <w:rsid w:val="00084CA8"/>
    <w:rsid w:val="0008511D"/>
    <w:rsid w:val="000857B7"/>
    <w:rsid w:val="00086E71"/>
    <w:rsid w:val="00087468"/>
    <w:rsid w:val="000879BA"/>
    <w:rsid w:val="00090238"/>
    <w:rsid w:val="00090380"/>
    <w:rsid w:val="00090531"/>
    <w:rsid w:val="00090F9F"/>
    <w:rsid w:val="00091DD9"/>
    <w:rsid w:val="00092138"/>
    <w:rsid w:val="0009215A"/>
    <w:rsid w:val="00093243"/>
    <w:rsid w:val="000944E6"/>
    <w:rsid w:val="00094C8C"/>
    <w:rsid w:val="00096101"/>
    <w:rsid w:val="000967CA"/>
    <w:rsid w:val="00096897"/>
    <w:rsid w:val="00096E8E"/>
    <w:rsid w:val="00097132"/>
    <w:rsid w:val="000A06D7"/>
    <w:rsid w:val="000A1884"/>
    <w:rsid w:val="000A1B47"/>
    <w:rsid w:val="000A24EC"/>
    <w:rsid w:val="000A290A"/>
    <w:rsid w:val="000A2A76"/>
    <w:rsid w:val="000A32D2"/>
    <w:rsid w:val="000A360F"/>
    <w:rsid w:val="000A37C4"/>
    <w:rsid w:val="000A446B"/>
    <w:rsid w:val="000A5BC1"/>
    <w:rsid w:val="000A621D"/>
    <w:rsid w:val="000A68E3"/>
    <w:rsid w:val="000B183F"/>
    <w:rsid w:val="000B4231"/>
    <w:rsid w:val="000B45F7"/>
    <w:rsid w:val="000B4E8E"/>
    <w:rsid w:val="000B595D"/>
    <w:rsid w:val="000B5BAB"/>
    <w:rsid w:val="000B5BB1"/>
    <w:rsid w:val="000B6EB4"/>
    <w:rsid w:val="000B7480"/>
    <w:rsid w:val="000B7DC6"/>
    <w:rsid w:val="000C0DC0"/>
    <w:rsid w:val="000C22F8"/>
    <w:rsid w:val="000C39DF"/>
    <w:rsid w:val="000C3F85"/>
    <w:rsid w:val="000C49C1"/>
    <w:rsid w:val="000C59CC"/>
    <w:rsid w:val="000C7159"/>
    <w:rsid w:val="000D01E0"/>
    <w:rsid w:val="000D0CBE"/>
    <w:rsid w:val="000D1743"/>
    <w:rsid w:val="000D1BB6"/>
    <w:rsid w:val="000D231B"/>
    <w:rsid w:val="000D257D"/>
    <w:rsid w:val="000D3433"/>
    <w:rsid w:val="000D497F"/>
    <w:rsid w:val="000D55FF"/>
    <w:rsid w:val="000D6CE1"/>
    <w:rsid w:val="000D6D53"/>
    <w:rsid w:val="000E11A9"/>
    <w:rsid w:val="000E2456"/>
    <w:rsid w:val="000E330A"/>
    <w:rsid w:val="000E3413"/>
    <w:rsid w:val="000E5221"/>
    <w:rsid w:val="000E5564"/>
    <w:rsid w:val="000E5704"/>
    <w:rsid w:val="000E5E90"/>
    <w:rsid w:val="000E5F81"/>
    <w:rsid w:val="000E6AC5"/>
    <w:rsid w:val="000E7543"/>
    <w:rsid w:val="000E756F"/>
    <w:rsid w:val="000F00F0"/>
    <w:rsid w:val="000F11AA"/>
    <w:rsid w:val="000F1D2B"/>
    <w:rsid w:val="000F2207"/>
    <w:rsid w:val="000F23C0"/>
    <w:rsid w:val="000F450B"/>
    <w:rsid w:val="000F4ABE"/>
    <w:rsid w:val="000F7D99"/>
    <w:rsid w:val="0010021F"/>
    <w:rsid w:val="0010054E"/>
    <w:rsid w:val="001006A1"/>
    <w:rsid w:val="0010073A"/>
    <w:rsid w:val="0010155B"/>
    <w:rsid w:val="00102345"/>
    <w:rsid w:val="00102FDE"/>
    <w:rsid w:val="00104011"/>
    <w:rsid w:val="00104B77"/>
    <w:rsid w:val="00106688"/>
    <w:rsid w:val="00106EE6"/>
    <w:rsid w:val="00107D96"/>
    <w:rsid w:val="00107F09"/>
    <w:rsid w:val="001122DE"/>
    <w:rsid w:val="00113117"/>
    <w:rsid w:val="001134C7"/>
    <w:rsid w:val="00113CB8"/>
    <w:rsid w:val="00114963"/>
    <w:rsid w:val="00114F30"/>
    <w:rsid w:val="001150F1"/>
    <w:rsid w:val="0011563D"/>
    <w:rsid w:val="00115A9E"/>
    <w:rsid w:val="00116811"/>
    <w:rsid w:val="0011797A"/>
    <w:rsid w:val="00117FE6"/>
    <w:rsid w:val="001214D5"/>
    <w:rsid w:val="0012151C"/>
    <w:rsid w:val="00121DA4"/>
    <w:rsid w:val="00122054"/>
    <w:rsid w:val="00123148"/>
    <w:rsid w:val="001238A1"/>
    <w:rsid w:val="00124644"/>
    <w:rsid w:val="00124B56"/>
    <w:rsid w:val="00124F18"/>
    <w:rsid w:val="00125823"/>
    <w:rsid w:val="001268BC"/>
    <w:rsid w:val="00127BBA"/>
    <w:rsid w:val="001310EA"/>
    <w:rsid w:val="0013175D"/>
    <w:rsid w:val="00132A3E"/>
    <w:rsid w:val="00132ACC"/>
    <w:rsid w:val="00133572"/>
    <w:rsid w:val="00133CFB"/>
    <w:rsid w:val="00133E62"/>
    <w:rsid w:val="00134643"/>
    <w:rsid w:val="00134F9D"/>
    <w:rsid w:val="00137030"/>
    <w:rsid w:val="001375AB"/>
    <w:rsid w:val="00137DF0"/>
    <w:rsid w:val="00140D1D"/>
    <w:rsid w:val="001411E8"/>
    <w:rsid w:val="00141AA4"/>
    <w:rsid w:val="0014282F"/>
    <w:rsid w:val="00142A95"/>
    <w:rsid w:val="00142FC7"/>
    <w:rsid w:val="00143BA5"/>
    <w:rsid w:val="00144122"/>
    <w:rsid w:val="00145465"/>
    <w:rsid w:val="00153053"/>
    <w:rsid w:val="00154677"/>
    <w:rsid w:val="00157057"/>
    <w:rsid w:val="001578AD"/>
    <w:rsid w:val="00157E6A"/>
    <w:rsid w:val="00157ECA"/>
    <w:rsid w:val="00160786"/>
    <w:rsid w:val="00162571"/>
    <w:rsid w:val="0016263F"/>
    <w:rsid w:val="00163035"/>
    <w:rsid w:val="00164843"/>
    <w:rsid w:val="00164B6F"/>
    <w:rsid w:val="00166EA7"/>
    <w:rsid w:val="00166F7A"/>
    <w:rsid w:val="001673C9"/>
    <w:rsid w:val="0016774B"/>
    <w:rsid w:val="00167916"/>
    <w:rsid w:val="00171870"/>
    <w:rsid w:val="00173034"/>
    <w:rsid w:val="00173559"/>
    <w:rsid w:val="00173DD4"/>
    <w:rsid w:val="001761E3"/>
    <w:rsid w:val="001813D9"/>
    <w:rsid w:val="00182E6D"/>
    <w:rsid w:val="00183E47"/>
    <w:rsid w:val="001840E4"/>
    <w:rsid w:val="00184C09"/>
    <w:rsid w:val="00190BB6"/>
    <w:rsid w:val="001926E9"/>
    <w:rsid w:val="00192B6A"/>
    <w:rsid w:val="00192CD2"/>
    <w:rsid w:val="00192F98"/>
    <w:rsid w:val="0019366A"/>
    <w:rsid w:val="00194D97"/>
    <w:rsid w:val="001A1275"/>
    <w:rsid w:val="001A127F"/>
    <w:rsid w:val="001A2BA6"/>
    <w:rsid w:val="001A3606"/>
    <w:rsid w:val="001A3E35"/>
    <w:rsid w:val="001A4285"/>
    <w:rsid w:val="001A43BD"/>
    <w:rsid w:val="001A52F4"/>
    <w:rsid w:val="001A673E"/>
    <w:rsid w:val="001B129E"/>
    <w:rsid w:val="001B2358"/>
    <w:rsid w:val="001B244C"/>
    <w:rsid w:val="001B3784"/>
    <w:rsid w:val="001B47D0"/>
    <w:rsid w:val="001B6BDB"/>
    <w:rsid w:val="001C0EDD"/>
    <w:rsid w:val="001C4113"/>
    <w:rsid w:val="001C48DA"/>
    <w:rsid w:val="001C7BB9"/>
    <w:rsid w:val="001C7BE7"/>
    <w:rsid w:val="001C7E9D"/>
    <w:rsid w:val="001D1063"/>
    <w:rsid w:val="001D4888"/>
    <w:rsid w:val="001D4DAB"/>
    <w:rsid w:val="001D4FDA"/>
    <w:rsid w:val="001D72D0"/>
    <w:rsid w:val="001D7A52"/>
    <w:rsid w:val="001D7F2D"/>
    <w:rsid w:val="001E1117"/>
    <w:rsid w:val="001E1529"/>
    <w:rsid w:val="001E312C"/>
    <w:rsid w:val="001E4FFF"/>
    <w:rsid w:val="001E5C06"/>
    <w:rsid w:val="001E7243"/>
    <w:rsid w:val="001E73F4"/>
    <w:rsid w:val="001F06EA"/>
    <w:rsid w:val="001F14DD"/>
    <w:rsid w:val="001F16E0"/>
    <w:rsid w:val="001F1E97"/>
    <w:rsid w:val="001F1F1C"/>
    <w:rsid w:val="001F283C"/>
    <w:rsid w:val="001F4A7E"/>
    <w:rsid w:val="001F4B8C"/>
    <w:rsid w:val="001F4F9B"/>
    <w:rsid w:val="001F68BE"/>
    <w:rsid w:val="00200B87"/>
    <w:rsid w:val="00200BC5"/>
    <w:rsid w:val="0020105F"/>
    <w:rsid w:val="00201AD8"/>
    <w:rsid w:val="00202547"/>
    <w:rsid w:val="00203939"/>
    <w:rsid w:val="00203943"/>
    <w:rsid w:val="00203A7C"/>
    <w:rsid w:val="00206CD7"/>
    <w:rsid w:val="00207214"/>
    <w:rsid w:val="00207C46"/>
    <w:rsid w:val="00212F6B"/>
    <w:rsid w:val="002133C0"/>
    <w:rsid w:val="002141C5"/>
    <w:rsid w:val="00215723"/>
    <w:rsid w:val="00216C95"/>
    <w:rsid w:val="00217A92"/>
    <w:rsid w:val="00217C54"/>
    <w:rsid w:val="00220B9C"/>
    <w:rsid w:val="00225594"/>
    <w:rsid w:val="0022685B"/>
    <w:rsid w:val="00227D95"/>
    <w:rsid w:val="0023018C"/>
    <w:rsid w:val="0023078A"/>
    <w:rsid w:val="0023205B"/>
    <w:rsid w:val="00232A2B"/>
    <w:rsid w:val="0023344F"/>
    <w:rsid w:val="00233772"/>
    <w:rsid w:val="0023413A"/>
    <w:rsid w:val="0023491F"/>
    <w:rsid w:val="00234BD9"/>
    <w:rsid w:val="00235085"/>
    <w:rsid w:val="002369E5"/>
    <w:rsid w:val="002401C3"/>
    <w:rsid w:val="00240BDC"/>
    <w:rsid w:val="0024285E"/>
    <w:rsid w:val="00243580"/>
    <w:rsid w:val="00245045"/>
    <w:rsid w:val="00245A96"/>
    <w:rsid w:val="00245C77"/>
    <w:rsid w:val="002466D7"/>
    <w:rsid w:val="00247905"/>
    <w:rsid w:val="00250BF2"/>
    <w:rsid w:val="00250FE4"/>
    <w:rsid w:val="00252351"/>
    <w:rsid w:val="00253E9B"/>
    <w:rsid w:val="002540A3"/>
    <w:rsid w:val="00254FFB"/>
    <w:rsid w:val="00255FA3"/>
    <w:rsid w:val="0025644A"/>
    <w:rsid w:val="00260B0A"/>
    <w:rsid w:val="002617AA"/>
    <w:rsid w:val="0026222A"/>
    <w:rsid w:val="0026297D"/>
    <w:rsid w:val="00262CA3"/>
    <w:rsid w:val="00263053"/>
    <w:rsid w:val="00263237"/>
    <w:rsid w:val="0026333B"/>
    <w:rsid w:val="00263CEA"/>
    <w:rsid w:val="00264A35"/>
    <w:rsid w:val="0026525F"/>
    <w:rsid w:val="0026633D"/>
    <w:rsid w:val="0026646C"/>
    <w:rsid w:val="00266A35"/>
    <w:rsid w:val="00267F71"/>
    <w:rsid w:val="00270B58"/>
    <w:rsid w:val="00270C51"/>
    <w:rsid w:val="00271EF8"/>
    <w:rsid w:val="002726D9"/>
    <w:rsid w:val="00273EBC"/>
    <w:rsid w:val="00274273"/>
    <w:rsid w:val="0027428A"/>
    <w:rsid w:val="00274895"/>
    <w:rsid w:val="0028149B"/>
    <w:rsid w:val="00283995"/>
    <w:rsid w:val="00284000"/>
    <w:rsid w:val="00285B58"/>
    <w:rsid w:val="00286999"/>
    <w:rsid w:val="00287955"/>
    <w:rsid w:val="00290E37"/>
    <w:rsid w:val="002914DB"/>
    <w:rsid w:val="002915E7"/>
    <w:rsid w:val="00291735"/>
    <w:rsid w:val="002919E3"/>
    <w:rsid w:val="00292375"/>
    <w:rsid w:val="00293958"/>
    <w:rsid w:val="00296825"/>
    <w:rsid w:val="002968F3"/>
    <w:rsid w:val="00296E6A"/>
    <w:rsid w:val="00297F5B"/>
    <w:rsid w:val="002A034A"/>
    <w:rsid w:val="002A0D07"/>
    <w:rsid w:val="002A1E15"/>
    <w:rsid w:val="002A2E4F"/>
    <w:rsid w:val="002A3825"/>
    <w:rsid w:val="002A3ECA"/>
    <w:rsid w:val="002A4C04"/>
    <w:rsid w:val="002A4C79"/>
    <w:rsid w:val="002A50FC"/>
    <w:rsid w:val="002A6B42"/>
    <w:rsid w:val="002B551B"/>
    <w:rsid w:val="002B6F12"/>
    <w:rsid w:val="002C1136"/>
    <w:rsid w:val="002C163B"/>
    <w:rsid w:val="002C1ECC"/>
    <w:rsid w:val="002C2785"/>
    <w:rsid w:val="002C3703"/>
    <w:rsid w:val="002C6322"/>
    <w:rsid w:val="002C7C12"/>
    <w:rsid w:val="002D0201"/>
    <w:rsid w:val="002D078D"/>
    <w:rsid w:val="002D272F"/>
    <w:rsid w:val="002D362E"/>
    <w:rsid w:val="002D38AE"/>
    <w:rsid w:val="002D42AE"/>
    <w:rsid w:val="002D6F89"/>
    <w:rsid w:val="002D7081"/>
    <w:rsid w:val="002D709C"/>
    <w:rsid w:val="002E06D9"/>
    <w:rsid w:val="002E0CD6"/>
    <w:rsid w:val="002E12F0"/>
    <w:rsid w:val="002E1EC6"/>
    <w:rsid w:val="002E4F6C"/>
    <w:rsid w:val="002E5638"/>
    <w:rsid w:val="002E7289"/>
    <w:rsid w:val="002F06AA"/>
    <w:rsid w:val="002F3A0F"/>
    <w:rsid w:val="002F4C09"/>
    <w:rsid w:val="002F5641"/>
    <w:rsid w:val="002F68A2"/>
    <w:rsid w:val="002F7EEC"/>
    <w:rsid w:val="00300154"/>
    <w:rsid w:val="00300A30"/>
    <w:rsid w:val="00300F4B"/>
    <w:rsid w:val="003020C7"/>
    <w:rsid w:val="0030245A"/>
    <w:rsid w:val="00302720"/>
    <w:rsid w:val="00303872"/>
    <w:rsid w:val="00303B73"/>
    <w:rsid w:val="00304179"/>
    <w:rsid w:val="00304EA5"/>
    <w:rsid w:val="00307E3A"/>
    <w:rsid w:val="003102F3"/>
    <w:rsid w:val="00310586"/>
    <w:rsid w:val="00311209"/>
    <w:rsid w:val="00313037"/>
    <w:rsid w:val="00314505"/>
    <w:rsid w:val="00314F2F"/>
    <w:rsid w:val="00316A44"/>
    <w:rsid w:val="00317008"/>
    <w:rsid w:val="00322F6A"/>
    <w:rsid w:val="0032330D"/>
    <w:rsid w:val="003259C6"/>
    <w:rsid w:val="00325AD8"/>
    <w:rsid w:val="00326B69"/>
    <w:rsid w:val="0032770F"/>
    <w:rsid w:val="00331A2A"/>
    <w:rsid w:val="00331C88"/>
    <w:rsid w:val="00333A1B"/>
    <w:rsid w:val="00334B45"/>
    <w:rsid w:val="003356B9"/>
    <w:rsid w:val="00336E1D"/>
    <w:rsid w:val="003373CD"/>
    <w:rsid w:val="00337421"/>
    <w:rsid w:val="003413D7"/>
    <w:rsid w:val="00341630"/>
    <w:rsid w:val="00343236"/>
    <w:rsid w:val="00343AB9"/>
    <w:rsid w:val="00345C3F"/>
    <w:rsid w:val="00345E81"/>
    <w:rsid w:val="00350607"/>
    <w:rsid w:val="003514EE"/>
    <w:rsid w:val="00351981"/>
    <w:rsid w:val="00352205"/>
    <w:rsid w:val="0035241B"/>
    <w:rsid w:val="00353CAF"/>
    <w:rsid w:val="00354364"/>
    <w:rsid w:val="0035450F"/>
    <w:rsid w:val="003554FE"/>
    <w:rsid w:val="003558E4"/>
    <w:rsid w:val="00355BD8"/>
    <w:rsid w:val="00360071"/>
    <w:rsid w:val="003619E3"/>
    <w:rsid w:val="00363671"/>
    <w:rsid w:val="003638F8"/>
    <w:rsid w:val="003639C9"/>
    <w:rsid w:val="00364EE3"/>
    <w:rsid w:val="0036597B"/>
    <w:rsid w:val="003729F3"/>
    <w:rsid w:val="00373942"/>
    <w:rsid w:val="003743BA"/>
    <w:rsid w:val="00374A75"/>
    <w:rsid w:val="003757E4"/>
    <w:rsid w:val="00375834"/>
    <w:rsid w:val="003758A2"/>
    <w:rsid w:val="00375FD0"/>
    <w:rsid w:val="003764E8"/>
    <w:rsid w:val="0038019E"/>
    <w:rsid w:val="00382B42"/>
    <w:rsid w:val="003858EF"/>
    <w:rsid w:val="0038676E"/>
    <w:rsid w:val="0038718A"/>
    <w:rsid w:val="0038768E"/>
    <w:rsid w:val="003906ED"/>
    <w:rsid w:val="0039124E"/>
    <w:rsid w:val="00391343"/>
    <w:rsid w:val="00393A0F"/>
    <w:rsid w:val="0039428B"/>
    <w:rsid w:val="00394B09"/>
    <w:rsid w:val="00396CB9"/>
    <w:rsid w:val="003A02FE"/>
    <w:rsid w:val="003A223A"/>
    <w:rsid w:val="003A50C5"/>
    <w:rsid w:val="003A5C58"/>
    <w:rsid w:val="003A61BB"/>
    <w:rsid w:val="003A6970"/>
    <w:rsid w:val="003A7358"/>
    <w:rsid w:val="003A7B76"/>
    <w:rsid w:val="003B14A8"/>
    <w:rsid w:val="003B1606"/>
    <w:rsid w:val="003B16AD"/>
    <w:rsid w:val="003B1A78"/>
    <w:rsid w:val="003B38EA"/>
    <w:rsid w:val="003B648E"/>
    <w:rsid w:val="003B66B7"/>
    <w:rsid w:val="003B6934"/>
    <w:rsid w:val="003B6E31"/>
    <w:rsid w:val="003B6E6D"/>
    <w:rsid w:val="003B6E9F"/>
    <w:rsid w:val="003B764E"/>
    <w:rsid w:val="003B7913"/>
    <w:rsid w:val="003B7FB1"/>
    <w:rsid w:val="003C00C5"/>
    <w:rsid w:val="003C13BE"/>
    <w:rsid w:val="003C2EA2"/>
    <w:rsid w:val="003C3548"/>
    <w:rsid w:val="003C3AED"/>
    <w:rsid w:val="003C3D32"/>
    <w:rsid w:val="003C41AE"/>
    <w:rsid w:val="003C44A4"/>
    <w:rsid w:val="003C5BC7"/>
    <w:rsid w:val="003C6404"/>
    <w:rsid w:val="003D0FAA"/>
    <w:rsid w:val="003D2D99"/>
    <w:rsid w:val="003D491E"/>
    <w:rsid w:val="003D57E1"/>
    <w:rsid w:val="003D5968"/>
    <w:rsid w:val="003D6395"/>
    <w:rsid w:val="003D660A"/>
    <w:rsid w:val="003D7926"/>
    <w:rsid w:val="003D7D0A"/>
    <w:rsid w:val="003E0E7D"/>
    <w:rsid w:val="003E1797"/>
    <w:rsid w:val="003E24B1"/>
    <w:rsid w:val="003E2D8A"/>
    <w:rsid w:val="003E58E1"/>
    <w:rsid w:val="003E594F"/>
    <w:rsid w:val="003E7B67"/>
    <w:rsid w:val="003F1A56"/>
    <w:rsid w:val="003F2444"/>
    <w:rsid w:val="003F3186"/>
    <w:rsid w:val="003F32D6"/>
    <w:rsid w:val="003F4B40"/>
    <w:rsid w:val="003F50A8"/>
    <w:rsid w:val="003F50D1"/>
    <w:rsid w:val="003F58DF"/>
    <w:rsid w:val="003F5DDD"/>
    <w:rsid w:val="003F620B"/>
    <w:rsid w:val="003F7001"/>
    <w:rsid w:val="003F7686"/>
    <w:rsid w:val="003F7814"/>
    <w:rsid w:val="003F7A9A"/>
    <w:rsid w:val="004005A0"/>
    <w:rsid w:val="00400B5E"/>
    <w:rsid w:val="00400DD2"/>
    <w:rsid w:val="00402784"/>
    <w:rsid w:val="0040389A"/>
    <w:rsid w:val="0040429A"/>
    <w:rsid w:val="00404EE3"/>
    <w:rsid w:val="00406288"/>
    <w:rsid w:val="004071F3"/>
    <w:rsid w:val="00411328"/>
    <w:rsid w:val="00411CE0"/>
    <w:rsid w:val="00412346"/>
    <w:rsid w:val="004133B9"/>
    <w:rsid w:val="004133BE"/>
    <w:rsid w:val="00413BCC"/>
    <w:rsid w:val="00414D43"/>
    <w:rsid w:val="00414F5A"/>
    <w:rsid w:val="004166C1"/>
    <w:rsid w:val="00416ECF"/>
    <w:rsid w:val="00417F47"/>
    <w:rsid w:val="004215E5"/>
    <w:rsid w:val="004223CB"/>
    <w:rsid w:val="00422620"/>
    <w:rsid w:val="00423DD8"/>
    <w:rsid w:val="0042454D"/>
    <w:rsid w:val="004254AE"/>
    <w:rsid w:val="00426067"/>
    <w:rsid w:val="004260EB"/>
    <w:rsid w:val="0043071C"/>
    <w:rsid w:val="0043255A"/>
    <w:rsid w:val="00432C48"/>
    <w:rsid w:val="00433A8A"/>
    <w:rsid w:val="00433C1C"/>
    <w:rsid w:val="00434AA1"/>
    <w:rsid w:val="00435EB1"/>
    <w:rsid w:val="00437BBA"/>
    <w:rsid w:val="00441852"/>
    <w:rsid w:val="00441E1F"/>
    <w:rsid w:val="00443BFA"/>
    <w:rsid w:val="00443FA0"/>
    <w:rsid w:val="00444459"/>
    <w:rsid w:val="00444695"/>
    <w:rsid w:val="0044521D"/>
    <w:rsid w:val="00451330"/>
    <w:rsid w:val="0045232C"/>
    <w:rsid w:val="00452D49"/>
    <w:rsid w:val="00454DB8"/>
    <w:rsid w:val="00455A6D"/>
    <w:rsid w:val="00455D6F"/>
    <w:rsid w:val="00456211"/>
    <w:rsid w:val="0045783E"/>
    <w:rsid w:val="0046039C"/>
    <w:rsid w:val="00460EDD"/>
    <w:rsid w:val="0046129D"/>
    <w:rsid w:val="004627D6"/>
    <w:rsid w:val="00463710"/>
    <w:rsid w:val="00467070"/>
    <w:rsid w:val="00467384"/>
    <w:rsid w:val="00471D34"/>
    <w:rsid w:val="004721E6"/>
    <w:rsid w:val="004729F1"/>
    <w:rsid w:val="00476C42"/>
    <w:rsid w:val="00477563"/>
    <w:rsid w:val="00477C55"/>
    <w:rsid w:val="00480603"/>
    <w:rsid w:val="00480C4C"/>
    <w:rsid w:val="00481740"/>
    <w:rsid w:val="00482886"/>
    <w:rsid w:val="00482F8C"/>
    <w:rsid w:val="00483EA0"/>
    <w:rsid w:val="00485312"/>
    <w:rsid w:val="00485A9B"/>
    <w:rsid w:val="00485AF0"/>
    <w:rsid w:val="00486173"/>
    <w:rsid w:val="00486DBB"/>
    <w:rsid w:val="004913AC"/>
    <w:rsid w:val="004915C0"/>
    <w:rsid w:val="00493895"/>
    <w:rsid w:val="00494C9F"/>
    <w:rsid w:val="00494FD7"/>
    <w:rsid w:val="004955AE"/>
    <w:rsid w:val="00495F83"/>
    <w:rsid w:val="004960B2"/>
    <w:rsid w:val="00497A83"/>
    <w:rsid w:val="00497ADF"/>
    <w:rsid w:val="004A039B"/>
    <w:rsid w:val="004A3259"/>
    <w:rsid w:val="004A33A8"/>
    <w:rsid w:val="004A371F"/>
    <w:rsid w:val="004A6CF6"/>
    <w:rsid w:val="004A7223"/>
    <w:rsid w:val="004B0FDB"/>
    <w:rsid w:val="004B1F24"/>
    <w:rsid w:val="004B254D"/>
    <w:rsid w:val="004B3225"/>
    <w:rsid w:val="004B555E"/>
    <w:rsid w:val="004B5858"/>
    <w:rsid w:val="004B5E5F"/>
    <w:rsid w:val="004B7597"/>
    <w:rsid w:val="004C06DD"/>
    <w:rsid w:val="004C0D10"/>
    <w:rsid w:val="004C1329"/>
    <w:rsid w:val="004C2A41"/>
    <w:rsid w:val="004C3880"/>
    <w:rsid w:val="004C3B56"/>
    <w:rsid w:val="004C3FBA"/>
    <w:rsid w:val="004C68CF"/>
    <w:rsid w:val="004D0EF3"/>
    <w:rsid w:val="004D0F2F"/>
    <w:rsid w:val="004D1567"/>
    <w:rsid w:val="004D179F"/>
    <w:rsid w:val="004D241A"/>
    <w:rsid w:val="004D304B"/>
    <w:rsid w:val="004D43D5"/>
    <w:rsid w:val="004D4CE5"/>
    <w:rsid w:val="004D5B31"/>
    <w:rsid w:val="004D6A96"/>
    <w:rsid w:val="004E0E33"/>
    <w:rsid w:val="004E3F9D"/>
    <w:rsid w:val="004E48B2"/>
    <w:rsid w:val="004E4BD6"/>
    <w:rsid w:val="004E55A9"/>
    <w:rsid w:val="004E5E86"/>
    <w:rsid w:val="004F0554"/>
    <w:rsid w:val="004F21E5"/>
    <w:rsid w:val="004F22CB"/>
    <w:rsid w:val="004F3499"/>
    <w:rsid w:val="004F3F89"/>
    <w:rsid w:val="004F4AF6"/>
    <w:rsid w:val="004F76CF"/>
    <w:rsid w:val="00500294"/>
    <w:rsid w:val="00501BC0"/>
    <w:rsid w:val="00502B24"/>
    <w:rsid w:val="00502BFC"/>
    <w:rsid w:val="0050631E"/>
    <w:rsid w:val="005066AD"/>
    <w:rsid w:val="00506760"/>
    <w:rsid w:val="00506ABA"/>
    <w:rsid w:val="00507ABC"/>
    <w:rsid w:val="005118B0"/>
    <w:rsid w:val="00512931"/>
    <w:rsid w:val="005134D6"/>
    <w:rsid w:val="00515278"/>
    <w:rsid w:val="00515550"/>
    <w:rsid w:val="005156C3"/>
    <w:rsid w:val="00515972"/>
    <w:rsid w:val="00515E5E"/>
    <w:rsid w:val="00520DD4"/>
    <w:rsid w:val="00521274"/>
    <w:rsid w:val="00522D5A"/>
    <w:rsid w:val="005230DA"/>
    <w:rsid w:val="00523F1F"/>
    <w:rsid w:val="00524BAD"/>
    <w:rsid w:val="00524D82"/>
    <w:rsid w:val="00525974"/>
    <w:rsid w:val="00526C93"/>
    <w:rsid w:val="00527D3E"/>
    <w:rsid w:val="00530E91"/>
    <w:rsid w:val="00530FC0"/>
    <w:rsid w:val="00531895"/>
    <w:rsid w:val="005337EB"/>
    <w:rsid w:val="005339AE"/>
    <w:rsid w:val="00534DF8"/>
    <w:rsid w:val="005358C3"/>
    <w:rsid w:val="005359BF"/>
    <w:rsid w:val="00535EA2"/>
    <w:rsid w:val="00536644"/>
    <w:rsid w:val="005368B0"/>
    <w:rsid w:val="00537410"/>
    <w:rsid w:val="00541A94"/>
    <w:rsid w:val="00543061"/>
    <w:rsid w:val="00544831"/>
    <w:rsid w:val="00544CD1"/>
    <w:rsid w:val="0054512D"/>
    <w:rsid w:val="00550787"/>
    <w:rsid w:val="0055092C"/>
    <w:rsid w:val="005510CD"/>
    <w:rsid w:val="00552160"/>
    <w:rsid w:val="00554D4C"/>
    <w:rsid w:val="0055507F"/>
    <w:rsid w:val="00555524"/>
    <w:rsid w:val="0055574A"/>
    <w:rsid w:val="005603E8"/>
    <w:rsid w:val="00560C1D"/>
    <w:rsid w:val="00561AFE"/>
    <w:rsid w:val="00561B98"/>
    <w:rsid w:val="00562128"/>
    <w:rsid w:val="00563C0A"/>
    <w:rsid w:val="00564019"/>
    <w:rsid w:val="005640E0"/>
    <w:rsid w:val="00564FA0"/>
    <w:rsid w:val="00565302"/>
    <w:rsid w:val="005670FE"/>
    <w:rsid w:val="00567797"/>
    <w:rsid w:val="00571646"/>
    <w:rsid w:val="0057185F"/>
    <w:rsid w:val="00571D51"/>
    <w:rsid w:val="00573F62"/>
    <w:rsid w:val="00576439"/>
    <w:rsid w:val="00577147"/>
    <w:rsid w:val="00577F09"/>
    <w:rsid w:val="005827CD"/>
    <w:rsid w:val="00583895"/>
    <w:rsid w:val="005845E0"/>
    <w:rsid w:val="0058735B"/>
    <w:rsid w:val="00591832"/>
    <w:rsid w:val="0059185E"/>
    <w:rsid w:val="00592841"/>
    <w:rsid w:val="005956B7"/>
    <w:rsid w:val="00596B33"/>
    <w:rsid w:val="005A10E6"/>
    <w:rsid w:val="005A2641"/>
    <w:rsid w:val="005A2866"/>
    <w:rsid w:val="005A357F"/>
    <w:rsid w:val="005A3BCD"/>
    <w:rsid w:val="005A60D0"/>
    <w:rsid w:val="005A61CF"/>
    <w:rsid w:val="005A642E"/>
    <w:rsid w:val="005A64D1"/>
    <w:rsid w:val="005A7BE5"/>
    <w:rsid w:val="005B14F8"/>
    <w:rsid w:val="005B1626"/>
    <w:rsid w:val="005B426D"/>
    <w:rsid w:val="005B4DEC"/>
    <w:rsid w:val="005B6FD0"/>
    <w:rsid w:val="005B7EF4"/>
    <w:rsid w:val="005C04CD"/>
    <w:rsid w:val="005C1D6A"/>
    <w:rsid w:val="005C1F66"/>
    <w:rsid w:val="005C286D"/>
    <w:rsid w:val="005C318C"/>
    <w:rsid w:val="005C3249"/>
    <w:rsid w:val="005C4357"/>
    <w:rsid w:val="005C4C20"/>
    <w:rsid w:val="005C6148"/>
    <w:rsid w:val="005C61A5"/>
    <w:rsid w:val="005C6741"/>
    <w:rsid w:val="005C7189"/>
    <w:rsid w:val="005C7AE9"/>
    <w:rsid w:val="005C7E41"/>
    <w:rsid w:val="005D015D"/>
    <w:rsid w:val="005D0E44"/>
    <w:rsid w:val="005D21BD"/>
    <w:rsid w:val="005D3A58"/>
    <w:rsid w:val="005D450F"/>
    <w:rsid w:val="005D49CC"/>
    <w:rsid w:val="005D5A97"/>
    <w:rsid w:val="005D7F4B"/>
    <w:rsid w:val="005E005F"/>
    <w:rsid w:val="005E1157"/>
    <w:rsid w:val="005E2D93"/>
    <w:rsid w:val="005E374F"/>
    <w:rsid w:val="005E3833"/>
    <w:rsid w:val="005E4B88"/>
    <w:rsid w:val="005E4E72"/>
    <w:rsid w:val="005E61A5"/>
    <w:rsid w:val="005E711E"/>
    <w:rsid w:val="005F09BE"/>
    <w:rsid w:val="005F3E4C"/>
    <w:rsid w:val="005F45F2"/>
    <w:rsid w:val="005F49C1"/>
    <w:rsid w:val="005F6401"/>
    <w:rsid w:val="006036E6"/>
    <w:rsid w:val="00604483"/>
    <w:rsid w:val="006044D5"/>
    <w:rsid w:val="00604EC9"/>
    <w:rsid w:val="006068A3"/>
    <w:rsid w:val="006117EA"/>
    <w:rsid w:val="0061480F"/>
    <w:rsid w:val="00614972"/>
    <w:rsid w:val="00614A17"/>
    <w:rsid w:val="006157B7"/>
    <w:rsid w:val="00615E25"/>
    <w:rsid w:val="00616321"/>
    <w:rsid w:val="00620948"/>
    <w:rsid w:val="00621F73"/>
    <w:rsid w:val="00622481"/>
    <w:rsid w:val="00622FDC"/>
    <w:rsid w:val="00623B50"/>
    <w:rsid w:val="00623D21"/>
    <w:rsid w:val="006245BF"/>
    <w:rsid w:val="00625020"/>
    <w:rsid w:val="00625500"/>
    <w:rsid w:val="00630515"/>
    <w:rsid w:val="00632FE9"/>
    <w:rsid w:val="00633A67"/>
    <w:rsid w:val="00634712"/>
    <w:rsid w:val="00635E54"/>
    <w:rsid w:val="00635F90"/>
    <w:rsid w:val="0063687B"/>
    <w:rsid w:val="00637E76"/>
    <w:rsid w:val="006406BF"/>
    <w:rsid w:val="00640CF9"/>
    <w:rsid w:val="00641A21"/>
    <w:rsid w:val="00642F26"/>
    <w:rsid w:val="00644E61"/>
    <w:rsid w:val="00646ECB"/>
    <w:rsid w:val="00647B77"/>
    <w:rsid w:val="00650B3D"/>
    <w:rsid w:val="00650F4B"/>
    <w:rsid w:val="0065169F"/>
    <w:rsid w:val="00652418"/>
    <w:rsid w:val="0065263F"/>
    <w:rsid w:val="0065274C"/>
    <w:rsid w:val="00653C53"/>
    <w:rsid w:val="00653FCA"/>
    <w:rsid w:val="006545F4"/>
    <w:rsid w:val="006559A2"/>
    <w:rsid w:val="00655BD6"/>
    <w:rsid w:val="0065669C"/>
    <w:rsid w:val="00657D16"/>
    <w:rsid w:val="00660431"/>
    <w:rsid w:val="00660610"/>
    <w:rsid w:val="00660A20"/>
    <w:rsid w:val="00661A71"/>
    <w:rsid w:val="00662048"/>
    <w:rsid w:val="006624FD"/>
    <w:rsid w:val="00662D40"/>
    <w:rsid w:val="006634B8"/>
    <w:rsid w:val="00665919"/>
    <w:rsid w:val="00665B89"/>
    <w:rsid w:val="00666F63"/>
    <w:rsid w:val="00667FBC"/>
    <w:rsid w:val="00671087"/>
    <w:rsid w:val="0067115C"/>
    <w:rsid w:val="00671D44"/>
    <w:rsid w:val="00671F9A"/>
    <w:rsid w:val="00672E90"/>
    <w:rsid w:val="006740B0"/>
    <w:rsid w:val="00675978"/>
    <w:rsid w:val="006777B9"/>
    <w:rsid w:val="00680BD0"/>
    <w:rsid w:val="00682D1C"/>
    <w:rsid w:val="00683785"/>
    <w:rsid w:val="00685601"/>
    <w:rsid w:val="00686204"/>
    <w:rsid w:val="006868ED"/>
    <w:rsid w:val="0068698D"/>
    <w:rsid w:val="00686D14"/>
    <w:rsid w:val="00686E35"/>
    <w:rsid w:val="00687ED7"/>
    <w:rsid w:val="00690ABA"/>
    <w:rsid w:val="0069118B"/>
    <w:rsid w:val="0069329A"/>
    <w:rsid w:val="00693373"/>
    <w:rsid w:val="00693BB1"/>
    <w:rsid w:val="006A1EC3"/>
    <w:rsid w:val="006A2003"/>
    <w:rsid w:val="006A3A3E"/>
    <w:rsid w:val="006A41B8"/>
    <w:rsid w:val="006A46FF"/>
    <w:rsid w:val="006A50FA"/>
    <w:rsid w:val="006A623F"/>
    <w:rsid w:val="006A7074"/>
    <w:rsid w:val="006A7A67"/>
    <w:rsid w:val="006B0076"/>
    <w:rsid w:val="006B086E"/>
    <w:rsid w:val="006B28B2"/>
    <w:rsid w:val="006B3083"/>
    <w:rsid w:val="006B31B2"/>
    <w:rsid w:val="006B39FE"/>
    <w:rsid w:val="006B720F"/>
    <w:rsid w:val="006C018B"/>
    <w:rsid w:val="006C0290"/>
    <w:rsid w:val="006C144C"/>
    <w:rsid w:val="006C42EC"/>
    <w:rsid w:val="006C62E1"/>
    <w:rsid w:val="006C6FD0"/>
    <w:rsid w:val="006C725E"/>
    <w:rsid w:val="006C73BE"/>
    <w:rsid w:val="006D01D0"/>
    <w:rsid w:val="006D266A"/>
    <w:rsid w:val="006D4782"/>
    <w:rsid w:val="006D51AD"/>
    <w:rsid w:val="006D63CD"/>
    <w:rsid w:val="006E0F4E"/>
    <w:rsid w:val="006E113D"/>
    <w:rsid w:val="006E1801"/>
    <w:rsid w:val="006E4197"/>
    <w:rsid w:val="006E4AF1"/>
    <w:rsid w:val="006E5F0D"/>
    <w:rsid w:val="006E6043"/>
    <w:rsid w:val="006E6558"/>
    <w:rsid w:val="006F0345"/>
    <w:rsid w:val="006F0469"/>
    <w:rsid w:val="006F0832"/>
    <w:rsid w:val="006F3705"/>
    <w:rsid w:val="006F4ADE"/>
    <w:rsid w:val="006F5C45"/>
    <w:rsid w:val="006F6310"/>
    <w:rsid w:val="007006C3"/>
    <w:rsid w:val="00700979"/>
    <w:rsid w:val="007019CA"/>
    <w:rsid w:val="00701D59"/>
    <w:rsid w:val="0070231B"/>
    <w:rsid w:val="00702BDA"/>
    <w:rsid w:val="00702DEB"/>
    <w:rsid w:val="007040B6"/>
    <w:rsid w:val="00704320"/>
    <w:rsid w:val="007045C9"/>
    <w:rsid w:val="00705076"/>
    <w:rsid w:val="007054E8"/>
    <w:rsid w:val="007071B0"/>
    <w:rsid w:val="00710E15"/>
    <w:rsid w:val="00711147"/>
    <w:rsid w:val="00711E91"/>
    <w:rsid w:val="00712CF7"/>
    <w:rsid w:val="00713298"/>
    <w:rsid w:val="00716BDE"/>
    <w:rsid w:val="00716C7D"/>
    <w:rsid w:val="00717B72"/>
    <w:rsid w:val="007248EF"/>
    <w:rsid w:val="007251CB"/>
    <w:rsid w:val="007256B0"/>
    <w:rsid w:val="00725F3C"/>
    <w:rsid w:val="007261FA"/>
    <w:rsid w:val="0072670E"/>
    <w:rsid w:val="007277E3"/>
    <w:rsid w:val="00727DEE"/>
    <w:rsid w:val="00730B1B"/>
    <w:rsid w:val="00730F83"/>
    <w:rsid w:val="00731A17"/>
    <w:rsid w:val="00731F63"/>
    <w:rsid w:val="007320F1"/>
    <w:rsid w:val="00732BF3"/>
    <w:rsid w:val="007338A8"/>
    <w:rsid w:val="007338CA"/>
    <w:rsid w:val="00734458"/>
    <w:rsid w:val="00734C65"/>
    <w:rsid w:val="00735AFB"/>
    <w:rsid w:val="00735BFB"/>
    <w:rsid w:val="00735C9F"/>
    <w:rsid w:val="00735EBA"/>
    <w:rsid w:val="00741980"/>
    <w:rsid w:val="007419CF"/>
    <w:rsid w:val="007422A7"/>
    <w:rsid w:val="0074241C"/>
    <w:rsid w:val="0074487E"/>
    <w:rsid w:val="00744A19"/>
    <w:rsid w:val="00744F4D"/>
    <w:rsid w:val="007454DC"/>
    <w:rsid w:val="00745E3A"/>
    <w:rsid w:val="00746273"/>
    <w:rsid w:val="00746B7F"/>
    <w:rsid w:val="00747911"/>
    <w:rsid w:val="00747DEC"/>
    <w:rsid w:val="00750536"/>
    <w:rsid w:val="00752A98"/>
    <w:rsid w:val="0075366F"/>
    <w:rsid w:val="00753802"/>
    <w:rsid w:val="00753DC9"/>
    <w:rsid w:val="0075494D"/>
    <w:rsid w:val="00755275"/>
    <w:rsid w:val="00755A5D"/>
    <w:rsid w:val="00760A30"/>
    <w:rsid w:val="00760D09"/>
    <w:rsid w:val="00760D15"/>
    <w:rsid w:val="00760D40"/>
    <w:rsid w:val="007653CC"/>
    <w:rsid w:val="00766175"/>
    <w:rsid w:val="00771ABC"/>
    <w:rsid w:val="007721BF"/>
    <w:rsid w:val="00772538"/>
    <w:rsid w:val="0077393B"/>
    <w:rsid w:val="00774E70"/>
    <w:rsid w:val="0077559F"/>
    <w:rsid w:val="00775D6B"/>
    <w:rsid w:val="00776A9D"/>
    <w:rsid w:val="00776FE2"/>
    <w:rsid w:val="007807EF"/>
    <w:rsid w:val="00780DCA"/>
    <w:rsid w:val="0078181E"/>
    <w:rsid w:val="00781A20"/>
    <w:rsid w:val="00783255"/>
    <w:rsid w:val="00783E8E"/>
    <w:rsid w:val="00784231"/>
    <w:rsid w:val="007847BC"/>
    <w:rsid w:val="0078528E"/>
    <w:rsid w:val="00792426"/>
    <w:rsid w:val="00794327"/>
    <w:rsid w:val="00794851"/>
    <w:rsid w:val="00795B6C"/>
    <w:rsid w:val="00796CEE"/>
    <w:rsid w:val="007978F0"/>
    <w:rsid w:val="007A0021"/>
    <w:rsid w:val="007A0BCC"/>
    <w:rsid w:val="007A14B1"/>
    <w:rsid w:val="007A22F7"/>
    <w:rsid w:val="007A2C7B"/>
    <w:rsid w:val="007A2DCA"/>
    <w:rsid w:val="007A4664"/>
    <w:rsid w:val="007A478C"/>
    <w:rsid w:val="007A4A57"/>
    <w:rsid w:val="007A5154"/>
    <w:rsid w:val="007A7F82"/>
    <w:rsid w:val="007B1404"/>
    <w:rsid w:val="007B1F60"/>
    <w:rsid w:val="007B2865"/>
    <w:rsid w:val="007B297A"/>
    <w:rsid w:val="007B3E1E"/>
    <w:rsid w:val="007B48A7"/>
    <w:rsid w:val="007B5396"/>
    <w:rsid w:val="007B655C"/>
    <w:rsid w:val="007B6C53"/>
    <w:rsid w:val="007B761A"/>
    <w:rsid w:val="007B7E79"/>
    <w:rsid w:val="007C02D2"/>
    <w:rsid w:val="007C0465"/>
    <w:rsid w:val="007C0705"/>
    <w:rsid w:val="007C0B2A"/>
    <w:rsid w:val="007C0E08"/>
    <w:rsid w:val="007C1395"/>
    <w:rsid w:val="007C1465"/>
    <w:rsid w:val="007C6277"/>
    <w:rsid w:val="007C6EAB"/>
    <w:rsid w:val="007C6FEA"/>
    <w:rsid w:val="007D4DB5"/>
    <w:rsid w:val="007D5330"/>
    <w:rsid w:val="007D6167"/>
    <w:rsid w:val="007E0460"/>
    <w:rsid w:val="007E16E1"/>
    <w:rsid w:val="007E2252"/>
    <w:rsid w:val="007E295B"/>
    <w:rsid w:val="007E3390"/>
    <w:rsid w:val="007E3891"/>
    <w:rsid w:val="007E4DE4"/>
    <w:rsid w:val="007E5BA8"/>
    <w:rsid w:val="007E68B4"/>
    <w:rsid w:val="007E7F8F"/>
    <w:rsid w:val="007F04C1"/>
    <w:rsid w:val="007F1317"/>
    <w:rsid w:val="007F18AA"/>
    <w:rsid w:val="007F380D"/>
    <w:rsid w:val="007F68F1"/>
    <w:rsid w:val="007F77DD"/>
    <w:rsid w:val="00800710"/>
    <w:rsid w:val="00800E5A"/>
    <w:rsid w:val="0080155F"/>
    <w:rsid w:val="008026C8"/>
    <w:rsid w:val="0080294C"/>
    <w:rsid w:val="00803421"/>
    <w:rsid w:val="00803EDB"/>
    <w:rsid w:val="008067F7"/>
    <w:rsid w:val="008076ED"/>
    <w:rsid w:val="008104CC"/>
    <w:rsid w:val="0081096F"/>
    <w:rsid w:val="00813138"/>
    <w:rsid w:val="00815E1D"/>
    <w:rsid w:val="008168DF"/>
    <w:rsid w:val="00817274"/>
    <w:rsid w:val="008206EE"/>
    <w:rsid w:val="00821D4E"/>
    <w:rsid w:val="00821E67"/>
    <w:rsid w:val="00832CD8"/>
    <w:rsid w:val="00833960"/>
    <w:rsid w:val="00833D74"/>
    <w:rsid w:val="008342F4"/>
    <w:rsid w:val="008353AF"/>
    <w:rsid w:val="008372E6"/>
    <w:rsid w:val="00841474"/>
    <w:rsid w:val="00841B44"/>
    <w:rsid w:val="00841E1F"/>
    <w:rsid w:val="00843029"/>
    <w:rsid w:val="00844B72"/>
    <w:rsid w:val="0084793C"/>
    <w:rsid w:val="00850229"/>
    <w:rsid w:val="00850ABB"/>
    <w:rsid w:val="00850D75"/>
    <w:rsid w:val="008510FE"/>
    <w:rsid w:val="00851988"/>
    <w:rsid w:val="00851F8D"/>
    <w:rsid w:val="0085269D"/>
    <w:rsid w:val="00853121"/>
    <w:rsid w:val="00853C3E"/>
    <w:rsid w:val="0085454F"/>
    <w:rsid w:val="008551A9"/>
    <w:rsid w:val="0085664C"/>
    <w:rsid w:val="00856668"/>
    <w:rsid w:val="0085733D"/>
    <w:rsid w:val="00857D8A"/>
    <w:rsid w:val="008603A4"/>
    <w:rsid w:val="008604EC"/>
    <w:rsid w:val="00861271"/>
    <w:rsid w:val="00864855"/>
    <w:rsid w:val="00864CE7"/>
    <w:rsid w:val="00866D81"/>
    <w:rsid w:val="00867C9C"/>
    <w:rsid w:val="00870017"/>
    <w:rsid w:val="0087199E"/>
    <w:rsid w:val="00872557"/>
    <w:rsid w:val="008735CE"/>
    <w:rsid w:val="008738C7"/>
    <w:rsid w:val="00873F2B"/>
    <w:rsid w:val="00874E49"/>
    <w:rsid w:val="00875045"/>
    <w:rsid w:val="00875C7B"/>
    <w:rsid w:val="00876898"/>
    <w:rsid w:val="0088032E"/>
    <w:rsid w:val="0088369E"/>
    <w:rsid w:val="00883CC4"/>
    <w:rsid w:val="00883FA9"/>
    <w:rsid w:val="008840E2"/>
    <w:rsid w:val="00885520"/>
    <w:rsid w:val="00886C86"/>
    <w:rsid w:val="0089054E"/>
    <w:rsid w:val="00891E22"/>
    <w:rsid w:val="00892023"/>
    <w:rsid w:val="00892487"/>
    <w:rsid w:val="0089282F"/>
    <w:rsid w:val="00892F1B"/>
    <w:rsid w:val="0089350D"/>
    <w:rsid w:val="0089384B"/>
    <w:rsid w:val="00895E10"/>
    <w:rsid w:val="008A01E8"/>
    <w:rsid w:val="008A0CD1"/>
    <w:rsid w:val="008A2799"/>
    <w:rsid w:val="008A4114"/>
    <w:rsid w:val="008A5159"/>
    <w:rsid w:val="008A6073"/>
    <w:rsid w:val="008A7FB8"/>
    <w:rsid w:val="008B0283"/>
    <w:rsid w:val="008B02B3"/>
    <w:rsid w:val="008B5797"/>
    <w:rsid w:val="008B5DE6"/>
    <w:rsid w:val="008B643F"/>
    <w:rsid w:val="008B714D"/>
    <w:rsid w:val="008C08D4"/>
    <w:rsid w:val="008C1CFF"/>
    <w:rsid w:val="008C1E5E"/>
    <w:rsid w:val="008C20EE"/>
    <w:rsid w:val="008C30BF"/>
    <w:rsid w:val="008C3F1E"/>
    <w:rsid w:val="008C60FB"/>
    <w:rsid w:val="008C65C8"/>
    <w:rsid w:val="008C6AB5"/>
    <w:rsid w:val="008C72FA"/>
    <w:rsid w:val="008D009A"/>
    <w:rsid w:val="008D0B15"/>
    <w:rsid w:val="008D333A"/>
    <w:rsid w:val="008D3578"/>
    <w:rsid w:val="008D41B3"/>
    <w:rsid w:val="008D4DAA"/>
    <w:rsid w:val="008D7333"/>
    <w:rsid w:val="008E22CB"/>
    <w:rsid w:val="008E2B20"/>
    <w:rsid w:val="008E30E2"/>
    <w:rsid w:val="008E4E2F"/>
    <w:rsid w:val="008E586D"/>
    <w:rsid w:val="008F0703"/>
    <w:rsid w:val="008F13DB"/>
    <w:rsid w:val="008F2049"/>
    <w:rsid w:val="008F248E"/>
    <w:rsid w:val="008F319E"/>
    <w:rsid w:val="008F4051"/>
    <w:rsid w:val="008F716A"/>
    <w:rsid w:val="00900388"/>
    <w:rsid w:val="00900F6E"/>
    <w:rsid w:val="00902CCA"/>
    <w:rsid w:val="00905119"/>
    <w:rsid w:val="0090638E"/>
    <w:rsid w:val="009074AB"/>
    <w:rsid w:val="009078E6"/>
    <w:rsid w:val="00910999"/>
    <w:rsid w:val="009111CE"/>
    <w:rsid w:val="009115F8"/>
    <w:rsid w:val="00911EDA"/>
    <w:rsid w:val="009131AF"/>
    <w:rsid w:val="00913659"/>
    <w:rsid w:val="00913C71"/>
    <w:rsid w:val="0091414D"/>
    <w:rsid w:val="009146E6"/>
    <w:rsid w:val="00916BDE"/>
    <w:rsid w:val="00917021"/>
    <w:rsid w:val="00917C0D"/>
    <w:rsid w:val="00920CAA"/>
    <w:rsid w:val="00922232"/>
    <w:rsid w:val="00922F78"/>
    <w:rsid w:val="009235A2"/>
    <w:rsid w:val="009237DD"/>
    <w:rsid w:val="009238D8"/>
    <w:rsid w:val="0092569E"/>
    <w:rsid w:val="00925FB4"/>
    <w:rsid w:val="00926009"/>
    <w:rsid w:val="009260DA"/>
    <w:rsid w:val="00926CA4"/>
    <w:rsid w:val="00927B65"/>
    <w:rsid w:val="00927FBF"/>
    <w:rsid w:val="00931194"/>
    <w:rsid w:val="0093239B"/>
    <w:rsid w:val="00933619"/>
    <w:rsid w:val="00934ADC"/>
    <w:rsid w:val="009355CE"/>
    <w:rsid w:val="00935FA4"/>
    <w:rsid w:val="0093619F"/>
    <w:rsid w:val="00940284"/>
    <w:rsid w:val="00941E7C"/>
    <w:rsid w:val="00942472"/>
    <w:rsid w:val="009427E5"/>
    <w:rsid w:val="00942F2A"/>
    <w:rsid w:val="009454B7"/>
    <w:rsid w:val="00945559"/>
    <w:rsid w:val="00946414"/>
    <w:rsid w:val="009504A2"/>
    <w:rsid w:val="009518C3"/>
    <w:rsid w:val="00952462"/>
    <w:rsid w:val="00957F8B"/>
    <w:rsid w:val="00960CB1"/>
    <w:rsid w:val="009613D8"/>
    <w:rsid w:val="009613EB"/>
    <w:rsid w:val="00961E8E"/>
    <w:rsid w:val="00962188"/>
    <w:rsid w:val="009621C4"/>
    <w:rsid w:val="00963B03"/>
    <w:rsid w:val="00964A1F"/>
    <w:rsid w:val="00970685"/>
    <w:rsid w:val="00970F64"/>
    <w:rsid w:val="00972D59"/>
    <w:rsid w:val="0097375C"/>
    <w:rsid w:val="00974275"/>
    <w:rsid w:val="009759AF"/>
    <w:rsid w:val="00976ED8"/>
    <w:rsid w:val="009776C7"/>
    <w:rsid w:val="009804FC"/>
    <w:rsid w:val="0098212A"/>
    <w:rsid w:val="0098474B"/>
    <w:rsid w:val="00986BBD"/>
    <w:rsid w:val="00987F4A"/>
    <w:rsid w:val="00990EA1"/>
    <w:rsid w:val="0099103C"/>
    <w:rsid w:val="00991957"/>
    <w:rsid w:val="00994802"/>
    <w:rsid w:val="00994C87"/>
    <w:rsid w:val="00995CBA"/>
    <w:rsid w:val="009962A8"/>
    <w:rsid w:val="0099678C"/>
    <w:rsid w:val="009975A1"/>
    <w:rsid w:val="009A1238"/>
    <w:rsid w:val="009A2BAA"/>
    <w:rsid w:val="009A6ED2"/>
    <w:rsid w:val="009A7113"/>
    <w:rsid w:val="009A78C5"/>
    <w:rsid w:val="009B030C"/>
    <w:rsid w:val="009B0C96"/>
    <w:rsid w:val="009B1A9E"/>
    <w:rsid w:val="009B1CF5"/>
    <w:rsid w:val="009B4ABB"/>
    <w:rsid w:val="009B4F94"/>
    <w:rsid w:val="009B583B"/>
    <w:rsid w:val="009B6A62"/>
    <w:rsid w:val="009C15FE"/>
    <w:rsid w:val="009C187D"/>
    <w:rsid w:val="009C222B"/>
    <w:rsid w:val="009C2B04"/>
    <w:rsid w:val="009C3D47"/>
    <w:rsid w:val="009C3FE8"/>
    <w:rsid w:val="009C45D0"/>
    <w:rsid w:val="009C67A8"/>
    <w:rsid w:val="009D1791"/>
    <w:rsid w:val="009D201B"/>
    <w:rsid w:val="009D3673"/>
    <w:rsid w:val="009D3927"/>
    <w:rsid w:val="009D39CF"/>
    <w:rsid w:val="009D4B7E"/>
    <w:rsid w:val="009D5D9C"/>
    <w:rsid w:val="009D694F"/>
    <w:rsid w:val="009D7C22"/>
    <w:rsid w:val="009E2171"/>
    <w:rsid w:val="009E28EE"/>
    <w:rsid w:val="009E3E2D"/>
    <w:rsid w:val="009E510C"/>
    <w:rsid w:val="009E5E60"/>
    <w:rsid w:val="009E6607"/>
    <w:rsid w:val="009F003C"/>
    <w:rsid w:val="009F3B29"/>
    <w:rsid w:val="009F3CB4"/>
    <w:rsid w:val="009F3DC0"/>
    <w:rsid w:val="009F3E6A"/>
    <w:rsid w:val="009F3FAC"/>
    <w:rsid w:val="009F56B1"/>
    <w:rsid w:val="009F5B63"/>
    <w:rsid w:val="009F6BA0"/>
    <w:rsid w:val="009F6FED"/>
    <w:rsid w:val="009F75CF"/>
    <w:rsid w:val="00A02378"/>
    <w:rsid w:val="00A02D10"/>
    <w:rsid w:val="00A03F69"/>
    <w:rsid w:val="00A04CC8"/>
    <w:rsid w:val="00A06F53"/>
    <w:rsid w:val="00A10A0D"/>
    <w:rsid w:val="00A10F6D"/>
    <w:rsid w:val="00A11D50"/>
    <w:rsid w:val="00A12C02"/>
    <w:rsid w:val="00A14270"/>
    <w:rsid w:val="00A14504"/>
    <w:rsid w:val="00A14B99"/>
    <w:rsid w:val="00A1598F"/>
    <w:rsid w:val="00A16177"/>
    <w:rsid w:val="00A17970"/>
    <w:rsid w:val="00A211F7"/>
    <w:rsid w:val="00A2123C"/>
    <w:rsid w:val="00A24503"/>
    <w:rsid w:val="00A308BC"/>
    <w:rsid w:val="00A308CE"/>
    <w:rsid w:val="00A3225F"/>
    <w:rsid w:val="00A40781"/>
    <w:rsid w:val="00A407DE"/>
    <w:rsid w:val="00A40DBB"/>
    <w:rsid w:val="00A4129A"/>
    <w:rsid w:val="00A41A48"/>
    <w:rsid w:val="00A43349"/>
    <w:rsid w:val="00A43459"/>
    <w:rsid w:val="00A43EDD"/>
    <w:rsid w:val="00A4672E"/>
    <w:rsid w:val="00A5009A"/>
    <w:rsid w:val="00A50143"/>
    <w:rsid w:val="00A50482"/>
    <w:rsid w:val="00A50524"/>
    <w:rsid w:val="00A50DA6"/>
    <w:rsid w:val="00A53B15"/>
    <w:rsid w:val="00A53B1F"/>
    <w:rsid w:val="00A53C11"/>
    <w:rsid w:val="00A5451D"/>
    <w:rsid w:val="00A54EF4"/>
    <w:rsid w:val="00A55B7B"/>
    <w:rsid w:val="00A55C83"/>
    <w:rsid w:val="00A56643"/>
    <w:rsid w:val="00A56B2B"/>
    <w:rsid w:val="00A57815"/>
    <w:rsid w:val="00A609F9"/>
    <w:rsid w:val="00A62F82"/>
    <w:rsid w:val="00A62FAD"/>
    <w:rsid w:val="00A7064B"/>
    <w:rsid w:val="00A70CDC"/>
    <w:rsid w:val="00A7133D"/>
    <w:rsid w:val="00A714FA"/>
    <w:rsid w:val="00A715B4"/>
    <w:rsid w:val="00A72596"/>
    <w:rsid w:val="00A76D4D"/>
    <w:rsid w:val="00A772DC"/>
    <w:rsid w:val="00A7788C"/>
    <w:rsid w:val="00A80BF2"/>
    <w:rsid w:val="00A8143A"/>
    <w:rsid w:val="00A82578"/>
    <w:rsid w:val="00A82ABF"/>
    <w:rsid w:val="00A82B0E"/>
    <w:rsid w:val="00A832AA"/>
    <w:rsid w:val="00A86D44"/>
    <w:rsid w:val="00A87C1F"/>
    <w:rsid w:val="00A90CD5"/>
    <w:rsid w:val="00A922A6"/>
    <w:rsid w:val="00A95206"/>
    <w:rsid w:val="00A95584"/>
    <w:rsid w:val="00A960B8"/>
    <w:rsid w:val="00A964DC"/>
    <w:rsid w:val="00AA028A"/>
    <w:rsid w:val="00AA1ADC"/>
    <w:rsid w:val="00AA2B3D"/>
    <w:rsid w:val="00AA425C"/>
    <w:rsid w:val="00AA42F0"/>
    <w:rsid w:val="00AA5DDC"/>
    <w:rsid w:val="00AA70C5"/>
    <w:rsid w:val="00AA7EF0"/>
    <w:rsid w:val="00AB00D7"/>
    <w:rsid w:val="00AB25F4"/>
    <w:rsid w:val="00AB29A8"/>
    <w:rsid w:val="00AB2F14"/>
    <w:rsid w:val="00AB3140"/>
    <w:rsid w:val="00AB3189"/>
    <w:rsid w:val="00AB32AE"/>
    <w:rsid w:val="00AB3357"/>
    <w:rsid w:val="00AB3B32"/>
    <w:rsid w:val="00AB3DB5"/>
    <w:rsid w:val="00AB5E9B"/>
    <w:rsid w:val="00AB605E"/>
    <w:rsid w:val="00AB62D8"/>
    <w:rsid w:val="00AB64B2"/>
    <w:rsid w:val="00AB68D5"/>
    <w:rsid w:val="00AB7448"/>
    <w:rsid w:val="00AB764B"/>
    <w:rsid w:val="00AB7D3E"/>
    <w:rsid w:val="00AC055E"/>
    <w:rsid w:val="00AC0DF9"/>
    <w:rsid w:val="00AC2D5B"/>
    <w:rsid w:val="00AC2E38"/>
    <w:rsid w:val="00AC2F3E"/>
    <w:rsid w:val="00AC38C3"/>
    <w:rsid w:val="00AC3C0A"/>
    <w:rsid w:val="00AC5331"/>
    <w:rsid w:val="00AC5E8F"/>
    <w:rsid w:val="00AC67CD"/>
    <w:rsid w:val="00AC7D31"/>
    <w:rsid w:val="00AC7E63"/>
    <w:rsid w:val="00AD16E6"/>
    <w:rsid w:val="00AD2BA2"/>
    <w:rsid w:val="00AD36B2"/>
    <w:rsid w:val="00AD3C29"/>
    <w:rsid w:val="00AD3C91"/>
    <w:rsid w:val="00AD45CE"/>
    <w:rsid w:val="00AD4A38"/>
    <w:rsid w:val="00AD4AD7"/>
    <w:rsid w:val="00AD5C8F"/>
    <w:rsid w:val="00AD7571"/>
    <w:rsid w:val="00AD7C09"/>
    <w:rsid w:val="00AE110D"/>
    <w:rsid w:val="00AE2ED4"/>
    <w:rsid w:val="00AE48D3"/>
    <w:rsid w:val="00AE4EFF"/>
    <w:rsid w:val="00AE6CFB"/>
    <w:rsid w:val="00AE6EB7"/>
    <w:rsid w:val="00AF0E59"/>
    <w:rsid w:val="00AF1B55"/>
    <w:rsid w:val="00AF1E49"/>
    <w:rsid w:val="00AF23F7"/>
    <w:rsid w:val="00AF2904"/>
    <w:rsid w:val="00AF2EE3"/>
    <w:rsid w:val="00AF37D2"/>
    <w:rsid w:val="00AF4138"/>
    <w:rsid w:val="00AF47AE"/>
    <w:rsid w:val="00AF4E57"/>
    <w:rsid w:val="00AF65FF"/>
    <w:rsid w:val="00AF6A7C"/>
    <w:rsid w:val="00AF7131"/>
    <w:rsid w:val="00AF7924"/>
    <w:rsid w:val="00AF79DC"/>
    <w:rsid w:val="00AF7CA8"/>
    <w:rsid w:val="00B0183B"/>
    <w:rsid w:val="00B0286B"/>
    <w:rsid w:val="00B0331A"/>
    <w:rsid w:val="00B03EB4"/>
    <w:rsid w:val="00B049BD"/>
    <w:rsid w:val="00B05554"/>
    <w:rsid w:val="00B07EB4"/>
    <w:rsid w:val="00B106B4"/>
    <w:rsid w:val="00B1160A"/>
    <w:rsid w:val="00B11A9B"/>
    <w:rsid w:val="00B11DAA"/>
    <w:rsid w:val="00B14CD0"/>
    <w:rsid w:val="00B161C8"/>
    <w:rsid w:val="00B17130"/>
    <w:rsid w:val="00B17781"/>
    <w:rsid w:val="00B21C67"/>
    <w:rsid w:val="00B21DB5"/>
    <w:rsid w:val="00B24B2A"/>
    <w:rsid w:val="00B24C3A"/>
    <w:rsid w:val="00B24FCA"/>
    <w:rsid w:val="00B254F0"/>
    <w:rsid w:val="00B25C72"/>
    <w:rsid w:val="00B30A71"/>
    <w:rsid w:val="00B30AA2"/>
    <w:rsid w:val="00B32881"/>
    <w:rsid w:val="00B32ABB"/>
    <w:rsid w:val="00B3433F"/>
    <w:rsid w:val="00B350AD"/>
    <w:rsid w:val="00B355BF"/>
    <w:rsid w:val="00B36192"/>
    <w:rsid w:val="00B36D77"/>
    <w:rsid w:val="00B37587"/>
    <w:rsid w:val="00B40ED4"/>
    <w:rsid w:val="00B40FD4"/>
    <w:rsid w:val="00B41FD3"/>
    <w:rsid w:val="00B4205C"/>
    <w:rsid w:val="00B4247C"/>
    <w:rsid w:val="00B426D3"/>
    <w:rsid w:val="00B431DE"/>
    <w:rsid w:val="00B436C1"/>
    <w:rsid w:val="00B437A3"/>
    <w:rsid w:val="00B44030"/>
    <w:rsid w:val="00B44CD0"/>
    <w:rsid w:val="00B452C0"/>
    <w:rsid w:val="00B47044"/>
    <w:rsid w:val="00B5057C"/>
    <w:rsid w:val="00B50E89"/>
    <w:rsid w:val="00B5170F"/>
    <w:rsid w:val="00B5182D"/>
    <w:rsid w:val="00B51DA5"/>
    <w:rsid w:val="00B53CE9"/>
    <w:rsid w:val="00B53FA1"/>
    <w:rsid w:val="00B56215"/>
    <w:rsid w:val="00B5678B"/>
    <w:rsid w:val="00B614E7"/>
    <w:rsid w:val="00B622CF"/>
    <w:rsid w:val="00B62DA5"/>
    <w:rsid w:val="00B6350D"/>
    <w:rsid w:val="00B64B45"/>
    <w:rsid w:val="00B66AB0"/>
    <w:rsid w:val="00B67574"/>
    <w:rsid w:val="00B67DD9"/>
    <w:rsid w:val="00B67EE6"/>
    <w:rsid w:val="00B7015C"/>
    <w:rsid w:val="00B70860"/>
    <w:rsid w:val="00B70D03"/>
    <w:rsid w:val="00B72FD3"/>
    <w:rsid w:val="00B730B6"/>
    <w:rsid w:val="00B73653"/>
    <w:rsid w:val="00B73889"/>
    <w:rsid w:val="00B7449D"/>
    <w:rsid w:val="00B744B0"/>
    <w:rsid w:val="00B75AD3"/>
    <w:rsid w:val="00B76D78"/>
    <w:rsid w:val="00B803E7"/>
    <w:rsid w:val="00B816F1"/>
    <w:rsid w:val="00B81868"/>
    <w:rsid w:val="00B81EAE"/>
    <w:rsid w:val="00B828FA"/>
    <w:rsid w:val="00B82E14"/>
    <w:rsid w:val="00B83B20"/>
    <w:rsid w:val="00B870F7"/>
    <w:rsid w:val="00B905B0"/>
    <w:rsid w:val="00B9147E"/>
    <w:rsid w:val="00B9345D"/>
    <w:rsid w:val="00B94546"/>
    <w:rsid w:val="00B97484"/>
    <w:rsid w:val="00BA1996"/>
    <w:rsid w:val="00BA2B5A"/>
    <w:rsid w:val="00BA3F43"/>
    <w:rsid w:val="00BA4DDE"/>
    <w:rsid w:val="00BA6D75"/>
    <w:rsid w:val="00BA6E53"/>
    <w:rsid w:val="00BB078B"/>
    <w:rsid w:val="00BB0842"/>
    <w:rsid w:val="00BB0EB7"/>
    <w:rsid w:val="00BB1DA6"/>
    <w:rsid w:val="00BB206A"/>
    <w:rsid w:val="00BB2BA2"/>
    <w:rsid w:val="00BB489B"/>
    <w:rsid w:val="00BB4ABB"/>
    <w:rsid w:val="00BB4CF6"/>
    <w:rsid w:val="00BB6019"/>
    <w:rsid w:val="00BC00EF"/>
    <w:rsid w:val="00BC03C2"/>
    <w:rsid w:val="00BC080A"/>
    <w:rsid w:val="00BC141C"/>
    <w:rsid w:val="00BC1816"/>
    <w:rsid w:val="00BC19F5"/>
    <w:rsid w:val="00BC2362"/>
    <w:rsid w:val="00BC2B35"/>
    <w:rsid w:val="00BC3429"/>
    <w:rsid w:val="00BC45D6"/>
    <w:rsid w:val="00BC57C7"/>
    <w:rsid w:val="00BC5DB5"/>
    <w:rsid w:val="00BC655F"/>
    <w:rsid w:val="00BC721C"/>
    <w:rsid w:val="00BC77EF"/>
    <w:rsid w:val="00BD02BE"/>
    <w:rsid w:val="00BD09F9"/>
    <w:rsid w:val="00BD3B10"/>
    <w:rsid w:val="00BD4B8E"/>
    <w:rsid w:val="00BD5163"/>
    <w:rsid w:val="00BD57FE"/>
    <w:rsid w:val="00BD5C97"/>
    <w:rsid w:val="00BD7111"/>
    <w:rsid w:val="00BD7F16"/>
    <w:rsid w:val="00BE035F"/>
    <w:rsid w:val="00BE052B"/>
    <w:rsid w:val="00BE07DE"/>
    <w:rsid w:val="00BE1E62"/>
    <w:rsid w:val="00BE28A3"/>
    <w:rsid w:val="00BE3A2A"/>
    <w:rsid w:val="00BE4A7D"/>
    <w:rsid w:val="00BE566B"/>
    <w:rsid w:val="00BE70A3"/>
    <w:rsid w:val="00BF25F3"/>
    <w:rsid w:val="00BF2ED4"/>
    <w:rsid w:val="00BF2FC3"/>
    <w:rsid w:val="00BF3397"/>
    <w:rsid w:val="00BF3F02"/>
    <w:rsid w:val="00BF52B2"/>
    <w:rsid w:val="00BF5991"/>
    <w:rsid w:val="00BF7052"/>
    <w:rsid w:val="00BF7856"/>
    <w:rsid w:val="00C0038E"/>
    <w:rsid w:val="00C00421"/>
    <w:rsid w:val="00C0158D"/>
    <w:rsid w:val="00C01659"/>
    <w:rsid w:val="00C0222E"/>
    <w:rsid w:val="00C03950"/>
    <w:rsid w:val="00C04176"/>
    <w:rsid w:val="00C04CA5"/>
    <w:rsid w:val="00C04FD0"/>
    <w:rsid w:val="00C05FAB"/>
    <w:rsid w:val="00C0757D"/>
    <w:rsid w:val="00C0763E"/>
    <w:rsid w:val="00C1176F"/>
    <w:rsid w:val="00C12431"/>
    <w:rsid w:val="00C1318D"/>
    <w:rsid w:val="00C13D03"/>
    <w:rsid w:val="00C13F27"/>
    <w:rsid w:val="00C144AC"/>
    <w:rsid w:val="00C14BB4"/>
    <w:rsid w:val="00C16349"/>
    <w:rsid w:val="00C16706"/>
    <w:rsid w:val="00C219E7"/>
    <w:rsid w:val="00C21B8D"/>
    <w:rsid w:val="00C22758"/>
    <w:rsid w:val="00C253AB"/>
    <w:rsid w:val="00C25656"/>
    <w:rsid w:val="00C25FE8"/>
    <w:rsid w:val="00C26A0C"/>
    <w:rsid w:val="00C27810"/>
    <w:rsid w:val="00C3015A"/>
    <w:rsid w:val="00C3061E"/>
    <w:rsid w:val="00C30C28"/>
    <w:rsid w:val="00C32486"/>
    <w:rsid w:val="00C329BE"/>
    <w:rsid w:val="00C336B4"/>
    <w:rsid w:val="00C33D8D"/>
    <w:rsid w:val="00C34994"/>
    <w:rsid w:val="00C35950"/>
    <w:rsid w:val="00C36634"/>
    <w:rsid w:val="00C3674D"/>
    <w:rsid w:val="00C41234"/>
    <w:rsid w:val="00C413FD"/>
    <w:rsid w:val="00C42347"/>
    <w:rsid w:val="00C43EDE"/>
    <w:rsid w:val="00C44713"/>
    <w:rsid w:val="00C44ABA"/>
    <w:rsid w:val="00C44EFC"/>
    <w:rsid w:val="00C44FE7"/>
    <w:rsid w:val="00C46099"/>
    <w:rsid w:val="00C47189"/>
    <w:rsid w:val="00C50FF7"/>
    <w:rsid w:val="00C51D2F"/>
    <w:rsid w:val="00C52BB3"/>
    <w:rsid w:val="00C55A67"/>
    <w:rsid w:val="00C55C25"/>
    <w:rsid w:val="00C560F3"/>
    <w:rsid w:val="00C56152"/>
    <w:rsid w:val="00C56C1C"/>
    <w:rsid w:val="00C57D8C"/>
    <w:rsid w:val="00C60491"/>
    <w:rsid w:val="00C6075D"/>
    <w:rsid w:val="00C60AC3"/>
    <w:rsid w:val="00C61A17"/>
    <w:rsid w:val="00C6255F"/>
    <w:rsid w:val="00C64824"/>
    <w:rsid w:val="00C65052"/>
    <w:rsid w:val="00C65C44"/>
    <w:rsid w:val="00C65DF3"/>
    <w:rsid w:val="00C70D72"/>
    <w:rsid w:val="00C711BC"/>
    <w:rsid w:val="00C7169E"/>
    <w:rsid w:val="00C716DC"/>
    <w:rsid w:val="00C731A9"/>
    <w:rsid w:val="00C73727"/>
    <w:rsid w:val="00C73FB3"/>
    <w:rsid w:val="00C7467A"/>
    <w:rsid w:val="00C7610F"/>
    <w:rsid w:val="00C77DBC"/>
    <w:rsid w:val="00C8191B"/>
    <w:rsid w:val="00C84FF4"/>
    <w:rsid w:val="00C86CA5"/>
    <w:rsid w:val="00C87204"/>
    <w:rsid w:val="00C90AB3"/>
    <w:rsid w:val="00C92972"/>
    <w:rsid w:val="00C930C7"/>
    <w:rsid w:val="00C93371"/>
    <w:rsid w:val="00C94CF3"/>
    <w:rsid w:val="00C964CE"/>
    <w:rsid w:val="00C968C7"/>
    <w:rsid w:val="00C9733A"/>
    <w:rsid w:val="00C9788A"/>
    <w:rsid w:val="00CA0600"/>
    <w:rsid w:val="00CA0AE5"/>
    <w:rsid w:val="00CA23A9"/>
    <w:rsid w:val="00CA2FBD"/>
    <w:rsid w:val="00CA348A"/>
    <w:rsid w:val="00CA3C5B"/>
    <w:rsid w:val="00CA5334"/>
    <w:rsid w:val="00CA580D"/>
    <w:rsid w:val="00CA5EF8"/>
    <w:rsid w:val="00CA60EB"/>
    <w:rsid w:val="00CA76BB"/>
    <w:rsid w:val="00CA786F"/>
    <w:rsid w:val="00CB0991"/>
    <w:rsid w:val="00CB0A70"/>
    <w:rsid w:val="00CB13B8"/>
    <w:rsid w:val="00CB1A76"/>
    <w:rsid w:val="00CB2262"/>
    <w:rsid w:val="00CB2CE6"/>
    <w:rsid w:val="00CB2DEA"/>
    <w:rsid w:val="00CB3D08"/>
    <w:rsid w:val="00CB73A8"/>
    <w:rsid w:val="00CB7897"/>
    <w:rsid w:val="00CC04E3"/>
    <w:rsid w:val="00CC0659"/>
    <w:rsid w:val="00CC06EF"/>
    <w:rsid w:val="00CC2078"/>
    <w:rsid w:val="00CC480B"/>
    <w:rsid w:val="00CC67D6"/>
    <w:rsid w:val="00CD0374"/>
    <w:rsid w:val="00CD2BB3"/>
    <w:rsid w:val="00CD2D69"/>
    <w:rsid w:val="00CD4909"/>
    <w:rsid w:val="00CD4A70"/>
    <w:rsid w:val="00CD5583"/>
    <w:rsid w:val="00CE0438"/>
    <w:rsid w:val="00CE3364"/>
    <w:rsid w:val="00CE50BB"/>
    <w:rsid w:val="00CE590D"/>
    <w:rsid w:val="00CE5A9F"/>
    <w:rsid w:val="00CE6006"/>
    <w:rsid w:val="00CE7075"/>
    <w:rsid w:val="00CF08BB"/>
    <w:rsid w:val="00CF1E53"/>
    <w:rsid w:val="00CF2A6F"/>
    <w:rsid w:val="00CF3377"/>
    <w:rsid w:val="00CF5144"/>
    <w:rsid w:val="00CF5E96"/>
    <w:rsid w:val="00CF71B1"/>
    <w:rsid w:val="00CF7C60"/>
    <w:rsid w:val="00D005A7"/>
    <w:rsid w:val="00D00E26"/>
    <w:rsid w:val="00D01082"/>
    <w:rsid w:val="00D021A9"/>
    <w:rsid w:val="00D02CDB"/>
    <w:rsid w:val="00D0420B"/>
    <w:rsid w:val="00D04A82"/>
    <w:rsid w:val="00D07A1F"/>
    <w:rsid w:val="00D11B32"/>
    <w:rsid w:val="00D126B2"/>
    <w:rsid w:val="00D128A4"/>
    <w:rsid w:val="00D12ACF"/>
    <w:rsid w:val="00D1389A"/>
    <w:rsid w:val="00D13DAC"/>
    <w:rsid w:val="00D171FD"/>
    <w:rsid w:val="00D17DA1"/>
    <w:rsid w:val="00D2133F"/>
    <w:rsid w:val="00D21472"/>
    <w:rsid w:val="00D227E5"/>
    <w:rsid w:val="00D22F88"/>
    <w:rsid w:val="00D23207"/>
    <w:rsid w:val="00D23422"/>
    <w:rsid w:val="00D2436C"/>
    <w:rsid w:val="00D24542"/>
    <w:rsid w:val="00D26904"/>
    <w:rsid w:val="00D27E66"/>
    <w:rsid w:val="00D30E68"/>
    <w:rsid w:val="00D31037"/>
    <w:rsid w:val="00D317E7"/>
    <w:rsid w:val="00D31C0F"/>
    <w:rsid w:val="00D320FB"/>
    <w:rsid w:val="00D36D26"/>
    <w:rsid w:val="00D3716A"/>
    <w:rsid w:val="00D40AA5"/>
    <w:rsid w:val="00D42323"/>
    <w:rsid w:val="00D46930"/>
    <w:rsid w:val="00D47824"/>
    <w:rsid w:val="00D47A29"/>
    <w:rsid w:val="00D47CD7"/>
    <w:rsid w:val="00D50DB5"/>
    <w:rsid w:val="00D511B2"/>
    <w:rsid w:val="00D515EB"/>
    <w:rsid w:val="00D52971"/>
    <w:rsid w:val="00D539E5"/>
    <w:rsid w:val="00D549A6"/>
    <w:rsid w:val="00D55306"/>
    <w:rsid w:val="00D5580D"/>
    <w:rsid w:val="00D5600C"/>
    <w:rsid w:val="00D567D1"/>
    <w:rsid w:val="00D57397"/>
    <w:rsid w:val="00D6087A"/>
    <w:rsid w:val="00D60C3B"/>
    <w:rsid w:val="00D60C95"/>
    <w:rsid w:val="00D61996"/>
    <w:rsid w:val="00D623CD"/>
    <w:rsid w:val="00D65051"/>
    <w:rsid w:val="00D654CD"/>
    <w:rsid w:val="00D667AB"/>
    <w:rsid w:val="00D66A37"/>
    <w:rsid w:val="00D6722C"/>
    <w:rsid w:val="00D6775F"/>
    <w:rsid w:val="00D678C7"/>
    <w:rsid w:val="00D70D11"/>
    <w:rsid w:val="00D71B2B"/>
    <w:rsid w:val="00D7342A"/>
    <w:rsid w:val="00D734E1"/>
    <w:rsid w:val="00D7363A"/>
    <w:rsid w:val="00D73884"/>
    <w:rsid w:val="00D74933"/>
    <w:rsid w:val="00D75218"/>
    <w:rsid w:val="00D7544E"/>
    <w:rsid w:val="00D76C3E"/>
    <w:rsid w:val="00D8261A"/>
    <w:rsid w:val="00D83F9D"/>
    <w:rsid w:val="00D870FE"/>
    <w:rsid w:val="00D872D8"/>
    <w:rsid w:val="00D87AFD"/>
    <w:rsid w:val="00D91A21"/>
    <w:rsid w:val="00D92B1F"/>
    <w:rsid w:val="00D93D07"/>
    <w:rsid w:val="00D93FFF"/>
    <w:rsid w:val="00D9415C"/>
    <w:rsid w:val="00D944C7"/>
    <w:rsid w:val="00D9521E"/>
    <w:rsid w:val="00D9553C"/>
    <w:rsid w:val="00D96856"/>
    <w:rsid w:val="00D96BFD"/>
    <w:rsid w:val="00D97380"/>
    <w:rsid w:val="00D976F3"/>
    <w:rsid w:val="00DA02EB"/>
    <w:rsid w:val="00DA0ABD"/>
    <w:rsid w:val="00DA44FE"/>
    <w:rsid w:val="00DA469E"/>
    <w:rsid w:val="00DA48C4"/>
    <w:rsid w:val="00DA66FB"/>
    <w:rsid w:val="00DA716B"/>
    <w:rsid w:val="00DA7CF7"/>
    <w:rsid w:val="00DB03A8"/>
    <w:rsid w:val="00DB2C9A"/>
    <w:rsid w:val="00DB38AC"/>
    <w:rsid w:val="00DB3C51"/>
    <w:rsid w:val="00DB4028"/>
    <w:rsid w:val="00DB45F8"/>
    <w:rsid w:val="00DB4BD4"/>
    <w:rsid w:val="00DB4C76"/>
    <w:rsid w:val="00DB637F"/>
    <w:rsid w:val="00DB7675"/>
    <w:rsid w:val="00DC0524"/>
    <w:rsid w:val="00DC0C5A"/>
    <w:rsid w:val="00DC179F"/>
    <w:rsid w:val="00DC2198"/>
    <w:rsid w:val="00DC2CE7"/>
    <w:rsid w:val="00DC3418"/>
    <w:rsid w:val="00DC4934"/>
    <w:rsid w:val="00DC4D03"/>
    <w:rsid w:val="00DC6941"/>
    <w:rsid w:val="00DC75F1"/>
    <w:rsid w:val="00DD004F"/>
    <w:rsid w:val="00DD16EE"/>
    <w:rsid w:val="00DD222F"/>
    <w:rsid w:val="00DD352E"/>
    <w:rsid w:val="00DD3E60"/>
    <w:rsid w:val="00DD68C0"/>
    <w:rsid w:val="00DD7B6D"/>
    <w:rsid w:val="00DD7C13"/>
    <w:rsid w:val="00DE0047"/>
    <w:rsid w:val="00DE00C6"/>
    <w:rsid w:val="00DE1012"/>
    <w:rsid w:val="00DE4A08"/>
    <w:rsid w:val="00DE6321"/>
    <w:rsid w:val="00DE7EDA"/>
    <w:rsid w:val="00DF1442"/>
    <w:rsid w:val="00DF3A41"/>
    <w:rsid w:val="00DF4FE3"/>
    <w:rsid w:val="00DF63B4"/>
    <w:rsid w:val="00E002C3"/>
    <w:rsid w:val="00E0067F"/>
    <w:rsid w:val="00E01976"/>
    <w:rsid w:val="00E02743"/>
    <w:rsid w:val="00E04098"/>
    <w:rsid w:val="00E0495B"/>
    <w:rsid w:val="00E05A81"/>
    <w:rsid w:val="00E06814"/>
    <w:rsid w:val="00E068A6"/>
    <w:rsid w:val="00E11C67"/>
    <w:rsid w:val="00E12FB8"/>
    <w:rsid w:val="00E138A8"/>
    <w:rsid w:val="00E14870"/>
    <w:rsid w:val="00E166F3"/>
    <w:rsid w:val="00E20806"/>
    <w:rsid w:val="00E2117F"/>
    <w:rsid w:val="00E2241F"/>
    <w:rsid w:val="00E226D7"/>
    <w:rsid w:val="00E22B2B"/>
    <w:rsid w:val="00E253A9"/>
    <w:rsid w:val="00E258CC"/>
    <w:rsid w:val="00E25DCD"/>
    <w:rsid w:val="00E269E1"/>
    <w:rsid w:val="00E272D1"/>
    <w:rsid w:val="00E31701"/>
    <w:rsid w:val="00E31775"/>
    <w:rsid w:val="00E31F20"/>
    <w:rsid w:val="00E3256C"/>
    <w:rsid w:val="00E3269B"/>
    <w:rsid w:val="00E326FF"/>
    <w:rsid w:val="00E32967"/>
    <w:rsid w:val="00E32E4D"/>
    <w:rsid w:val="00E34D54"/>
    <w:rsid w:val="00E34DAE"/>
    <w:rsid w:val="00E35136"/>
    <w:rsid w:val="00E3598D"/>
    <w:rsid w:val="00E35C0B"/>
    <w:rsid w:val="00E3654D"/>
    <w:rsid w:val="00E3754F"/>
    <w:rsid w:val="00E37559"/>
    <w:rsid w:val="00E414A0"/>
    <w:rsid w:val="00E41CC2"/>
    <w:rsid w:val="00E43671"/>
    <w:rsid w:val="00E43AFA"/>
    <w:rsid w:val="00E4426E"/>
    <w:rsid w:val="00E442E1"/>
    <w:rsid w:val="00E44DF0"/>
    <w:rsid w:val="00E45877"/>
    <w:rsid w:val="00E45B50"/>
    <w:rsid w:val="00E45F13"/>
    <w:rsid w:val="00E46754"/>
    <w:rsid w:val="00E470DB"/>
    <w:rsid w:val="00E50336"/>
    <w:rsid w:val="00E507A0"/>
    <w:rsid w:val="00E510BC"/>
    <w:rsid w:val="00E5218C"/>
    <w:rsid w:val="00E52827"/>
    <w:rsid w:val="00E52BA4"/>
    <w:rsid w:val="00E547B9"/>
    <w:rsid w:val="00E54936"/>
    <w:rsid w:val="00E57CC2"/>
    <w:rsid w:val="00E60227"/>
    <w:rsid w:val="00E608AC"/>
    <w:rsid w:val="00E60E3B"/>
    <w:rsid w:val="00E61256"/>
    <w:rsid w:val="00E617AA"/>
    <w:rsid w:val="00E628E0"/>
    <w:rsid w:val="00E62EFE"/>
    <w:rsid w:val="00E6330E"/>
    <w:rsid w:val="00E67A10"/>
    <w:rsid w:val="00E70090"/>
    <w:rsid w:val="00E7097E"/>
    <w:rsid w:val="00E71E66"/>
    <w:rsid w:val="00E73CB2"/>
    <w:rsid w:val="00E755FC"/>
    <w:rsid w:val="00E768B3"/>
    <w:rsid w:val="00E7713E"/>
    <w:rsid w:val="00E816F1"/>
    <w:rsid w:val="00E82066"/>
    <w:rsid w:val="00E83591"/>
    <w:rsid w:val="00E839BA"/>
    <w:rsid w:val="00E8428A"/>
    <w:rsid w:val="00E84804"/>
    <w:rsid w:val="00E86471"/>
    <w:rsid w:val="00E87191"/>
    <w:rsid w:val="00E905F6"/>
    <w:rsid w:val="00E91E28"/>
    <w:rsid w:val="00E9268A"/>
    <w:rsid w:val="00E93D9F"/>
    <w:rsid w:val="00E9460D"/>
    <w:rsid w:val="00E949EC"/>
    <w:rsid w:val="00E97E8A"/>
    <w:rsid w:val="00E97F7D"/>
    <w:rsid w:val="00EA1A4B"/>
    <w:rsid w:val="00EA3171"/>
    <w:rsid w:val="00EA3491"/>
    <w:rsid w:val="00EA4D56"/>
    <w:rsid w:val="00EA59B8"/>
    <w:rsid w:val="00EA5A01"/>
    <w:rsid w:val="00EB042D"/>
    <w:rsid w:val="00EB394D"/>
    <w:rsid w:val="00EB4519"/>
    <w:rsid w:val="00EB56E1"/>
    <w:rsid w:val="00EB6091"/>
    <w:rsid w:val="00EB76D2"/>
    <w:rsid w:val="00EC1281"/>
    <w:rsid w:val="00EC1846"/>
    <w:rsid w:val="00EC2906"/>
    <w:rsid w:val="00EC2A4F"/>
    <w:rsid w:val="00EC2DF9"/>
    <w:rsid w:val="00EC2FEC"/>
    <w:rsid w:val="00EC6473"/>
    <w:rsid w:val="00EC67EA"/>
    <w:rsid w:val="00ED021E"/>
    <w:rsid w:val="00ED1A6D"/>
    <w:rsid w:val="00ED39AA"/>
    <w:rsid w:val="00ED3D19"/>
    <w:rsid w:val="00ED3FDF"/>
    <w:rsid w:val="00ED4260"/>
    <w:rsid w:val="00ED4B89"/>
    <w:rsid w:val="00ED4DD6"/>
    <w:rsid w:val="00ED59CF"/>
    <w:rsid w:val="00ED65C8"/>
    <w:rsid w:val="00ED672D"/>
    <w:rsid w:val="00EE1C49"/>
    <w:rsid w:val="00EE2565"/>
    <w:rsid w:val="00EE2DEC"/>
    <w:rsid w:val="00EE32A1"/>
    <w:rsid w:val="00EE4B58"/>
    <w:rsid w:val="00EE5388"/>
    <w:rsid w:val="00EE5A97"/>
    <w:rsid w:val="00EE6910"/>
    <w:rsid w:val="00EE6E36"/>
    <w:rsid w:val="00EE6F6D"/>
    <w:rsid w:val="00EE7A9C"/>
    <w:rsid w:val="00EF067B"/>
    <w:rsid w:val="00EF0EEF"/>
    <w:rsid w:val="00EF118E"/>
    <w:rsid w:val="00EF15F1"/>
    <w:rsid w:val="00EF244E"/>
    <w:rsid w:val="00EF29A8"/>
    <w:rsid w:val="00EF31AB"/>
    <w:rsid w:val="00EF346E"/>
    <w:rsid w:val="00EF3FD0"/>
    <w:rsid w:val="00EF615C"/>
    <w:rsid w:val="00EF6327"/>
    <w:rsid w:val="00EF6E76"/>
    <w:rsid w:val="00F00195"/>
    <w:rsid w:val="00F002A6"/>
    <w:rsid w:val="00F00D0F"/>
    <w:rsid w:val="00F0147C"/>
    <w:rsid w:val="00F016BC"/>
    <w:rsid w:val="00F01D93"/>
    <w:rsid w:val="00F035D9"/>
    <w:rsid w:val="00F03D45"/>
    <w:rsid w:val="00F04ECC"/>
    <w:rsid w:val="00F050FC"/>
    <w:rsid w:val="00F053BB"/>
    <w:rsid w:val="00F05EED"/>
    <w:rsid w:val="00F0660B"/>
    <w:rsid w:val="00F06C69"/>
    <w:rsid w:val="00F07F27"/>
    <w:rsid w:val="00F10070"/>
    <w:rsid w:val="00F10E34"/>
    <w:rsid w:val="00F10FAF"/>
    <w:rsid w:val="00F115D2"/>
    <w:rsid w:val="00F123AE"/>
    <w:rsid w:val="00F12605"/>
    <w:rsid w:val="00F13EB2"/>
    <w:rsid w:val="00F13FFB"/>
    <w:rsid w:val="00F147A1"/>
    <w:rsid w:val="00F148D1"/>
    <w:rsid w:val="00F16677"/>
    <w:rsid w:val="00F16C91"/>
    <w:rsid w:val="00F16CA1"/>
    <w:rsid w:val="00F17CA9"/>
    <w:rsid w:val="00F2058B"/>
    <w:rsid w:val="00F20AB4"/>
    <w:rsid w:val="00F218D5"/>
    <w:rsid w:val="00F22ACC"/>
    <w:rsid w:val="00F231E3"/>
    <w:rsid w:val="00F24CF8"/>
    <w:rsid w:val="00F24E26"/>
    <w:rsid w:val="00F255B6"/>
    <w:rsid w:val="00F256D2"/>
    <w:rsid w:val="00F26721"/>
    <w:rsid w:val="00F26BD5"/>
    <w:rsid w:val="00F310F6"/>
    <w:rsid w:val="00F32B93"/>
    <w:rsid w:val="00F343C0"/>
    <w:rsid w:val="00F347AD"/>
    <w:rsid w:val="00F3607B"/>
    <w:rsid w:val="00F367CE"/>
    <w:rsid w:val="00F376EB"/>
    <w:rsid w:val="00F400E7"/>
    <w:rsid w:val="00F43CC0"/>
    <w:rsid w:val="00F44F8F"/>
    <w:rsid w:val="00F45503"/>
    <w:rsid w:val="00F45A38"/>
    <w:rsid w:val="00F45B67"/>
    <w:rsid w:val="00F45CDD"/>
    <w:rsid w:val="00F512A2"/>
    <w:rsid w:val="00F519E1"/>
    <w:rsid w:val="00F521EA"/>
    <w:rsid w:val="00F5551A"/>
    <w:rsid w:val="00F56AAB"/>
    <w:rsid w:val="00F600C7"/>
    <w:rsid w:val="00F60728"/>
    <w:rsid w:val="00F60E5E"/>
    <w:rsid w:val="00F612EB"/>
    <w:rsid w:val="00F62551"/>
    <w:rsid w:val="00F646B0"/>
    <w:rsid w:val="00F64A89"/>
    <w:rsid w:val="00F67585"/>
    <w:rsid w:val="00F703A5"/>
    <w:rsid w:val="00F73331"/>
    <w:rsid w:val="00F735CE"/>
    <w:rsid w:val="00F73C2F"/>
    <w:rsid w:val="00F73F9E"/>
    <w:rsid w:val="00F75AAB"/>
    <w:rsid w:val="00F778A8"/>
    <w:rsid w:val="00F779EC"/>
    <w:rsid w:val="00F77E74"/>
    <w:rsid w:val="00F77EE4"/>
    <w:rsid w:val="00F819AC"/>
    <w:rsid w:val="00F83D25"/>
    <w:rsid w:val="00F84459"/>
    <w:rsid w:val="00F846C9"/>
    <w:rsid w:val="00F849F0"/>
    <w:rsid w:val="00F85F72"/>
    <w:rsid w:val="00F8611D"/>
    <w:rsid w:val="00F87174"/>
    <w:rsid w:val="00F872AF"/>
    <w:rsid w:val="00F87970"/>
    <w:rsid w:val="00F91017"/>
    <w:rsid w:val="00F9169F"/>
    <w:rsid w:val="00F91D37"/>
    <w:rsid w:val="00F91DEC"/>
    <w:rsid w:val="00F927CE"/>
    <w:rsid w:val="00F93538"/>
    <w:rsid w:val="00F94C2F"/>
    <w:rsid w:val="00F9610D"/>
    <w:rsid w:val="00F96C4E"/>
    <w:rsid w:val="00FA1384"/>
    <w:rsid w:val="00FA36AA"/>
    <w:rsid w:val="00FA66A2"/>
    <w:rsid w:val="00FA6BB9"/>
    <w:rsid w:val="00FA7D6F"/>
    <w:rsid w:val="00FA7FEF"/>
    <w:rsid w:val="00FB3444"/>
    <w:rsid w:val="00FB4C9C"/>
    <w:rsid w:val="00FB5035"/>
    <w:rsid w:val="00FB53FB"/>
    <w:rsid w:val="00FB5E55"/>
    <w:rsid w:val="00FB657F"/>
    <w:rsid w:val="00FB6C7B"/>
    <w:rsid w:val="00FC0727"/>
    <w:rsid w:val="00FC0DEF"/>
    <w:rsid w:val="00FC12BF"/>
    <w:rsid w:val="00FC1B60"/>
    <w:rsid w:val="00FC363D"/>
    <w:rsid w:val="00FC467A"/>
    <w:rsid w:val="00FC5369"/>
    <w:rsid w:val="00FC57A6"/>
    <w:rsid w:val="00FC5CB1"/>
    <w:rsid w:val="00FC6B53"/>
    <w:rsid w:val="00FD09CA"/>
    <w:rsid w:val="00FD4AD5"/>
    <w:rsid w:val="00FD4BB0"/>
    <w:rsid w:val="00FD577E"/>
    <w:rsid w:val="00FD646C"/>
    <w:rsid w:val="00FD6827"/>
    <w:rsid w:val="00FD6954"/>
    <w:rsid w:val="00FD6F77"/>
    <w:rsid w:val="00FD73D5"/>
    <w:rsid w:val="00FD7582"/>
    <w:rsid w:val="00FE08D5"/>
    <w:rsid w:val="00FE180C"/>
    <w:rsid w:val="00FE1E2C"/>
    <w:rsid w:val="00FE22F6"/>
    <w:rsid w:val="00FE2B5F"/>
    <w:rsid w:val="00FE3396"/>
    <w:rsid w:val="00FE4C00"/>
    <w:rsid w:val="00FE56D1"/>
    <w:rsid w:val="00FE7D09"/>
    <w:rsid w:val="00FF06A9"/>
    <w:rsid w:val="00FF07CB"/>
    <w:rsid w:val="00FF1029"/>
    <w:rsid w:val="00FF13BA"/>
    <w:rsid w:val="00FF1844"/>
    <w:rsid w:val="00FF257F"/>
    <w:rsid w:val="00FF286C"/>
    <w:rsid w:val="00FF4C40"/>
    <w:rsid w:val="00FF4F4A"/>
    <w:rsid w:val="00FF5350"/>
    <w:rsid w:val="00FF6187"/>
    <w:rsid w:val="00FF705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4A2EB"/>
  <w15:docId w15:val="{3D786263-F6C9-BD4F-AF97-E068719F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43A"/>
    <w:rPr>
      <w:lang w:val="fr-CH"/>
      <w14:numSpacing w14:val="tabular"/>
    </w:rPr>
  </w:style>
  <w:style w:type="paragraph" w:styleId="Titre1">
    <w:name w:val="heading 1"/>
    <w:basedOn w:val="Normal"/>
    <w:next w:val="Normal"/>
    <w:link w:val="Titre1Car"/>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Titre2">
    <w:name w:val="heading 2"/>
    <w:basedOn w:val="Normal"/>
    <w:next w:val="Normal"/>
    <w:link w:val="Titre2Car"/>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Titre3">
    <w:name w:val="heading 3"/>
    <w:basedOn w:val="Normal"/>
    <w:next w:val="Normal"/>
    <w:link w:val="Titre3Car"/>
    <w:uiPriority w:val="9"/>
    <w:qFormat/>
    <w:rsid w:val="001A52F4"/>
    <w:pPr>
      <w:keepNext/>
      <w:keepLines/>
      <w:spacing w:before="240"/>
      <w:outlineLvl w:val="2"/>
    </w:pPr>
    <w:rPr>
      <w:rFonts w:asciiTheme="majorHAnsi" w:eastAsiaTheme="majorEastAsia" w:hAnsiTheme="majorHAnsi" w:cstheme="majorBidi"/>
      <w:bCs/>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7320F1"/>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B7449D"/>
    <w:rPr>
      <w:sz w:val="17"/>
      <w:szCs w:val="17"/>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79"/>
    <w:semiHidden/>
    <w:rsid w:val="009C67A8"/>
    <w:pPr>
      <w:numPr>
        <w:numId w:val="1"/>
      </w:numPr>
    </w:pPr>
  </w:style>
  <w:style w:type="paragraph" w:styleId="Listepuces2">
    <w:name w:val="List Bullet 2"/>
    <w:basedOn w:val="Paragraphedeliste"/>
    <w:uiPriority w:val="79"/>
    <w:semiHidden/>
    <w:rsid w:val="009C67A8"/>
    <w:pPr>
      <w:numPr>
        <w:ilvl w:val="1"/>
        <w:numId w:val="1"/>
      </w:numPr>
    </w:pPr>
  </w:style>
  <w:style w:type="paragraph" w:styleId="Listepuces3">
    <w:name w:val="List Bullet 3"/>
    <w:basedOn w:val="Paragraphedeliste"/>
    <w:uiPriority w:val="79"/>
    <w:semiHidden/>
    <w:rsid w:val="009C67A8"/>
    <w:pPr>
      <w:numPr>
        <w:ilvl w:val="2"/>
        <w:numId w:val="1"/>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1E28"/>
    <w:rPr>
      <w:rFonts w:asciiTheme="majorHAnsi" w:eastAsiaTheme="majorEastAsia" w:hAnsiTheme="majorHAnsi" w:cstheme="majorBidi"/>
      <w:sz w:val="26"/>
      <w:szCs w:val="28"/>
      <w14:numSpacing w14:val="tabular"/>
    </w:rPr>
  </w:style>
  <w:style w:type="character" w:customStyle="1" w:styleId="Titre2Car">
    <w:name w:val="Titre 2 Car"/>
    <w:basedOn w:val="Policepardfaut"/>
    <w:link w:val="Titre2"/>
    <w:uiPriority w:val="9"/>
    <w:rsid w:val="001A52F4"/>
    <w:rPr>
      <w:rFonts w:asciiTheme="majorHAnsi" w:eastAsiaTheme="majorEastAsia" w:hAnsiTheme="majorHAnsi" w:cstheme="majorBidi"/>
      <w:sz w:val="24"/>
      <w:szCs w:val="26"/>
    </w:rPr>
  </w:style>
  <w:style w:type="paragraph" w:styleId="Titre">
    <w:name w:val="Title"/>
    <w:basedOn w:val="Normal"/>
    <w:next w:val="Normal"/>
    <w:link w:val="TitreCar"/>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reCar">
    <w:name w:val="Titre Car"/>
    <w:basedOn w:val="Policepardfaut"/>
    <w:link w:val="Titre"/>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Normal"/>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rsid w:val="00A53B1F"/>
    <w:rPr>
      <w:rFonts w:asciiTheme="majorHAnsi" w:hAnsiTheme="majorHAnsi"/>
      <w:bCs/>
      <w:sz w:val="26"/>
      <w:szCs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1A52F4"/>
    <w:rPr>
      <w:rFonts w:asciiTheme="majorHAnsi" w:eastAsiaTheme="majorEastAsia" w:hAnsiTheme="majorHAnsi" w:cstheme="majorBidi"/>
      <w:bCs/>
      <w:szCs w:val="24"/>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3D0FAA"/>
    <w:pPr>
      <w:numPr>
        <w:numId w:val="3"/>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rsid w:val="00F94C2F"/>
    <w:pPr>
      <w:numPr>
        <w:ilvl w:val="1"/>
      </w:numPr>
    </w:pPr>
    <w:rPr>
      <w:rFonts w:eastAsiaTheme="minorEastAsia"/>
      <w:sz w:val="36"/>
      <w:szCs w:val="40"/>
    </w:rPr>
  </w:style>
  <w:style w:type="character" w:customStyle="1" w:styleId="Sous-titreCar">
    <w:name w:val="Sous-titre Car"/>
    <w:basedOn w:val="Policepardfaut"/>
    <w:link w:val="Sous-titre"/>
    <w:uiPriority w:val="12"/>
    <w:rsid w:val="00F94C2F"/>
    <w:rPr>
      <w:rFonts w:eastAsiaTheme="minorEastAsia"/>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Normal"/>
    <w:uiPriority w:val="35"/>
    <w:semiHidden/>
    <w:rsid w:val="001A52F4"/>
    <w:pPr>
      <w:spacing w:before="120" w:after="240" w:line="240" w:lineRule="auto"/>
    </w:pPr>
    <w:rPr>
      <w:bCs/>
      <w:iCs/>
      <w:sz w:val="18"/>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Titre1"/>
    <w:next w:val="StandardmitAbsatz"/>
    <w:uiPriority w:val="10"/>
    <w:qFormat/>
    <w:rsid w:val="00F32B93"/>
    <w:pPr>
      <w:numPr>
        <w:numId w:val="4"/>
      </w:numPr>
    </w:pPr>
  </w:style>
  <w:style w:type="paragraph" w:customStyle="1" w:styleId="berschrift2nummeriert">
    <w:name w:val="Überschrift 2 nummeriert"/>
    <w:basedOn w:val="Titre2"/>
    <w:next w:val="Normal"/>
    <w:uiPriority w:val="10"/>
    <w:qFormat/>
    <w:rsid w:val="00F32B93"/>
    <w:pPr>
      <w:numPr>
        <w:ilvl w:val="1"/>
        <w:numId w:val="4"/>
      </w:numPr>
    </w:pPr>
  </w:style>
  <w:style w:type="paragraph" w:customStyle="1" w:styleId="berschrift3nummeriert">
    <w:name w:val="Überschrift 3 nummeriert"/>
    <w:basedOn w:val="Titre3"/>
    <w:next w:val="Normal"/>
    <w:uiPriority w:val="10"/>
    <w:qFormat/>
    <w:rsid w:val="00F600C7"/>
    <w:pPr>
      <w:numPr>
        <w:ilvl w:val="2"/>
        <w:numId w:val="4"/>
      </w:numPr>
    </w:pPr>
  </w:style>
  <w:style w:type="paragraph" w:customStyle="1" w:styleId="berschrift4nummeriert">
    <w:name w:val="Überschrift 4 nummeriert"/>
    <w:basedOn w:val="Titre4"/>
    <w:next w:val="Normal"/>
    <w:uiPriority w:val="10"/>
    <w:semiHidden/>
    <w:rsid w:val="00F600C7"/>
    <w:pPr>
      <w:numPr>
        <w:ilvl w:val="3"/>
        <w:numId w:val="4"/>
      </w:numPr>
    </w:pPr>
  </w:style>
  <w:style w:type="paragraph" w:styleId="TM1">
    <w:name w:val="toc 1"/>
    <w:basedOn w:val="Normal"/>
    <w:next w:val="Normal"/>
    <w:autoRedefine/>
    <w:uiPriority w:val="39"/>
    <w:semiHidden/>
    <w:rsid w:val="000B5BAB"/>
    <w:pPr>
      <w:tabs>
        <w:tab w:val="right" w:leader="dot" w:pos="9355"/>
      </w:tabs>
      <w:ind w:left="1134" w:hanging="357"/>
    </w:pPr>
    <w:rPr>
      <w:bCs/>
      <w:noProof/>
    </w:rPr>
  </w:style>
  <w:style w:type="paragraph" w:styleId="TM2">
    <w:name w:val="toc 2"/>
    <w:basedOn w:val="Normal"/>
    <w:next w:val="Normal"/>
    <w:autoRedefine/>
    <w:uiPriority w:val="39"/>
    <w:semiHidden/>
    <w:rsid w:val="001A52F4"/>
    <w:pPr>
      <w:tabs>
        <w:tab w:val="right" w:leader="dot" w:pos="9355"/>
      </w:tabs>
      <w:ind w:left="567" w:hanging="567"/>
    </w:pPr>
    <w:rPr>
      <w:noProof/>
    </w:rPr>
  </w:style>
  <w:style w:type="paragraph" w:styleId="TM3">
    <w:name w:val="toc 3"/>
    <w:basedOn w:val="Normal"/>
    <w:next w:val="Normal"/>
    <w:autoRedefine/>
    <w:uiPriority w:val="39"/>
    <w:semiHidden/>
    <w:rsid w:val="001A52F4"/>
    <w:pPr>
      <w:tabs>
        <w:tab w:val="right" w:leader="dot" w:pos="9355"/>
      </w:tabs>
      <w:ind w:left="567" w:hanging="567"/>
    </w:pPr>
    <w:rPr>
      <w:noProof/>
    </w:rPr>
  </w:style>
  <w:style w:type="paragraph" w:styleId="NormalWeb">
    <w:name w:val="Normal (Web)"/>
    <w:basedOn w:val="Normal"/>
    <w:uiPriority w:val="99"/>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9804FC"/>
    <w:pPr>
      <w:numPr>
        <w:ilvl w:val="5"/>
        <w:numId w:val="4"/>
      </w:numPr>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4"/>
      </w:numPr>
    </w:pPr>
  </w:style>
  <w:style w:type="paragraph" w:customStyle="1" w:styleId="Dokumentbezeichnung">
    <w:name w:val="Dokumentbezeichnung"/>
    <w:basedOn w:val="Titre1"/>
    <w:next w:val="Normal"/>
    <w:uiPriority w:val="98"/>
    <w:semiHidden/>
    <w:rsid w:val="00283995"/>
    <w:pPr>
      <w:pageBreakBefore/>
      <w:numPr>
        <w:numId w:val="5"/>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qFormat/>
    <w:rsid w:val="00255FA3"/>
    <w:pPr>
      <w:spacing w:after="120"/>
    </w:pPr>
  </w:style>
  <w:style w:type="character" w:styleId="lev">
    <w:name w:val="Strong"/>
    <w:basedOn w:val="Policepardfaut"/>
    <w:uiPriority w:val="22"/>
    <w:qFormat/>
    <w:rsid w:val="00493895"/>
    <w:rPr>
      <w:rFonts w:asciiTheme="minorHAnsi" w:hAnsiTheme="minorHAnsi"/>
      <w:b/>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table" w:customStyle="1" w:styleId="BLTabelle1">
    <w:name w:val="BL Tabelle 1"/>
    <w:basedOn w:val="TableauNormal"/>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Normal"/>
    <w:uiPriority w:val="6"/>
    <w:qFormat/>
    <w:rsid w:val="00D97380"/>
    <w:pPr>
      <w:numPr>
        <w:numId w:val="6"/>
      </w:numPr>
      <w:spacing w:before="120" w:after="120"/>
      <w:ind w:left="238" w:right="-108" w:hanging="238"/>
      <w:contextualSpacing/>
    </w:pPr>
  </w:style>
  <w:style w:type="character" w:customStyle="1" w:styleId="Kursiv">
    <w:name w:val="Kursiv"/>
    <w:basedOn w:val="Policepardfaut"/>
    <w:uiPriority w:val="1"/>
    <w:qFormat/>
    <w:rsid w:val="00493895"/>
    <w:rPr>
      <w:rFonts w:asciiTheme="minorHAnsi" w:hAnsiTheme="minorHAnsi"/>
      <w:i/>
    </w:rPr>
  </w:style>
  <w:style w:type="character" w:styleId="Marquedecommentaire">
    <w:name w:val="annotation reference"/>
    <w:basedOn w:val="Policepardfaut"/>
    <w:uiPriority w:val="99"/>
    <w:semiHidden/>
    <w:unhideWhenUsed/>
    <w:rsid w:val="00441852"/>
    <w:rPr>
      <w:sz w:val="16"/>
      <w:szCs w:val="16"/>
    </w:rPr>
  </w:style>
  <w:style w:type="paragraph" w:styleId="Commentaire">
    <w:name w:val="annotation text"/>
    <w:basedOn w:val="Normal"/>
    <w:link w:val="CommentaireCar"/>
    <w:uiPriority w:val="99"/>
    <w:unhideWhenUsed/>
    <w:rsid w:val="00441852"/>
    <w:pPr>
      <w:spacing w:line="240" w:lineRule="auto"/>
    </w:pPr>
  </w:style>
  <w:style w:type="character" w:customStyle="1" w:styleId="CommentaireCar">
    <w:name w:val="Commentaire Car"/>
    <w:basedOn w:val="Policepardfaut"/>
    <w:link w:val="Commentaire"/>
    <w:uiPriority w:val="99"/>
    <w:rsid w:val="00441852"/>
    <w:rPr>
      <w14:numSpacing w14:val="tabular"/>
    </w:rPr>
  </w:style>
  <w:style w:type="paragraph" w:styleId="Objetducommentaire">
    <w:name w:val="annotation subject"/>
    <w:basedOn w:val="Commentaire"/>
    <w:next w:val="Commentaire"/>
    <w:link w:val="ObjetducommentaireCar"/>
    <w:uiPriority w:val="79"/>
    <w:semiHidden/>
    <w:unhideWhenUsed/>
    <w:rsid w:val="00441852"/>
    <w:rPr>
      <w:b/>
      <w:bCs/>
    </w:rPr>
  </w:style>
  <w:style w:type="character" w:customStyle="1" w:styleId="ObjetducommentaireCar">
    <w:name w:val="Objet du commentaire Car"/>
    <w:basedOn w:val="CommentaireCar"/>
    <w:link w:val="Objetducommentaire"/>
    <w:uiPriority w:val="79"/>
    <w:semiHidden/>
    <w:rsid w:val="00441852"/>
    <w:rPr>
      <w:b/>
      <w:bCs/>
      <w14:numSpacing w14:val="tabular"/>
    </w:rPr>
  </w:style>
  <w:style w:type="paragraph" w:styleId="Rvision">
    <w:name w:val="Revision"/>
    <w:hidden/>
    <w:uiPriority w:val="99"/>
    <w:semiHidden/>
    <w:rsid w:val="009D1791"/>
    <w:pPr>
      <w:spacing w:line="240" w:lineRule="auto"/>
    </w:pPr>
    <w:rPr>
      <w14:numSpacing w14:val="tabular"/>
    </w:rPr>
  </w:style>
  <w:style w:type="character" w:styleId="Mentionnonrsolue">
    <w:name w:val="Unresolved Mention"/>
    <w:basedOn w:val="Policepardfaut"/>
    <w:uiPriority w:val="79"/>
    <w:semiHidden/>
    <w:unhideWhenUsed/>
    <w:rsid w:val="00614A17"/>
    <w:rPr>
      <w:color w:val="605E5C"/>
      <w:shd w:val="clear" w:color="auto" w:fill="E1DFDD"/>
    </w:rPr>
  </w:style>
  <w:style w:type="character" w:styleId="Accentuation">
    <w:name w:val="Emphasis"/>
    <w:basedOn w:val="Policepardfaut"/>
    <w:uiPriority w:val="20"/>
    <w:qFormat/>
    <w:rsid w:val="003C13BE"/>
    <w:rPr>
      <w:i/>
      <w:iCs/>
    </w:rPr>
  </w:style>
  <w:style w:type="paragraph" w:customStyle="1" w:styleId="p1">
    <w:name w:val="p1"/>
    <w:basedOn w:val="Normal"/>
    <w:rsid w:val="00F376EB"/>
    <w:pPr>
      <w:spacing w:before="100" w:beforeAutospacing="1" w:after="100" w:afterAutospacing="1" w:line="240" w:lineRule="auto"/>
    </w:pPr>
    <w:rPr>
      <w:rFonts w:ascii="Times New Roman" w:eastAsia="Times New Roman" w:hAnsi="Times New Roman" w:cs="Times New Roman"/>
      <w:sz w:val="24"/>
      <w:szCs w:val="24"/>
      <w:lang w:val="de-CH" w:eastAsia="de-DE"/>
      <w14:numSpacing w14:val="default"/>
    </w:rPr>
  </w:style>
  <w:style w:type="paragraph" w:customStyle="1" w:styleId="mb-3">
    <w:name w:val="mb-3"/>
    <w:basedOn w:val="Normal"/>
    <w:rsid w:val="0063687B"/>
    <w:pPr>
      <w:spacing w:before="100" w:beforeAutospacing="1" w:after="100" w:afterAutospacing="1" w:line="240" w:lineRule="auto"/>
    </w:pPr>
    <w:rPr>
      <w:rFonts w:ascii="Times New Roman" w:eastAsia="Times New Roman" w:hAnsi="Times New Roman" w:cs="Times New Roman"/>
      <w:sz w:val="24"/>
      <w:szCs w:val="24"/>
      <w:lang w:eastAsia="fr-FR"/>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60428">
      <w:bodyDiv w:val="1"/>
      <w:marLeft w:val="0"/>
      <w:marRight w:val="0"/>
      <w:marTop w:val="0"/>
      <w:marBottom w:val="0"/>
      <w:divBdr>
        <w:top w:val="none" w:sz="0" w:space="0" w:color="auto"/>
        <w:left w:val="none" w:sz="0" w:space="0" w:color="auto"/>
        <w:bottom w:val="none" w:sz="0" w:space="0" w:color="auto"/>
        <w:right w:val="none" w:sz="0" w:space="0" w:color="auto"/>
      </w:divBdr>
    </w:div>
    <w:div w:id="443575676">
      <w:bodyDiv w:val="1"/>
      <w:marLeft w:val="0"/>
      <w:marRight w:val="0"/>
      <w:marTop w:val="0"/>
      <w:marBottom w:val="0"/>
      <w:divBdr>
        <w:top w:val="none" w:sz="0" w:space="0" w:color="auto"/>
        <w:left w:val="none" w:sz="0" w:space="0" w:color="auto"/>
        <w:bottom w:val="none" w:sz="0" w:space="0" w:color="auto"/>
        <w:right w:val="none" w:sz="0" w:space="0" w:color="auto"/>
      </w:divBdr>
    </w:div>
    <w:div w:id="769742019">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419476241">
      <w:bodyDiv w:val="1"/>
      <w:marLeft w:val="0"/>
      <w:marRight w:val="0"/>
      <w:marTop w:val="0"/>
      <w:marBottom w:val="0"/>
      <w:divBdr>
        <w:top w:val="none" w:sz="0" w:space="0" w:color="auto"/>
        <w:left w:val="none" w:sz="0" w:space="0" w:color="auto"/>
        <w:bottom w:val="none" w:sz="0" w:space="0" w:color="auto"/>
        <w:right w:val="none" w:sz="0" w:space="0" w:color="auto"/>
      </w:divBdr>
    </w:div>
    <w:div w:id="1561088678">
      <w:bodyDiv w:val="1"/>
      <w:marLeft w:val="0"/>
      <w:marRight w:val="0"/>
      <w:marTop w:val="0"/>
      <w:marBottom w:val="0"/>
      <w:divBdr>
        <w:top w:val="none" w:sz="0" w:space="0" w:color="auto"/>
        <w:left w:val="none" w:sz="0" w:space="0" w:color="auto"/>
        <w:bottom w:val="none" w:sz="0" w:space="0" w:color="auto"/>
        <w:right w:val="none" w:sz="0" w:space="0" w:color="auto"/>
      </w:divBdr>
    </w:div>
    <w:div w:id="211524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irdlife.ch/jardin" TargetMode="External"/><Relationship Id="rId18" Type="http://schemas.openxmlformats.org/officeDocument/2006/relationships/hyperlink" Target="https://www.birdlife.ch/s-engager"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gartenvoegel.birdlife.ch/fr/tableau-des-resultats/?place=ALL" TargetMode="External"/><Relationship Id="rId17" Type="http://schemas.openxmlformats.org/officeDocument/2006/relationships/hyperlink" Target="https://www.birdlife.ch/fr/content/nature-pres-de-chez-soi" TargetMode="External"/><Relationship Id="rId2" Type="http://schemas.openxmlformats.org/officeDocument/2006/relationships/customXml" Target="../customXml/item2.xml"/><Relationship Id="rId16" Type="http://schemas.openxmlformats.org/officeDocument/2006/relationships/hyperlink" Target="https://www.birdlife.ch/fr/content/agglomer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rd-song.ch/arten/m%C3%B6nchsgrasm%C3%BCck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irdlife.ch/oiseauxjardi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irdlife.ch/s-engag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artenvoegel.birdlife.ch/fr/tableau-des-resultats/?place=ALL"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 Id="rId4" Type="http://schemas.openxmlformats.org/officeDocument/2006/relationships/image" Target="media/image6.emf"/></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898198-5AA8-4D03-90F2-06C227048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839</Words>
  <Characters>4618</Characters>
  <Application>Microsoft Office Word</Application>
  <DocSecurity>0</DocSecurity>
  <Lines>38</Lines>
  <Paragraphs>10</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erstellt durch Vorlagenbauer.ch</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Eva</cp:lastModifiedBy>
  <cp:revision>46</cp:revision>
  <cp:lastPrinted>2022-12-01T09:28:00Z</cp:lastPrinted>
  <dcterms:created xsi:type="dcterms:W3CDTF">2026-05-11T11:46:00Z</dcterms:created>
  <dcterms:modified xsi:type="dcterms:W3CDTF">2026-05-11T13:55:00Z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