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6C139B74" w:rsidR="00524BAD" w:rsidRPr="00062E5D" w:rsidRDefault="00BE3A2A" w:rsidP="00524BAD">
      <w:pPr>
        <w:spacing w:after="720"/>
        <w:rPr>
          <w:rStyle w:val="Kursiv"/>
        </w:rPr>
      </w:pPr>
      <w:bookmarkStart w:id="0" w:name="_Toc89772125"/>
      <w:bookmarkStart w:id="1" w:name="_Toc99363813"/>
      <w:r w:rsidRPr="00062E5D">
        <w:rPr>
          <w:rStyle w:val="Kursiv"/>
        </w:rPr>
        <w:t>Communiqué de presse de BirdLife Suisse du</w:t>
      </w:r>
      <w:r w:rsidR="00F256D2" w:rsidRPr="00062E5D">
        <w:rPr>
          <w:rStyle w:val="Kursiv"/>
        </w:rPr>
        <w:t xml:space="preserve"> </w:t>
      </w:r>
      <w:r w:rsidR="00FE2AF6">
        <w:rPr>
          <w:rStyle w:val="Kursiv"/>
        </w:rPr>
        <w:t>2</w:t>
      </w:r>
      <w:r w:rsidR="00685601">
        <w:rPr>
          <w:rStyle w:val="Kursiv"/>
        </w:rPr>
        <w:t>2</w:t>
      </w:r>
      <w:r w:rsidR="006A7074">
        <w:rPr>
          <w:rStyle w:val="Kursiv"/>
        </w:rPr>
        <w:t>.</w:t>
      </w:r>
      <w:r w:rsidR="00F07F27">
        <w:rPr>
          <w:rStyle w:val="Kursiv"/>
        </w:rPr>
        <w:t>5</w:t>
      </w:r>
      <w:r w:rsidR="006A7074">
        <w:rPr>
          <w:rStyle w:val="Kursiv"/>
        </w:rPr>
        <w:t>.</w:t>
      </w:r>
      <w:r w:rsidR="00F256D2" w:rsidRPr="00062E5D">
        <w:rPr>
          <w:rStyle w:val="Kursiv"/>
        </w:rPr>
        <w:t>2026</w:t>
      </w:r>
    </w:p>
    <w:p w14:paraId="5F12887B" w14:textId="208C948D" w:rsidR="00AA70C5" w:rsidRDefault="00550F72" w:rsidP="00AA70C5">
      <w:pPr>
        <w:spacing w:line="240" w:lineRule="auto"/>
        <w:rPr>
          <w:rFonts w:asciiTheme="majorHAnsi" w:eastAsia="Aptos" w:hAnsiTheme="majorHAnsi" w:cstheme="majorHAnsi"/>
          <w:b/>
          <w:bCs/>
          <w:kern w:val="2"/>
          <w:sz w:val="40"/>
          <w:szCs w:val="40"/>
          <w14:ligatures w14:val="standardContextual"/>
          <w14:numSpacing w14:val="default"/>
        </w:rPr>
      </w:pPr>
      <w:r w:rsidRPr="00550F72">
        <w:rPr>
          <w:rFonts w:asciiTheme="majorHAnsi" w:eastAsia="Aptos" w:hAnsiTheme="majorHAnsi" w:cstheme="majorHAnsi"/>
          <w:b/>
          <w:bCs/>
          <w:kern w:val="2"/>
          <w:sz w:val="40"/>
          <w:szCs w:val="40"/>
          <w14:ligatures w14:val="standardContextual"/>
          <w14:numSpacing w14:val="default"/>
        </w:rPr>
        <w:t>Agir maintenant face à la crise de la biodiversité</w:t>
      </w:r>
    </w:p>
    <w:p w14:paraId="1A24BC63" w14:textId="77777777" w:rsidR="00550F72" w:rsidRPr="001926E9" w:rsidRDefault="00550F72" w:rsidP="00AA70C5">
      <w:pPr>
        <w:spacing w:line="240" w:lineRule="auto"/>
        <w:rPr>
          <w:rFonts w:ascii="Arial" w:eastAsia="Aptos" w:hAnsi="Arial" w:cs="Arial"/>
          <w:b/>
          <w:bCs/>
          <w:kern w:val="2"/>
          <w14:ligatures w14:val="standardContextual"/>
          <w14:numSpacing w14:val="default"/>
        </w:rPr>
      </w:pPr>
    </w:p>
    <w:p w14:paraId="25C57815" w14:textId="212D2FB8" w:rsidR="0065669C" w:rsidRPr="00AB0FBA" w:rsidRDefault="005636AC" w:rsidP="0065669C">
      <w:pPr>
        <w:spacing w:line="276" w:lineRule="auto"/>
        <w:rPr>
          <w:b/>
          <w:bCs/>
          <w:sz w:val="21"/>
          <w:szCs w:val="21"/>
        </w:rPr>
      </w:pPr>
      <w:r w:rsidRPr="00AB0FBA">
        <w:rPr>
          <w:b/>
          <w:bCs/>
          <w:sz w:val="21"/>
          <w:szCs w:val="21"/>
        </w:rPr>
        <w:t xml:space="preserve">La biodiversité est en grand danger, au niveau mondial </w:t>
      </w:r>
      <w:r w:rsidR="00F01D09" w:rsidRPr="00AB0FBA">
        <w:rPr>
          <w:b/>
          <w:bCs/>
          <w:sz w:val="21"/>
          <w:szCs w:val="21"/>
        </w:rPr>
        <w:t>et aussi tout particulièrement e</w:t>
      </w:r>
      <w:r w:rsidRPr="00AB0FBA">
        <w:rPr>
          <w:b/>
          <w:bCs/>
          <w:sz w:val="21"/>
          <w:szCs w:val="21"/>
        </w:rPr>
        <w:t>n Suisse. À l'occasion de la Journée internationale de la biodiversité, BirdLife Suisse appelle à une action urgente dans tous les domaines pertinents de la société et de la politique, et montre comment préserver la diversité biologique, fondement essentiel de notre existence</w:t>
      </w:r>
      <w:r w:rsidR="0065669C" w:rsidRPr="00AB0FBA">
        <w:rPr>
          <w:b/>
          <w:bCs/>
          <w:sz w:val="21"/>
          <w:szCs w:val="21"/>
        </w:rPr>
        <w:t>.</w:t>
      </w:r>
    </w:p>
    <w:p w14:paraId="239C80FE" w14:textId="77777777" w:rsidR="0065669C" w:rsidRPr="00AB0FBA" w:rsidRDefault="0065669C" w:rsidP="0065669C">
      <w:pPr>
        <w:spacing w:line="276" w:lineRule="auto"/>
        <w:rPr>
          <w:b/>
          <w:bCs/>
          <w:sz w:val="21"/>
          <w:szCs w:val="21"/>
        </w:rPr>
      </w:pPr>
    </w:p>
    <w:p w14:paraId="1D79DB71" w14:textId="4400041B" w:rsidR="001A7BC1" w:rsidRPr="00AB0FBA" w:rsidRDefault="00DA2ABC" w:rsidP="001A7BC1">
      <w:pPr>
        <w:spacing w:line="276" w:lineRule="auto"/>
        <w:rPr>
          <w:sz w:val="21"/>
          <w:szCs w:val="21"/>
        </w:rPr>
      </w:pPr>
      <w:r w:rsidRPr="00AB0FBA">
        <w:rPr>
          <w:sz w:val="21"/>
          <w:szCs w:val="21"/>
        </w:rPr>
        <w:t xml:space="preserve">Des écosystèmes résilients et fonctionnels, riches en biodiversité, constituent notre base vitale et notre assurance pour l'avenir. Ils fournissent notamment l’eau potable, des sols fertiles et des principes actifs </w:t>
      </w:r>
      <w:r w:rsidR="00ED3552" w:rsidRPr="00AB0FBA">
        <w:rPr>
          <w:sz w:val="21"/>
          <w:szCs w:val="21"/>
        </w:rPr>
        <w:t>pour la médecine</w:t>
      </w:r>
      <w:r w:rsidRPr="00AB0FBA">
        <w:rPr>
          <w:sz w:val="21"/>
          <w:szCs w:val="21"/>
        </w:rPr>
        <w:t>, protègent contre les inondations et les glissements de terrain, et atténuent les effets du changement climatique. Pourtant, nous prenons beaucoup trop peu soin de ce trésor naturel : la diversité biologique régresse à un rythme dramatique, entraînant avec elle la diminution des services écosystémiques dont nous dépendons tant. La Journée internationale de la biodiversité, le 22 mai, rappelle chaque année cette crise mondiale</w:t>
      </w:r>
      <w:r w:rsidR="001A7BC1" w:rsidRPr="00AB0FBA">
        <w:rPr>
          <w:sz w:val="21"/>
          <w:szCs w:val="21"/>
        </w:rPr>
        <w:t xml:space="preserve">.  </w:t>
      </w:r>
    </w:p>
    <w:p w14:paraId="66E43A5E" w14:textId="77777777" w:rsidR="001A7BC1" w:rsidRPr="00AB0FBA" w:rsidRDefault="001A7BC1" w:rsidP="001A7BC1">
      <w:pPr>
        <w:spacing w:line="276" w:lineRule="auto"/>
        <w:rPr>
          <w:sz w:val="21"/>
          <w:szCs w:val="21"/>
        </w:rPr>
      </w:pPr>
    </w:p>
    <w:p w14:paraId="3CE63FAA" w14:textId="77777777" w:rsidR="006F6B29" w:rsidRPr="00AB0FBA" w:rsidRDefault="006F6B29" w:rsidP="001A7BC1">
      <w:pPr>
        <w:spacing w:line="276" w:lineRule="auto"/>
        <w:rPr>
          <w:b/>
          <w:bCs/>
          <w:sz w:val="21"/>
          <w:szCs w:val="21"/>
        </w:rPr>
      </w:pPr>
      <w:r w:rsidRPr="00AB0FBA">
        <w:rPr>
          <w:b/>
          <w:bCs/>
          <w:sz w:val="21"/>
          <w:szCs w:val="21"/>
        </w:rPr>
        <w:t>La Suisse accuse un retard au niveau international</w:t>
      </w:r>
    </w:p>
    <w:p w14:paraId="1CAD8B43" w14:textId="1F24579C" w:rsidR="006F6B29" w:rsidRPr="00AB0FBA" w:rsidRDefault="00712C60" w:rsidP="001A7BC1">
      <w:pPr>
        <w:spacing w:line="276" w:lineRule="auto"/>
        <w:rPr>
          <w:sz w:val="21"/>
          <w:szCs w:val="21"/>
        </w:rPr>
      </w:pPr>
      <w:r w:rsidRPr="00AB0FBA">
        <w:rPr>
          <w:sz w:val="21"/>
          <w:szCs w:val="21"/>
        </w:rPr>
        <w:t>Le</w:t>
      </w:r>
      <w:r w:rsidR="006F6B29" w:rsidRPr="00AB0FBA">
        <w:rPr>
          <w:sz w:val="21"/>
          <w:szCs w:val="21"/>
        </w:rPr>
        <w:t xml:space="preserve"> déclin massif de la diversité biologique ne concerne pas uniquement les récifs coralliens et les forêts tropicales humides. Il se produit également, et de manière significative, en Suisse. L'impression de verdure est trompeuse : près de la moitié de nos milieux naturels sont aujourd'hui menacés car ils ont été détruits </w:t>
      </w:r>
      <w:r w:rsidR="00926DA4" w:rsidRPr="00AB0FBA">
        <w:rPr>
          <w:sz w:val="21"/>
          <w:szCs w:val="21"/>
        </w:rPr>
        <w:t xml:space="preserve">à grande échelle </w:t>
      </w:r>
      <w:r w:rsidR="006F6B29" w:rsidRPr="00AB0FBA">
        <w:rPr>
          <w:sz w:val="21"/>
          <w:szCs w:val="21"/>
        </w:rPr>
        <w:t xml:space="preserve">au cours des dernières décennies. De nombreux fragments d'habitats restants voient leur qualité gravement altérée. Plus d'un tiers des espèces de plantes, d'animaux et de champignons de Suisse figurent sur la </w:t>
      </w:r>
      <w:r w:rsidR="00926DA4" w:rsidRPr="00AB0FBA">
        <w:rPr>
          <w:sz w:val="21"/>
          <w:szCs w:val="21"/>
        </w:rPr>
        <w:t>l</w:t>
      </w:r>
      <w:r w:rsidR="006F6B29" w:rsidRPr="00AB0FBA">
        <w:rPr>
          <w:sz w:val="21"/>
          <w:szCs w:val="21"/>
        </w:rPr>
        <w:t>iste rouge, une proportion nettement plus élevée que dans les pays voisins (voir graphique).</w:t>
      </w:r>
    </w:p>
    <w:p w14:paraId="7B048917" w14:textId="36BD5F9A" w:rsidR="00AB0FBA" w:rsidRDefault="00677E1C" w:rsidP="001A7BC1">
      <w:pPr>
        <w:spacing w:line="276" w:lineRule="auto"/>
        <w:rPr>
          <w:b/>
          <w:bCs/>
          <w:sz w:val="21"/>
          <w:szCs w:val="21"/>
        </w:rPr>
      </w:pPr>
      <w:r w:rsidRPr="00AB0FBA">
        <w:rPr>
          <w:b/>
          <w:bCs/>
          <w:noProof/>
          <w:sz w:val="21"/>
          <w:szCs w:val="21"/>
        </w:rPr>
        <w:drawing>
          <wp:anchor distT="0" distB="0" distL="114300" distR="114300" simplePos="0" relativeHeight="251658240" behindDoc="0" locked="0" layoutInCell="1" allowOverlap="1" wp14:anchorId="2FE427B9" wp14:editId="1A09694B">
            <wp:simplePos x="0" y="0"/>
            <wp:positionH relativeFrom="margin">
              <wp:align>left</wp:align>
            </wp:positionH>
            <wp:positionV relativeFrom="paragraph">
              <wp:posOffset>150357</wp:posOffset>
            </wp:positionV>
            <wp:extent cx="3739665" cy="2671638"/>
            <wp:effectExtent l="0" t="0" r="0" b="0"/>
            <wp:wrapSquare wrapText="bothSides"/>
            <wp:docPr id="8519307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9665" cy="26716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B4957" w14:textId="6945D305" w:rsidR="00E71415" w:rsidRPr="00AB0FBA" w:rsidRDefault="00E71415" w:rsidP="00AB0FBA">
      <w:pPr>
        <w:spacing w:line="276" w:lineRule="auto"/>
        <w:rPr>
          <w:b/>
          <w:bCs/>
          <w:sz w:val="21"/>
          <w:szCs w:val="21"/>
        </w:rPr>
      </w:pPr>
      <w:r w:rsidRPr="00AB0FBA">
        <w:rPr>
          <w:rFonts w:ascii="Arial" w:hAnsi="Arial" w:cs="Arial"/>
          <w:sz w:val="16"/>
          <w:szCs w:val="16"/>
        </w:rPr>
        <w:t>P</w:t>
      </w:r>
      <w:r w:rsidR="00362AA6" w:rsidRPr="00AB0FBA">
        <w:rPr>
          <w:rFonts w:ascii="Arial" w:hAnsi="Arial" w:cs="Arial"/>
          <w:sz w:val="16"/>
          <w:szCs w:val="16"/>
        </w:rPr>
        <w:t>roportion</w:t>
      </w:r>
      <w:r w:rsidRPr="00AB0FBA">
        <w:rPr>
          <w:rFonts w:ascii="Arial" w:hAnsi="Arial" w:cs="Arial"/>
          <w:sz w:val="16"/>
          <w:szCs w:val="16"/>
        </w:rPr>
        <w:t xml:space="preserve"> des espèces menacées en Suisse et dans les pays limitrophes. À l'exception des plantes vasculaires, les listes rouges en Suisse sont plus longues pour tous les groupes d'organismes que dans les pays voisins que sont l'Autriche, l'Italie, l'Allemagne et la France. Source : OFEV/</w:t>
      </w:r>
      <w:proofErr w:type="spellStart"/>
      <w:r w:rsidRPr="00AB0FBA">
        <w:rPr>
          <w:rFonts w:ascii="Arial" w:hAnsi="Arial" w:cs="Arial"/>
          <w:sz w:val="16"/>
          <w:szCs w:val="16"/>
        </w:rPr>
        <w:t>InfoSpecies</w:t>
      </w:r>
      <w:proofErr w:type="spellEnd"/>
      <w:r w:rsidRPr="00AB0FBA">
        <w:rPr>
          <w:rFonts w:ascii="Arial" w:hAnsi="Arial" w:cs="Arial"/>
          <w:sz w:val="16"/>
          <w:szCs w:val="16"/>
        </w:rPr>
        <w:t xml:space="preserve"> (2023) : Espèces et milieux naturels menacés en Suisse. Synthèse des </w:t>
      </w:r>
      <w:r w:rsidR="00D80ED2" w:rsidRPr="00AB0FBA">
        <w:rPr>
          <w:rFonts w:ascii="Arial" w:hAnsi="Arial" w:cs="Arial"/>
          <w:sz w:val="16"/>
          <w:szCs w:val="16"/>
        </w:rPr>
        <w:t>l</w:t>
      </w:r>
      <w:r w:rsidRPr="00AB0FBA">
        <w:rPr>
          <w:rFonts w:ascii="Arial" w:hAnsi="Arial" w:cs="Arial"/>
          <w:sz w:val="16"/>
          <w:szCs w:val="16"/>
        </w:rPr>
        <w:t>istes rouges.</w:t>
      </w:r>
    </w:p>
    <w:p w14:paraId="34BB908E" w14:textId="77777777" w:rsidR="00AB0FBA" w:rsidRDefault="00274273" w:rsidP="00877003">
      <w:pPr>
        <w:spacing w:before="240" w:line="276" w:lineRule="auto"/>
        <w:ind w:right="176"/>
        <w:rPr>
          <w:rFonts w:ascii="Arial" w:hAnsi="Arial" w:cs="Arial"/>
          <w:sz w:val="21"/>
          <w:szCs w:val="21"/>
        </w:rPr>
      </w:pPr>
      <w:r w:rsidRPr="00AB0FBA">
        <w:rPr>
          <w:rFonts w:ascii="Arial" w:hAnsi="Arial" w:cs="Arial"/>
          <w:b/>
          <w:bCs/>
          <w:sz w:val="21"/>
          <w:szCs w:val="21"/>
        </w:rPr>
        <w:br/>
      </w:r>
    </w:p>
    <w:p w14:paraId="55E96C32" w14:textId="77777777" w:rsidR="00AB0FBA" w:rsidRDefault="00AB0FBA" w:rsidP="00877003">
      <w:pPr>
        <w:spacing w:before="240" w:line="276" w:lineRule="auto"/>
        <w:ind w:right="176"/>
        <w:rPr>
          <w:rFonts w:ascii="Arial" w:hAnsi="Arial" w:cs="Arial"/>
          <w:sz w:val="21"/>
          <w:szCs w:val="21"/>
        </w:rPr>
      </w:pPr>
    </w:p>
    <w:p w14:paraId="316D6FA8" w14:textId="77777777" w:rsidR="00AB0FBA" w:rsidRDefault="00AB0FBA" w:rsidP="00877003">
      <w:pPr>
        <w:spacing w:before="240" w:line="276" w:lineRule="auto"/>
        <w:ind w:right="176"/>
        <w:rPr>
          <w:rFonts w:ascii="Arial" w:hAnsi="Arial" w:cs="Arial"/>
          <w:sz w:val="21"/>
          <w:szCs w:val="21"/>
        </w:rPr>
      </w:pPr>
    </w:p>
    <w:p w14:paraId="418ACD6B" w14:textId="5ACED6EA" w:rsidR="00877003" w:rsidRPr="00AB0FBA" w:rsidRDefault="00266DEA" w:rsidP="00877003">
      <w:pPr>
        <w:spacing w:before="240" w:line="276" w:lineRule="auto"/>
        <w:ind w:right="176"/>
        <w:rPr>
          <w:rFonts w:ascii="Arial" w:hAnsi="Arial" w:cs="Arial"/>
          <w:sz w:val="21"/>
          <w:szCs w:val="21"/>
        </w:rPr>
      </w:pPr>
      <w:r w:rsidRPr="00AB0FBA">
        <w:rPr>
          <w:rFonts w:ascii="Arial" w:hAnsi="Arial" w:cs="Arial"/>
          <w:sz w:val="21"/>
          <w:szCs w:val="21"/>
        </w:rPr>
        <w:lastRenderedPageBreak/>
        <w:t xml:space="preserve">En effet, la diversité naturelle est nettement plus élevée à quelques kilomètres seulement </w:t>
      </w:r>
      <w:r w:rsidR="00331067" w:rsidRPr="00AB0FBA">
        <w:rPr>
          <w:rFonts w:ascii="Arial" w:hAnsi="Arial" w:cs="Arial"/>
          <w:sz w:val="21"/>
          <w:szCs w:val="21"/>
        </w:rPr>
        <w:t>de</w:t>
      </w:r>
      <w:r w:rsidRPr="00AB0FBA">
        <w:rPr>
          <w:rFonts w:ascii="Arial" w:hAnsi="Arial" w:cs="Arial"/>
          <w:sz w:val="21"/>
          <w:szCs w:val="21"/>
        </w:rPr>
        <w:t xml:space="preserve"> la frontière suisse, comme le montre une étude d'</w:t>
      </w:r>
      <w:proofErr w:type="spellStart"/>
      <w:r w:rsidRPr="00AB0FBA">
        <w:rPr>
          <w:rFonts w:ascii="Arial" w:hAnsi="Arial" w:cs="Arial"/>
          <w:sz w:val="21"/>
          <w:szCs w:val="21"/>
        </w:rPr>
        <w:t>Agroscope</w:t>
      </w:r>
      <w:proofErr w:type="spellEnd"/>
      <w:r w:rsidRPr="00AB0FBA">
        <w:rPr>
          <w:rFonts w:ascii="Arial" w:hAnsi="Arial" w:cs="Arial"/>
          <w:sz w:val="21"/>
          <w:szCs w:val="21"/>
        </w:rPr>
        <w:t xml:space="preserve"> et de la Station ornithologique </w:t>
      </w:r>
      <w:r w:rsidR="00331067" w:rsidRPr="00AB0FBA">
        <w:rPr>
          <w:rFonts w:ascii="Arial" w:hAnsi="Arial" w:cs="Arial"/>
          <w:sz w:val="21"/>
          <w:szCs w:val="21"/>
        </w:rPr>
        <w:t>suisse</w:t>
      </w:r>
      <w:r w:rsidRPr="00AB0FBA">
        <w:rPr>
          <w:rFonts w:ascii="Arial" w:hAnsi="Arial" w:cs="Arial"/>
          <w:sz w:val="21"/>
          <w:szCs w:val="21"/>
        </w:rPr>
        <w:t xml:space="preserve"> : dans les régions </w:t>
      </w:r>
      <w:r w:rsidR="00C80990" w:rsidRPr="00AB0FBA">
        <w:rPr>
          <w:rFonts w:ascii="Arial" w:hAnsi="Arial" w:cs="Arial"/>
          <w:sz w:val="21"/>
          <w:szCs w:val="21"/>
        </w:rPr>
        <w:t>limitrophes</w:t>
      </w:r>
      <w:r w:rsidRPr="00AB0FBA">
        <w:rPr>
          <w:rFonts w:ascii="Arial" w:hAnsi="Arial" w:cs="Arial"/>
          <w:sz w:val="21"/>
          <w:szCs w:val="21"/>
        </w:rPr>
        <w:t>, le nombre d'espèces d'oiseaux par kilomètre carré est plus élevé qu</w:t>
      </w:r>
      <w:r w:rsidR="001210EC" w:rsidRPr="00AB0FBA">
        <w:rPr>
          <w:rFonts w:ascii="Arial" w:hAnsi="Arial" w:cs="Arial"/>
          <w:sz w:val="21"/>
          <w:szCs w:val="21"/>
        </w:rPr>
        <w:t>e dans les surfaces</w:t>
      </w:r>
      <w:r w:rsidRPr="00AB0FBA">
        <w:rPr>
          <w:rFonts w:ascii="Arial" w:hAnsi="Arial" w:cs="Arial"/>
          <w:sz w:val="21"/>
          <w:szCs w:val="21"/>
        </w:rPr>
        <w:t xml:space="preserve"> </w:t>
      </w:r>
      <w:r w:rsidR="001210EC" w:rsidRPr="00AB0FBA">
        <w:rPr>
          <w:rFonts w:ascii="Arial" w:hAnsi="Arial" w:cs="Arial"/>
          <w:sz w:val="21"/>
          <w:szCs w:val="21"/>
        </w:rPr>
        <w:t>s</w:t>
      </w:r>
      <w:r w:rsidRPr="00AB0FBA">
        <w:rPr>
          <w:rFonts w:ascii="Arial" w:hAnsi="Arial" w:cs="Arial"/>
          <w:sz w:val="21"/>
          <w:szCs w:val="21"/>
        </w:rPr>
        <w:t>uisse</w:t>
      </w:r>
      <w:r w:rsidR="001210EC" w:rsidRPr="00AB0FBA">
        <w:rPr>
          <w:rFonts w:ascii="Arial" w:hAnsi="Arial" w:cs="Arial"/>
          <w:sz w:val="21"/>
          <w:szCs w:val="21"/>
        </w:rPr>
        <w:t>s qui les jouxtent</w:t>
      </w:r>
      <w:r w:rsidRPr="00AB0FBA">
        <w:rPr>
          <w:rFonts w:ascii="Arial" w:hAnsi="Arial" w:cs="Arial"/>
          <w:sz w:val="21"/>
          <w:szCs w:val="21"/>
        </w:rPr>
        <w:t xml:space="preserve">, les densités sont plus fortes et davantage d'espèces figurant sur la Liste rouge y sont présentes. De plus, la Suisse accuse un retard considérable dans ses efforts en faveur de la biodiversité. Presque tous les États ont désormais élaboré des stratégies et des plans d'action pour la biodiversité. Le Conseil fédéral a bien adopté la Stratégie Biodiversité Suisse </w:t>
      </w:r>
      <w:r w:rsidR="00B7262C" w:rsidRPr="00AB0FBA">
        <w:rPr>
          <w:rFonts w:ascii="Arial" w:hAnsi="Arial" w:cs="Arial"/>
          <w:sz w:val="21"/>
          <w:szCs w:val="21"/>
        </w:rPr>
        <w:t>en</w:t>
      </w:r>
      <w:r w:rsidRPr="00AB0FBA">
        <w:rPr>
          <w:rFonts w:ascii="Arial" w:hAnsi="Arial" w:cs="Arial"/>
          <w:sz w:val="21"/>
          <w:szCs w:val="21"/>
        </w:rPr>
        <w:t xml:space="preserve"> 2012, mais il néglige sa mise en œuvre. Le Plan d'action II relatif à la Stratégie Biodiversité de décembre 2025 se classe dernier dans le comparateur international </w:t>
      </w:r>
      <w:hyperlink r:id="rId12" w:anchor=":~:text=WWF's%20NBSAPs%20Tracker%20critically%20reviews,Framework%2C%20and%20delivered%20on%20time" w:history="1">
        <w:r w:rsidRPr="00DF4764">
          <w:rPr>
            <w:rStyle w:val="Lienhypertexte"/>
            <w:rFonts w:ascii="Arial" w:hAnsi="Arial" w:cs="Arial"/>
            <w:sz w:val="21"/>
            <w:szCs w:val="21"/>
          </w:rPr>
          <w:t>NBSAP Tracker</w:t>
        </w:r>
      </w:hyperlink>
      <w:r w:rsidRPr="00AB0FBA">
        <w:rPr>
          <w:rFonts w:ascii="Arial" w:hAnsi="Arial" w:cs="Arial"/>
          <w:sz w:val="21"/>
          <w:szCs w:val="21"/>
        </w:rPr>
        <w:t xml:space="preserve">. </w:t>
      </w:r>
    </w:p>
    <w:p w14:paraId="1FC2AF96" w14:textId="70C2346A" w:rsidR="00877003" w:rsidRPr="00AB0FBA" w:rsidRDefault="00B41A84" w:rsidP="00877003">
      <w:pPr>
        <w:spacing w:before="240" w:line="276" w:lineRule="auto"/>
        <w:ind w:right="176"/>
        <w:rPr>
          <w:rFonts w:ascii="Arial" w:hAnsi="Arial" w:cs="Arial"/>
          <w:sz w:val="21"/>
          <w:szCs w:val="21"/>
        </w:rPr>
      </w:pPr>
      <w:r w:rsidRPr="00AB0FBA">
        <w:rPr>
          <w:rFonts w:ascii="Arial" w:hAnsi="Arial" w:cs="Arial"/>
          <w:sz w:val="21"/>
          <w:szCs w:val="21"/>
        </w:rPr>
        <w:t xml:space="preserve">Le nouveau </w:t>
      </w:r>
      <w:hyperlink r:id="rId13" w:history="1">
        <w:r w:rsidRPr="00D97286">
          <w:rPr>
            <w:rStyle w:val="Lienhypertexte"/>
            <w:rFonts w:ascii="Arial" w:hAnsi="Arial" w:cs="Arial"/>
            <w:sz w:val="21"/>
            <w:szCs w:val="21"/>
          </w:rPr>
          <w:t>rapport de situation scientifique (Forum Biodiversité Suisse 2026)</w:t>
        </w:r>
      </w:hyperlink>
      <w:r w:rsidRPr="00AB0FBA">
        <w:rPr>
          <w:rFonts w:ascii="Arial" w:hAnsi="Arial" w:cs="Arial"/>
          <w:sz w:val="21"/>
          <w:szCs w:val="21"/>
        </w:rPr>
        <w:t xml:space="preserve"> souligne que la crise de la biodiversité touche</w:t>
      </w:r>
      <w:r w:rsidR="00661264" w:rsidRPr="00AB0FBA">
        <w:rPr>
          <w:rFonts w:ascii="Arial" w:hAnsi="Arial" w:cs="Arial"/>
          <w:sz w:val="21"/>
          <w:szCs w:val="21"/>
        </w:rPr>
        <w:t xml:space="preserve"> également</w:t>
      </w:r>
      <w:r w:rsidRPr="00AB0FBA">
        <w:rPr>
          <w:rFonts w:ascii="Arial" w:hAnsi="Arial" w:cs="Arial"/>
          <w:sz w:val="21"/>
          <w:szCs w:val="21"/>
        </w:rPr>
        <w:t xml:space="preserve"> la Suisse. Selon ce rapport, l'état de la biodiversité est mauvais dans les </w:t>
      </w:r>
      <w:r w:rsidR="00965DC0" w:rsidRPr="00AB0FBA">
        <w:rPr>
          <w:rFonts w:ascii="Arial" w:hAnsi="Arial" w:cs="Arial"/>
          <w:sz w:val="21"/>
          <w:szCs w:val="21"/>
        </w:rPr>
        <w:t>milieux</w:t>
      </w:r>
      <w:r w:rsidRPr="00AB0FBA">
        <w:rPr>
          <w:rFonts w:ascii="Arial" w:hAnsi="Arial" w:cs="Arial"/>
          <w:sz w:val="21"/>
          <w:szCs w:val="21"/>
        </w:rPr>
        <w:t xml:space="preserve"> agricoles de </w:t>
      </w:r>
      <w:r w:rsidR="00965DC0" w:rsidRPr="00AB0FBA">
        <w:rPr>
          <w:rFonts w:ascii="Arial" w:hAnsi="Arial" w:cs="Arial"/>
          <w:sz w:val="21"/>
          <w:szCs w:val="21"/>
        </w:rPr>
        <w:t>plaine</w:t>
      </w:r>
      <w:r w:rsidRPr="00AB0FBA">
        <w:rPr>
          <w:rFonts w:ascii="Arial" w:hAnsi="Arial" w:cs="Arial"/>
          <w:sz w:val="21"/>
          <w:szCs w:val="21"/>
        </w:rPr>
        <w:t xml:space="preserve"> et de basse montagne, </w:t>
      </w:r>
      <w:r w:rsidR="008B3728" w:rsidRPr="00AB0FBA">
        <w:rPr>
          <w:rFonts w:ascii="Arial" w:hAnsi="Arial" w:cs="Arial"/>
          <w:sz w:val="21"/>
          <w:szCs w:val="21"/>
        </w:rPr>
        <w:t>en milieu construit</w:t>
      </w:r>
      <w:r w:rsidRPr="00AB0FBA">
        <w:rPr>
          <w:rFonts w:ascii="Arial" w:hAnsi="Arial" w:cs="Arial"/>
          <w:sz w:val="21"/>
          <w:szCs w:val="21"/>
        </w:rPr>
        <w:t>,</w:t>
      </w:r>
      <w:r w:rsidR="008B3728" w:rsidRPr="00AB0FBA">
        <w:rPr>
          <w:rFonts w:ascii="Arial" w:hAnsi="Arial" w:cs="Arial"/>
          <w:sz w:val="21"/>
          <w:szCs w:val="21"/>
        </w:rPr>
        <w:t xml:space="preserve"> dans</w:t>
      </w:r>
      <w:r w:rsidRPr="00AB0FBA">
        <w:rPr>
          <w:rFonts w:ascii="Arial" w:hAnsi="Arial" w:cs="Arial"/>
          <w:sz w:val="21"/>
          <w:szCs w:val="21"/>
        </w:rPr>
        <w:t xml:space="preserve"> les zones humides et le</w:t>
      </w:r>
      <w:r w:rsidR="008B3728" w:rsidRPr="00AB0FBA">
        <w:rPr>
          <w:rFonts w:ascii="Arial" w:hAnsi="Arial" w:cs="Arial"/>
          <w:sz w:val="21"/>
          <w:szCs w:val="21"/>
        </w:rPr>
        <w:t>s milieux aquatiques</w:t>
      </w:r>
      <w:r w:rsidRPr="00AB0FBA">
        <w:rPr>
          <w:rFonts w:ascii="Arial" w:hAnsi="Arial" w:cs="Arial"/>
          <w:sz w:val="21"/>
          <w:szCs w:val="21"/>
        </w:rPr>
        <w:t xml:space="preserve"> ; il est considéré comme moyen dans les forêts et les </w:t>
      </w:r>
      <w:r w:rsidR="00131136" w:rsidRPr="00AB0FBA">
        <w:rPr>
          <w:rFonts w:ascii="Arial" w:hAnsi="Arial" w:cs="Arial"/>
          <w:sz w:val="21"/>
          <w:szCs w:val="21"/>
        </w:rPr>
        <w:t>milieux</w:t>
      </w:r>
      <w:r w:rsidRPr="00AB0FBA">
        <w:rPr>
          <w:rFonts w:ascii="Arial" w:hAnsi="Arial" w:cs="Arial"/>
          <w:sz w:val="21"/>
          <w:szCs w:val="21"/>
        </w:rPr>
        <w:t xml:space="preserve"> agricoles de </w:t>
      </w:r>
      <w:r w:rsidR="00131136" w:rsidRPr="00AB0FBA">
        <w:rPr>
          <w:rFonts w:ascii="Arial" w:hAnsi="Arial" w:cs="Arial"/>
          <w:sz w:val="21"/>
          <w:szCs w:val="21"/>
        </w:rPr>
        <w:t>haute</w:t>
      </w:r>
      <w:r w:rsidRPr="00AB0FBA">
        <w:rPr>
          <w:rFonts w:ascii="Arial" w:hAnsi="Arial" w:cs="Arial"/>
          <w:sz w:val="21"/>
          <w:szCs w:val="21"/>
        </w:rPr>
        <w:t xml:space="preserve"> montagne. </w:t>
      </w:r>
      <w:r w:rsidR="00746A09" w:rsidRPr="00AB0FBA">
        <w:rPr>
          <w:rFonts w:ascii="Arial" w:hAnsi="Arial" w:cs="Arial"/>
          <w:sz w:val="21"/>
          <w:szCs w:val="21"/>
        </w:rPr>
        <w:t>L</w:t>
      </w:r>
      <w:r w:rsidR="00131136" w:rsidRPr="00AB0FBA">
        <w:rPr>
          <w:rFonts w:ascii="Arial" w:hAnsi="Arial" w:cs="Arial"/>
          <w:sz w:val="21"/>
          <w:szCs w:val="21"/>
        </w:rPr>
        <w:t xml:space="preserve">'état de la biodiversité </w:t>
      </w:r>
      <w:r w:rsidRPr="00AB0FBA">
        <w:rPr>
          <w:rFonts w:ascii="Arial" w:hAnsi="Arial" w:cs="Arial"/>
          <w:sz w:val="21"/>
          <w:szCs w:val="21"/>
        </w:rPr>
        <w:t>est jugé bon</w:t>
      </w:r>
      <w:r w:rsidR="00746A09" w:rsidRPr="00AB0FBA">
        <w:rPr>
          <w:rFonts w:ascii="Arial" w:hAnsi="Arial" w:cs="Arial"/>
          <w:sz w:val="21"/>
          <w:szCs w:val="21"/>
        </w:rPr>
        <w:t xml:space="preserve"> seulement dans les milieux alpins</w:t>
      </w:r>
      <w:r w:rsidRPr="00AB0FBA">
        <w:rPr>
          <w:rFonts w:ascii="Arial" w:hAnsi="Arial" w:cs="Arial"/>
          <w:sz w:val="21"/>
          <w:szCs w:val="21"/>
        </w:rPr>
        <w:t xml:space="preserve">. </w:t>
      </w:r>
    </w:p>
    <w:p w14:paraId="2ECFBA2E" w14:textId="77777777" w:rsidR="00AD2248" w:rsidRPr="00AB0FBA" w:rsidRDefault="00AD2248" w:rsidP="00877003">
      <w:pPr>
        <w:spacing w:before="240" w:line="276" w:lineRule="auto"/>
        <w:ind w:right="176"/>
        <w:rPr>
          <w:rFonts w:ascii="Arial" w:hAnsi="Arial" w:cs="Arial"/>
          <w:b/>
          <w:bCs/>
          <w:sz w:val="21"/>
          <w:szCs w:val="21"/>
        </w:rPr>
      </w:pPr>
      <w:r w:rsidRPr="00AB0FBA">
        <w:rPr>
          <w:rFonts w:ascii="Arial" w:hAnsi="Arial" w:cs="Arial"/>
          <w:b/>
          <w:bCs/>
          <w:sz w:val="21"/>
          <w:szCs w:val="21"/>
        </w:rPr>
        <w:t xml:space="preserve">Les solutions sont prêtes </w:t>
      </w:r>
    </w:p>
    <w:p w14:paraId="53333331" w14:textId="7D0F1C70" w:rsidR="00877003" w:rsidRPr="00AB0FBA" w:rsidRDefault="0082748A" w:rsidP="00877003">
      <w:pPr>
        <w:spacing w:before="240" w:line="276" w:lineRule="auto"/>
        <w:ind w:right="176"/>
        <w:rPr>
          <w:rFonts w:ascii="Arial" w:hAnsi="Arial" w:cs="Arial"/>
          <w:sz w:val="21"/>
          <w:szCs w:val="21"/>
        </w:rPr>
      </w:pPr>
      <w:r w:rsidRPr="00AB0FBA">
        <w:rPr>
          <w:rFonts w:ascii="Arial" w:hAnsi="Arial" w:cs="Arial"/>
          <w:sz w:val="21"/>
          <w:szCs w:val="21"/>
        </w:rPr>
        <w:t xml:space="preserve">Il est donc urgent d'agir, et l'on sait ce qu'il faut faire. BirdLife Suisse montre l'exemple en revalorisant des milieux naturels et en favorisant les espèces menacées, en collaboration avec des bénévoles, des exploitations agricoles, des entreprises forestières et </w:t>
      </w:r>
      <w:r w:rsidR="00D66EA8" w:rsidRPr="00AB0FBA">
        <w:rPr>
          <w:rFonts w:ascii="Arial" w:hAnsi="Arial" w:cs="Arial"/>
          <w:sz w:val="21"/>
          <w:szCs w:val="21"/>
        </w:rPr>
        <w:t>d’</w:t>
      </w:r>
      <w:r w:rsidR="00492543" w:rsidRPr="00AB0FBA">
        <w:rPr>
          <w:rFonts w:ascii="Arial" w:hAnsi="Arial" w:cs="Arial"/>
          <w:sz w:val="21"/>
          <w:szCs w:val="21"/>
        </w:rPr>
        <w:t>autres partenaires</w:t>
      </w:r>
      <w:r w:rsidRPr="00AB0FBA">
        <w:rPr>
          <w:rFonts w:ascii="Arial" w:hAnsi="Arial" w:cs="Arial"/>
          <w:sz w:val="21"/>
          <w:szCs w:val="21"/>
        </w:rPr>
        <w:t xml:space="preserve"> – notamment dans le verger de </w:t>
      </w:r>
      <w:proofErr w:type="spellStart"/>
      <w:r w:rsidRPr="00AB0FBA">
        <w:rPr>
          <w:rFonts w:ascii="Arial" w:hAnsi="Arial" w:cs="Arial"/>
          <w:sz w:val="21"/>
          <w:szCs w:val="21"/>
        </w:rPr>
        <w:t>Farnsberg</w:t>
      </w:r>
      <w:proofErr w:type="spellEnd"/>
      <w:r w:rsidRPr="00AB0FBA">
        <w:rPr>
          <w:rFonts w:ascii="Arial" w:hAnsi="Arial" w:cs="Arial"/>
          <w:sz w:val="21"/>
          <w:szCs w:val="21"/>
        </w:rPr>
        <w:t xml:space="preserve"> (BL), dans le Grand Marais (BE) ou </w:t>
      </w:r>
      <w:r w:rsidR="00D66EA8" w:rsidRPr="00AB0FBA">
        <w:rPr>
          <w:rFonts w:ascii="Arial" w:hAnsi="Arial" w:cs="Arial"/>
          <w:sz w:val="21"/>
          <w:szCs w:val="21"/>
        </w:rPr>
        <w:t xml:space="preserve">en </w:t>
      </w:r>
      <w:r w:rsidRPr="00AB0FBA">
        <w:rPr>
          <w:rFonts w:ascii="Arial" w:hAnsi="Arial" w:cs="Arial"/>
          <w:sz w:val="21"/>
          <w:szCs w:val="21"/>
        </w:rPr>
        <w:t xml:space="preserve">Ajoie (JU). Les projets réussis comme ceux de BirdLife doivent faire école : ce sont des modèles qui montrent comment la </w:t>
      </w:r>
      <w:r w:rsidR="00CB0BBF" w:rsidRPr="00AB0FBA">
        <w:rPr>
          <w:rFonts w:ascii="Arial" w:hAnsi="Arial" w:cs="Arial"/>
          <w:sz w:val="21"/>
          <w:szCs w:val="21"/>
        </w:rPr>
        <w:t>conservation</w:t>
      </w:r>
      <w:r w:rsidRPr="00AB0FBA">
        <w:rPr>
          <w:rFonts w:ascii="Arial" w:hAnsi="Arial" w:cs="Arial"/>
          <w:sz w:val="21"/>
          <w:szCs w:val="21"/>
        </w:rPr>
        <w:t xml:space="preserve"> de la biodiversité peut aboutir</w:t>
      </w:r>
      <w:r w:rsidR="00877003" w:rsidRPr="00AB0FBA">
        <w:rPr>
          <w:rFonts w:ascii="Arial" w:hAnsi="Arial" w:cs="Arial"/>
          <w:sz w:val="21"/>
          <w:szCs w:val="21"/>
        </w:rPr>
        <w:t xml:space="preserve">. </w:t>
      </w:r>
    </w:p>
    <w:p w14:paraId="0D84E27F" w14:textId="728B082F" w:rsidR="00C72C26" w:rsidRDefault="00E259CB" w:rsidP="00877003">
      <w:pPr>
        <w:spacing w:before="240" w:line="276" w:lineRule="auto"/>
        <w:ind w:right="176"/>
        <w:rPr>
          <w:rFonts w:ascii="Arial" w:hAnsi="Arial" w:cs="Arial"/>
          <w:sz w:val="21"/>
          <w:szCs w:val="21"/>
        </w:rPr>
      </w:pPr>
      <w:r w:rsidRPr="00AB0FBA">
        <w:rPr>
          <w:rFonts w:ascii="Arial" w:hAnsi="Arial" w:cs="Arial"/>
          <w:sz w:val="21"/>
          <w:szCs w:val="21"/>
        </w:rPr>
        <w:t xml:space="preserve">Le Conseil mondial de la biodiversité (IPBES) avertit qu'un renversement de tendance est encore possible pour la biodiversité, mais que cette fenêtre d'action se referme rapidement. Agir est urgent, </w:t>
      </w:r>
      <w:r w:rsidR="004E1FAF">
        <w:rPr>
          <w:rFonts w:ascii="Arial" w:hAnsi="Arial" w:cs="Arial"/>
          <w:sz w:val="21"/>
          <w:szCs w:val="21"/>
        </w:rPr>
        <w:t>« </w:t>
      </w:r>
      <w:r w:rsidRPr="00AB0FBA">
        <w:rPr>
          <w:rFonts w:ascii="Arial" w:hAnsi="Arial" w:cs="Arial"/>
          <w:sz w:val="21"/>
          <w:szCs w:val="21"/>
        </w:rPr>
        <w:t>continuer comme avant</w:t>
      </w:r>
      <w:r w:rsidR="004E1FAF">
        <w:rPr>
          <w:rFonts w:ascii="Arial" w:hAnsi="Arial" w:cs="Arial"/>
          <w:sz w:val="21"/>
          <w:szCs w:val="21"/>
        </w:rPr>
        <w:t> »</w:t>
      </w:r>
      <w:r w:rsidRPr="00AB0FBA">
        <w:rPr>
          <w:rFonts w:ascii="Arial" w:hAnsi="Arial" w:cs="Arial"/>
          <w:sz w:val="21"/>
          <w:szCs w:val="21"/>
        </w:rPr>
        <w:t xml:space="preserve"> n'est pas une option. La Suisse porte non seulement une responsabilité pour son propre territoire, mais aussi, en raison de ses interconnexions économiques internationales et de sa grande empreinte écologique, une responsabilité partagée pour la biodiversité mondiale. Si l'on souhaite que cette base vitale soit également disponible pour les générations futures, des mesures urgentes s'imposent dans tous les secteurs pertinents pour la biodiversité – la Journée internationale de la biodiversité le rappelle avec insistance. </w:t>
      </w:r>
    </w:p>
    <w:p w14:paraId="69FA5F6C" w14:textId="2C9551BF" w:rsidR="00924912" w:rsidRPr="00C72C26" w:rsidRDefault="00924912" w:rsidP="00877003">
      <w:pPr>
        <w:spacing w:before="240" w:line="276" w:lineRule="auto"/>
        <w:ind w:right="176"/>
        <w:rPr>
          <w:rFonts w:ascii="Arial" w:hAnsi="Arial" w:cs="Arial"/>
          <w:b/>
          <w:bCs/>
          <w:sz w:val="21"/>
          <w:szCs w:val="21"/>
        </w:rPr>
      </w:pPr>
      <w:r w:rsidRPr="00C72C26">
        <w:rPr>
          <w:rFonts w:ascii="Arial" w:hAnsi="Arial" w:cs="Arial"/>
          <w:b/>
          <w:bCs/>
          <w:sz w:val="21"/>
          <w:szCs w:val="21"/>
        </w:rPr>
        <w:t>Informations complémentaires</w:t>
      </w:r>
    </w:p>
    <w:p w14:paraId="4D4B9A92" w14:textId="469B08C3" w:rsidR="00924912" w:rsidRDefault="00C72C26" w:rsidP="00924912">
      <w:pPr>
        <w:pStyle w:val="Paragraphedeliste"/>
        <w:numPr>
          <w:ilvl w:val="0"/>
          <w:numId w:val="8"/>
        </w:numPr>
        <w:spacing w:before="240" w:line="276" w:lineRule="auto"/>
        <w:ind w:right="176"/>
        <w:rPr>
          <w:rFonts w:ascii="Arial" w:hAnsi="Arial" w:cs="Arial"/>
          <w:sz w:val="21"/>
          <w:szCs w:val="21"/>
        </w:rPr>
      </w:pPr>
      <w:hyperlink r:id="rId14" w:history="1">
        <w:r w:rsidR="00924912" w:rsidRPr="00C72C26">
          <w:rPr>
            <w:rStyle w:val="Lienhypertexte"/>
            <w:rFonts w:ascii="Arial" w:hAnsi="Arial" w:cs="Arial"/>
            <w:sz w:val="21"/>
            <w:szCs w:val="21"/>
          </w:rPr>
          <w:t>NBSAP Tracker</w:t>
        </w:r>
      </w:hyperlink>
    </w:p>
    <w:p w14:paraId="7354D56D" w14:textId="4F56B974" w:rsidR="00924912" w:rsidRPr="00924912" w:rsidRDefault="00D97286" w:rsidP="00924912">
      <w:pPr>
        <w:pStyle w:val="Paragraphedeliste"/>
        <w:numPr>
          <w:ilvl w:val="0"/>
          <w:numId w:val="8"/>
        </w:numPr>
        <w:spacing w:before="240" w:line="276" w:lineRule="auto"/>
        <w:ind w:right="176"/>
        <w:rPr>
          <w:rFonts w:ascii="Arial" w:hAnsi="Arial" w:cs="Arial"/>
          <w:sz w:val="21"/>
          <w:szCs w:val="21"/>
        </w:rPr>
      </w:pPr>
      <w:hyperlink r:id="rId15" w:history="1">
        <w:r w:rsidR="00864422" w:rsidRPr="00D97286">
          <w:rPr>
            <w:rStyle w:val="Lienhypertexte"/>
            <w:rFonts w:ascii="Arial" w:hAnsi="Arial" w:cs="Arial"/>
            <w:sz w:val="21"/>
            <w:szCs w:val="21"/>
          </w:rPr>
          <w:t xml:space="preserve">Rapport de situation </w:t>
        </w:r>
        <w:r w:rsidR="00110406" w:rsidRPr="00D97286">
          <w:rPr>
            <w:rStyle w:val="Lienhypertexte"/>
            <w:rFonts w:ascii="Arial" w:hAnsi="Arial" w:cs="Arial"/>
            <w:sz w:val="21"/>
            <w:szCs w:val="21"/>
          </w:rPr>
          <w:t>« </w:t>
        </w:r>
        <w:r w:rsidR="00110406" w:rsidRPr="00D97286">
          <w:rPr>
            <w:rStyle w:val="Lienhypertexte"/>
            <w:rFonts w:ascii="Arial" w:hAnsi="Arial" w:cs="Arial"/>
            <w:sz w:val="21"/>
            <w:szCs w:val="21"/>
          </w:rPr>
          <w:t>Comprendre et agir pour la biodiversité en Suisse</w:t>
        </w:r>
        <w:r w:rsidR="00110406" w:rsidRPr="00D97286">
          <w:rPr>
            <w:rStyle w:val="Lienhypertexte"/>
            <w:rFonts w:ascii="Arial" w:hAnsi="Arial" w:cs="Arial"/>
            <w:sz w:val="21"/>
            <w:szCs w:val="21"/>
          </w:rPr>
          <w:t> »</w:t>
        </w:r>
        <w:r w:rsidRPr="00D97286">
          <w:rPr>
            <w:rStyle w:val="Lienhypertexte"/>
            <w:rFonts w:ascii="Arial" w:hAnsi="Arial" w:cs="Arial"/>
            <w:sz w:val="21"/>
            <w:szCs w:val="21"/>
          </w:rPr>
          <w:t>, Forum Biodiversité Suisse (2026)</w:t>
        </w:r>
      </w:hyperlink>
    </w:p>
    <w:p w14:paraId="5D593D1F" w14:textId="77777777" w:rsidR="00E93D9F" w:rsidRPr="00AB0FBA" w:rsidRDefault="00E93D9F" w:rsidP="004223CB">
      <w:pPr>
        <w:spacing w:line="240" w:lineRule="auto"/>
        <w:rPr>
          <w:rFonts w:asciiTheme="majorHAnsi" w:eastAsia="Times New Roman" w:hAnsiTheme="majorHAnsi" w:cstheme="majorHAnsi"/>
          <w:b/>
          <w:bCs/>
          <w:kern w:val="36"/>
          <w:sz w:val="21"/>
          <w:szCs w:val="21"/>
          <w:lang w:eastAsia="de-DE"/>
        </w:rPr>
      </w:pPr>
    </w:p>
    <w:p w14:paraId="623807E9" w14:textId="77777777" w:rsidR="003B38EA" w:rsidRPr="00AB0FBA" w:rsidRDefault="003B38EA" w:rsidP="004223CB">
      <w:pPr>
        <w:spacing w:line="240" w:lineRule="auto"/>
        <w:rPr>
          <w:rFonts w:asciiTheme="majorHAnsi" w:eastAsia="Times New Roman" w:hAnsiTheme="majorHAnsi" w:cstheme="majorHAnsi"/>
          <w:b/>
          <w:bCs/>
          <w:kern w:val="36"/>
          <w:sz w:val="21"/>
          <w:szCs w:val="21"/>
          <w:lang w:eastAsia="de-DE"/>
        </w:rPr>
      </w:pPr>
    </w:p>
    <w:p w14:paraId="1BD4F97F" w14:textId="7D27280A" w:rsidR="004223CB" w:rsidRPr="00AB0FBA" w:rsidRDefault="0072670E" w:rsidP="004223CB">
      <w:pPr>
        <w:spacing w:line="240" w:lineRule="auto"/>
        <w:rPr>
          <w:rFonts w:asciiTheme="majorHAnsi" w:eastAsia="Times New Roman" w:hAnsiTheme="majorHAnsi" w:cstheme="majorHAnsi"/>
          <w:b/>
          <w:bCs/>
          <w:kern w:val="36"/>
          <w:sz w:val="21"/>
          <w:szCs w:val="21"/>
          <w:lang w:eastAsia="de-DE"/>
        </w:rPr>
      </w:pPr>
      <w:r w:rsidRPr="00AB0FBA">
        <w:rPr>
          <w:rFonts w:asciiTheme="majorHAnsi" w:eastAsia="Times New Roman" w:hAnsiTheme="majorHAnsi" w:cstheme="majorHAnsi"/>
          <w:b/>
          <w:bCs/>
          <w:kern w:val="36"/>
          <w:sz w:val="21"/>
          <w:szCs w:val="21"/>
          <w:lang w:eastAsia="de-DE"/>
        </w:rPr>
        <w:t>Informations pour les rédactions :</w:t>
      </w:r>
    </w:p>
    <w:p w14:paraId="5C4BAA66" w14:textId="77777777" w:rsidR="004223CB" w:rsidRPr="00AB0FBA" w:rsidRDefault="004223CB" w:rsidP="004223CB">
      <w:pPr>
        <w:spacing w:line="240" w:lineRule="auto"/>
        <w:rPr>
          <w:rFonts w:asciiTheme="majorHAnsi" w:eastAsia="Times New Roman" w:hAnsiTheme="majorHAnsi" w:cstheme="majorHAnsi"/>
          <w:kern w:val="36"/>
          <w:sz w:val="21"/>
          <w:szCs w:val="21"/>
          <w:lang w:eastAsia="de-DE"/>
        </w:rPr>
      </w:pPr>
    </w:p>
    <w:p w14:paraId="5DD500D7" w14:textId="17A5AD24" w:rsidR="004223CB" w:rsidRPr="00AB0FBA" w:rsidRDefault="0072670E" w:rsidP="004223CB">
      <w:pPr>
        <w:spacing w:line="240" w:lineRule="auto"/>
        <w:rPr>
          <w:rFonts w:eastAsia="Times New Roman" w:cstheme="minorHAnsi"/>
          <w:kern w:val="36"/>
          <w:sz w:val="21"/>
          <w:szCs w:val="21"/>
          <w:lang w:eastAsia="de-DE"/>
        </w:rPr>
      </w:pPr>
      <w:r w:rsidRPr="00AB0FBA">
        <w:rPr>
          <w:rFonts w:eastAsia="Times New Roman" w:cstheme="minorHAnsi"/>
          <w:kern w:val="36"/>
          <w:sz w:val="21"/>
          <w:szCs w:val="21"/>
          <w:lang w:eastAsia="de-DE"/>
        </w:rPr>
        <w:t xml:space="preserve">Images pour ce communiqué </w:t>
      </w:r>
      <w:r w:rsidR="004223CB" w:rsidRPr="00AB0FBA">
        <w:rPr>
          <w:rFonts w:eastAsia="Times New Roman" w:cstheme="minorHAnsi"/>
          <w:kern w:val="36"/>
          <w:sz w:val="21"/>
          <w:szCs w:val="21"/>
          <w:lang w:eastAsia="de-DE"/>
        </w:rPr>
        <w:t>:</w:t>
      </w:r>
    </w:p>
    <w:p w14:paraId="7288A86C" w14:textId="2D581D0B" w:rsidR="00E93D9F" w:rsidRPr="00AB0FBA" w:rsidRDefault="00E93D9F" w:rsidP="004223CB">
      <w:pPr>
        <w:spacing w:line="240" w:lineRule="auto"/>
        <w:rPr>
          <w:rFonts w:eastAsia="Times New Roman" w:cstheme="minorHAnsi"/>
          <w:kern w:val="36"/>
          <w:sz w:val="21"/>
          <w:szCs w:val="21"/>
          <w:lang w:eastAsia="de-DE"/>
        </w:rPr>
      </w:pPr>
      <w:r w:rsidRPr="00AB0FBA">
        <w:rPr>
          <w:rFonts w:eastAsia="Times New Roman" w:cstheme="minorHAnsi"/>
          <w:kern w:val="36"/>
          <w:sz w:val="21"/>
          <w:szCs w:val="21"/>
          <w:lang w:eastAsia="de-DE"/>
        </w:rPr>
        <w:t>www.birdlife.ch/</w:t>
      </w:r>
      <w:r w:rsidR="002D7081" w:rsidRPr="00AB0FBA">
        <w:rPr>
          <w:rFonts w:eastAsia="Times New Roman" w:cstheme="minorHAnsi"/>
          <w:kern w:val="36"/>
          <w:sz w:val="21"/>
          <w:szCs w:val="21"/>
          <w:lang w:eastAsia="de-DE"/>
        </w:rPr>
        <w:t>medias</w:t>
      </w:r>
    </w:p>
    <w:p w14:paraId="4F8E26A0" w14:textId="6FBC5349" w:rsidR="004223CB" w:rsidRPr="00AB0FBA" w:rsidRDefault="004223CB" w:rsidP="004223CB">
      <w:pPr>
        <w:spacing w:line="240" w:lineRule="auto"/>
        <w:rPr>
          <w:rFonts w:eastAsia="Times New Roman" w:cstheme="minorHAnsi"/>
          <w:kern w:val="36"/>
          <w:sz w:val="21"/>
          <w:szCs w:val="21"/>
          <w:lang w:eastAsia="de-DE"/>
        </w:rPr>
      </w:pPr>
    </w:p>
    <w:p w14:paraId="311877B5" w14:textId="13202BA3" w:rsidR="004223CB" w:rsidRPr="00AB0FBA" w:rsidRDefault="00AB3140" w:rsidP="004223CB">
      <w:pPr>
        <w:spacing w:line="240" w:lineRule="auto"/>
        <w:rPr>
          <w:rFonts w:eastAsia="Times New Roman" w:cstheme="minorHAnsi"/>
          <w:kern w:val="36"/>
          <w:sz w:val="21"/>
          <w:szCs w:val="21"/>
          <w:lang w:eastAsia="de-DE"/>
        </w:rPr>
      </w:pPr>
      <w:r w:rsidRPr="00AB0FBA">
        <w:rPr>
          <w:rFonts w:eastAsia="Times New Roman" w:cstheme="minorHAnsi"/>
          <w:kern w:val="36"/>
          <w:sz w:val="21"/>
          <w:szCs w:val="21"/>
          <w:lang w:eastAsia="de-DE"/>
        </w:rPr>
        <w:t xml:space="preserve">Informations complémentaires </w:t>
      </w:r>
      <w:r w:rsidR="004223CB" w:rsidRPr="00AB0FBA">
        <w:rPr>
          <w:rFonts w:eastAsia="Times New Roman" w:cstheme="minorHAnsi"/>
          <w:kern w:val="36"/>
          <w:sz w:val="21"/>
          <w:szCs w:val="21"/>
          <w:lang w:eastAsia="de-DE"/>
        </w:rPr>
        <w:t xml:space="preserve">: </w:t>
      </w:r>
    </w:p>
    <w:p w14:paraId="7E6C65E7" w14:textId="77777777" w:rsidR="007A4100" w:rsidRPr="00AB0FBA" w:rsidRDefault="007A4100" w:rsidP="007A4100">
      <w:pPr>
        <w:spacing w:line="240" w:lineRule="auto"/>
        <w:rPr>
          <w:rFonts w:eastAsia="Times New Roman" w:cstheme="minorHAnsi"/>
          <w:kern w:val="36"/>
          <w:sz w:val="21"/>
          <w:szCs w:val="21"/>
          <w:lang w:eastAsia="de-DE"/>
        </w:rPr>
      </w:pPr>
      <w:r w:rsidRPr="00AB0FBA">
        <w:rPr>
          <w:rFonts w:eastAsia="Times New Roman" w:cstheme="minorHAnsi"/>
          <w:kern w:val="36"/>
          <w:sz w:val="21"/>
          <w:szCs w:val="21"/>
          <w:lang w:eastAsia="de-DE"/>
        </w:rPr>
        <w:t xml:space="preserve">Sylvain Antoniazza, Directeur romand de BirdLife Suisse, sylvain.antoniazza@birdlife.ch, </w:t>
      </w:r>
    </w:p>
    <w:p w14:paraId="3AD5AA8A" w14:textId="1F8E3A25" w:rsidR="000B5BB1" w:rsidRPr="00AB0FBA" w:rsidRDefault="007A4100" w:rsidP="007A4100">
      <w:pPr>
        <w:spacing w:line="240" w:lineRule="auto"/>
        <w:rPr>
          <w:rFonts w:eastAsia="Times New Roman" w:cstheme="minorHAnsi"/>
          <w:kern w:val="36"/>
          <w:sz w:val="21"/>
          <w:szCs w:val="21"/>
          <w:lang w:eastAsia="de-DE"/>
        </w:rPr>
      </w:pPr>
      <w:r w:rsidRPr="00AB0FBA">
        <w:rPr>
          <w:rFonts w:eastAsia="Times New Roman" w:cstheme="minorHAnsi"/>
          <w:kern w:val="36"/>
          <w:sz w:val="21"/>
          <w:szCs w:val="21"/>
          <w:lang w:eastAsia="de-DE"/>
        </w:rPr>
        <w:t>tél. 079 467 87 85</w:t>
      </w:r>
    </w:p>
    <w:p w14:paraId="2B2BC244" w14:textId="77777777" w:rsidR="004B7597" w:rsidRPr="00062E5D" w:rsidRDefault="004B7597" w:rsidP="004223CB">
      <w:pPr>
        <w:spacing w:line="240" w:lineRule="auto"/>
        <w:rPr>
          <w:rFonts w:eastAsia="Times New Roman" w:cstheme="minorHAnsi"/>
          <w:kern w:val="36"/>
          <w:sz w:val="22"/>
          <w:szCs w:val="22"/>
          <w:lang w:eastAsia="de-DE"/>
        </w:rPr>
      </w:pPr>
    </w:p>
    <w:p w14:paraId="00EB0294" w14:textId="77777777" w:rsidR="004223CB" w:rsidRPr="00062E5D" w:rsidRDefault="004223CB" w:rsidP="004223CB">
      <w:pPr>
        <w:spacing w:line="240" w:lineRule="auto"/>
        <w:rPr>
          <w:rFonts w:ascii="Arial" w:eastAsia="Aptos" w:hAnsi="Arial" w:cs="Arial"/>
          <w:b/>
          <w:bCs/>
          <w:kern w:val="2"/>
          <w14:ligatures w14:val="standardContextual"/>
          <w14:numSpacing w14:val="default"/>
        </w:rPr>
      </w:pPr>
    </w:p>
    <w:p w14:paraId="68FD51B8" w14:textId="2972F0F1" w:rsidR="00F77EE4" w:rsidRPr="00062E5D" w:rsidRDefault="009F3DC0" w:rsidP="00F77EE4">
      <w:r w:rsidRPr="00062E5D">
        <w:rPr>
          <w:noProof/>
        </w:rPr>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6"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" fillcolor="#daf2d5 [661]" stroked="f" strokeweight=".5pt">
                <v:textbox style="mso-fit-shape-to-text:t" inset="3mm,0,3mm,2mm">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7"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v:textbox>
                <w10:anchorlock/>
              </v:shape>
            </w:pict>
          </mc:Fallback>
        </mc:AlternateContent>
      </w:r>
      <w:bookmarkEnd w:id="0"/>
      <w:bookmarkEnd w:id="1"/>
    </w:p>
    <w:sectPr w:rsidR="00F77EE4" w:rsidRPr="00062E5D" w:rsidSect="0040389A">
      <w:footerReference w:type="default" r:id="rId18"/>
      <w:headerReference w:type="first" r:id="rId19"/>
      <w:footerReference w:type="first" r:id="rId20"/>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AD5A" w14:textId="77777777" w:rsidR="00A33104" w:rsidRPr="000D55FF" w:rsidRDefault="00A33104" w:rsidP="00F91D37">
      <w:pPr>
        <w:spacing w:line="240" w:lineRule="auto"/>
      </w:pPr>
      <w:r w:rsidRPr="000D55FF">
        <w:separator/>
      </w:r>
    </w:p>
  </w:endnote>
  <w:endnote w:type="continuationSeparator" w:id="0">
    <w:p w14:paraId="6ACF641B" w14:textId="77777777" w:rsidR="00A33104" w:rsidRPr="000D55FF" w:rsidRDefault="00A33104" w:rsidP="00F91D37">
      <w:pPr>
        <w:spacing w:line="240" w:lineRule="auto"/>
      </w:pPr>
      <w:r w:rsidRPr="000D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Euclid Circular A Light">
    <w:panose1 w:val="020B0304000000000000"/>
    <w:charset w:val="4D"/>
    <w:family w:val="swiss"/>
    <w:notTrueType/>
    <w:pitch w:val="variable"/>
    <w:sig w:usb0="00000207" w:usb1="00000001" w:usb2="00000000" w:usb3="00000000" w:csb0="00000097" w:csb1="00000000"/>
  </w:font>
  <w:font w:name="HelveticaNeueLT Com 55 Roman">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panose1 w:val="020B0604020202020204"/>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panose1 w:val="020B0504000000000000"/>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987F4A" w:rsidRDefault="006F6310" w:rsidP="00864CE7">
    <w:pPr>
      <w:pStyle w:val="ClaimText"/>
    </w:pPr>
    <w:r w:rsidRPr="00987F4A">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6DCD4D"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sidRPr="00987F4A">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IcXwIAADEFAAAOAAAAZHJzL2Uyb0RvYy54bWysVN9v2jAQfp+0/8Hy+wi0K6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" filled="f" stroked="f" strokeweight=".5pt">
              <v:textbox inset="0,0,0,9.5mm">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v:textbox>
              <w10:wrap anchorx="margin" anchory="page"/>
              <w10:anchorlock/>
            </v:shape>
          </w:pict>
        </mc:Fallback>
      </mc:AlternateContent>
    </w:r>
  </w:p>
  <w:p w14:paraId="0FE29936" w14:textId="77777777" w:rsidR="009A1238" w:rsidRPr="00987F4A" w:rsidRDefault="009A1238" w:rsidP="00864CE7">
    <w:pPr>
      <w:pStyle w:val="Claim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0D55FF" w:rsidRDefault="002919E3" w:rsidP="009F3B29">
    <w:pPr>
      <w:pStyle w:val="ClaimText"/>
      <w:spacing w:line="228" w:lineRule="auto"/>
    </w:pPr>
    <w:r w:rsidRPr="00987F4A">
      <w:rPr>
        <w:noProof/>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009047"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49F0" w14:textId="77777777" w:rsidR="00A33104" w:rsidRPr="000D55FF" w:rsidRDefault="00A33104" w:rsidP="00F91D37">
      <w:pPr>
        <w:spacing w:line="240" w:lineRule="auto"/>
      </w:pPr>
      <w:r w:rsidRPr="000D55FF">
        <w:separator/>
      </w:r>
    </w:p>
  </w:footnote>
  <w:footnote w:type="continuationSeparator" w:id="0">
    <w:p w14:paraId="6B6867CC" w14:textId="77777777" w:rsidR="00A33104" w:rsidRPr="000D55FF" w:rsidRDefault="00A33104" w:rsidP="00F91D37">
      <w:pPr>
        <w:spacing w:line="240" w:lineRule="auto"/>
      </w:pPr>
      <w:r w:rsidRPr="000D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Pr="000D55FF" w:rsidRDefault="00794851" w:rsidP="00141AA4">
    <w:pPr>
      <w:pStyle w:val="En-tte"/>
      <w:spacing w:after="2060"/>
    </w:pPr>
    <w:r w:rsidRPr="00987F4A">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13F323C"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0D55FF"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1D3"/>
    <w:multiLevelType w:val="hybridMultilevel"/>
    <w:tmpl w:val="992E0A68"/>
    <w:lvl w:ilvl="0" w:tplc="6FC666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6C1521C"/>
    <w:multiLevelType w:val="multilevel"/>
    <w:tmpl w:val="AAE0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5"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956832184">
    <w:abstractNumId w:val="6"/>
  </w:num>
  <w:num w:numId="2" w16cid:durableId="1254821494">
    <w:abstractNumId w:val="2"/>
  </w:num>
  <w:num w:numId="3" w16cid:durableId="1248534068">
    <w:abstractNumId w:val="7"/>
  </w:num>
  <w:num w:numId="4" w16cid:durableId="1553157393">
    <w:abstractNumId w:val="4"/>
  </w:num>
  <w:num w:numId="5" w16cid:durableId="171723735">
    <w:abstractNumId w:val="1"/>
  </w:num>
  <w:num w:numId="6" w16cid:durableId="1327511787">
    <w:abstractNumId w:val="5"/>
  </w:num>
  <w:num w:numId="7" w16cid:durableId="1914702090">
    <w:abstractNumId w:val="3"/>
  </w:num>
  <w:num w:numId="8" w16cid:durableId="140143780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220"/>
    <w:rsid w:val="00006717"/>
    <w:rsid w:val="00007B6A"/>
    <w:rsid w:val="0001010F"/>
    <w:rsid w:val="00010269"/>
    <w:rsid w:val="00010D18"/>
    <w:rsid w:val="00011B31"/>
    <w:rsid w:val="00013B11"/>
    <w:rsid w:val="00014C51"/>
    <w:rsid w:val="00014DD6"/>
    <w:rsid w:val="00015ED7"/>
    <w:rsid w:val="000168FB"/>
    <w:rsid w:val="000172CC"/>
    <w:rsid w:val="000177A3"/>
    <w:rsid w:val="00020271"/>
    <w:rsid w:val="00021A39"/>
    <w:rsid w:val="00023EEF"/>
    <w:rsid w:val="000249E0"/>
    <w:rsid w:val="00024C49"/>
    <w:rsid w:val="00024EA6"/>
    <w:rsid w:val="00025CEC"/>
    <w:rsid w:val="000266B7"/>
    <w:rsid w:val="00026F60"/>
    <w:rsid w:val="00031543"/>
    <w:rsid w:val="0003271A"/>
    <w:rsid w:val="000328CF"/>
    <w:rsid w:val="00032B92"/>
    <w:rsid w:val="000337D4"/>
    <w:rsid w:val="00033BC5"/>
    <w:rsid w:val="00034019"/>
    <w:rsid w:val="000347A2"/>
    <w:rsid w:val="00035313"/>
    <w:rsid w:val="00035477"/>
    <w:rsid w:val="00035E61"/>
    <w:rsid w:val="00036726"/>
    <w:rsid w:val="000374A5"/>
    <w:rsid w:val="000409C8"/>
    <w:rsid w:val="0004121E"/>
    <w:rsid w:val="00041700"/>
    <w:rsid w:val="00043338"/>
    <w:rsid w:val="0004336A"/>
    <w:rsid w:val="00043E8B"/>
    <w:rsid w:val="00043EC9"/>
    <w:rsid w:val="00047164"/>
    <w:rsid w:val="00047C3E"/>
    <w:rsid w:val="00050912"/>
    <w:rsid w:val="00053CD3"/>
    <w:rsid w:val="00054475"/>
    <w:rsid w:val="00055E1F"/>
    <w:rsid w:val="00057836"/>
    <w:rsid w:val="00057A8D"/>
    <w:rsid w:val="0006285D"/>
    <w:rsid w:val="00062E5D"/>
    <w:rsid w:val="0006370E"/>
    <w:rsid w:val="00063BC2"/>
    <w:rsid w:val="00064314"/>
    <w:rsid w:val="0006449B"/>
    <w:rsid w:val="00067814"/>
    <w:rsid w:val="000701F1"/>
    <w:rsid w:val="00070286"/>
    <w:rsid w:val="00070727"/>
    <w:rsid w:val="00071417"/>
    <w:rsid w:val="00071780"/>
    <w:rsid w:val="000736F9"/>
    <w:rsid w:val="00074CA2"/>
    <w:rsid w:val="0007504B"/>
    <w:rsid w:val="00075975"/>
    <w:rsid w:val="00076A02"/>
    <w:rsid w:val="00077A6A"/>
    <w:rsid w:val="00077BA3"/>
    <w:rsid w:val="000803EB"/>
    <w:rsid w:val="00083EA6"/>
    <w:rsid w:val="000847D0"/>
    <w:rsid w:val="00084CA8"/>
    <w:rsid w:val="0008511D"/>
    <w:rsid w:val="000857B7"/>
    <w:rsid w:val="00086E71"/>
    <w:rsid w:val="00087468"/>
    <w:rsid w:val="000879BA"/>
    <w:rsid w:val="00090238"/>
    <w:rsid w:val="00090380"/>
    <w:rsid w:val="00090531"/>
    <w:rsid w:val="00090F9F"/>
    <w:rsid w:val="00091DD9"/>
    <w:rsid w:val="00092138"/>
    <w:rsid w:val="0009215A"/>
    <w:rsid w:val="00093243"/>
    <w:rsid w:val="000944E6"/>
    <w:rsid w:val="00094C8C"/>
    <w:rsid w:val="00096101"/>
    <w:rsid w:val="000967CA"/>
    <w:rsid w:val="00096897"/>
    <w:rsid w:val="00096E8E"/>
    <w:rsid w:val="00097132"/>
    <w:rsid w:val="000A06D7"/>
    <w:rsid w:val="000A1884"/>
    <w:rsid w:val="000A1B47"/>
    <w:rsid w:val="000A24EC"/>
    <w:rsid w:val="000A290A"/>
    <w:rsid w:val="000A2A76"/>
    <w:rsid w:val="000A32D2"/>
    <w:rsid w:val="000A360F"/>
    <w:rsid w:val="000A37C4"/>
    <w:rsid w:val="000A446B"/>
    <w:rsid w:val="000A5BC1"/>
    <w:rsid w:val="000A621D"/>
    <w:rsid w:val="000A68E3"/>
    <w:rsid w:val="000B0F9F"/>
    <w:rsid w:val="000B183F"/>
    <w:rsid w:val="000B4231"/>
    <w:rsid w:val="000B45F7"/>
    <w:rsid w:val="000B4E8E"/>
    <w:rsid w:val="000B595D"/>
    <w:rsid w:val="000B5BAB"/>
    <w:rsid w:val="000B5BB1"/>
    <w:rsid w:val="000B6EB4"/>
    <w:rsid w:val="000B7480"/>
    <w:rsid w:val="000B7DC6"/>
    <w:rsid w:val="000C0DC0"/>
    <w:rsid w:val="000C22F8"/>
    <w:rsid w:val="000C39DF"/>
    <w:rsid w:val="000C3F85"/>
    <w:rsid w:val="000C49C1"/>
    <w:rsid w:val="000C59CC"/>
    <w:rsid w:val="000C7159"/>
    <w:rsid w:val="000D01E0"/>
    <w:rsid w:val="000D0CBE"/>
    <w:rsid w:val="000D1743"/>
    <w:rsid w:val="000D1BB6"/>
    <w:rsid w:val="000D231B"/>
    <w:rsid w:val="000D257D"/>
    <w:rsid w:val="000D3433"/>
    <w:rsid w:val="000D497F"/>
    <w:rsid w:val="000D55FF"/>
    <w:rsid w:val="000D6CE1"/>
    <w:rsid w:val="000D6D53"/>
    <w:rsid w:val="000E11A9"/>
    <w:rsid w:val="000E2456"/>
    <w:rsid w:val="000E2A2D"/>
    <w:rsid w:val="000E330A"/>
    <w:rsid w:val="000E3413"/>
    <w:rsid w:val="000E5221"/>
    <w:rsid w:val="000E5564"/>
    <w:rsid w:val="000E5704"/>
    <w:rsid w:val="000E5E90"/>
    <w:rsid w:val="000E5F81"/>
    <w:rsid w:val="000E6AC5"/>
    <w:rsid w:val="000E7543"/>
    <w:rsid w:val="000E756F"/>
    <w:rsid w:val="000F00F0"/>
    <w:rsid w:val="000F11AA"/>
    <w:rsid w:val="000F1D2B"/>
    <w:rsid w:val="000F2207"/>
    <w:rsid w:val="000F23C0"/>
    <w:rsid w:val="000F450B"/>
    <w:rsid w:val="000F4ABE"/>
    <w:rsid w:val="000F7D99"/>
    <w:rsid w:val="0010021F"/>
    <w:rsid w:val="0010054E"/>
    <w:rsid w:val="001006A1"/>
    <w:rsid w:val="0010073A"/>
    <w:rsid w:val="0010155B"/>
    <w:rsid w:val="00102345"/>
    <w:rsid w:val="00102FDE"/>
    <w:rsid w:val="00104011"/>
    <w:rsid w:val="00104B77"/>
    <w:rsid w:val="00106688"/>
    <w:rsid w:val="00106EE6"/>
    <w:rsid w:val="00107D96"/>
    <w:rsid w:val="00107F09"/>
    <w:rsid w:val="00110406"/>
    <w:rsid w:val="001122DE"/>
    <w:rsid w:val="00113117"/>
    <w:rsid w:val="001134C7"/>
    <w:rsid w:val="00113CB8"/>
    <w:rsid w:val="00114963"/>
    <w:rsid w:val="00114F30"/>
    <w:rsid w:val="001150F1"/>
    <w:rsid w:val="0011563D"/>
    <w:rsid w:val="00115A9E"/>
    <w:rsid w:val="00116811"/>
    <w:rsid w:val="0011797A"/>
    <w:rsid w:val="00117FE6"/>
    <w:rsid w:val="001210EC"/>
    <w:rsid w:val="001214D5"/>
    <w:rsid w:val="0012151C"/>
    <w:rsid w:val="00121DA4"/>
    <w:rsid w:val="00122054"/>
    <w:rsid w:val="00123148"/>
    <w:rsid w:val="001238A1"/>
    <w:rsid w:val="00124644"/>
    <w:rsid w:val="00124B56"/>
    <w:rsid w:val="00124F18"/>
    <w:rsid w:val="00125823"/>
    <w:rsid w:val="001268BC"/>
    <w:rsid w:val="00127BBA"/>
    <w:rsid w:val="001310EA"/>
    <w:rsid w:val="00131136"/>
    <w:rsid w:val="0013175D"/>
    <w:rsid w:val="00132A3E"/>
    <w:rsid w:val="00132ACC"/>
    <w:rsid w:val="00133572"/>
    <w:rsid w:val="00133CFB"/>
    <w:rsid w:val="00133E62"/>
    <w:rsid w:val="00134643"/>
    <w:rsid w:val="00134F9D"/>
    <w:rsid w:val="00137030"/>
    <w:rsid w:val="001375AB"/>
    <w:rsid w:val="00137DF0"/>
    <w:rsid w:val="00140D1D"/>
    <w:rsid w:val="001411E8"/>
    <w:rsid w:val="00141AA4"/>
    <w:rsid w:val="0014282F"/>
    <w:rsid w:val="00142A95"/>
    <w:rsid w:val="00142FC7"/>
    <w:rsid w:val="00143BA5"/>
    <w:rsid w:val="00144122"/>
    <w:rsid w:val="00145465"/>
    <w:rsid w:val="00153053"/>
    <w:rsid w:val="00154677"/>
    <w:rsid w:val="00157057"/>
    <w:rsid w:val="001578AD"/>
    <w:rsid w:val="00157E6A"/>
    <w:rsid w:val="00157ECA"/>
    <w:rsid w:val="00160786"/>
    <w:rsid w:val="00162571"/>
    <w:rsid w:val="0016263F"/>
    <w:rsid w:val="00163035"/>
    <w:rsid w:val="00164843"/>
    <w:rsid w:val="00164B6F"/>
    <w:rsid w:val="00166EA7"/>
    <w:rsid w:val="00166F7A"/>
    <w:rsid w:val="001673C9"/>
    <w:rsid w:val="0016774B"/>
    <w:rsid w:val="00167916"/>
    <w:rsid w:val="00171870"/>
    <w:rsid w:val="00173034"/>
    <w:rsid w:val="00173559"/>
    <w:rsid w:val="00173DD4"/>
    <w:rsid w:val="001761E3"/>
    <w:rsid w:val="001813D9"/>
    <w:rsid w:val="00182E6D"/>
    <w:rsid w:val="00183E47"/>
    <w:rsid w:val="001840E4"/>
    <w:rsid w:val="00184C09"/>
    <w:rsid w:val="00190BB6"/>
    <w:rsid w:val="001926E9"/>
    <w:rsid w:val="00192B6A"/>
    <w:rsid w:val="00192CD2"/>
    <w:rsid w:val="00192F98"/>
    <w:rsid w:val="0019366A"/>
    <w:rsid w:val="00194D97"/>
    <w:rsid w:val="001A1275"/>
    <w:rsid w:val="001A127F"/>
    <w:rsid w:val="001A2BA6"/>
    <w:rsid w:val="001A3606"/>
    <w:rsid w:val="001A3E35"/>
    <w:rsid w:val="001A4285"/>
    <w:rsid w:val="001A43BD"/>
    <w:rsid w:val="001A52F4"/>
    <w:rsid w:val="001A673E"/>
    <w:rsid w:val="001A7BC1"/>
    <w:rsid w:val="001B129E"/>
    <w:rsid w:val="001B2358"/>
    <w:rsid w:val="001B244C"/>
    <w:rsid w:val="001B3784"/>
    <w:rsid w:val="001B47D0"/>
    <w:rsid w:val="001B6BDB"/>
    <w:rsid w:val="001C0EDD"/>
    <w:rsid w:val="001C26C7"/>
    <w:rsid w:val="001C4113"/>
    <w:rsid w:val="001C48DA"/>
    <w:rsid w:val="001C7BB9"/>
    <w:rsid w:val="001C7BE7"/>
    <w:rsid w:val="001C7E9D"/>
    <w:rsid w:val="001D1063"/>
    <w:rsid w:val="001D4888"/>
    <w:rsid w:val="001D4DAB"/>
    <w:rsid w:val="001D4FDA"/>
    <w:rsid w:val="001D72D0"/>
    <w:rsid w:val="001D7A52"/>
    <w:rsid w:val="001D7F2D"/>
    <w:rsid w:val="001E1117"/>
    <w:rsid w:val="001E1529"/>
    <w:rsid w:val="001E312C"/>
    <w:rsid w:val="001E4FFF"/>
    <w:rsid w:val="001E5C06"/>
    <w:rsid w:val="001E7243"/>
    <w:rsid w:val="001E73F4"/>
    <w:rsid w:val="001F06EA"/>
    <w:rsid w:val="001F14DD"/>
    <w:rsid w:val="001F16E0"/>
    <w:rsid w:val="001F1E97"/>
    <w:rsid w:val="001F1F1C"/>
    <w:rsid w:val="001F283C"/>
    <w:rsid w:val="001F4A7E"/>
    <w:rsid w:val="001F4B8C"/>
    <w:rsid w:val="001F4F9B"/>
    <w:rsid w:val="001F68BE"/>
    <w:rsid w:val="00200B87"/>
    <w:rsid w:val="00200BC5"/>
    <w:rsid w:val="0020105F"/>
    <w:rsid w:val="00201AD8"/>
    <w:rsid w:val="00202547"/>
    <w:rsid w:val="00203939"/>
    <w:rsid w:val="00203943"/>
    <w:rsid w:val="00203A7C"/>
    <w:rsid w:val="00206CD7"/>
    <w:rsid w:val="00207214"/>
    <w:rsid w:val="00207C46"/>
    <w:rsid w:val="00212F6B"/>
    <w:rsid w:val="002133C0"/>
    <w:rsid w:val="002141C5"/>
    <w:rsid w:val="00215723"/>
    <w:rsid w:val="00216C95"/>
    <w:rsid w:val="00217A92"/>
    <w:rsid w:val="00217C54"/>
    <w:rsid w:val="00220B9C"/>
    <w:rsid w:val="00225594"/>
    <w:rsid w:val="0022685B"/>
    <w:rsid w:val="00227D95"/>
    <w:rsid w:val="0023018C"/>
    <w:rsid w:val="0023078A"/>
    <w:rsid w:val="0023205B"/>
    <w:rsid w:val="00232A2B"/>
    <w:rsid w:val="0023344F"/>
    <w:rsid w:val="00233772"/>
    <w:rsid w:val="0023413A"/>
    <w:rsid w:val="0023491F"/>
    <w:rsid w:val="00234BD9"/>
    <w:rsid w:val="00235085"/>
    <w:rsid w:val="002369E5"/>
    <w:rsid w:val="002401C3"/>
    <w:rsid w:val="00240BDC"/>
    <w:rsid w:val="0024285E"/>
    <w:rsid w:val="00243580"/>
    <w:rsid w:val="00245045"/>
    <w:rsid w:val="00245A96"/>
    <w:rsid w:val="00245C77"/>
    <w:rsid w:val="002466D7"/>
    <w:rsid w:val="00247905"/>
    <w:rsid w:val="00250BF2"/>
    <w:rsid w:val="00250FE4"/>
    <w:rsid w:val="00252351"/>
    <w:rsid w:val="00253E9B"/>
    <w:rsid w:val="002540A3"/>
    <w:rsid w:val="00254FFB"/>
    <w:rsid w:val="00255FA3"/>
    <w:rsid w:val="0025644A"/>
    <w:rsid w:val="00260B0A"/>
    <w:rsid w:val="002617AA"/>
    <w:rsid w:val="0026222A"/>
    <w:rsid w:val="0026297D"/>
    <w:rsid w:val="00262CA3"/>
    <w:rsid w:val="00263053"/>
    <w:rsid w:val="00263237"/>
    <w:rsid w:val="0026333B"/>
    <w:rsid w:val="00263CEA"/>
    <w:rsid w:val="00264A35"/>
    <w:rsid w:val="0026525F"/>
    <w:rsid w:val="0026633D"/>
    <w:rsid w:val="0026646C"/>
    <w:rsid w:val="00266A35"/>
    <w:rsid w:val="00266DEA"/>
    <w:rsid w:val="00267F71"/>
    <w:rsid w:val="00270B58"/>
    <w:rsid w:val="00270C51"/>
    <w:rsid w:val="00271EF8"/>
    <w:rsid w:val="002726D9"/>
    <w:rsid w:val="00273EBC"/>
    <w:rsid w:val="00274273"/>
    <w:rsid w:val="0027428A"/>
    <w:rsid w:val="00274895"/>
    <w:rsid w:val="00280755"/>
    <w:rsid w:val="0028149B"/>
    <w:rsid w:val="00283995"/>
    <w:rsid w:val="00284000"/>
    <w:rsid w:val="00285B58"/>
    <w:rsid w:val="00286999"/>
    <w:rsid w:val="00287955"/>
    <w:rsid w:val="00290E37"/>
    <w:rsid w:val="002914DB"/>
    <w:rsid w:val="002915E7"/>
    <w:rsid w:val="00291735"/>
    <w:rsid w:val="002919E3"/>
    <w:rsid w:val="00292375"/>
    <w:rsid w:val="00293958"/>
    <w:rsid w:val="00296825"/>
    <w:rsid w:val="002968F3"/>
    <w:rsid w:val="00296E6A"/>
    <w:rsid w:val="00297F5B"/>
    <w:rsid w:val="002A034A"/>
    <w:rsid w:val="002A0D07"/>
    <w:rsid w:val="002A1E15"/>
    <w:rsid w:val="002A2E4F"/>
    <w:rsid w:val="002A3825"/>
    <w:rsid w:val="002A3ECA"/>
    <w:rsid w:val="002A4C04"/>
    <w:rsid w:val="002A4C79"/>
    <w:rsid w:val="002A50FC"/>
    <w:rsid w:val="002A6B42"/>
    <w:rsid w:val="002B551B"/>
    <w:rsid w:val="002B6F12"/>
    <w:rsid w:val="002C1136"/>
    <w:rsid w:val="002C163B"/>
    <w:rsid w:val="002C1ECC"/>
    <w:rsid w:val="002C2785"/>
    <w:rsid w:val="002C3703"/>
    <w:rsid w:val="002C6322"/>
    <w:rsid w:val="002C7C12"/>
    <w:rsid w:val="002D0201"/>
    <w:rsid w:val="002D078D"/>
    <w:rsid w:val="002D272F"/>
    <w:rsid w:val="002D362E"/>
    <w:rsid w:val="002D38AE"/>
    <w:rsid w:val="002D42AE"/>
    <w:rsid w:val="002D6F89"/>
    <w:rsid w:val="002D7081"/>
    <w:rsid w:val="002D709C"/>
    <w:rsid w:val="002E06D9"/>
    <w:rsid w:val="002E0CD6"/>
    <w:rsid w:val="002E12F0"/>
    <w:rsid w:val="002E1EC6"/>
    <w:rsid w:val="002E4F6C"/>
    <w:rsid w:val="002E5638"/>
    <w:rsid w:val="002E7289"/>
    <w:rsid w:val="002F06AA"/>
    <w:rsid w:val="002F3A0F"/>
    <w:rsid w:val="002F4C09"/>
    <w:rsid w:val="002F5641"/>
    <w:rsid w:val="002F68A2"/>
    <w:rsid w:val="002F7EEC"/>
    <w:rsid w:val="00300154"/>
    <w:rsid w:val="00300A30"/>
    <w:rsid w:val="00300F4B"/>
    <w:rsid w:val="003020C7"/>
    <w:rsid w:val="0030245A"/>
    <w:rsid w:val="00302720"/>
    <w:rsid w:val="00303872"/>
    <w:rsid w:val="00303B73"/>
    <w:rsid w:val="00304179"/>
    <w:rsid w:val="00304EA5"/>
    <w:rsid w:val="00307E3A"/>
    <w:rsid w:val="003102F3"/>
    <w:rsid w:val="00310586"/>
    <w:rsid w:val="00311209"/>
    <w:rsid w:val="00313037"/>
    <w:rsid w:val="00314505"/>
    <w:rsid w:val="00314F2F"/>
    <w:rsid w:val="00316A44"/>
    <w:rsid w:val="00317008"/>
    <w:rsid w:val="00322F6A"/>
    <w:rsid w:val="0032330D"/>
    <w:rsid w:val="003259C6"/>
    <w:rsid w:val="00325A53"/>
    <w:rsid w:val="00325AD8"/>
    <w:rsid w:val="00326B69"/>
    <w:rsid w:val="0032770F"/>
    <w:rsid w:val="00331067"/>
    <w:rsid w:val="00331A2A"/>
    <w:rsid w:val="00331C88"/>
    <w:rsid w:val="00333A1B"/>
    <w:rsid w:val="00334B45"/>
    <w:rsid w:val="003356B9"/>
    <w:rsid w:val="00336E1D"/>
    <w:rsid w:val="003373CD"/>
    <w:rsid w:val="00337421"/>
    <w:rsid w:val="003413D7"/>
    <w:rsid w:val="00341630"/>
    <w:rsid w:val="00343236"/>
    <w:rsid w:val="00343AB9"/>
    <w:rsid w:val="00345C3F"/>
    <w:rsid w:val="00345E81"/>
    <w:rsid w:val="00350607"/>
    <w:rsid w:val="003514EE"/>
    <w:rsid w:val="00351981"/>
    <w:rsid w:val="00352205"/>
    <w:rsid w:val="0035241B"/>
    <w:rsid w:val="00353CAF"/>
    <w:rsid w:val="00354364"/>
    <w:rsid w:val="0035450F"/>
    <w:rsid w:val="003554FE"/>
    <w:rsid w:val="003558E4"/>
    <w:rsid w:val="00355BD8"/>
    <w:rsid w:val="00360071"/>
    <w:rsid w:val="003619E3"/>
    <w:rsid w:val="00362AA6"/>
    <w:rsid w:val="00363671"/>
    <w:rsid w:val="003638F8"/>
    <w:rsid w:val="003639C9"/>
    <w:rsid w:val="00364EE3"/>
    <w:rsid w:val="0036597B"/>
    <w:rsid w:val="003729F3"/>
    <w:rsid w:val="00373942"/>
    <w:rsid w:val="003743BA"/>
    <w:rsid w:val="00374A75"/>
    <w:rsid w:val="003757E4"/>
    <w:rsid w:val="00375834"/>
    <w:rsid w:val="003758A2"/>
    <w:rsid w:val="00375FD0"/>
    <w:rsid w:val="003764E8"/>
    <w:rsid w:val="0038019E"/>
    <w:rsid w:val="00382B42"/>
    <w:rsid w:val="003858EF"/>
    <w:rsid w:val="0038676E"/>
    <w:rsid w:val="0038718A"/>
    <w:rsid w:val="0038768E"/>
    <w:rsid w:val="003906ED"/>
    <w:rsid w:val="0039124E"/>
    <w:rsid w:val="00391343"/>
    <w:rsid w:val="00393A0F"/>
    <w:rsid w:val="0039428B"/>
    <w:rsid w:val="00394B09"/>
    <w:rsid w:val="00396CB9"/>
    <w:rsid w:val="003A02FE"/>
    <w:rsid w:val="003A223A"/>
    <w:rsid w:val="003A50C5"/>
    <w:rsid w:val="003A5C58"/>
    <w:rsid w:val="003A61BB"/>
    <w:rsid w:val="003A6970"/>
    <w:rsid w:val="003A7358"/>
    <w:rsid w:val="003A7B76"/>
    <w:rsid w:val="003B14A8"/>
    <w:rsid w:val="003B1606"/>
    <w:rsid w:val="003B16AD"/>
    <w:rsid w:val="003B1A78"/>
    <w:rsid w:val="003B38EA"/>
    <w:rsid w:val="003B648E"/>
    <w:rsid w:val="003B66B7"/>
    <w:rsid w:val="003B6934"/>
    <w:rsid w:val="003B6E31"/>
    <w:rsid w:val="003B6E6D"/>
    <w:rsid w:val="003B6E9F"/>
    <w:rsid w:val="003B764E"/>
    <w:rsid w:val="003B7913"/>
    <w:rsid w:val="003B7FB1"/>
    <w:rsid w:val="003C00C5"/>
    <w:rsid w:val="003C13BE"/>
    <w:rsid w:val="003C2EA2"/>
    <w:rsid w:val="003C3548"/>
    <w:rsid w:val="003C3AED"/>
    <w:rsid w:val="003C3D32"/>
    <w:rsid w:val="003C41AE"/>
    <w:rsid w:val="003C44A4"/>
    <w:rsid w:val="003C5BC7"/>
    <w:rsid w:val="003C6404"/>
    <w:rsid w:val="003D0FAA"/>
    <w:rsid w:val="003D2D99"/>
    <w:rsid w:val="003D491E"/>
    <w:rsid w:val="003D57E1"/>
    <w:rsid w:val="003D5968"/>
    <w:rsid w:val="003D6395"/>
    <w:rsid w:val="003D660A"/>
    <w:rsid w:val="003D7926"/>
    <w:rsid w:val="003D7D0A"/>
    <w:rsid w:val="003E0E7D"/>
    <w:rsid w:val="003E1797"/>
    <w:rsid w:val="003E24B1"/>
    <w:rsid w:val="003E2D8A"/>
    <w:rsid w:val="003E58E1"/>
    <w:rsid w:val="003E594F"/>
    <w:rsid w:val="003E7B67"/>
    <w:rsid w:val="003F1A56"/>
    <w:rsid w:val="003F2444"/>
    <w:rsid w:val="003F3186"/>
    <w:rsid w:val="003F32D6"/>
    <w:rsid w:val="003F4B40"/>
    <w:rsid w:val="003F50A8"/>
    <w:rsid w:val="003F50D1"/>
    <w:rsid w:val="003F58DF"/>
    <w:rsid w:val="003F5DDD"/>
    <w:rsid w:val="003F620B"/>
    <w:rsid w:val="003F7001"/>
    <w:rsid w:val="003F7686"/>
    <w:rsid w:val="003F7814"/>
    <w:rsid w:val="003F7A9A"/>
    <w:rsid w:val="004005A0"/>
    <w:rsid w:val="00400B5E"/>
    <w:rsid w:val="00400DD2"/>
    <w:rsid w:val="00402784"/>
    <w:rsid w:val="0040389A"/>
    <w:rsid w:val="0040429A"/>
    <w:rsid w:val="00404EE3"/>
    <w:rsid w:val="00406288"/>
    <w:rsid w:val="004071F3"/>
    <w:rsid w:val="00411328"/>
    <w:rsid w:val="00411CE0"/>
    <w:rsid w:val="00412346"/>
    <w:rsid w:val="004133B9"/>
    <w:rsid w:val="004133BE"/>
    <w:rsid w:val="00413BCC"/>
    <w:rsid w:val="00414D43"/>
    <w:rsid w:val="00414F5A"/>
    <w:rsid w:val="004166C1"/>
    <w:rsid w:val="00416ECF"/>
    <w:rsid w:val="00417F47"/>
    <w:rsid w:val="004215E5"/>
    <w:rsid w:val="004223CB"/>
    <w:rsid w:val="00422620"/>
    <w:rsid w:val="00423DD8"/>
    <w:rsid w:val="0042454D"/>
    <w:rsid w:val="004254AE"/>
    <w:rsid w:val="00426067"/>
    <w:rsid w:val="004260EB"/>
    <w:rsid w:val="0043071C"/>
    <w:rsid w:val="0043255A"/>
    <w:rsid w:val="00432C48"/>
    <w:rsid w:val="00433A8A"/>
    <w:rsid w:val="00433C1C"/>
    <w:rsid w:val="00434AA1"/>
    <w:rsid w:val="00435EB1"/>
    <w:rsid w:val="00437BBA"/>
    <w:rsid w:val="00441852"/>
    <w:rsid w:val="00441E1F"/>
    <w:rsid w:val="00443BFA"/>
    <w:rsid w:val="00443FA0"/>
    <w:rsid w:val="00444459"/>
    <w:rsid w:val="00444695"/>
    <w:rsid w:val="0044521D"/>
    <w:rsid w:val="00451330"/>
    <w:rsid w:val="0045232C"/>
    <w:rsid w:val="00452D49"/>
    <w:rsid w:val="00454DB8"/>
    <w:rsid w:val="00455A6D"/>
    <w:rsid w:val="00455D6F"/>
    <w:rsid w:val="00456211"/>
    <w:rsid w:val="0045783E"/>
    <w:rsid w:val="0046039C"/>
    <w:rsid w:val="00460EDD"/>
    <w:rsid w:val="0046129D"/>
    <w:rsid w:val="004627D6"/>
    <w:rsid w:val="00463710"/>
    <w:rsid w:val="00467070"/>
    <w:rsid w:val="00467384"/>
    <w:rsid w:val="00471D34"/>
    <w:rsid w:val="004721E6"/>
    <w:rsid w:val="004729F1"/>
    <w:rsid w:val="00476C42"/>
    <w:rsid w:val="00477563"/>
    <w:rsid w:val="00477C55"/>
    <w:rsid w:val="00480603"/>
    <w:rsid w:val="00480C4C"/>
    <w:rsid w:val="00481740"/>
    <w:rsid w:val="00482886"/>
    <w:rsid w:val="00482F8C"/>
    <w:rsid w:val="00483EA0"/>
    <w:rsid w:val="00485312"/>
    <w:rsid w:val="00485A9B"/>
    <w:rsid w:val="00485AF0"/>
    <w:rsid w:val="00486173"/>
    <w:rsid w:val="00486DBB"/>
    <w:rsid w:val="004913AC"/>
    <w:rsid w:val="004915C0"/>
    <w:rsid w:val="00492543"/>
    <w:rsid w:val="00493895"/>
    <w:rsid w:val="00494C9F"/>
    <w:rsid w:val="00494FD7"/>
    <w:rsid w:val="004955AE"/>
    <w:rsid w:val="00495F83"/>
    <w:rsid w:val="004960B2"/>
    <w:rsid w:val="00497A83"/>
    <w:rsid w:val="00497ADF"/>
    <w:rsid w:val="004A039B"/>
    <w:rsid w:val="004A3259"/>
    <w:rsid w:val="004A33A8"/>
    <w:rsid w:val="004A371F"/>
    <w:rsid w:val="004A6CF6"/>
    <w:rsid w:val="004A7223"/>
    <w:rsid w:val="004B0FDB"/>
    <w:rsid w:val="004B1F24"/>
    <w:rsid w:val="004B254D"/>
    <w:rsid w:val="004B3225"/>
    <w:rsid w:val="004B555E"/>
    <w:rsid w:val="004B5858"/>
    <w:rsid w:val="004B5E5F"/>
    <w:rsid w:val="004B7597"/>
    <w:rsid w:val="004C06DD"/>
    <w:rsid w:val="004C0D10"/>
    <w:rsid w:val="004C1329"/>
    <w:rsid w:val="004C2A41"/>
    <w:rsid w:val="004C3880"/>
    <w:rsid w:val="004C3B56"/>
    <w:rsid w:val="004C3FBA"/>
    <w:rsid w:val="004C68CF"/>
    <w:rsid w:val="004D0EF3"/>
    <w:rsid w:val="004D0F2F"/>
    <w:rsid w:val="004D1567"/>
    <w:rsid w:val="004D179F"/>
    <w:rsid w:val="004D241A"/>
    <w:rsid w:val="004D304B"/>
    <w:rsid w:val="004D43D5"/>
    <w:rsid w:val="004D4CE5"/>
    <w:rsid w:val="004D5B31"/>
    <w:rsid w:val="004D6A96"/>
    <w:rsid w:val="004E0E33"/>
    <w:rsid w:val="004E1FAF"/>
    <w:rsid w:val="004E3F9D"/>
    <w:rsid w:val="004E48B2"/>
    <w:rsid w:val="004E4BD6"/>
    <w:rsid w:val="004E55A9"/>
    <w:rsid w:val="004E5E86"/>
    <w:rsid w:val="004F0554"/>
    <w:rsid w:val="004F21E5"/>
    <w:rsid w:val="004F22CB"/>
    <w:rsid w:val="004F3499"/>
    <w:rsid w:val="004F3F89"/>
    <w:rsid w:val="004F4AF6"/>
    <w:rsid w:val="004F76CF"/>
    <w:rsid w:val="00500294"/>
    <w:rsid w:val="00501BC0"/>
    <w:rsid w:val="00502B24"/>
    <w:rsid w:val="00502BFC"/>
    <w:rsid w:val="0050631E"/>
    <w:rsid w:val="005066AD"/>
    <w:rsid w:val="00506760"/>
    <w:rsid w:val="00506ABA"/>
    <w:rsid w:val="00507ABC"/>
    <w:rsid w:val="005118B0"/>
    <w:rsid w:val="00512931"/>
    <w:rsid w:val="005134D6"/>
    <w:rsid w:val="00515278"/>
    <w:rsid w:val="00515550"/>
    <w:rsid w:val="005156C3"/>
    <w:rsid w:val="00515972"/>
    <w:rsid w:val="00515E5E"/>
    <w:rsid w:val="00520DD4"/>
    <w:rsid w:val="00521274"/>
    <w:rsid w:val="00522D5A"/>
    <w:rsid w:val="005230DA"/>
    <w:rsid w:val="00523F1F"/>
    <w:rsid w:val="00524BAD"/>
    <w:rsid w:val="00524D82"/>
    <w:rsid w:val="00525974"/>
    <w:rsid w:val="00526C93"/>
    <w:rsid w:val="00527D3E"/>
    <w:rsid w:val="00530E91"/>
    <w:rsid w:val="00530FC0"/>
    <w:rsid w:val="00531895"/>
    <w:rsid w:val="005337EB"/>
    <w:rsid w:val="005339AE"/>
    <w:rsid w:val="00534DF8"/>
    <w:rsid w:val="005358C3"/>
    <w:rsid w:val="005359BF"/>
    <w:rsid w:val="00535EA2"/>
    <w:rsid w:val="00536644"/>
    <w:rsid w:val="005368B0"/>
    <w:rsid w:val="00537410"/>
    <w:rsid w:val="00541A94"/>
    <w:rsid w:val="00543061"/>
    <w:rsid w:val="00544831"/>
    <w:rsid w:val="00544CD1"/>
    <w:rsid w:val="0054512D"/>
    <w:rsid w:val="00550787"/>
    <w:rsid w:val="0055092C"/>
    <w:rsid w:val="00550F72"/>
    <w:rsid w:val="005510CD"/>
    <w:rsid w:val="00552160"/>
    <w:rsid w:val="00554D4C"/>
    <w:rsid w:val="0055507F"/>
    <w:rsid w:val="00555524"/>
    <w:rsid w:val="0055574A"/>
    <w:rsid w:val="005603E8"/>
    <w:rsid w:val="00560C1D"/>
    <w:rsid w:val="00561AFE"/>
    <w:rsid w:val="00561B98"/>
    <w:rsid w:val="00562128"/>
    <w:rsid w:val="005636AC"/>
    <w:rsid w:val="00563C0A"/>
    <w:rsid w:val="00564019"/>
    <w:rsid w:val="005640E0"/>
    <w:rsid w:val="00564FA0"/>
    <w:rsid w:val="00565302"/>
    <w:rsid w:val="005670FE"/>
    <w:rsid w:val="00567797"/>
    <w:rsid w:val="00571646"/>
    <w:rsid w:val="0057185F"/>
    <w:rsid w:val="00571D51"/>
    <w:rsid w:val="00573F62"/>
    <w:rsid w:val="00576439"/>
    <w:rsid w:val="00577147"/>
    <w:rsid w:val="00577F09"/>
    <w:rsid w:val="005827CD"/>
    <w:rsid w:val="00583895"/>
    <w:rsid w:val="005845E0"/>
    <w:rsid w:val="0058735B"/>
    <w:rsid w:val="00591832"/>
    <w:rsid w:val="0059185E"/>
    <w:rsid w:val="00592841"/>
    <w:rsid w:val="005956B7"/>
    <w:rsid w:val="00596B33"/>
    <w:rsid w:val="005A10E6"/>
    <w:rsid w:val="005A2641"/>
    <w:rsid w:val="005A2866"/>
    <w:rsid w:val="005A357F"/>
    <w:rsid w:val="005A3BCD"/>
    <w:rsid w:val="005A60D0"/>
    <w:rsid w:val="005A61CF"/>
    <w:rsid w:val="005A642E"/>
    <w:rsid w:val="005A64D1"/>
    <w:rsid w:val="005A7BE5"/>
    <w:rsid w:val="005B14F8"/>
    <w:rsid w:val="005B1626"/>
    <w:rsid w:val="005B426D"/>
    <w:rsid w:val="005B4DEC"/>
    <w:rsid w:val="005B6FD0"/>
    <w:rsid w:val="005B7EF4"/>
    <w:rsid w:val="005C04CD"/>
    <w:rsid w:val="005C1D6A"/>
    <w:rsid w:val="005C1F66"/>
    <w:rsid w:val="005C286D"/>
    <w:rsid w:val="005C318C"/>
    <w:rsid w:val="005C3249"/>
    <w:rsid w:val="005C4357"/>
    <w:rsid w:val="005C4C20"/>
    <w:rsid w:val="005C6148"/>
    <w:rsid w:val="005C61A5"/>
    <w:rsid w:val="005C6741"/>
    <w:rsid w:val="005C7189"/>
    <w:rsid w:val="005C7AE9"/>
    <w:rsid w:val="005C7E41"/>
    <w:rsid w:val="005D015D"/>
    <w:rsid w:val="005D0E44"/>
    <w:rsid w:val="005D21BD"/>
    <w:rsid w:val="005D3A58"/>
    <w:rsid w:val="005D450F"/>
    <w:rsid w:val="005D49CC"/>
    <w:rsid w:val="005D5A97"/>
    <w:rsid w:val="005D7F4B"/>
    <w:rsid w:val="005E005F"/>
    <w:rsid w:val="005E1157"/>
    <w:rsid w:val="005E2D93"/>
    <w:rsid w:val="005E374F"/>
    <w:rsid w:val="005E3833"/>
    <w:rsid w:val="005E4601"/>
    <w:rsid w:val="005E4B88"/>
    <w:rsid w:val="005E4E72"/>
    <w:rsid w:val="005E61A5"/>
    <w:rsid w:val="005E711E"/>
    <w:rsid w:val="005F09BE"/>
    <w:rsid w:val="005F3E4C"/>
    <w:rsid w:val="005F45F2"/>
    <w:rsid w:val="005F49C1"/>
    <w:rsid w:val="005F6401"/>
    <w:rsid w:val="006036E6"/>
    <w:rsid w:val="00604483"/>
    <w:rsid w:val="006044D5"/>
    <w:rsid w:val="00604EC9"/>
    <w:rsid w:val="006068A3"/>
    <w:rsid w:val="006117EA"/>
    <w:rsid w:val="0061480F"/>
    <w:rsid w:val="00614972"/>
    <w:rsid w:val="00614A17"/>
    <w:rsid w:val="006157B7"/>
    <w:rsid w:val="00615E25"/>
    <w:rsid w:val="00616321"/>
    <w:rsid w:val="00620948"/>
    <w:rsid w:val="00621F73"/>
    <w:rsid w:val="00622481"/>
    <w:rsid w:val="00622FDC"/>
    <w:rsid w:val="00623B50"/>
    <w:rsid w:val="00623D21"/>
    <w:rsid w:val="006245BF"/>
    <w:rsid w:val="00625020"/>
    <w:rsid w:val="00625500"/>
    <w:rsid w:val="00630515"/>
    <w:rsid w:val="00632FE9"/>
    <w:rsid w:val="00633A67"/>
    <w:rsid w:val="00634712"/>
    <w:rsid w:val="00635E54"/>
    <w:rsid w:val="00635F90"/>
    <w:rsid w:val="0063687B"/>
    <w:rsid w:val="00637E76"/>
    <w:rsid w:val="006406BF"/>
    <w:rsid w:val="00640CF9"/>
    <w:rsid w:val="00641A21"/>
    <w:rsid w:val="00642F26"/>
    <w:rsid w:val="00644E61"/>
    <w:rsid w:val="00646ECB"/>
    <w:rsid w:val="00647B77"/>
    <w:rsid w:val="00650B3D"/>
    <w:rsid w:val="00650F4B"/>
    <w:rsid w:val="0065169F"/>
    <w:rsid w:val="00652418"/>
    <w:rsid w:val="0065263F"/>
    <w:rsid w:val="0065274C"/>
    <w:rsid w:val="00653C53"/>
    <w:rsid w:val="00653FCA"/>
    <w:rsid w:val="006545F4"/>
    <w:rsid w:val="006559A2"/>
    <w:rsid w:val="00655BD6"/>
    <w:rsid w:val="0065669C"/>
    <w:rsid w:val="00657D16"/>
    <w:rsid w:val="00660431"/>
    <w:rsid w:val="00660610"/>
    <w:rsid w:val="00660A20"/>
    <w:rsid w:val="00661264"/>
    <w:rsid w:val="00661A71"/>
    <w:rsid w:val="00662048"/>
    <w:rsid w:val="006624FD"/>
    <w:rsid w:val="00662D40"/>
    <w:rsid w:val="006634B8"/>
    <w:rsid w:val="00665919"/>
    <w:rsid w:val="00665B89"/>
    <w:rsid w:val="00666F63"/>
    <w:rsid w:val="00667FBC"/>
    <w:rsid w:val="00671087"/>
    <w:rsid w:val="0067115C"/>
    <w:rsid w:val="00671D44"/>
    <w:rsid w:val="00671F9A"/>
    <w:rsid w:val="00672E90"/>
    <w:rsid w:val="006740B0"/>
    <w:rsid w:val="00675978"/>
    <w:rsid w:val="006777B9"/>
    <w:rsid w:val="00677E1C"/>
    <w:rsid w:val="00680BD0"/>
    <w:rsid w:val="00682D1C"/>
    <w:rsid w:val="00683785"/>
    <w:rsid w:val="00685601"/>
    <w:rsid w:val="00686204"/>
    <w:rsid w:val="006868ED"/>
    <w:rsid w:val="0068698D"/>
    <w:rsid w:val="00686D14"/>
    <w:rsid w:val="00686E35"/>
    <w:rsid w:val="00687ED7"/>
    <w:rsid w:val="00690ABA"/>
    <w:rsid w:val="0069118B"/>
    <w:rsid w:val="0069329A"/>
    <w:rsid w:val="00693373"/>
    <w:rsid w:val="00693BB1"/>
    <w:rsid w:val="006A1EC3"/>
    <w:rsid w:val="006A2003"/>
    <w:rsid w:val="006A3A3E"/>
    <w:rsid w:val="006A41B8"/>
    <w:rsid w:val="006A46FF"/>
    <w:rsid w:val="006A50FA"/>
    <w:rsid w:val="006A623F"/>
    <w:rsid w:val="006A7074"/>
    <w:rsid w:val="006A7A67"/>
    <w:rsid w:val="006B0076"/>
    <w:rsid w:val="006B086E"/>
    <w:rsid w:val="006B28B2"/>
    <w:rsid w:val="006B3083"/>
    <w:rsid w:val="006B31B2"/>
    <w:rsid w:val="006B39FE"/>
    <w:rsid w:val="006B720F"/>
    <w:rsid w:val="006C018B"/>
    <w:rsid w:val="006C0290"/>
    <w:rsid w:val="006C144C"/>
    <w:rsid w:val="006C42EC"/>
    <w:rsid w:val="006C62E1"/>
    <w:rsid w:val="006C6FD0"/>
    <w:rsid w:val="006C725E"/>
    <w:rsid w:val="006C73BE"/>
    <w:rsid w:val="006D01D0"/>
    <w:rsid w:val="006D266A"/>
    <w:rsid w:val="006D4782"/>
    <w:rsid w:val="006D51AD"/>
    <w:rsid w:val="006D63CD"/>
    <w:rsid w:val="006E0F4E"/>
    <w:rsid w:val="006E113D"/>
    <w:rsid w:val="006E1801"/>
    <w:rsid w:val="006E4197"/>
    <w:rsid w:val="006E4AF1"/>
    <w:rsid w:val="006E5F0D"/>
    <w:rsid w:val="006E6043"/>
    <w:rsid w:val="006E6558"/>
    <w:rsid w:val="006F0345"/>
    <w:rsid w:val="006F0469"/>
    <w:rsid w:val="006F0832"/>
    <w:rsid w:val="006F3705"/>
    <w:rsid w:val="006F4ADE"/>
    <w:rsid w:val="006F5C45"/>
    <w:rsid w:val="006F6310"/>
    <w:rsid w:val="006F6B29"/>
    <w:rsid w:val="007006C3"/>
    <w:rsid w:val="00700979"/>
    <w:rsid w:val="007019CA"/>
    <w:rsid w:val="00701D59"/>
    <w:rsid w:val="0070231B"/>
    <w:rsid w:val="00702BDA"/>
    <w:rsid w:val="00702DEB"/>
    <w:rsid w:val="007040B6"/>
    <w:rsid w:val="00704320"/>
    <w:rsid w:val="007045C9"/>
    <w:rsid w:val="00705076"/>
    <w:rsid w:val="007054E8"/>
    <w:rsid w:val="007071B0"/>
    <w:rsid w:val="00710E15"/>
    <w:rsid w:val="00711147"/>
    <w:rsid w:val="00711E91"/>
    <w:rsid w:val="00712C60"/>
    <w:rsid w:val="00712CF7"/>
    <w:rsid w:val="00713298"/>
    <w:rsid w:val="00716BDE"/>
    <w:rsid w:val="00716C7D"/>
    <w:rsid w:val="00717B72"/>
    <w:rsid w:val="007248EF"/>
    <w:rsid w:val="007251CB"/>
    <w:rsid w:val="007256B0"/>
    <w:rsid w:val="00725F3C"/>
    <w:rsid w:val="007261FA"/>
    <w:rsid w:val="0072670E"/>
    <w:rsid w:val="007277E3"/>
    <w:rsid w:val="00727DEE"/>
    <w:rsid w:val="00730B1B"/>
    <w:rsid w:val="00730F83"/>
    <w:rsid w:val="00731A17"/>
    <w:rsid w:val="00731F63"/>
    <w:rsid w:val="007320F1"/>
    <w:rsid w:val="00732BF3"/>
    <w:rsid w:val="007338A8"/>
    <w:rsid w:val="007338CA"/>
    <w:rsid w:val="00734458"/>
    <w:rsid w:val="00734C65"/>
    <w:rsid w:val="00735AFB"/>
    <w:rsid w:val="00735BFB"/>
    <w:rsid w:val="00735C9F"/>
    <w:rsid w:val="00735EBA"/>
    <w:rsid w:val="00741980"/>
    <w:rsid w:val="007419CF"/>
    <w:rsid w:val="007422A7"/>
    <w:rsid w:val="0074241C"/>
    <w:rsid w:val="0074487E"/>
    <w:rsid w:val="00744A19"/>
    <w:rsid w:val="00744F4D"/>
    <w:rsid w:val="007454DC"/>
    <w:rsid w:val="00745E3A"/>
    <w:rsid w:val="00746273"/>
    <w:rsid w:val="00746A09"/>
    <w:rsid w:val="00746B7F"/>
    <w:rsid w:val="00747911"/>
    <w:rsid w:val="00747DEC"/>
    <w:rsid w:val="00750536"/>
    <w:rsid w:val="00752A98"/>
    <w:rsid w:val="0075366F"/>
    <w:rsid w:val="00753802"/>
    <w:rsid w:val="00753DC9"/>
    <w:rsid w:val="0075494D"/>
    <w:rsid w:val="00755275"/>
    <w:rsid w:val="00755A5D"/>
    <w:rsid w:val="00760A30"/>
    <w:rsid w:val="00760D09"/>
    <w:rsid w:val="00760D15"/>
    <w:rsid w:val="00760D40"/>
    <w:rsid w:val="007653CC"/>
    <w:rsid w:val="00766175"/>
    <w:rsid w:val="00771ABC"/>
    <w:rsid w:val="007721BF"/>
    <w:rsid w:val="00772538"/>
    <w:rsid w:val="0077393B"/>
    <w:rsid w:val="00774E70"/>
    <w:rsid w:val="0077559F"/>
    <w:rsid w:val="00775D6B"/>
    <w:rsid w:val="00776A9D"/>
    <w:rsid w:val="00776FE2"/>
    <w:rsid w:val="007807EF"/>
    <w:rsid w:val="00780DCA"/>
    <w:rsid w:val="0078181E"/>
    <w:rsid w:val="00781A20"/>
    <w:rsid w:val="00783255"/>
    <w:rsid w:val="00783E8E"/>
    <w:rsid w:val="00784231"/>
    <w:rsid w:val="007847BC"/>
    <w:rsid w:val="0078528E"/>
    <w:rsid w:val="00792426"/>
    <w:rsid w:val="00794327"/>
    <w:rsid w:val="00794851"/>
    <w:rsid w:val="00795B6C"/>
    <w:rsid w:val="00796CEE"/>
    <w:rsid w:val="007978F0"/>
    <w:rsid w:val="007A0021"/>
    <w:rsid w:val="007A0BCC"/>
    <w:rsid w:val="007A14B1"/>
    <w:rsid w:val="007A22F7"/>
    <w:rsid w:val="007A2C7B"/>
    <w:rsid w:val="007A2DCA"/>
    <w:rsid w:val="007A4100"/>
    <w:rsid w:val="007A4664"/>
    <w:rsid w:val="007A478C"/>
    <w:rsid w:val="007A4A57"/>
    <w:rsid w:val="007A5154"/>
    <w:rsid w:val="007A7F82"/>
    <w:rsid w:val="007B1404"/>
    <w:rsid w:val="007B1F60"/>
    <w:rsid w:val="007B2865"/>
    <w:rsid w:val="007B297A"/>
    <w:rsid w:val="007B3E1E"/>
    <w:rsid w:val="007B48A7"/>
    <w:rsid w:val="007B5396"/>
    <w:rsid w:val="007B655C"/>
    <w:rsid w:val="007B6C53"/>
    <w:rsid w:val="007B761A"/>
    <w:rsid w:val="007B7E79"/>
    <w:rsid w:val="007C02D2"/>
    <w:rsid w:val="007C0465"/>
    <w:rsid w:val="007C0705"/>
    <w:rsid w:val="007C0B2A"/>
    <w:rsid w:val="007C0E08"/>
    <w:rsid w:val="007C1395"/>
    <w:rsid w:val="007C1465"/>
    <w:rsid w:val="007C6277"/>
    <w:rsid w:val="007C6EAB"/>
    <w:rsid w:val="007C6FEA"/>
    <w:rsid w:val="007D40B6"/>
    <w:rsid w:val="007D4DB5"/>
    <w:rsid w:val="007D5330"/>
    <w:rsid w:val="007D6167"/>
    <w:rsid w:val="007E0460"/>
    <w:rsid w:val="007E16E1"/>
    <w:rsid w:val="007E2252"/>
    <w:rsid w:val="007E295B"/>
    <w:rsid w:val="007E3390"/>
    <w:rsid w:val="007E3891"/>
    <w:rsid w:val="007E4DE4"/>
    <w:rsid w:val="007E5BA8"/>
    <w:rsid w:val="007E68B4"/>
    <w:rsid w:val="007E7F8F"/>
    <w:rsid w:val="007F04C1"/>
    <w:rsid w:val="007F1317"/>
    <w:rsid w:val="007F18AA"/>
    <w:rsid w:val="007F380D"/>
    <w:rsid w:val="007F68F1"/>
    <w:rsid w:val="007F77DD"/>
    <w:rsid w:val="00800710"/>
    <w:rsid w:val="00800E5A"/>
    <w:rsid w:val="0080155F"/>
    <w:rsid w:val="008026C8"/>
    <w:rsid w:val="0080294C"/>
    <w:rsid w:val="00803421"/>
    <w:rsid w:val="00803EDB"/>
    <w:rsid w:val="008067F7"/>
    <w:rsid w:val="008076ED"/>
    <w:rsid w:val="008104CC"/>
    <w:rsid w:val="0081096F"/>
    <w:rsid w:val="00813138"/>
    <w:rsid w:val="00815E1D"/>
    <w:rsid w:val="008168DF"/>
    <w:rsid w:val="00817274"/>
    <w:rsid w:val="008206EE"/>
    <w:rsid w:val="00821D4E"/>
    <w:rsid w:val="00821E67"/>
    <w:rsid w:val="0082748A"/>
    <w:rsid w:val="00832CD8"/>
    <w:rsid w:val="00833960"/>
    <w:rsid w:val="00833D74"/>
    <w:rsid w:val="008342F4"/>
    <w:rsid w:val="008353AF"/>
    <w:rsid w:val="008372E6"/>
    <w:rsid w:val="00841474"/>
    <w:rsid w:val="00841B44"/>
    <w:rsid w:val="00841E1F"/>
    <w:rsid w:val="00843029"/>
    <w:rsid w:val="00844B72"/>
    <w:rsid w:val="0084793C"/>
    <w:rsid w:val="00850229"/>
    <w:rsid w:val="00850ABB"/>
    <w:rsid w:val="00850D75"/>
    <w:rsid w:val="008510FE"/>
    <w:rsid w:val="00851988"/>
    <w:rsid w:val="00851F8D"/>
    <w:rsid w:val="0085269D"/>
    <w:rsid w:val="00853121"/>
    <w:rsid w:val="00853C3E"/>
    <w:rsid w:val="0085454F"/>
    <w:rsid w:val="008551A9"/>
    <w:rsid w:val="0085664C"/>
    <w:rsid w:val="00856668"/>
    <w:rsid w:val="0085733D"/>
    <w:rsid w:val="00857D8A"/>
    <w:rsid w:val="008603A4"/>
    <w:rsid w:val="008604EC"/>
    <w:rsid w:val="00861271"/>
    <w:rsid w:val="00862652"/>
    <w:rsid w:val="00864422"/>
    <w:rsid w:val="00864855"/>
    <w:rsid w:val="00864CE7"/>
    <w:rsid w:val="00866D81"/>
    <w:rsid w:val="00867C9C"/>
    <w:rsid w:val="00870017"/>
    <w:rsid w:val="0087199E"/>
    <w:rsid w:val="00872557"/>
    <w:rsid w:val="008735CE"/>
    <w:rsid w:val="008738C7"/>
    <w:rsid w:val="00873F2B"/>
    <w:rsid w:val="00874E49"/>
    <w:rsid w:val="00875045"/>
    <w:rsid w:val="00875C7B"/>
    <w:rsid w:val="00876898"/>
    <w:rsid w:val="00877003"/>
    <w:rsid w:val="0088032E"/>
    <w:rsid w:val="0088369E"/>
    <w:rsid w:val="00883CC4"/>
    <w:rsid w:val="00883FA9"/>
    <w:rsid w:val="008840E2"/>
    <w:rsid w:val="00885520"/>
    <w:rsid w:val="00886C86"/>
    <w:rsid w:val="0089054E"/>
    <w:rsid w:val="00891E22"/>
    <w:rsid w:val="00892023"/>
    <w:rsid w:val="00892487"/>
    <w:rsid w:val="0089282F"/>
    <w:rsid w:val="00892F1B"/>
    <w:rsid w:val="0089350D"/>
    <w:rsid w:val="0089384B"/>
    <w:rsid w:val="00895E10"/>
    <w:rsid w:val="008A01E8"/>
    <w:rsid w:val="008A0CD1"/>
    <w:rsid w:val="008A2799"/>
    <w:rsid w:val="008A4114"/>
    <w:rsid w:val="008A5159"/>
    <w:rsid w:val="008A6073"/>
    <w:rsid w:val="008A7FB8"/>
    <w:rsid w:val="008B0283"/>
    <w:rsid w:val="008B02B3"/>
    <w:rsid w:val="008B3728"/>
    <w:rsid w:val="008B5797"/>
    <w:rsid w:val="008B5DE6"/>
    <w:rsid w:val="008B643F"/>
    <w:rsid w:val="008B714D"/>
    <w:rsid w:val="008C08D4"/>
    <w:rsid w:val="008C1CFF"/>
    <w:rsid w:val="008C1E5E"/>
    <w:rsid w:val="008C20EE"/>
    <w:rsid w:val="008C30BF"/>
    <w:rsid w:val="008C3F1E"/>
    <w:rsid w:val="008C60FB"/>
    <w:rsid w:val="008C65C8"/>
    <w:rsid w:val="008C6AB5"/>
    <w:rsid w:val="008C72FA"/>
    <w:rsid w:val="008D009A"/>
    <w:rsid w:val="008D0B15"/>
    <w:rsid w:val="008D333A"/>
    <w:rsid w:val="008D3578"/>
    <w:rsid w:val="008D41B3"/>
    <w:rsid w:val="008D4DAA"/>
    <w:rsid w:val="008D7333"/>
    <w:rsid w:val="008E22CB"/>
    <w:rsid w:val="008E2B20"/>
    <w:rsid w:val="008E30E2"/>
    <w:rsid w:val="008E4E2F"/>
    <w:rsid w:val="008E586D"/>
    <w:rsid w:val="008F0703"/>
    <w:rsid w:val="008F13DB"/>
    <w:rsid w:val="008F2049"/>
    <w:rsid w:val="008F248E"/>
    <w:rsid w:val="008F319E"/>
    <w:rsid w:val="008F4051"/>
    <w:rsid w:val="008F716A"/>
    <w:rsid w:val="00900388"/>
    <w:rsid w:val="00900F6E"/>
    <w:rsid w:val="00902CCA"/>
    <w:rsid w:val="00905119"/>
    <w:rsid w:val="0090638E"/>
    <w:rsid w:val="009074AB"/>
    <w:rsid w:val="009078E6"/>
    <w:rsid w:val="00910999"/>
    <w:rsid w:val="009111CE"/>
    <w:rsid w:val="009115F8"/>
    <w:rsid w:val="00911EDA"/>
    <w:rsid w:val="009131AF"/>
    <w:rsid w:val="00913659"/>
    <w:rsid w:val="00913C71"/>
    <w:rsid w:val="0091414D"/>
    <w:rsid w:val="009146E6"/>
    <w:rsid w:val="00916BDE"/>
    <w:rsid w:val="00917021"/>
    <w:rsid w:val="00917C0D"/>
    <w:rsid w:val="00920CAA"/>
    <w:rsid w:val="00922232"/>
    <w:rsid w:val="00922F78"/>
    <w:rsid w:val="009235A2"/>
    <w:rsid w:val="009237DD"/>
    <w:rsid w:val="009238D8"/>
    <w:rsid w:val="00924912"/>
    <w:rsid w:val="0092569E"/>
    <w:rsid w:val="00925FB4"/>
    <w:rsid w:val="00926009"/>
    <w:rsid w:val="009260DA"/>
    <w:rsid w:val="00926CA4"/>
    <w:rsid w:val="00926DA4"/>
    <w:rsid w:val="00927B65"/>
    <w:rsid w:val="00927FBF"/>
    <w:rsid w:val="00931194"/>
    <w:rsid w:val="0093239B"/>
    <w:rsid w:val="00933619"/>
    <w:rsid w:val="00934ADC"/>
    <w:rsid w:val="009355CE"/>
    <w:rsid w:val="00935FA4"/>
    <w:rsid w:val="0093619F"/>
    <w:rsid w:val="00940284"/>
    <w:rsid w:val="00941E7C"/>
    <w:rsid w:val="00942472"/>
    <w:rsid w:val="009427E5"/>
    <w:rsid w:val="00942F2A"/>
    <w:rsid w:val="009454B7"/>
    <w:rsid w:val="00945559"/>
    <w:rsid w:val="00946414"/>
    <w:rsid w:val="009504A2"/>
    <w:rsid w:val="009518C3"/>
    <w:rsid w:val="00952462"/>
    <w:rsid w:val="00957F8B"/>
    <w:rsid w:val="00960CB1"/>
    <w:rsid w:val="009613D8"/>
    <w:rsid w:val="009613EB"/>
    <w:rsid w:val="00961E8E"/>
    <w:rsid w:val="00962188"/>
    <w:rsid w:val="009621C4"/>
    <w:rsid w:val="00963B03"/>
    <w:rsid w:val="00964A1F"/>
    <w:rsid w:val="00965DC0"/>
    <w:rsid w:val="00970685"/>
    <w:rsid w:val="00970F64"/>
    <w:rsid w:val="00972D59"/>
    <w:rsid w:val="0097375C"/>
    <w:rsid w:val="00974275"/>
    <w:rsid w:val="009759AF"/>
    <w:rsid w:val="00976ED8"/>
    <w:rsid w:val="009776C7"/>
    <w:rsid w:val="009804FC"/>
    <w:rsid w:val="0098212A"/>
    <w:rsid w:val="0098474B"/>
    <w:rsid w:val="00986BBD"/>
    <w:rsid w:val="00987F4A"/>
    <w:rsid w:val="00990EA1"/>
    <w:rsid w:val="0099103C"/>
    <w:rsid w:val="00991957"/>
    <w:rsid w:val="00994802"/>
    <w:rsid w:val="00994C87"/>
    <w:rsid w:val="00995CBA"/>
    <w:rsid w:val="009962A8"/>
    <w:rsid w:val="0099678C"/>
    <w:rsid w:val="009975A1"/>
    <w:rsid w:val="009A1238"/>
    <w:rsid w:val="009A2BAA"/>
    <w:rsid w:val="009A6ED2"/>
    <w:rsid w:val="009A7113"/>
    <w:rsid w:val="009A78C5"/>
    <w:rsid w:val="009B030C"/>
    <w:rsid w:val="009B0C96"/>
    <w:rsid w:val="009B1A9E"/>
    <w:rsid w:val="009B1CF5"/>
    <w:rsid w:val="009B4ABB"/>
    <w:rsid w:val="009B4F94"/>
    <w:rsid w:val="009B583B"/>
    <w:rsid w:val="009B6A62"/>
    <w:rsid w:val="009C15FE"/>
    <w:rsid w:val="009C187D"/>
    <w:rsid w:val="009C222B"/>
    <w:rsid w:val="009C2B04"/>
    <w:rsid w:val="009C3D47"/>
    <w:rsid w:val="009C3FE8"/>
    <w:rsid w:val="009C45D0"/>
    <w:rsid w:val="009C67A8"/>
    <w:rsid w:val="009D1791"/>
    <w:rsid w:val="009D201B"/>
    <w:rsid w:val="009D3673"/>
    <w:rsid w:val="009D3927"/>
    <w:rsid w:val="009D39CF"/>
    <w:rsid w:val="009D4B7E"/>
    <w:rsid w:val="009D5D9C"/>
    <w:rsid w:val="009D694F"/>
    <w:rsid w:val="009D7C22"/>
    <w:rsid w:val="009E2171"/>
    <w:rsid w:val="009E28EE"/>
    <w:rsid w:val="009E3E2D"/>
    <w:rsid w:val="009E510C"/>
    <w:rsid w:val="009E5E60"/>
    <w:rsid w:val="009E6607"/>
    <w:rsid w:val="009F003C"/>
    <w:rsid w:val="009F3B29"/>
    <w:rsid w:val="009F3CB4"/>
    <w:rsid w:val="009F3DC0"/>
    <w:rsid w:val="009F3E6A"/>
    <w:rsid w:val="009F3FAC"/>
    <w:rsid w:val="009F56B1"/>
    <w:rsid w:val="009F5B63"/>
    <w:rsid w:val="009F6BA0"/>
    <w:rsid w:val="009F6FED"/>
    <w:rsid w:val="009F75CF"/>
    <w:rsid w:val="00A02378"/>
    <w:rsid w:val="00A02D10"/>
    <w:rsid w:val="00A03F69"/>
    <w:rsid w:val="00A04CC8"/>
    <w:rsid w:val="00A06F53"/>
    <w:rsid w:val="00A10A0D"/>
    <w:rsid w:val="00A10F6D"/>
    <w:rsid w:val="00A11D50"/>
    <w:rsid w:val="00A12C02"/>
    <w:rsid w:val="00A14270"/>
    <w:rsid w:val="00A14504"/>
    <w:rsid w:val="00A14B99"/>
    <w:rsid w:val="00A1598F"/>
    <w:rsid w:val="00A16177"/>
    <w:rsid w:val="00A17970"/>
    <w:rsid w:val="00A211F7"/>
    <w:rsid w:val="00A2123C"/>
    <w:rsid w:val="00A24503"/>
    <w:rsid w:val="00A308BC"/>
    <w:rsid w:val="00A308CE"/>
    <w:rsid w:val="00A3225F"/>
    <w:rsid w:val="00A33104"/>
    <w:rsid w:val="00A40781"/>
    <w:rsid w:val="00A407DE"/>
    <w:rsid w:val="00A40DBB"/>
    <w:rsid w:val="00A4129A"/>
    <w:rsid w:val="00A41A48"/>
    <w:rsid w:val="00A43349"/>
    <w:rsid w:val="00A43459"/>
    <w:rsid w:val="00A43600"/>
    <w:rsid w:val="00A43EDD"/>
    <w:rsid w:val="00A44ABD"/>
    <w:rsid w:val="00A4672E"/>
    <w:rsid w:val="00A5009A"/>
    <w:rsid w:val="00A50143"/>
    <w:rsid w:val="00A50482"/>
    <w:rsid w:val="00A50524"/>
    <w:rsid w:val="00A50DA6"/>
    <w:rsid w:val="00A53B15"/>
    <w:rsid w:val="00A53B1F"/>
    <w:rsid w:val="00A53C11"/>
    <w:rsid w:val="00A5451D"/>
    <w:rsid w:val="00A54EF4"/>
    <w:rsid w:val="00A55B7B"/>
    <w:rsid w:val="00A55C83"/>
    <w:rsid w:val="00A56643"/>
    <w:rsid w:val="00A56B2B"/>
    <w:rsid w:val="00A57815"/>
    <w:rsid w:val="00A609F9"/>
    <w:rsid w:val="00A62F82"/>
    <w:rsid w:val="00A62FAD"/>
    <w:rsid w:val="00A7064B"/>
    <w:rsid w:val="00A70CDC"/>
    <w:rsid w:val="00A7133D"/>
    <w:rsid w:val="00A714FA"/>
    <w:rsid w:val="00A715B4"/>
    <w:rsid w:val="00A72596"/>
    <w:rsid w:val="00A76D4D"/>
    <w:rsid w:val="00A772DC"/>
    <w:rsid w:val="00A7788C"/>
    <w:rsid w:val="00A80BF2"/>
    <w:rsid w:val="00A8143A"/>
    <w:rsid w:val="00A82578"/>
    <w:rsid w:val="00A82ABF"/>
    <w:rsid w:val="00A82B0E"/>
    <w:rsid w:val="00A832AA"/>
    <w:rsid w:val="00A86D44"/>
    <w:rsid w:val="00A87C1F"/>
    <w:rsid w:val="00A90CD5"/>
    <w:rsid w:val="00A922A6"/>
    <w:rsid w:val="00A95206"/>
    <w:rsid w:val="00A95584"/>
    <w:rsid w:val="00A960B8"/>
    <w:rsid w:val="00A964DC"/>
    <w:rsid w:val="00A971DD"/>
    <w:rsid w:val="00AA028A"/>
    <w:rsid w:val="00AA1ADC"/>
    <w:rsid w:val="00AA2B3D"/>
    <w:rsid w:val="00AA425C"/>
    <w:rsid w:val="00AA42F0"/>
    <w:rsid w:val="00AA5DDC"/>
    <w:rsid w:val="00AA70C5"/>
    <w:rsid w:val="00AA7EF0"/>
    <w:rsid w:val="00AA7FF0"/>
    <w:rsid w:val="00AB00D7"/>
    <w:rsid w:val="00AB0FBA"/>
    <w:rsid w:val="00AB25F4"/>
    <w:rsid w:val="00AB29A8"/>
    <w:rsid w:val="00AB2F14"/>
    <w:rsid w:val="00AB3140"/>
    <w:rsid w:val="00AB3189"/>
    <w:rsid w:val="00AB32AE"/>
    <w:rsid w:val="00AB3357"/>
    <w:rsid w:val="00AB3B32"/>
    <w:rsid w:val="00AB3DB5"/>
    <w:rsid w:val="00AB5E9B"/>
    <w:rsid w:val="00AB605E"/>
    <w:rsid w:val="00AB62D8"/>
    <w:rsid w:val="00AB64B2"/>
    <w:rsid w:val="00AB68D5"/>
    <w:rsid w:val="00AB7448"/>
    <w:rsid w:val="00AB764B"/>
    <w:rsid w:val="00AB7D3E"/>
    <w:rsid w:val="00AC055E"/>
    <w:rsid w:val="00AC0DF9"/>
    <w:rsid w:val="00AC2D5B"/>
    <w:rsid w:val="00AC2E38"/>
    <w:rsid w:val="00AC2F3E"/>
    <w:rsid w:val="00AC38C3"/>
    <w:rsid w:val="00AC3C0A"/>
    <w:rsid w:val="00AC5331"/>
    <w:rsid w:val="00AC5E8F"/>
    <w:rsid w:val="00AC67CD"/>
    <w:rsid w:val="00AC7D31"/>
    <w:rsid w:val="00AC7E63"/>
    <w:rsid w:val="00AD16E6"/>
    <w:rsid w:val="00AD2248"/>
    <w:rsid w:val="00AD2BA2"/>
    <w:rsid w:val="00AD36B2"/>
    <w:rsid w:val="00AD3C29"/>
    <w:rsid w:val="00AD3C91"/>
    <w:rsid w:val="00AD45CE"/>
    <w:rsid w:val="00AD4A38"/>
    <w:rsid w:val="00AD4AD7"/>
    <w:rsid w:val="00AD5C8F"/>
    <w:rsid w:val="00AD7571"/>
    <w:rsid w:val="00AD7C09"/>
    <w:rsid w:val="00AE110D"/>
    <w:rsid w:val="00AE2ED4"/>
    <w:rsid w:val="00AE48D3"/>
    <w:rsid w:val="00AE4EFF"/>
    <w:rsid w:val="00AE6CFB"/>
    <w:rsid w:val="00AE6EB7"/>
    <w:rsid w:val="00AF0E59"/>
    <w:rsid w:val="00AF1B55"/>
    <w:rsid w:val="00AF1E49"/>
    <w:rsid w:val="00AF23F7"/>
    <w:rsid w:val="00AF2904"/>
    <w:rsid w:val="00AF2EE3"/>
    <w:rsid w:val="00AF37D2"/>
    <w:rsid w:val="00AF4138"/>
    <w:rsid w:val="00AF47AE"/>
    <w:rsid w:val="00AF4E57"/>
    <w:rsid w:val="00AF65FF"/>
    <w:rsid w:val="00AF6A7C"/>
    <w:rsid w:val="00AF7131"/>
    <w:rsid w:val="00AF7924"/>
    <w:rsid w:val="00AF79DC"/>
    <w:rsid w:val="00AF7CA8"/>
    <w:rsid w:val="00B0183B"/>
    <w:rsid w:val="00B0286B"/>
    <w:rsid w:val="00B0331A"/>
    <w:rsid w:val="00B03EB4"/>
    <w:rsid w:val="00B049BD"/>
    <w:rsid w:val="00B05554"/>
    <w:rsid w:val="00B07EB4"/>
    <w:rsid w:val="00B106B4"/>
    <w:rsid w:val="00B1160A"/>
    <w:rsid w:val="00B11A9B"/>
    <w:rsid w:val="00B11DAA"/>
    <w:rsid w:val="00B14CD0"/>
    <w:rsid w:val="00B161C8"/>
    <w:rsid w:val="00B17130"/>
    <w:rsid w:val="00B17781"/>
    <w:rsid w:val="00B21C67"/>
    <w:rsid w:val="00B21DB5"/>
    <w:rsid w:val="00B24B2A"/>
    <w:rsid w:val="00B24C3A"/>
    <w:rsid w:val="00B24FCA"/>
    <w:rsid w:val="00B254F0"/>
    <w:rsid w:val="00B25C72"/>
    <w:rsid w:val="00B30A71"/>
    <w:rsid w:val="00B30AA2"/>
    <w:rsid w:val="00B32881"/>
    <w:rsid w:val="00B32ABB"/>
    <w:rsid w:val="00B3433F"/>
    <w:rsid w:val="00B350AD"/>
    <w:rsid w:val="00B355BF"/>
    <w:rsid w:val="00B36192"/>
    <w:rsid w:val="00B36D77"/>
    <w:rsid w:val="00B37587"/>
    <w:rsid w:val="00B40ED4"/>
    <w:rsid w:val="00B40FD4"/>
    <w:rsid w:val="00B41A84"/>
    <w:rsid w:val="00B41FD3"/>
    <w:rsid w:val="00B4205C"/>
    <w:rsid w:val="00B4247C"/>
    <w:rsid w:val="00B426D3"/>
    <w:rsid w:val="00B431DE"/>
    <w:rsid w:val="00B436C1"/>
    <w:rsid w:val="00B437A3"/>
    <w:rsid w:val="00B44030"/>
    <w:rsid w:val="00B44CD0"/>
    <w:rsid w:val="00B452C0"/>
    <w:rsid w:val="00B47044"/>
    <w:rsid w:val="00B5057C"/>
    <w:rsid w:val="00B50E89"/>
    <w:rsid w:val="00B5170F"/>
    <w:rsid w:val="00B5182D"/>
    <w:rsid w:val="00B51DA5"/>
    <w:rsid w:val="00B53CE9"/>
    <w:rsid w:val="00B53FA1"/>
    <w:rsid w:val="00B56215"/>
    <w:rsid w:val="00B5678B"/>
    <w:rsid w:val="00B614E7"/>
    <w:rsid w:val="00B622CF"/>
    <w:rsid w:val="00B62DA5"/>
    <w:rsid w:val="00B6350D"/>
    <w:rsid w:val="00B64B45"/>
    <w:rsid w:val="00B66AB0"/>
    <w:rsid w:val="00B67574"/>
    <w:rsid w:val="00B67DD9"/>
    <w:rsid w:val="00B67EE6"/>
    <w:rsid w:val="00B7015C"/>
    <w:rsid w:val="00B70860"/>
    <w:rsid w:val="00B70D03"/>
    <w:rsid w:val="00B7262C"/>
    <w:rsid w:val="00B72FD3"/>
    <w:rsid w:val="00B730B6"/>
    <w:rsid w:val="00B73653"/>
    <w:rsid w:val="00B73889"/>
    <w:rsid w:val="00B7449D"/>
    <w:rsid w:val="00B744B0"/>
    <w:rsid w:val="00B75AD3"/>
    <w:rsid w:val="00B76D78"/>
    <w:rsid w:val="00B803E7"/>
    <w:rsid w:val="00B80BCE"/>
    <w:rsid w:val="00B816F1"/>
    <w:rsid w:val="00B81868"/>
    <w:rsid w:val="00B81EAE"/>
    <w:rsid w:val="00B828FA"/>
    <w:rsid w:val="00B82E14"/>
    <w:rsid w:val="00B83B20"/>
    <w:rsid w:val="00B870F7"/>
    <w:rsid w:val="00B905B0"/>
    <w:rsid w:val="00B9147E"/>
    <w:rsid w:val="00B9345D"/>
    <w:rsid w:val="00B94546"/>
    <w:rsid w:val="00B97484"/>
    <w:rsid w:val="00BA1996"/>
    <w:rsid w:val="00BA2B5A"/>
    <w:rsid w:val="00BA3705"/>
    <w:rsid w:val="00BA3F43"/>
    <w:rsid w:val="00BA4DDE"/>
    <w:rsid w:val="00BA6D75"/>
    <w:rsid w:val="00BA6E53"/>
    <w:rsid w:val="00BB078B"/>
    <w:rsid w:val="00BB0842"/>
    <w:rsid w:val="00BB0EB7"/>
    <w:rsid w:val="00BB1DA6"/>
    <w:rsid w:val="00BB206A"/>
    <w:rsid w:val="00BB2BA2"/>
    <w:rsid w:val="00BB489B"/>
    <w:rsid w:val="00BB4ABB"/>
    <w:rsid w:val="00BB4CF6"/>
    <w:rsid w:val="00BB6019"/>
    <w:rsid w:val="00BC00EF"/>
    <w:rsid w:val="00BC03C2"/>
    <w:rsid w:val="00BC080A"/>
    <w:rsid w:val="00BC141C"/>
    <w:rsid w:val="00BC1816"/>
    <w:rsid w:val="00BC19F5"/>
    <w:rsid w:val="00BC2362"/>
    <w:rsid w:val="00BC2B35"/>
    <w:rsid w:val="00BC3429"/>
    <w:rsid w:val="00BC45D6"/>
    <w:rsid w:val="00BC57C7"/>
    <w:rsid w:val="00BC5DB5"/>
    <w:rsid w:val="00BC655F"/>
    <w:rsid w:val="00BC721C"/>
    <w:rsid w:val="00BC77EF"/>
    <w:rsid w:val="00BD02BE"/>
    <w:rsid w:val="00BD09F9"/>
    <w:rsid w:val="00BD3B10"/>
    <w:rsid w:val="00BD4B8E"/>
    <w:rsid w:val="00BD5163"/>
    <w:rsid w:val="00BD57FE"/>
    <w:rsid w:val="00BD5C97"/>
    <w:rsid w:val="00BD7111"/>
    <w:rsid w:val="00BD7F16"/>
    <w:rsid w:val="00BE035F"/>
    <w:rsid w:val="00BE052B"/>
    <w:rsid w:val="00BE07DE"/>
    <w:rsid w:val="00BE1E62"/>
    <w:rsid w:val="00BE28A3"/>
    <w:rsid w:val="00BE3A2A"/>
    <w:rsid w:val="00BE4A7D"/>
    <w:rsid w:val="00BE566B"/>
    <w:rsid w:val="00BE70A3"/>
    <w:rsid w:val="00BF25F3"/>
    <w:rsid w:val="00BF2ED4"/>
    <w:rsid w:val="00BF2FC3"/>
    <w:rsid w:val="00BF3397"/>
    <w:rsid w:val="00BF3F02"/>
    <w:rsid w:val="00BF52B2"/>
    <w:rsid w:val="00BF5991"/>
    <w:rsid w:val="00BF7052"/>
    <w:rsid w:val="00BF7856"/>
    <w:rsid w:val="00C0038E"/>
    <w:rsid w:val="00C00421"/>
    <w:rsid w:val="00C0158D"/>
    <w:rsid w:val="00C01659"/>
    <w:rsid w:val="00C0222E"/>
    <w:rsid w:val="00C03950"/>
    <w:rsid w:val="00C04176"/>
    <w:rsid w:val="00C04CA5"/>
    <w:rsid w:val="00C04FD0"/>
    <w:rsid w:val="00C05FAB"/>
    <w:rsid w:val="00C0757D"/>
    <w:rsid w:val="00C0763E"/>
    <w:rsid w:val="00C1176F"/>
    <w:rsid w:val="00C12431"/>
    <w:rsid w:val="00C1318D"/>
    <w:rsid w:val="00C13D03"/>
    <w:rsid w:val="00C13F27"/>
    <w:rsid w:val="00C144AC"/>
    <w:rsid w:val="00C14BB4"/>
    <w:rsid w:val="00C16349"/>
    <w:rsid w:val="00C16706"/>
    <w:rsid w:val="00C219E7"/>
    <w:rsid w:val="00C21B8D"/>
    <w:rsid w:val="00C22758"/>
    <w:rsid w:val="00C253AB"/>
    <w:rsid w:val="00C25656"/>
    <w:rsid w:val="00C25FE8"/>
    <w:rsid w:val="00C26A0C"/>
    <w:rsid w:val="00C27810"/>
    <w:rsid w:val="00C3015A"/>
    <w:rsid w:val="00C3061E"/>
    <w:rsid w:val="00C30C28"/>
    <w:rsid w:val="00C32486"/>
    <w:rsid w:val="00C329BE"/>
    <w:rsid w:val="00C336B4"/>
    <w:rsid w:val="00C33D8D"/>
    <w:rsid w:val="00C34994"/>
    <w:rsid w:val="00C35950"/>
    <w:rsid w:val="00C36634"/>
    <w:rsid w:val="00C3674D"/>
    <w:rsid w:val="00C41234"/>
    <w:rsid w:val="00C413FD"/>
    <w:rsid w:val="00C42347"/>
    <w:rsid w:val="00C43EDE"/>
    <w:rsid w:val="00C44713"/>
    <w:rsid w:val="00C44ABA"/>
    <w:rsid w:val="00C44EFC"/>
    <w:rsid w:val="00C44FE7"/>
    <w:rsid w:val="00C46099"/>
    <w:rsid w:val="00C47189"/>
    <w:rsid w:val="00C50FF7"/>
    <w:rsid w:val="00C51D2F"/>
    <w:rsid w:val="00C52BB3"/>
    <w:rsid w:val="00C55A67"/>
    <w:rsid w:val="00C55C25"/>
    <w:rsid w:val="00C560F3"/>
    <w:rsid w:val="00C56152"/>
    <w:rsid w:val="00C56C1C"/>
    <w:rsid w:val="00C57D8C"/>
    <w:rsid w:val="00C60491"/>
    <w:rsid w:val="00C6075D"/>
    <w:rsid w:val="00C60AC3"/>
    <w:rsid w:val="00C61A17"/>
    <w:rsid w:val="00C6255F"/>
    <w:rsid w:val="00C64824"/>
    <w:rsid w:val="00C65052"/>
    <w:rsid w:val="00C65C44"/>
    <w:rsid w:val="00C65DF3"/>
    <w:rsid w:val="00C70D72"/>
    <w:rsid w:val="00C711BC"/>
    <w:rsid w:val="00C7169E"/>
    <w:rsid w:val="00C716DC"/>
    <w:rsid w:val="00C72C26"/>
    <w:rsid w:val="00C731A9"/>
    <w:rsid w:val="00C73727"/>
    <w:rsid w:val="00C73FB3"/>
    <w:rsid w:val="00C7467A"/>
    <w:rsid w:val="00C7610F"/>
    <w:rsid w:val="00C77DBC"/>
    <w:rsid w:val="00C80990"/>
    <w:rsid w:val="00C8191B"/>
    <w:rsid w:val="00C84FF4"/>
    <w:rsid w:val="00C86CA5"/>
    <w:rsid w:val="00C87204"/>
    <w:rsid w:val="00C90AB3"/>
    <w:rsid w:val="00C92972"/>
    <w:rsid w:val="00C930C7"/>
    <w:rsid w:val="00C93371"/>
    <w:rsid w:val="00C939EA"/>
    <w:rsid w:val="00C94CF3"/>
    <w:rsid w:val="00C964CE"/>
    <w:rsid w:val="00C968C7"/>
    <w:rsid w:val="00C9733A"/>
    <w:rsid w:val="00C9788A"/>
    <w:rsid w:val="00CA0600"/>
    <w:rsid w:val="00CA0AE5"/>
    <w:rsid w:val="00CA23A9"/>
    <w:rsid w:val="00CA2FBD"/>
    <w:rsid w:val="00CA348A"/>
    <w:rsid w:val="00CA3C5B"/>
    <w:rsid w:val="00CA5334"/>
    <w:rsid w:val="00CA580D"/>
    <w:rsid w:val="00CA5EF8"/>
    <w:rsid w:val="00CA60EB"/>
    <w:rsid w:val="00CA76BB"/>
    <w:rsid w:val="00CA786F"/>
    <w:rsid w:val="00CB0991"/>
    <w:rsid w:val="00CB0A70"/>
    <w:rsid w:val="00CB0BBF"/>
    <w:rsid w:val="00CB13B8"/>
    <w:rsid w:val="00CB1A76"/>
    <w:rsid w:val="00CB2262"/>
    <w:rsid w:val="00CB2CE6"/>
    <w:rsid w:val="00CB2DEA"/>
    <w:rsid w:val="00CB3D08"/>
    <w:rsid w:val="00CB73A8"/>
    <w:rsid w:val="00CB7897"/>
    <w:rsid w:val="00CC04E3"/>
    <w:rsid w:val="00CC0659"/>
    <w:rsid w:val="00CC06EF"/>
    <w:rsid w:val="00CC2078"/>
    <w:rsid w:val="00CC480B"/>
    <w:rsid w:val="00CC67D6"/>
    <w:rsid w:val="00CD0374"/>
    <w:rsid w:val="00CD2BB3"/>
    <w:rsid w:val="00CD2D69"/>
    <w:rsid w:val="00CD4909"/>
    <w:rsid w:val="00CD4A70"/>
    <w:rsid w:val="00CD5583"/>
    <w:rsid w:val="00CE0438"/>
    <w:rsid w:val="00CE1B47"/>
    <w:rsid w:val="00CE3364"/>
    <w:rsid w:val="00CE50BB"/>
    <w:rsid w:val="00CE590D"/>
    <w:rsid w:val="00CE5A9F"/>
    <w:rsid w:val="00CE6006"/>
    <w:rsid w:val="00CE7075"/>
    <w:rsid w:val="00CF08BB"/>
    <w:rsid w:val="00CF1E53"/>
    <w:rsid w:val="00CF2A6F"/>
    <w:rsid w:val="00CF3377"/>
    <w:rsid w:val="00CF5144"/>
    <w:rsid w:val="00CF5E96"/>
    <w:rsid w:val="00CF71B1"/>
    <w:rsid w:val="00CF7C60"/>
    <w:rsid w:val="00D005A7"/>
    <w:rsid w:val="00D00E26"/>
    <w:rsid w:val="00D01082"/>
    <w:rsid w:val="00D021A9"/>
    <w:rsid w:val="00D02CDB"/>
    <w:rsid w:val="00D0420B"/>
    <w:rsid w:val="00D04A82"/>
    <w:rsid w:val="00D07A1F"/>
    <w:rsid w:val="00D11B32"/>
    <w:rsid w:val="00D126B2"/>
    <w:rsid w:val="00D128A4"/>
    <w:rsid w:val="00D12ACF"/>
    <w:rsid w:val="00D1389A"/>
    <w:rsid w:val="00D13DAC"/>
    <w:rsid w:val="00D171FD"/>
    <w:rsid w:val="00D17DA1"/>
    <w:rsid w:val="00D2133F"/>
    <w:rsid w:val="00D21472"/>
    <w:rsid w:val="00D227E5"/>
    <w:rsid w:val="00D22F88"/>
    <w:rsid w:val="00D23207"/>
    <w:rsid w:val="00D23422"/>
    <w:rsid w:val="00D2436C"/>
    <w:rsid w:val="00D24542"/>
    <w:rsid w:val="00D26904"/>
    <w:rsid w:val="00D27E66"/>
    <w:rsid w:val="00D30E68"/>
    <w:rsid w:val="00D31037"/>
    <w:rsid w:val="00D317E7"/>
    <w:rsid w:val="00D31C0F"/>
    <w:rsid w:val="00D320FB"/>
    <w:rsid w:val="00D36D26"/>
    <w:rsid w:val="00D3716A"/>
    <w:rsid w:val="00D40AA5"/>
    <w:rsid w:val="00D42323"/>
    <w:rsid w:val="00D46930"/>
    <w:rsid w:val="00D47824"/>
    <w:rsid w:val="00D47A29"/>
    <w:rsid w:val="00D47CD7"/>
    <w:rsid w:val="00D50DB5"/>
    <w:rsid w:val="00D511B2"/>
    <w:rsid w:val="00D515EB"/>
    <w:rsid w:val="00D52971"/>
    <w:rsid w:val="00D539E5"/>
    <w:rsid w:val="00D549A6"/>
    <w:rsid w:val="00D55306"/>
    <w:rsid w:val="00D5580D"/>
    <w:rsid w:val="00D5600C"/>
    <w:rsid w:val="00D567D1"/>
    <w:rsid w:val="00D57397"/>
    <w:rsid w:val="00D6087A"/>
    <w:rsid w:val="00D60C3B"/>
    <w:rsid w:val="00D60C95"/>
    <w:rsid w:val="00D61996"/>
    <w:rsid w:val="00D623CD"/>
    <w:rsid w:val="00D65051"/>
    <w:rsid w:val="00D654CD"/>
    <w:rsid w:val="00D667AB"/>
    <w:rsid w:val="00D66A37"/>
    <w:rsid w:val="00D66EA8"/>
    <w:rsid w:val="00D6722C"/>
    <w:rsid w:val="00D6775F"/>
    <w:rsid w:val="00D678C7"/>
    <w:rsid w:val="00D70D11"/>
    <w:rsid w:val="00D71B2B"/>
    <w:rsid w:val="00D7342A"/>
    <w:rsid w:val="00D734E1"/>
    <w:rsid w:val="00D7363A"/>
    <w:rsid w:val="00D73884"/>
    <w:rsid w:val="00D74933"/>
    <w:rsid w:val="00D75218"/>
    <w:rsid w:val="00D7544E"/>
    <w:rsid w:val="00D76C3E"/>
    <w:rsid w:val="00D80ED2"/>
    <w:rsid w:val="00D8261A"/>
    <w:rsid w:val="00D83F9D"/>
    <w:rsid w:val="00D870FE"/>
    <w:rsid w:val="00D872D8"/>
    <w:rsid w:val="00D87AFD"/>
    <w:rsid w:val="00D91A21"/>
    <w:rsid w:val="00D92B1F"/>
    <w:rsid w:val="00D93D07"/>
    <w:rsid w:val="00D93FFF"/>
    <w:rsid w:val="00D9415C"/>
    <w:rsid w:val="00D944C7"/>
    <w:rsid w:val="00D9521E"/>
    <w:rsid w:val="00D9553C"/>
    <w:rsid w:val="00D96856"/>
    <w:rsid w:val="00D96BFD"/>
    <w:rsid w:val="00D97286"/>
    <w:rsid w:val="00D97380"/>
    <w:rsid w:val="00D976F3"/>
    <w:rsid w:val="00DA02EB"/>
    <w:rsid w:val="00DA0ABD"/>
    <w:rsid w:val="00DA2ABC"/>
    <w:rsid w:val="00DA44FE"/>
    <w:rsid w:val="00DA469E"/>
    <w:rsid w:val="00DA48C4"/>
    <w:rsid w:val="00DA66FB"/>
    <w:rsid w:val="00DA716B"/>
    <w:rsid w:val="00DA7CF7"/>
    <w:rsid w:val="00DB03A8"/>
    <w:rsid w:val="00DB2C9A"/>
    <w:rsid w:val="00DB38AC"/>
    <w:rsid w:val="00DB3C51"/>
    <w:rsid w:val="00DB4028"/>
    <w:rsid w:val="00DB45F8"/>
    <w:rsid w:val="00DB4BD4"/>
    <w:rsid w:val="00DB4C76"/>
    <w:rsid w:val="00DB637F"/>
    <w:rsid w:val="00DB7675"/>
    <w:rsid w:val="00DC0524"/>
    <w:rsid w:val="00DC0C5A"/>
    <w:rsid w:val="00DC179F"/>
    <w:rsid w:val="00DC2198"/>
    <w:rsid w:val="00DC2CE7"/>
    <w:rsid w:val="00DC3418"/>
    <w:rsid w:val="00DC4934"/>
    <w:rsid w:val="00DC4D03"/>
    <w:rsid w:val="00DC6941"/>
    <w:rsid w:val="00DC75F1"/>
    <w:rsid w:val="00DD004F"/>
    <w:rsid w:val="00DD16EE"/>
    <w:rsid w:val="00DD222F"/>
    <w:rsid w:val="00DD352E"/>
    <w:rsid w:val="00DD3E60"/>
    <w:rsid w:val="00DD68C0"/>
    <w:rsid w:val="00DD7B6D"/>
    <w:rsid w:val="00DD7C13"/>
    <w:rsid w:val="00DE0047"/>
    <w:rsid w:val="00DE00C6"/>
    <w:rsid w:val="00DE1012"/>
    <w:rsid w:val="00DE4A08"/>
    <w:rsid w:val="00DE6321"/>
    <w:rsid w:val="00DE7EDA"/>
    <w:rsid w:val="00DF1442"/>
    <w:rsid w:val="00DF3A41"/>
    <w:rsid w:val="00DF4764"/>
    <w:rsid w:val="00DF4FE3"/>
    <w:rsid w:val="00DF63B4"/>
    <w:rsid w:val="00E002C3"/>
    <w:rsid w:val="00E0067F"/>
    <w:rsid w:val="00E01976"/>
    <w:rsid w:val="00E02743"/>
    <w:rsid w:val="00E04098"/>
    <w:rsid w:val="00E0495B"/>
    <w:rsid w:val="00E05A81"/>
    <w:rsid w:val="00E06814"/>
    <w:rsid w:val="00E068A6"/>
    <w:rsid w:val="00E11C67"/>
    <w:rsid w:val="00E12FB8"/>
    <w:rsid w:val="00E138A8"/>
    <w:rsid w:val="00E14870"/>
    <w:rsid w:val="00E166F3"/>
    <w:rsid w:val="00E20806"/>
    <w:rsid w:val="00E2117F"/>
    <w:rsid w:val="00E2241F"/>
    <w:rsid w:val="00E226D7"/>
    <w:rsid w:val="00E22B2B"/>
    <w:rsid w:val="00E253A9"/>
    <w:rsid w:val="00E258CC"/>
    <w:rsid w:val="00E259CB"/>
    <w:rsid w:val="00E25DCD"/>
    <w:rsid w:val="00E269E1"/>
    <w:rsid w:val="00E272D1"/>
    <w:rsid w:val="00E31701"/>
    <w:rsid w:val="00E31775"/>
    <w:rsid w:val="00E31F20"/>
    <w:rsid w:val="00E3256C"/>
    <w:rsid w:val="00E3269B"/>
    <w:rsid w:val="00E326FF"/>
    <w:rsid w:val="00E32967"/>
    <w:rsid w:val="00E32E4D"/>
    <w:rsid w:val="00E34D54"/>
    <w:rsid w:val="00E34DAE"/>
    <w:rsid w:val="00E35136"/>
    <w:rsid w:val="00E3598D"/>
    <w:rsid w:val="00E35C0B"/>
    <w:rsid w:val="00E3654D"/>
    <w:rsid w:val="00E3754F"/>
    <w:rsid w:val="00E37559"/>
    <w:rsid w:val="00E414A0"/>
    <w:rsid w:val="00E41CC2"/>
    <w:rsid w:val="00E43671"/>
    <w:rsid w:val="00E43AFA"/>
    <w:rsid w:val="00E4426E"/>
    <w:rsid w:val="00E442E1"/>
    <w:rsid w:val="00E44DF0"/>
    <w:rsid w:val="00E45877"/>
    <w:rsid w:val="00E45B50"/>
    <w:rsid w:val="00E45F13"/>
    <w:rsid w:val="00E46754"/>
    <w:rsid w:val="00E470DB"/>
    <w:rsid w:val="00E50336"/>
    <w:rsid w:val="00E507A0"/>
    <w:rsid w:val="00E510BC"/>
    <w:rsid w:val="00E51C80"/>
    <w:rsid w:val="00E5218C"/>
    <w:rsid w:val="00E52827"/>
    <w:rsid w:val="00E52BA4"/>
    <w:rsid w:val="00E547B9"/>
    <w:rsid w:val="00E54936"/>
    <w:rsid w:val="00E57CC2"/>
    <w:rsid w:val="00E60227"/>
    <w:rsid w:val="00E608AC"/>
    <w:rsid w:val="00E60E3B"/>
    <w:rsid w:val="00E61256"/>
    <w:rsid w:val="00E617AA"/>
    <w:rsid w:val="00E628E0"/>
    <w:rsid w:val="00E62EFE"/>
    <w:rsid w:val="00E6330E"/>
    <w:rsid w:val="00E64596"/>
    <w:rsid w:val="00E67A10"/>
    <w:rsid w:val="00E70090"/>
    <w:rsid w:val="00E7097E"/>
    <w:rsid w:val="00E71415"/>
    <w:rsid w:val="00E71E66"/>
    <w:rsid w:val="00E73CB2"/>
    <w:rsid w:val="00E755FC"/>
    <w:rsid w:val="00E768B3"/>
    <w:rsid w:val="00E7713E"/>
    <w:rsid w:val="00E816F1"/>
    <w:rsid w:val="00E82066"/>
    <w:rsid w:val="00E83591"/>
    <w:rsid w:val="00E839BA"/>
    <w:rsid w:val="00E8428A"/>
    <w:rsid w:val="00E84804"/>
    <w:rsid w:val="00E86471"/>
    <w:rsid w:val="00E87191"/>
    <w:rsid w:val="00E905F6"/>
    <w:rsid w:val="00E91E28"/>
    <w:rsid w:val="00E9268A"/>
    <w:rsid w:val="00E93D9F"/>
    <w:rsid w:val="00E9460D"/>
    <w:rsid w:val="00E949EC"/>
    <w:rsid w:val="00E97E8A"/>
    <w:rsid w:val="00E97F7D"/>
    <w:rsid w:val="00EA1A4B"/>
    <w:rsid w:val="00EA3171"/>
    <w:rsid w:val="00EA3491"/>
    <w:rsid w:val="00EA4D56"/>
    <w:rsid w:val="00EA59B8"/>
    <w:rsid w:val="00EA5A01"/>
    <w:rsid w:val="00EB042D"/>
    <w:rsid w:val="00EB394D"/>
    <w:rsid w:val="00EB4519"/>
    <w:rsid w:val="00EB56E1"/>
    <w:rsid w:val="00EB6091"/>
    <w:rsid w:val="00EB76D2"/>
    <w:rsid w:val="00EC1281"/>
    <w:rsid w:val="00EC1846"/>
    <w:rsid w:val="00EC2906"/>
    <w:rsid w:val="00EC2A4F"/>
    <w:rsid w:val="00EC2DF9"/>
    <w:rsid w:val="00EC2FEC"/>
    <w:rsid w:val="00EC6473"/>
    <w:rsid w:val="00EC67EA"/>
    <w:rsid w:val="00ED021E"/>
    <w:rsid w:val="00ED1A6D"/>
    <w:rsid w:val="00ED3552"/>
    <w:rsid w:val="00ED39AA"/>
    <w:rsid w:val="00ED3D19"/>
    <w:rsid w:val="00ED3FDF"/>
    <w:rsid w:val="00ED4260"/>
    <w:rsid w:val="00ED4B89"/>
    <w:rsid w:val="00ED4DD6"/>
    <w:rsid w:val="00ED59CF"/>
    <w:rsid w:val="00ED65C8"/>
    <w:rsid w:val="00ED672D"/>
    <w:rsid w:val="00EE1C49"/>
    <w:rsid w:val="00EE2565"/>
    <w:rsid w:val="00EE2DEC"/>
    <w:rsid w:val="00EE32A1"/>
    <w:rsid w:val="00EE4B58"/>
    <w:rsid w:val="00EE5388"/>
    <w:rsid w:val="00EE5A97"/>
    <w:rsid w:val="00EE6910"/>
    <w:rsid w:val="00EE6E36"/>
    <w:rsid w:val="00EE6F6D"/>
    <w:rsid w:val="00EE7A9C"/>
    <w:rsid w:val="00EF067B"/>
    <w:rsid w:val="00EF0EEF"/>
    <w:rsid w:val="00EF118E"/>
    <w:rsid w:val="00EF15F1"/>
    <w:rsid w:val="00EF244E"/>
    <w:rsid w:val="00EF29A8"/>
    <w:rsid w:val="00EF31AB"/>
    <w:rsid w:val="00EF346E"/>
    <w:rsid w:val="00EF3FD0"/>
    <w:rsid w:val="00EF615C"/>
    <w:rsid w:val="00EF6327"/>
    <w:rsid w:val="00EF6E76"/>
    <w:rsid w:val="00F00195"/>
    <w:rsid w:val="00F002A6"/>
    <w:rsid w:val="00F00D0F"/>
    <w:rsid w:val="00F0147C"/>
    <w:rsid w:val="00F016BC"/>
    <w:rsid w:val="00F01D09"/>
    <w:rsid w:val="00F01D93"/>
    <w:rsid w:val="00F035D9"/>
    <w:rsid w:val="00F03D45"/>
    <w:rsid w:val="00F04ECC"/>
    <w:rsid w:val="00F050FC"/>
    <w:rsid w:val="00F053BB"/>
    <w:rsid w:val="00F0541E"/>
    <w:rsid w:val="00F05EED"/>
    <w:rsid w:val="00F0660B"/>
    <w:rsid w:val="00F06C69"/>
    <w:rsid w:val="00F07F27"/>
    <w:rsid w:val="00F10070"/>
    <w:rsid w:val="00F10E34"/>
    <w:rsid w:val="00F10FAF"/>
    <w:rsid w:val="00F115D2"/>
    <w:rsid w:val="00F123AE"/>
    <w:rsid w:val="00F12605"/>
    <w:rsid w:val="00F13EB2"/>
    <w:rsid w:val="00F13FFB"/>
    <w:rsid w:val="00F147A1"/>
    <w:rsid w:val="00F148D1"/>
    <w:rsid w:val="00F16677"/>
    <w:rsid w:val="00F16C91"/>
    <w:rsid w:val="00F16CA1"/>
    <w:rsid w:val="00F17CA9"/>
    <w:rsid w:val="00F2058B"/>
    <w:rsid w:val="00F20AB4"/>
    <w:rsid w:val="00F218D5"/>
    <w:rsid w:val="00F22ACC"/>
    <w:rsid w:val="00F231E3"/>
    <w:rsid w:val="00F24CF8"/>
    <w:rsid w:val="00F24E26"/>
    <w:rsid w:val="00F255B6"/>
    <w:rsid w:val="00F256D2"/>
    <w:rsid w:val="00F26721"/>
    <w:rsid w:val="00F26BD5"/>
    <w:rsid w:val="00F310F6"/>
    <w:rsid w:val="00F32B93"/>
    <w:rsid w:val="00F343C0"/>
    <w:rsid w:val="00F347AD"/>
    <w:rsid w:val="00F3607B"/>
    <w:rsid w:val="00F367CE"/>
    <w:rsid w:val="00F376EB"/>
    <w:rsid w:val="00F400E7"/>
    <w:rsid w:val="00F43CC0"/>
    <w:rsid w:val="00F44F8F"/>
    <w:rsid w:val="00F45503"/>
    <w:rsid w:val="00F45A38"/>
    <w:rsid w:val="00F45B67"/>
    <w:rsid w:val="00F45CDD"/>
    <w:rsid w:val="00F512A2"/>
    <w:rsid w:val="00F519E1"/>
    <w:rsid w:val="00F521EA"/>
    <w:rsid w:val="00F5551A"/>
    <w:rsid w:val="00F56AAB"/>
    <w:rsid w:val="00F600C7"/>
    <w:rsid w:val="00F60728"/>
    <w:rsid w:val="00F60E5E"/>
    <w:rsid w:val="00F612EB"/>
    <w:rsid w:val="00F62551"/>
    <w:rsid w:val="00F646B0"/>
    <w:rsid w:val="00F64A89"/>
    <w:rsid w:val="00F67585"/>
    <w:rsid w:val="00F703A5"/>
    <w:rsid w:val="00F73331"/>
    <w:rsid w:val="00F735CE"/>
    <w:rsid w:val="00F73C2F"/>
    <w:rsid w:val="00F73F9E"/>
    <w:rsid w:val="00F75AAB"/>
    <w:rsid w:val="00F778A8"/>
    <w:rsid w:val="00F779EC"/>
    <w:rsid w:val="00F77E74"/>
    <w:rsid w:val="00F77EE4"/>
    <w:rsid w:val="00F819AC"/>
    <w:rsid w:val="00F83D25"/>
    <w:rsid w:val="00F84459"/>
    <w:rsid w:val="00F846C9"/>
    <w:rsid w:val="00F849F0"/>
    <w:rsid w:val="00F85F72"/>
    <w:rsid w:val="00F8611D"/>
    <w:rsid w:val="00F87174"/>
    <w:rsid w:val="00F872AF"/>
    <w:rsid w:val="00F87970"/>
    <w:rsid w:val="00F91017"/>
    <w:rsid w:val="00F9169F"/>
    <w:rsid w:val="00F91D37"/>
    <w:rsid w:val="00F91DEC"/>
    <w:rsid w:val="00F927CE"/>
    <w:rsid w:val="00F93538"/>
    <w:rsid w:val="00F94C2F"/>
    <w:rsid w:val="00F9610D"/>
    <w:rsid w:val="00F96C4E"/>
    <w:rsid w:val="00FA1384"/>
    <w:rsid w:val="00FA36AA"/>
    <w:rsid w:val="00FA66A2"/>
    <w:rsid w:val="00FA6BB9"/>
    <w:rsid w:val="00FA7D6F"/>
    <w:rsid w:val="00FA7FEF"/>
    <w:rsid w:val="00FB3444"/>
    <w:rsid w:val="00FB4C9C"/>
    <w:rsid w:val="00FB5035"/>
    <w:rsid w:val="00FB53FB"/>
    <w:rsid w:val="00FB5E55"/>
    <w:rsid w:val="00FB657F"/>
    <w:rsid w:val="00FB6C7B"/>
    <w:rsid w:val="00FC0727"/>
    <w:rsid w:val="00FC0DEF"/>
    <w:rsid w:val="00FC12BF"/>
    <w:rsid w:val="00FC1B60"/>
    <w:rsid w:val="00FC363D"/>
    <w:rsid w:val="00FC467A"/>
    <w:rsid w:val="00FC5369"/>
    <w:rsid w:val="00FC57A6"/>
    <w:rsid w:val="00FC5CB1"/>
    <w:rsid w:val="00FC6B53"/>
    <w:rsid w:val="00FD09CA"/>
    <w:rsid w:val="00FD4AD5"/>
    <w:rsid w:val="00FD4BB0"/>
    <w:rsid w:val="00FD577E"/>
    <w:rsid w:val="00FD646C"/>
    <w:rsid w:val="00FD6827"/>
    <w:rsid w:val="00FD6954"/>
    <w:rsid w:val="00FD6F77"/>
    <w:rsid w:val="00FD73D5"/>
    <w:rsid w:val="00FD7582"/>
    <w:rsid w:val="00FE08D5"/>
    <w:rsid w:val="00FE180C"/>
    <w:rsid w:val="00FE1E2C"/>
    <w:rsid w:val="00FE22F6"/>
    <w:rsid w:val="00FE2AF6"/>
    <w:rsid w:val="00FE2B5F"/>
    <w:rsid w:val="00FE3396"/>
    <w:rsid w:val="00FE4C00"/>
    <w:rsid w:val="00FE56D1"/>
    <w:rsid w:val="00FE7D09"/>
    <w:rsid w:val="00FF06A9"/>
    <w:rsid w:val="00FF07CB"/>
    <w:rsid w:val="00FF1029"/>
    <w:rsid w:val="00FF13BA"/>
    <w:rsid w:val="00FF1844"/>
    <w:rsid w:val="00FF257F"/>
    <w:rsid w:val="00FF286C"/>
    <w:rsid w:val="00FF4C40"/>
    <w:rsid w:val="00FF4F4A"/>
    <w:rsid w:val="00FF5350"/>
    <w:rsid w:val="00FF6187"/>
    <w:rsid w:val="00FF705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3A"/>
    <w:rPr>
      <w:lang w:val="fr-CH"/>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
      </w:numPr>
    </w:pPr>
  </w:style>
  <w:style w:type="paragraph" w:styleId="Listepuces2">
    <w:name w:val="List Bullet 2"/>
    <w:basedOn w:val="Paragraphedeliste"/>
    <w:uiPriority w:val="79"/>
    <w:semiHidden/>
    <w:rsid w:val="009C67A8"/>
    <w:pPr>
      <w:numPr>
        <w:ilvl w:val="1"/>
        <w:numId w:val="1"/>
      </w:numPr>
    </w:pPr>
  </w:style>
  <w:style w:type="paragraph" w:styleId="Listepuces3">
    <w:name w:val="List Bullet 3"/>
    <w:basedOn w:val="Paragraphedeliste"/>
    <w:uiPriority w:val="79"/>
    <w:semiHidden/>
    <w:rsid w:val="009C67A8"/>
    <w:pPr>
      <w:numPr>
        <w:ilvl w:val="2"/>
        <w:numId w:val="1"/>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3"/>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4"/>
      </w:numPr>
    </w:pPr>
  </w:style>
  <w:style w:type="paragraph" w:customStyle="1" w:styleId="berschrift2nummeriert">
    <w:name w:val="Überschrift 2 nummeriert"/>
    <w:basedOn w:val="Titre2"/>
    <w:next w:val="Normal"/>
    <w:uiPriority w:val="10"/>
    <w:qFormat/>
    <w:rsid w:val="00F32B93"/>
    <w:pPr>
      <w:numPr>
        <w:ilvl w:val="1"/>
        <w:numId w:val="4"/>
      </w:numPr>
    </w:pPr>
  </w:style>
  <w:style w:type="paragraph" w:customStyle="1" w:styleId="berschrift3nummeriert">
    <w:name w:val="Überschrift 3 nummeriert"/>
    <w:basedOn w:val="Titre3"/>
    <w:next w:val="Normal"/>
    <w:uiPriority w:val="10"/>
    <w:qFormat/>
    <w:rsid w:val="00F600C7"/>
    <w:pPr>
      <w:numPr>
        <w:ilvl w:val="2"/>
        <w:numId w:val="4"/>
      </w:numPr>
    </w:pPr>
  </w:style>
  <w:style w:type="paragraph" w:customStyle="1" w:styleId="berschrift4nummeriert">
    <w:name w:val="Überschrift 4 nummeriert"/>
    <w:basedOn w:val="Titre4"/>
    <w:next w:val="Normal"/>
    <w:uiPriority w:val="10"/>
    <w:semiHidden/>
    <w:rsid w:val="00F600C7"/>
    <w:pPr>
      <w:numPr>
        <w:ilvl w:val="3"/>
        <w:numId w:val="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99"/>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4"/>
      </w:numPr>
    </w:pPr>
  </w:style>
  <w:style w:type="paragraph" w:customStyle="1" w:styleId="Dokumentbezeichnung">
    <w:name w:val="Dokumentbezeichnung"/>
    <w:basedOn w:val="Titre1"/>
    <w:next w:val="Normal"/>
    <w:uiPriority w:val="98"/>
    <w:semiHidden/>
    <w:rsid w:val="00283995"/>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22"/>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6"/>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99"/>
    <w:semiHidden/>
    <w:unhideWhenUsed/>
    <w:rsid w:val="00441852"/>
    <w:rPr>
      <w:sz w:val="16"/>
      <w:szCs w:val="16"/>
    </w:rPr>
  </w:style>
  <w:style w:type="paragraph" w:styleId="Commentaire">
    <w:name w:val="annotation text"/>
    <w:basedOn w:val="Normal"/>
    <w:link w:val="CommentaireCar"/>
    <w:uiPriority w:val="99"/>
    <w:unhideWhenUsed/>
    <w:rsid w:val="00441852"/>
    <w:pPr>
      <w:spacing w:line="240" w:lineRule="auto"/>
    </w:pPr>
  </w:style>
  <w:style w:type="character" w:customStyle="1" w:styleId="CommentaireCar">
    <w:name w:val="Commentaire Car"/>
    <w:basedOn w:val="Policepardfaut"/>
    <w:link w:val="Commentaire"/>
    <w:uiPriority w:val="99"/>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 w:type="paragraph" w:customStyle="1" w:styleId="p1">
    <w:name w:val="p1"/>
    <w:basedOn w:val="Normal"/>
    <w:rsid w:val="00F376EB"/>
    <w:pPr>
      <w:spacing w:before="100" w:beforeAutospacing="1" w:after="100" w:afterAutospacing="1" w:line="240" w:lineRule="auto"/>
    </w:pPr>
    <w:rPr>
      <w:rFonts w:ascii="Times New Roman" w:eastAsia="Times New Roman" w:hAnsi="Times New Roman" w:cs="Times New Roman"/>
      <w:sz w:val="24"/>
      <w:szCs w:val="24"/>
      <w:lang w:val="de-CH" w:eastAsia="de-DE"/>
      <w14:numSpacing w14:val="default"/>
    </w:rPr>
  </w:style>
  <w:style w:type="paragraph" w:customStyle="1" w:styleId="mb-3">
    <w:name w:val="mb-3"/>
    <w:basedOn w:val="Normal"/>
    <w:rsid w:val="0063687B"/>
    <w:pPr>
      <w:spacing w:before="100" w:beforeAutospacing="1" w:after="100" w:afterAutospacing="1" w:line="240" w:lineRule="auto"/>
    </w:pPr>
    <w:rPr>
      <w:rFonts w:ascii="Times New Roman" w:eastAsia="Times New Roman" w:hAnsi="Times New Roman" w:cs="Times New Roman"/>
      <w:sz w:val="24"/>
      <w:szCs w:val="24"/>
      <w:lang w:eastAsia="fr-FR"/>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snaturelles.ch/biodiversity/uuid/i/fa993802-47c2-5651-b81d-096a633f5311-Comprendre_et_agir_pour_la_biodiversit%C3%A9_en_Suiss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f.panda.org/act/nbsap_tracker_check_your_countrys_nature_progress/" TargetMode="External"/><Relationship Id="rId17" Type="http://schemas.openxmlformats.org/officeDocument/2006/relationships/hyperlink" Target="https://www.birdlife.ch/s-engager" TargetMode="External"/><Relationship Id="rId2" Type="http://schemas.openxmlformats.org/officeDocument/2006/relationships/customXml" Target="../customXml/item2.xml"/><Relationship Id="rId16" Type="http://schemas.openxmlformats.org/officeDocument/2006/relationships/hyperlink" Target="https://www.birdlife.ch/s-engag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ciencesnaturelles.ch/biodiversity/uuid/i/fa993802-47c2-5651-b81d-096a633f5311-Comprendre_et_agir_pour_la_biodiversit%C3%A9_en_Suiss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f.panda.org/act/nbsap_tracker_check_your_countrys_nature_progress/#:~:text=WWF's%20NBSAPs%20Tracker%20critically%20reviews,Framework%2C%20and%20delivered%20on%20tim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emf"/></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 Id="rId4" Type="http://schemas.openxmlformats.org/officeDocument/2006/relationships/image" Target="media/image7.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3.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924</Words>
  <Characters>5085</Characters>
  <Application>Microsoft Office Word</Application>
  <DocSecurity>0</DocSecurity>
  <Lines>42</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cp:lastModifiedBy>
  <cp:revision>59</cp:revision>
  <cp:lastPrinted>2022-12-01T09:28:00Z</cp:lastPrinted>
  <dcterms:created xsi:type="dcterms:W3CDTF">2026-05-19T12:58:00Z</dcterms:created>
  <dcterms:modified xsi:type="dcterms:W3CDTF">2026-05-21T07:05:00Z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