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EC7D" w14:textId="73807F72" w:rsidR="00E91E28" w:rsidRPr="006A7E88" w:rsidRDefault="00956CD3" w:rsidP="007C06E2">
      <w:pPr>
        <w:spacing w:after="720"/>
        <w:jc w:val="both"/>
        <w:rPr>
          <w:rStyle w:val="Kursiv"/>
          <w:rFonts w:ascii="Euclid Circular A" w:hAnsi="Euclid Circular A"/>
          <w:lang w:val="fr-CH"/>
        </w:rPr>
      </w:pPr>
      <w:bookmarkStart w:id="0" w:name="_Toc89772125"/>
      <w:bookmarkStart w:id="1" w:name="_Toc99363813"/>
      <w:r w:rsidRPr="006A7E88">
        <w:rPr>
          <w:rStyle w:val="Kursiv"/>
          <w:rFonts w:ascii="Euclid Circular A" w:hAnsi="Euclid Circular A"/>
          <w:lang w:val="fr-CH"/>
        </w:rPr>
        <w:t>Communiqué de presse d</w:t>
      </w:r>
      <w:r w:rsidR="00FC57C5" w:rsidRPr="006A7E88">
        <w:rPr>
          <w:rStyle w:val="Kursiv"/>
          <w:rFonts w:ascii="Euclid Circular A" w:hAnsi="Euclid Circular A"/>
          <w:lang w:val="fr-CH"/>
        </w:rPr>
        <w:t xml:space="preserve">u Centre-Nature BirdLife de La Sauge </w:t>
      </w:r>
      <w:r w:rsidRPr="006A7E88">
        <w:rPr>
          <w:rStyle w:val="Kursiv"/>
          <w:rFonts w:ascii="Euclid Circular A" w:hAnsi="Euclid Circular A"/>
          <w:lang w:val="fr-CH"/>
        </w:rPr>
        <w:t>du</w:t>
      </w:r>
      <w:r w:rsidR="00B237F4" w:rsidRPr="006A7E88">
        <w:rPr>
          <w:rStyle w:val="Kursiv"/>
          <w:rFonts w:ascii="Euclid Circular A" w:hAnsi="Euclid Circular A"/>
          <w:lang w:val="fr-CH"/>
        </w:rPr>
        <w:t xml:space="preserve"> </w:t>
      </w:r>
      <w:r w:rsidR="007C06E2">
        <w:rPr>
          <w:rStyle w:val="Kursiv"/>
          <w:rFonts w:ascii="Euclid Circular A" w:hAnsi="Euclid Circular A"/>
          <w:lang w:val="fr-CH"/>
        </w:rPr>
        <w:t>17</w:t>
      </w:r>
      <w:r w:rsidR="00B237F4" w:rsidRPr="006A7E88">
        <w:rPr>
          <w:rStyle w:val="Kursiv"/>
          <w:rFonts w:ascii="Euclid Circular A" w:hAnsi="Euclid Circular A"/>
          <w:lang w:val="fr-CH"/>
        </w:rPr>
        <w:t xml:space="preserve"> </w:t>
      </w:r>
      <w:r w:rsidR="007C06E2">
        <w:rPr>
          <w:rStyle w:val="Kursiv"/>
          <w:rFonts w:ascii="Euclid Circular A" w:hAnsi="Euclid Circular A"/>
          <w:lang w:val="fr-CH"/>
        </w:rPr>
        <w:t>juin</w:t>
      </w:r>
      <w:r w:rsidR="00B237F4" w:rsidRPr="006A7E88">
        <w:rPr>
          <w:rStyle w:val="Kursiv"/>
          <w:rFonts w:ascii="Euclid Circular A" w:hAnsi="Euclid Circular A"/>
          <w:lang w:val="fr-CH"/>
        </w:rPr>
        <w:t xml:space="preserve"> 202</w:t>
      </w:r>
      <w:r w:rsidR="00EE6FC8" w:rsidRPr="006A7E88">
        <w:rPr>
          <w:rStyle w:val="Kursiv"/>
          <w:rFonts w:ascii="Euclid Circular A" w:hAnsi="Euclid Circular A"/>
          <w:lang w:val="fr-CH"/>
        </w:rPr>
        <w:t>6</w:t>
      </w:r>
    </w:p>
    <w:p w14:paraId="2E8D7E57" w14:textId="398F0FEC" w:rsidR="00AC728F" w:rsidRPr="00F00DC5" w:rsidRDefault="00F00DC5" w:rsidP="007C06E2">
      <w:pPr>
        <w:pStyle w:val="NormalWeb"/>
        <w:jc w:val="both"/>
        <w:rPr>
          <w:rFonts w:ascii="Euclid Circular A" w:eastAsiaTheme="minorEastAsia" w:hAnsi="Euclid Circular A" w:cstheme="minorBidi"/>
          <w:b/>
          <w:bCs/>
          <w:sz w:val="36"/>
          <w:szCs w:val="36"/>
          <w:lang w:val="fr-CH" w:eastAsia="en-US"/>
        </w:rPr>
      </w:pPr>
      <w:r w:rsidRPr="00AD2A5E">
        <w:rPr>
          <w:rFonts w:ascii="Euclid Circular A" w:hAnsi="Euclid Circular A"/>
          <w:color w:val="000000"/>
          <w:sz w:val="36"/>
          <w:szCs w:val="36"/>
          <w:lang w:val="fr-FR"/>
        </w:rPr>
        <w:t>L</w:t>
      </w:r>
      <w:r w:rsidR="007C06E2" w:rsidRPr="00AD2A5E">
        <w:rPr>
          <w:rFonts w:ascii="Euclid Circular A" w:hAnsi="Euclid Circular A"/>
          <w:color w:val="000000"/>
          <w:sz w:val="36"/>
          <w:szCs w:val="36"/>
          <w:lang w:val="fr-FR"/>
        </w:rPr>
        <w:t>e Centre-Nature BirdLife de La Sauge</w:t>
      </w:r>
      <w:r w:rsidRPr="00AD2A5E">
        <w:rPr>
          <w:rFonts w:ascii="Euclid Circular A" w:hAnsi="Euclid Circular A"/>
          <w:color w:val="000000"/>
          <w:sz w:val="36"/>
          <w:szCs w:val="36"/>
          <w:lang w:val="fr-FR"/>
        </w:rPr>
        <w:t xml:space="preserve"> fête ses 25 ans : rendez-vous le 21 juin !</w:t>
      </w:r>
    </w:p>
    <w:p w14:paraId="4DAFF35E" w14:textId="345650D5" w:rsidR="00F62788" w:rsidRPr="00F94428" w:rsidRDefault="005C3371" w:rsidP="007C06E2">
      <w:pPr>
        <w:spacing w:line="240" w:lineRule="auto"/>
        <w:jc w:val="both"/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</w:pPr>
      <w:r w:rsidRPr="00AD2A5E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 xml:space="preserve">Nature, musique et convivialité seront au rendez-vous le 21 juin à l’occasion des 25 ans du Centre-Nature BirdLife de La Sauge. Petits et grands sont invités à célébrer ce jubilé à travers de nombreuses animations et des rencontres avec les partenaires qui accompagnent le </w:t>
      </w:r>
      <w:proofErr w:type="spellStart"/>
      <w:r w:rsidRPr="00AD2A5E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centre</w:t>
      </w:r>
      <w:r w:rsidR="00CC269C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-nature</w:t>
      </w:r>
      <w:proofErr w:type="spellEnd"/>
      <w:r w:rsidRPr="00AD2A5E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 xml:space="preserve"> depuis un quart de siècle. </w:t>
      </w:r>
      <w:r w:rsidRPr="00F94428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 xml:space="preserve">L’événement sera également l’occasion de découvrir la campagne de financement participatif lancée pour soutenir les projets d’avenir du </w:t>
      </w:r>
      <w:proofErr w:type="spellStart"/>
      <w:r w:rsidRPr="00F94428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centre</w:t>
      </w:r>
      <w:r w:rsidR="00CC269C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-nature</w:t>
      </w:r>
      <w:proofErr w:type="spellEnd"/>
      <w:r w:rsidRPr="00F94428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.</w:t>
      </w:r>
    </w:p>
    <w:p w14:paraId="7E3A8358" w14:textId="77777777" w:rsidR="005C3371" w:rsidRPr="00F94428" w:rsidRDefault="005C3371" w:rsidP="007C06E2">
      <w:pPr>
        <w:spacing w:line="240" w:lineRule="auto"/>
        <w:jc w:val="both"/>
        <w:rPr>
          <w:color w:val="000000"/>
          <w:lang w:val="fr-FR"/>
        </w:rPr>
      </w:pPr>
    </w:p>
    <w:p w14:paraId="7FC8607F" w14:textId="31745DE3" w:rsidR="000B590A" w:rsidRPr="005A1AD0" w:rsidRDefault="005A1AD0" w:rsidP="007C06E2">
      <w:pPr>
        <w:spacing w:line="240" w:lineRule="auto"/>
        <w:jc w:val="center"/>
        <w:rPr>
          <w:rFonts w:ascii="Euclid Circular A" w:hAnsi="Euclid Circular A"/>
          <w:lang w:val="fr-FR"/>
        </w:rPr>
      </w:pPr>
      <w:r>
        <w:rPr>
          <w:rFonts w:ascii="Euclid Circular A" w:hAnsi="Euclid Circular A"/>
          <w:noProof/>
          <w:lang w:val="fr-FR"/>
          <w14:numSpacing w14:val="default"/>
        </w:rPr>
        <w:drawing>
          <wp:inline distT="0" distB="0" distL="0" distR="0" wp14:anchorId="584297A5" wp14:editId="7F7F1ED1">
            <wp:extent cx="1982682" cy="2734734"/>
            <wp:effectExtent l="0" t="0" r="0" b="0"/>
            <wp:docPr id="175565848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58481" name="Image 17556584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09" cy="275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6E1BA" w14:textId="77777777" w:rsidR="00756DA8" w:rsidRPr="00AD2A5E" w:rsidRDefault="00756DA8" w:rsidP="007C06E2">
      <w:pPr>
        <w:spacing w:before="100" w:beforeAutospacing="1" w:after="100" w:afterAutospacing="1" w:line="240" w:lineRule="auto"/>
        <w:jc w:val="both"/>
        <w:rPr>
          <w:rStyle w:val="Accentuation"/>
          <w:rFonts w:ascii="Euclid Circular A" w:hAnsi="Euclid Circular A"/>
          <w:b/>
          <w:bCs/>
          <w:i w:val="0"/>
          <w:iCs w:val="0"/>
          <w:color w:val="000000"/>
          <w:sz w:val="22"/>
          <w:szCs w:val="22"/>
          <w:lang w:val="fr-FR"/>
        </w:rPr>
      </w:pPr>
      <w:r w:rsidRPr="00AD2A5E">
        <w:rPr>
          <w:rStyle w:val="Accentuation"/>
          <w:rFonts w:ascii="Euclid Circular A" w:hAnsi="Euclid Circular A"/>
          <w:b/>
          <w:bCs/>
          <w:i w:val="0"/>
          <w:iCs w:val="0"/>
          <w:color w:val="000000"/>
          <w:sz w:val="22"/>
          <w:szCs w:val="22"/>
          <w:lang w:val="fr-FR"/>
        </w:rPr>
        <w:t>Une fête pour toutes les générations au cœur de La Sauge</w:t>
      </w:r>
    </w:p>
    <w:p w14:paraId="2824A9FF" w14:textId="43C30F67" w:rsidR="006D4336" w:rsidRPr="00383010" w:rsidRDefault="006D4336" w:rsidP="007C06E2">
      <w:pPr>
        <w:pStyle w:val="isselectedend"/>
        <w:jc w:val="both"/>
        <w:rPr>
          <w:rFonts w:ascii="Euclid Circular A" w:hAnsi="Euclid Circular A"/>
          <w:color w:val="000000"/>
          <w:sz w:val="22"/>
          <w:szCs w:val="22"/>
        </w:rPr>
      </w:pPr>
      <w:r w:rsidRPr="00383010">
        <w:rPr>
          <w:rFonts w:ascii="Euclid Circular A" w:hAnsi="Euclid Circular A"/>
          <w:color w:val="000000"/>
          <w:sz w:val="22"/>
          <w:szCs w:val="22"/>
        </w:rPr>
        <w:t>Le Centre-Nature BirdLife La Sauge célèbre cette année son 25</w:t>
      </w:r>
      <w:r w:rsidRPr="00F94428">
        <w:rPr>
          <w:rFonts w:ascii="Euclid Circular A" w:hAnsi="Euclid Circular A"/>
          <w:color w:val="000000"/>
          <w:sz w:val="22"/>
          <w:szCs w:val="22"/>
          <w:vertAlign w:val="superscript"/>
        </w:rPr>
        <w:t>e</w:t>
      </w:r>
      <w:r w:rsidRPr="00383010">
        <w:rPr>
          <w:rFonts w:ascii="Euclid Circular A" w:hAnsi="Euclid Circular A"/>
          <w:color w:val="000000"/>
          <w:sz w:val="22"/>
          <w:szCs w:val="22"/>
        </w:rPr>
        <w:t xml:space="preserve"> anniversaire et invite le public à une journée festive le</w:t>
      </w:r>
      <w:r w:rsidRPr="00383010">
        <w:rPr>
          <w:rStyle w:val="apple-converted-space"/>
          <w:rFonts w:ascii="Euclid Circular A" w:hAnsi="Euclid Circular A"/>
          <w:color w:val="000000"/>
          <w:sz w:val="22"/>
          <w:szCs w:val="22"/>
        </w:rPr>
        <w:t xml:space="preserve"> 21 juin </w:t>
      </w:r>
      <w:r w:rsidRPr="00383010">
        <w:rPr>
          <w:rFonts w:ascii="Euclid Circular A" w:hAnsi="Euclid Circular A"/>
          <w:color w:val="000000"/>
          <w:sz w:val="22"/>
          <w:szCs w:val="22"/>
        </w:rPr>
        <w:t>de 9h à 18h, au cœur de la Grande Cariçaie.</w:t>
      </w:r>
    </w:p>
    <w:p w14:paraId="219A7208" w14:textId="7684F424" w:rsidR="006D4336" w:rsidRPr="00383010" w:rsidRDefault="006D4336" w:rsidP="007C06E2">
      <w:pPr>
        <w:pStyle w:val="isselectedend"/>
        <w:jc w:val="both"/>
        <w:rPr>
          <w:rFonts w:ascii="Euclid Circular A" w:hAnsi="Euclid Circular A"/>
          <w:color w:val="000000"/>
          <w:sz w:val="22"/>
          <w:szCs w:val="22"/>
        </w:rPr>
      </w:pPr>
      <w:r w:rsidRPr="00383010">
        <w:rPr>
          <w:rFonts w:ascii="Euclid Circular A" w:hAnsi="Euclid Circular A"/>
          <w:color w:val="000000"/>
          <w:sz w:val="22"/>
          <w:szCs w:val="22"/>
        </w:rPr>
        <w:t xml:space="preserve">Depuis 25 ans, </w:t>
      </w:r>
      <w:r w:rsidR="0006186D" w:rsidRPr="00383010">
        <w:rPr>
          <w:rFonts w:ascii="Euclid Circular A" w:hAnsi="Euclid Circular A"/>
          <w:color w:val="000000"/>
          <w:sz w:val="22"/>
          <w:szCs w:val="22"/>
        </w:rPr>
        <w:t xml:space="preserve">le Centre-Nature BirdLife de La Sauge </w:t>
      </w:r>
      <w:r w:rsidRPr="00383010">
        <w:rPr>
          <w:rFonts w:ascii="Euclid Circular A" w:hAnsi="Euclid Circular A"/>
          <w:color w:val="000000"/>
          <w:sz w:val="22"/>
          <w:szCs w:val="22"/>
        </w:rPr>
        <w:t>sensibilise à la richesse de la biodiversité et accueille chaque année des milliers de</w:t>
      </w:r>
      <w:r w:rsidR="004E2BE3">
        <w:rPr>
          <w:rFonts w:ascii="Euclid Circular A" w:hAnsi="Euclid Circular A"/>
          <w:color w:val="000000"/>
          <w:sz w:val="22"/>
          <w:szCs w:val="22"/>
        </w:rPr>
        <w:t xml:space="preserve"> visiteuses et</w:t>
      </w:r>
      <w:r w:rsidRPr="00383010">
        <w:rPr>
          <w:rFonts w:ascii="Euclid Circular A" w:hAnsi="Euclid Circular A"/>
          <w:color w:val="000000"/>
          <w:sz w:val="22"/>
          <w:szCs w:val="22"/>
        </w:rPr>
        <w:t xml:space="preserve"> visiteurs, de familles et de classes scolaires. Ce jubilé est l'occasion de célébrer le chemin parcouru et de remercier toutes </w:t>
      </w:r>
      <w:r w:rsidR="00F94428">
        <w:rPr>
          <w:rFonts w:ascii="Euclid Circular A" w:hAnsi="Euclid Circular A"/>
          <w:color w:val="000000"/>
          <w:sz w:val="22"/>
          <w:szCs w:val="22"/>
        </w:rPr>
        <w:t>les personnes</w:t>
      </w:r>
      <w:r w:rsidRPr="00383010">
        <w:rPr>
          <w:rFonts w:ascii="Euclid Circular A" w:hAnsi="Euclid Circular A"/>
          <w:color w:val="000000"/>
          <w:sz w:val="22"/>
          <w:szCs w:val="22"/>
        </w:rPr>
        <w:t xml:space="preserve"> qui ont contribué à cette belle aventure.</w:t>
      </w:r>
    </w:p>
    <w:p w14:paraId="7834D4B0" w14:textId="42A169E6" w:rsidR="006D4336" w:rsidRPr="003B002C" w:rsidRDefault="00EB3C9C" w:rsidP="007C06E2">
      <w:pPr>
        <w:spacing w:before="100" w:beforeAutospacing="1" w:after="100" w:afterAutospacing="1" w:line="240" w:lineRule="auto"/>
        <w:jc w:val="both"/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</w:pPr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Au programme : des animations nature, des visites guidées, des activités destinées aux familles, des rencontres avec l’équipe du centre</w:t>
      </w:r>
      <w:r w:rsidR="00CC26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-nature</w:t>
      </w:r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ainsi que des moments de convivialité.</w:t>
      </w:r>
      <w:r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</w:t>
      </w:r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Les jeunes « </w:t>
      </w:r>
      <w:r w:rsidR="0075700E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ambassadrices et </w:t>
      </w:r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ambassadeurs de la biodiversité », élèves des écoles d’Ins et de </w:t>
      </w:r>
      <w:proofErr w:type="spellStart"/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Salavaux</w:t>
      </w:r>
      <w:proofErr w:type="spellEnd"/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, seront également mis à l’honneur. Par leur enthousiasme et leur engagement, ils représentent la relève et illustrent l’une des missions fondamentales de BirdLife : </w:t>
      </w:r>
      <w:r w:rsidRPr="00EB3C9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lastRenderedPageBreak/>
        <w:t>transmettre aux nouvelles générations le respect et l’amour de la nature.</w:t>
      </w:r>
      <w:r w:rsidR="003B002C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</w:t>
      </w:r>
      <w:r w:rsidR="006D4336" w:rsidRPr="00F94428">
        <w:rPr>
          <w:rFonts w:ascii="Euclid Circular A" w:hAnsi="Euclid Circular A"/>
          <w:color w:val="000000"/>
          <w:sz w:val="22"/>
          <w:szCs w:val="22"/>
          <w:lang w:val="fr-FR"/>
        </w:rPr>
        <w:t>À</w:t>
      </w:r>
      <w:r w:rsidR="003A4AB8" w:rsidRPr="00F94428">
        <w:rPr>
          <w:rStyle w:val="apple-converted-space"/>
          <w:rFonts w:ascii="Euclid Circular A" w:hAnsi="Euclid Circular A"/>
          <w:color w:val="000000"/>
          <w:sz w:val="22"/>
          <w:szCs w:val="22"/>
          <w:lang w:val="fr-FR"/>
        </w:rPr>
        <w:t xml:space="preserve"> 13h00</w:t>
      </w:r>
      <w:r w:rsidR="006D4336" w:rsidRPr="00F94428">
        <w:rPr>
          <w:rFonts w:ascii="Euclid Circular A" w:hAnsi="Euclid Circular A"/>
          <w:color w:val="000000"/>
          <w:sz w:val="22"/>
          <w:szCs w:val="22"/>
          <w:lang w:val="fr-FR"/>
        </w:rPr>
        <w:t>, le public pourra profiter d'un concert de la choral</w:t>
      </w:r>
      <w:r w:rsidR="003A4AB8" w:rsidRPr="00F94428">
        <w:rPr>
          <w:rFonts w:ascii="Euclid Circular A" w:hAnsi="Euclid Circular A"/>
          <w:color w:val="000000"/>
          <w:sz w:val="22"/>
          <w:szCs w:val="22"/>
          <w:lang w:val="fr-FR"/>
        </w:rPr>
        <w:t xml:space="preserve">e </w:t>
      </w:r>
      <w:proofErr w:type="spellStart"/>
      <w:r w:rsidR="003A4AB8" w:rsidRPr="00F94428">
        <w:rPr>
          <w:rFonts w:ascii="Euclid Circular A" w:hAnsi="Euclid Circular A"/>
          <w:color w:val="000000"/>
          <w:sz w:val="22"/>
          <w:szCs w:val="22"/>
          <w:lang w:val="fr-FR"/>
        </w:rPr>
        <w:t>Lakevoices</w:t>
      </w:r>
      <w:proofErr w:type="spellEnd"/>
      <w:r w:rsidR="006D4336" w:rsidRPr="00F94428">
        <w:rPr>
          <w:rFonts w:ascii="Euclid Circular A" w:hAnsi="Euclid Circular A"/>
          <w:color w:val="000000"/>
          <w:sz w:val="22"/>
          <w:szCs w:val="22"/>
          <w:lang w:val="fr-FR"/>
        </w:rPr>
        <w:t>, l'un des temps forts de cette journée anniversaire.</w:t>
      </w:r>
    </w:p>
    <w:p w14:paraId="1DD06DA8" w14:textId="6CA2740A" w:rsidR="006D4336" w:rsidRPr="00383010" w:rsidRDefault="006D4336" w:rsidP="007C06E2">
      <w:pPr>
        <w:pStyle w:val="isselectedend"/>
        <w:jc w:val="both"/>
        <w:rPr>
          <w:rFonts w:ascii="Euclid Circular A" w:hAnsi="Euclid Circular A"/>
          <w:color w:val="000000"/>
          <w:sz w:val="22"/>
          <w:szCs w:val="22"/>
        </w:rPr>
      </w:pPr>
      <w:r w:rsidRPr="00383010">
        <w:rPr>
          <w:rFonts w:ascii="Euclid Circular A" w:hAnsi="Euclid Circular A"/>
          <w:color w:val="000000"/>
          <w:sz w:val="22"/>
          <w:szCs w:val="22"/>
        </w:rPr>
        <w:t xml:space="preserve">Cette célébration sera aussi l'occasion de mettre en lumière les nombreux partenaires, institutions, fondations, entreprises et bénévoles qui soutiennent </w:t>
      </w:r>
      <w:r w:rsidR="00383010" w:rsidRPr="00383010">
        <w:rPr>
          <w:rFonts w:ascii="Euclid Circular A" w:hAnsi="Euclid Circular A"/>
          <w:color w:val="000000"/>
          <w:sz w:val="22"/>
          <w:szCs w:val="22"/>
        </w:rPr>
        <w:t xml:space="preserve">le </w:t>
      </w:r>
      <w:proofErr w:type="spellStart"/>
      <w:r w:rsidR="0075700E">
        <w:rPr>
          <w:rFonts w:ascii="Euclid Circular A" w:hAnsi="Euclid Circular A"/>
          <w:color w:val="000000"/>
          <w:sz w:val="22"/>
          <w:szCs w:val="22"/>
        </w:rPr>
        <w:t>c</w:t>
      </w:r>
      <w:r w:rsidR="00383010" w:rsidRPr="00383010">
        <w:rPr>
          <w:rFonts w:ascii="Euclid Circular A" w:hAnsi="Euclid Circular A"/>
          <w:color w:val="000000"/>
          <w:sz w:val="22"/>
          <w:szCs w:val="22"/>
        </w:rPr>
        <w:t>entre-</w:t>
      </w:r>
      <w:r w:rsidR="0075700E">
        <w:rPr>
          <w:rFonts w:ascii="Euclid Circular A" w:hAnsi="Euclid Circular A"/>
          <w:color w:val="000000"/>
          <w:sz w:val="22"/>
          <w:szCs w:val="22"/>
        </w:rPr>
        <w:t>n</w:t>
      </w:r>
      <w:r w:rsidR="00383010" w:rsidRPr="00383010">
        <w:rPr>
          <w:rFonts w:ascii="Euclid Circular A" w:hAnsi="Euclid Circular A"/>
          <w:color w:val="000000"/>
          <w:sz w:val="22"/>
          <w:szCs w:val="22"/>
        </w:rPr>
        <w:t>ature</w:t>
      </w:r>
      <w:proofErr w:type="spellEnd"/>
      <w:r w:rsidRPr="00383010">
        <w:rPr>
          <w:rFonts w:ascii="Euclid Circular A" w:hAnsi="Euclid Circular A"/>
          <w:color w:val="000000"/>
          <w:sz w:val="22"/>
          <w:szCs w:val="22"/>
        </w:rPr>
        <w:t xml:space="preserve"> depuis ses débuts et contribuent à son développement depuis 25 ans.</w:t>
      </w:r>
    </w:p>
    <w:p w14:paraId="1CA246B4" w14:textId="068D0DC9" w:rsidR="00F92877" w:rsidRPr="00F94428" w:rsidRDefault="00F92877" w:rsidP="007C06E2">
      <w:pPr>
        <w:spacing w:before="100" w:beforeAutospacing="1" w:after="100" w:afterAutospacing="1" w:line="240" w:lineRule="auto"/>
        <w:jc w:val="both"/>
        <w:rPr>
          <w:rFonts w:ascii="Euclid Circular A" w:hAnsi="Euclid Circular A"/>
          <w:sz w:val="22"/>
          <w:szCs w:val="22"/>
          <w:lang w:val="fr-FR"/>
        </w:rPr>
      </w:pPr>
      <w:r w:rsidRPr="00383010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 xml:space="preserve">Informations </w:t>
      </w:r>
      <w:r w:rsidR="003B002C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>et programme complet</w:t>
      </w:r>
      <w:r w:rsidR="00FB150A" w:rsidRPr="00383010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 xml:space="preserve"> : </w:t>
      </w:r>
      <w:hyperlink r:id="rId12" w:history="1">
        <w:r w:rsidR="003B002C" w:rsidRPr="00F94428">
          <w:rPr>
            <w:rStyle w:val="Lienhypertexte"/>
            <w:rFonts w:ascii="Euclid Circular A" w:hAnsi="Euclid Circular A"/>
            <w:sz w:val="22"/>
            <w:szCs w:val="22"/>
            <w:lang w:val="fr-FR"/>
          </w:rPr>
          <w:t>https://www.birdlife.ch/fr/content/la-sauge-jubile</w:t>
        </w:r>
      </w:hyperlink>
    </w:p>
    <w:p w14:paraId="4DE1471F" w14:textId="77777777" w:rsidR="009500FA" w:rsidRPr="00F94428" w:rsidRDefault="009500FA" w:rsidP="007C06E2">
      <w:pPr>
        <w:spacing w:before="100" w:beforeAutospacing="1" w:after="100" w:afterAutospacing="1" w:line="240" w:lineRule="auto"/>
        <w:jc w:val="both"/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</w:pPr>
      <w:r w:rsidRPr="00F94428">
        <w:rPr>
          <w:rFonts w:ascii="Euclid Circular A" w:hAnsi="Euclid Circular A"/>
          <w:b/>
          <w:bCs/>
          <w:color w:val="000000"/>
          <w:sz w:val="22"/>
          <w:szCs w:val="22"/>
          <w:lang w:val="fr-FR"/>
        </w:rPr>
        <w:t>Un projet rendu possible grâce au soutien du public</w:t>
      </w:r>
    </w:p>
    <w:p w14:paraId="0EC6CCD4" w14:textId="3B68E035" w:rsidR="00FE7408" w:rsidRPr="007C06E2" w:rsidRDefault="00FE7408" w:rsidP="007C06E2">
      <w:pPr>
        <w:spacing w:before="100" w:beforeAutospacing="1" w:after="100" w:afterAutospacing="1" w:line="240" w:lineRule="auto"/>
        <w:jc w:val="both"/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</w:pPr>
      <w:r w:rsidRPr="007C06E2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À l'occasion de son jubilé, le Centre-Nature BirdLife La Sauge lance une campagne de financement participatif afin de poursuivre le développement de ses infrastructures et de ses activités de sensibilisation.</w:t>
      </w:r>
      <w:r w:rsidR="009B6608" w:rsidRPr="007C06E2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</w:t>
      </w:r>
      <w:r w:rsidRPr="007C06E2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Les fonds récoltés permettront notamment d'améliorer l'accueil des</w:t>
      </w:r>
      <w:r w:rsidR="00D97910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visiteuses et</w:t>
      </w:r>
      <w:r w:rsidRPr="007C06E2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 xml:space="preserve"> visiteurs et de renforcer les expériences de découverte de la nature proposées aux familles, aux écoles et au grand public.</w:t>
      </w:r>
    </w:p>
    <w:p w14:paraId="7BAC886D" w14:textId="77777777" w:rsidR="00FE7408" w:rsidRPr="007C06E2" w:rsidRDefault="00FE7408" w:rsidP="007C06E2">
      <w:pPr>
        <w:spacing w:before="100" w:beforeAutospacing="1" w:after="100" w:afterAutospacing="1" w:line="240" w:lineRule="auto"/>
        <w:jc w:val="both"/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</w:pPr>
      <w:r w:rsidRPr="007C06E2">
        <w:rPr>
          <w:rFonts w:ascii="Euclid Circular A" w:eastAsia="Times New Roman" w:hAnsi="Euclid Circular A" w:cs="Times New Roman"/>
          <w:color w:val="000000"/>
          <w:sz w:val="22"/>
          <w:szCs w:val="22"/>
          <w:lang w:val="fr-CH" w:eastAsia="fr-FR"/>
          <w14:numSpacing w14:val="default"/>
        </w:rPr>
        <w:t>Chaque contribution, petite ou grande, participe à faire vivre ce lieu unique et à transmettre aux générations futures l'envie de découvrir et de protéger la biodiversité.</w:t>
      </w:r>
    </w:p>
    <w:p w14:paraId="47F2DE11" w14:textId="547446C9" w:rsidR="00FB150A" w:rsidRPr="007C06E2" w:rsidRDefault="00FB150A" w:rsidP="007C06E2">
      <w:pPr>
        <w:spacing w:before="100" w:beforeAutospacing="1" w:after="100" w:afterAutospacing="1" w:line="240" w:lineRule="auto"/>
        <w:jc w:val="both"/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</w:pPr>
      <w:r w:rsidRPr="007C06E2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 xml:space="preserve">Informations et </w:t>
      </w:r>
      <w:r w:rsidR="009B6608" w:rsidRPr="007C06E2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>dons</w:t>
      </w:r>
      <w:r w:rsidRPr="007C06E2">
        <w:rPr>
          <w:rFonts w:ascii="Euclid Circular A" w:eastAsia="Arial" w:hAnsi="Euclid Circular A" w:cs="Arial"/>
          <w:color w:val="000000" w:themeColor="text1"/>
          <w:sz w:val="22"/>
          <w:szCs w:val="22"/>
          <w:lang w:val="fr-CH"/>
        </w:rPr>
        <w:t xml:space="preserve"> : </w:t>
      </w:r>
      <w:hyperlink r:id="rId13" w:history="1">
        <w:r w:rsidR="00595626" w:rsidRPr="00F94428">
          <w:rPr>
            <w:rStyle w:val="Lienhypertexte"/>
            <w:rFonts w:ascii="Euclid Circular A" w:hAnsi="Euclid Circular A"/>
            <w:sz w:val="22"/>
            <w:szCs w:val="22"/>
            <w:lang w:val="fr-FR"/>
          </w:rPr>
          <w:t>https://www.lokalhelden.ch/fr/birdlife-la-sauge</w:t>
        </w:r>
      </w:hyperlink>
      <w:r w:rsidR="00595626" w:rsidRPr="00F94428">
        <w:rPr>
          <w:rFonts w:ascii="Euclid Circular A" w:hAnsi="Euclid Circular A"/>
          <w:sz w:val="22"/>
          <w:szCs w:val="22"/>
          <w:lang w:val="fr-FR"/>
        </w:rPr>
        <w:t xml:space="preserve"> </w:t>
      </w:r>
    </w:p>
    <w:p w14:paraId="1BA7038F" w14:textId="77777777" w:rsidR="003F4AF2" w:rsidRPr="006A7E88" w:rsidRDefault="003F4AF2" w:rsidP="00FE71F0">
      <w:pPr>
        <w:spacing w:line="240" w:lineRule="auto"/>
        <w:jc w:val="both"/>
        <w:rPr>
          <w:rFonts w:ascii="Euclid Circular A" w:eastAsia="Aptos" w:hAnsi="Euclid Circular A" w:cs="Arial"/>
          <w:lang w:val="fr-CH"/>
        </w:rPr>
      </w:pPr>
    </w:p>
    <w:p w14:paraId="2CFD5346" w14:textId="77777777" w:rsidR="007A4A57" w:rsidRPr="006A7E88" w:rsidRDefault="007A4A57" w:rsidP="00FE71F0">
      <w:pPr>
        <w:jc w:val="both"/>
        <w:rPr>
          <w:rFonts w:ascii="Euclid Circular A" w:hAnsi="Euclid Circular A"/>
        </w:rPr>
      </w:pPr>
      <w:r w:rsidRPr="006A7E88">
        <w:rPr>
          <w:rFonts w:ascii="Euclid Circular A" w:hAnsi="Euclid Circular A"/>
          <w:noProof/>
        </w:rPr>
        <mc:AlternateContent>
          <mc:Choice Requires="wps">
            <w:drawing>
              <wp:inline distT="0" distB="0" distL="0" distR="0" wp14:anchorId="72D1DAAF" wp14:editId="77BF4F9A">
                <wp:extent cx="6048000" cy="881449"/>
                <wp:effectExtent l="0" t="0" r="0" b="0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10D58" w14:textId="3FCB2F2A" w:rsidR="000E775C" w:rsidRPr="000E775C" w:rsidRDefault="000E775C" w:rsidP="000E775C">
                            <w:pPr>
                              <w:pStyle w:val="StandardmitAbsatz"/>
                              <w:rPr>
                                <w:rFonts w:ascii="Euclid Circular A" w:eastAsiaTheme="majorEastAsia" w:hAnsi="Euclid Circular A" w:cstheme="majorBidi"/>
                                <w:sz w:val="26"/>
                                <w:szCs w:val="28"/>
                                <w:lang w:val="fr-CH"/>
                              </w:rPr>
                            </w:pPr>
                            <w:r w:rsidRPr="000E775C">
                              <w:rPr>
                                <w:rFonts w:ascii="Euclid Circular A" w:eastAsiaTheme="majorEastAsia" w:hAnsi="Euclid Circular A" w:cstheme="majorBidi"/>
                                <w:sz w:val="26"/>
                                <w:szCs w:val="28"/>
                                <w:lang w:val="fr-CH"/>
                              </w:rPr>
                              <w:t>BirdLife Suisse : Ensemble pour la biodiversité – du niveau local au niveau mondial</w:t>
                            </w:r>
                          </w:p>
                          <w:p w14:paraId="7E39DFC2" w14:textId="095D094A" w:rsidR="000E775C" w:rsidRPr="000E775C" w:rsidRDefault="000E775C" w:rsidP="000E775C">
                            <w:pPr>
                              <w:pStyle w:val="StandardmitAbsatz"/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</w:pPr>
                            <w:r w:rsidRPr="000E775C"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  <w:t>BirdLife Suisse s'engage avec compétence et passion pour la nature. Avec nos 72’000 membres, 430 sections locales et 19 associations cantonales, nous travaillons à tous les niveaux pour la nature.</w:t>
                            </w:r>
                          </w:p>
                          <w:p w14:paraId="6B65A607" w14:textId="2BB1F32C" w:rsidR="000E775C" w:rsidRPr="000E775C" w:rsidRDefault="000E775C" w:rsidP="000E775C">
                            <w:pPr>
                              <w:pStyle w:val="StandardmitAbsatz"/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</w:pPr>
                            <w:r w:rsidRPr="000E775C"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      </w:r>
                          </w:p>
                          <w:p w14:paraId="09A802C1" w14:textId="359F537A" w:rsidR="007A4A57" w:rsidRPr="000E775C" w:rsidRDefault="000E775C" w:rsidP="000E775C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i/>
                                <w:iCs/>
                                <w:lang w:val="fr-CH"/>
                              </w:rPr>
                            </w:pPr>
                            <w:r w:rsidRPr="000E775C"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  <w:t>Votre cœur bat-il aussi pour la nature et les oiseaux ? Engagez-vous au sein du réseau BirdLife : birdlife.ch/</w:t>
                            </w:r>
                            <w:proofErr w:type="spellStart"/>
                            <w:r w:rsidRPr="000E775C">
                              <w:rPr>
                                <w:rFonts w:ascii="Euclid Circular A" w:eastAsiaTheme="majorEastAsia" w:hAnsi="Euclid Circular A" w:cstheme="majorBidi"/>
                                <w:lang w:val="fr-CH"/>
                              </w:rPr>
                              <w:t>s-engager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D1DAAF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04310D58" w14:textId="3FCB2F2A" w:rsidR="000E775C" w:rsidRPr="000E775C" w:rsidRDefault="000E775C" w:rsidP="000E775C">
                      <w:pPr>
                        <w:pStyle w:val="StandardmitAbsatz"/>
                        <w:rPr>
                          <w:rFonts w:ascii="Euclid Circular A" w:eastAsiaTheme="majorEastAsia" w:hAnsi="Euclid Circular A" w:cstheme="majorBidi"/>
                          <w:sz w:val="26"/>
                          <w:szCs w:val="28"/>
                          <w:lang w:val="fr-CH"/>
                        </w:rPr>
                      </w:pP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sz w:val="26"/>
                          <w:szCs w:val="28"/>
                          <w:lang w:val="fr-CH"/>
                        </w:rPr>
                        <w:t>BirdLife</w:t>
                      </w:r>
                      <w:proofErr w:type="spellEnd"/>
                      <w:r w:rsidRPr="000E775C">
                        <w:rPr>
                          <w:rFonts w:ascii="Euclid Circular A" w:eastAsiaTheme="majorEastAsia" w:hAnsi="Euclid Circular A" w:cstheme="majorBidi"/>
                          <w:sz w:val="26"/>
                          <w:szCs w:val="28"/>
                          <w:lang w:val="fr-CH"/>
                        </w:rPr>
                        <w:t xml:space="preserve"> Suisse : Ensemble pour la biodiversité – du niveau local au niveau mondial</w:t>
                      </w:r>
                    </w:p>
                    <w:p w14:paraId="7E39DFC2" w14:textId="095D094A" w:rsidR="000E775C" w:rsidRPr="000E775C" w:rsidRDefault="000E775C" w:rsidP="000E775C">
                      <w:pPr>
                        <w:pStyle w:val="StandardmitAbsatz"/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</w:pP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BirdLife</w:t>
                      </w:r>
                      <w:proofErr w:type="spellEnd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 xml:space="preserve"> Suisse s'engage avec compétence et passion pour la nature. Avec nos 72’000 membres, 430 sections locales et 19 associations cantonales, nous travaillons à tous les niveaux pour la nature.</w:t>
                      </w:r>
                    </w:p>
                    <w:p w14:paraId="6B65A607" w14:textId="2BB1F32C" w:rsidR="000E775C" w:rsidRPr="000E775C" w:rsidRDefault="000E775C" w:rsidP="000E775C">
                      <w:pPr>
                        <w:pStyle w:val="StandardmitAbsatz"/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</w:pPr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 xml:space="preserve">Nous conduisons de nombreux projets de conservation pour les espèces menacées telles que la Chevêche d’Athéna et le Martin-pêcheur ainsi que pour leurs habitats, et nous donnons une voix à la nature menacée. Avec les </w:t>
                      </w: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centres-nature</w:t>
                      </w:r>
                      <w:proofErr w:type="spellEnd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 xml:space="preserve"> </w:t>
                      </w: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BirdLife</w:t>
                      </w:r>
                      <w:proofErr w:type="spellEnd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, nos publications et formations, nous sommes les ambassadeurs de la nature auprès du public et motivons les gens à la protéger.</w:t>
                      </w:r>
                    </w:p>
                    <w:p w14:paraId="09A802C1" w14:textId="359F537A" w:rsidR="007A4A57" w:rsidRPr="000E775C" w:rsidRDefault="000E775C" w:rsidP="000E775C">
                      <w:pPr>
                        <w:pStyle w:val="StandardmitAbsatz"/>
                        <w:rPr>
                          <w:rFonts w:ascii="Euclid Circular A" w:hAnsi="Euclid Circular A"/>
                          <w:i/>
                          <w:iCs/>
                          <w:lang w:val="fr-CH"/>
                        </w:rPr>
                      </w:pPr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 xml:space="preserve">Votre cœur bat-il aussi pour la nature et les oiseaux ? Engagez-vous au sein du réseau </w:t>
                      </w: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BirdLife</w:t>
                      </w:r>
                      <w:proofErr w:type="spellEnd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 xml:space="preserve"> : birdlife.ch/</w:t>
                      </w:r>
                      <w:proofErr w:type="spellStart"/>
                      <w:r w:rsidRPr="000E775C">
                        <w:rPr>
                          <w:rFonts w:ascii="Euclid Circular A" w:eastAsiaTheme="majorEastAsia" w:hAnsi="Euclid Circular A" w:cstheme="majorBidi"/>
                          <w:lang w:val="fr-CH"/>
                        </w:rPr>
                        <w:t>s-engager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bookmarkEnd w:id="1"/>
    <w:p w14:paraId="29778AA7" w14:textId="77777777" w:rsidR="006C1A54" w:rsidRPr="006A7E88" w:rsidRDefault="006C1A54" w:rsidP="00FE71F0">
      <w:pPr>
        <w:jc w:val="both"/>
        <w:rPr>
          <w:rFonts w:ascii="Euclid Circular A" w:hAnsi="Euclid Circular A"/>
          <w:b/>
          <w:bCs/>
          <w:lang w:val="fr-CH"/>
        </w:rPr>
      </w:pPr>
    </w:p>
    <w:p w14:paraId="3A506744" w14:textId="77777777" w:rsidR="00046832" w:rsidRPr="006A7E88" w:rsidRDefault="00046832" w:rsidP="00FE71F0">
      <w:pPr>
        <w:spacing w:after="120"/>
        <w:jc w:val="both"/>
        <w:rPr>
          <w:rFonts w:ascii="Euclid Circular A" w:hAnsi="Euclid Circular A" w:cs="Arial"/>
          <w:sz w:val="22"/>
          <w:szCs w:val="22"/>
          <w:lang w:val="fr-CH"/>
        </w:rPr>
      </w:pPr>
    </w:p>
    <w:p w14:paraId="6CEC7CF9" w14:textId="5B0718D4" w:rsidR="00304DD2" w:rsidRPr="006A7E88" w:rsidRDefault="00304DD2" w:rsidP="00FE71F0">
      <w:pPr>
        <w:spacing w:after="120"/>
        <w:jc w:val="both"/>
        <w:rPr>
          <w:rFonts w:ascii="Euclid Circular A" w:hAnsi="Euclid Circular A" w:cs="Arial"/>
          <w:b/>
          <w:bCs/>
          <w:sz w:val="22"/>
          <w:szCs w:val="22"/>
          <w:lang w:val="fr-CH"/>
        </w:rPr>
      </w:pPr>
      <w:r w:rsidRPr="006A7E88">
        <w:rPr>
          <w:rFonts w:ascii="Euclid Circular A" w:hAnsi="Euclid Circular A" w:cs="Arial"/>
          <w:b/>
          <w:bCs/>
          <w:sz w:val="22"/>
          <w:szCs w:val="22"/>
          <w:lang w:val="fr-CH"/>
        </w:rPr>
        <w:t>Informations complémentaires :</w:t>
      </w:r>
    </w:p>
    <w:p w14:paraId="5859E0DB" w14:textId="5AB338B8" w:rsidR="287122C4" w:rsidRPr="006A7E88" w:rsidRDefault="287122C4" w:rsidP="00FE71F0">
      <w:pPr>
        <w:spacing w:after="120"/>
        <w:jc w:val="both"/>
        <w:rPr>
          <w:rFonts w:ascii="Euclid Circular A" w:eastAsiaTheme="minorEastAsia" w:hAnsi="Euclid Circular A"/>
          <w:sz w:val="22"/>
          <w:szCs w:val="22"/>
          <w:lang w:val="fr-CH"/>
        </w:rPr>
      </w:pPr>
      <w:r w:rsidRPr="006A7E88">
        <w:rPr>
          <w:rFonts w:ascii="Euclid Circular A" w:hAnsi="Euclid Circular A" w:cs="Arial"/>
          <w:sz w:val="22"/>
          <w:szCs w:val="22"/>
          <w:lang w:val="fr-CH"/>
        </w:rPr>
        <w:t>Delphine Peter-Devenoges, directrice du Centre-Nature Bird</w:t>
      </w:r>
      <w:r w:rsidR="00577925" w:rsidRPr="006A7E88">
        <w:rPr>
          <w:rFonts w:ascii="Euclid Circular A" w:hAnsi="Euclid Circular A" w:cs="Arial"/>
          <w:sz w:val="22"/>
          <w:szCs w:val="22"/>
          <w:lang w:val="fr-CH"/>
        </w:rPr>
        <w:t>L</w:t>
      </w:r>
      <w:r w:rsidRPr="006A7E88">
        <w:rPr>
          <w:rFonts w:ascii="Euclid Circular A" w:hAnsi="Euclid Circular A" w:cs="Arial"/>
          <w:sz w:val="22"/>
          <w:szCs w:val="22"/>
          <w:lang w:val="fr-CH"/>
        </w:rPr>
        <w:t xml:space="preserve">ife de la Sauge, </w:t>
      </w:r>
      <w:r w:rsidRPr="006A7E88">
        <w:rPr>
          <w:rFonts w:ascii="Euclid Circular A" w:eastAsiaTheme="minorEastAsia" w:hAnsi="Euclid Circular A"/>
          <w:sz w:val="22"/>
          <w:szCs w:val="22"/>
          <w:lang w:val="fr-CH"/>
        </w:rPr>
        <w:t>026 677 03 77</w:t>
      </w:r>
    </w:p>
    <w:p w14:paraId="4ED9DE36" w14:textId="446922C6" w:rsidR="287122C4" w:rsidRPr="006A7E88" w:rsidRDefault="287122C4" w:rsidP="00FE71F0">
      <w:pPr>
        <w:spacing w:after="120"/>
        <w:jc w:val="both"/>
        <w:rPr>
          <w:rStyle w:val="Lienhypertexte"/>
          <w:rFonts w:ascii="Euclid Circular A" w:hAnsi="Euclid Circular A" w:cs="Arial"/>
          <w:sz w:val="22"/>
          <w:szCs w:val="22"/>
          <w:lang w:val="fr-CH"/>
        </w:rPr>
      </w:pPr>
      <w:hyperlink r:id="rId14">
        <w:r w:rsidRPr="006A7E88">
          <w:rPr>
            <w:rStyle w:val="Lienhypertexte"/>
            <w:rFonts w:ascii="Euclid Circular A" w:hAnsi="Euclid Circular A" w:cs="Arial"/>
            <w:sz w:val="22"/>
            <w:szCs w:val="22"/>
            <w:lang w:val="fr-CH"/>
          </w:rPr>
          <w:t>delphine.peter-devenoges@birdlife.ch</w:t>
        </w:r>
      </w:hyperlink>
    </w:p>
    <w:sectPr w:rsidR="287122C4" w:rsidRPr="006A7E88" w:rsidSect="005C3371">
      <w:footerReference w:type="default" r:id="rId15"/>
      <w:headerReference w:type="first" r:id="rId16"/>
      <w:footerReference w:type="first" r:id="rId17"/>
      <w:pgSz w:w="11906" w:h="16838"/>
      <w:pgMar w:top="1857" w:right="959" w:bottom="865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DC61" w14:textId="77777777" w:rsidR="00516DA4" w:rsidRDefault="00516DA4" w:rsidP="00F91D37">
      <w:pPr>
        <w:spacing w:line="240" w:lineRule="auto"/>
      </w:pPr>
      <w:r>
        <w:separator/>
      </w:r>
    </w:p>
  </w:endnote>
  <w:endnote w:type="continuationSeparator" w:id="0">
    <w:p w14:paraId="5C1E8D4E" w14:textId="77777777" w:rsidR="00516DA4" w:rsidRDefault="00516DA4" w:rsidP="00F91D37">
      <w:pPr>
        <w:spacing w:line="240" w:lineRule="auto"/>
      </w:pPr>
      <w:r>
        <w:continuationSeparator/>
      </w:r>
    </w:p>
  </w:endnote>
  <w:endnote w:type="continuationNotice" w:id="1">
    <w:p w14:paraId="2DA63A7A" w14:textId="77777777" w:rsidR="00516DA4" w:rsidRDefault="00516D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panose1 w:val="020B0304000000000000"/>
    <w:charset w:val="4D"/>
    <w:family w:val="swiss"/>
    <w:notTrueType/>
    <w:pitch w:val="variable"/>
    <w:sig w:usb0="A000027F" w:usb1="5000003B" w:usb2="0000002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EuclidCircularA-Regular">
    <w:altName w:val="Calibri"/>
    <w:panose1 w:val="020B0504000000000000"/>
    <w:charset w:val="4D"/>
    <w:family w:val="swiss"/>
    <w:pitch w:val="variable"/>
    <w:sig w:usb0="A000027F" w:usb1="5000003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 Circular A Medium">
    <w:panose1 w:val="020B0604000000000000"/>
    <w:charset w:val="4D"/>
    <w:family w:val="swiss"/>
    <w:notTrueType/>
    <w:pitch w:val="variable"/>
    <w:sig w:usb0="A000027F" w:usb1="5000003B" w:usb2="00000020" w:usb3="00000000" w:csb0="00000097" w:csb1="00000000"/>
  </w:font>
  <w:font w:name="Euclid Circular A">
    <w:altName w:val="Calibri"/>
    <w:panose1 w:val="020B0504000000000000"/>
    <w:charset w:val="4D"/>
    <w:family w:val="swiss"/>
    <w:notTrueType/>
    <w:pitch w:val="variable"/>
    <w:sig w:usb0="A000027F" w:usb1="5000003B" w:usb2="0000002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B92C" w14:textId="77777777" w:rsidR="004C3AD6" w:rsidRPr="00396CB9" w:rsidRDefault="004C3AD6" w:rsidP="004C3AD6">
    <w:pPr>
      <w:pStyle w:val="ClaimText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5" behindDoc="0" locked="1" layoutInCell="1" allowOverlap="1" wp14:anchorId="014685A2" wp14:editId="0981579F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4EFE2CC">
            <v:group id="Gruppieren 142" style="position:absolute;margin-left:0;margin-top:0;width:60.95pt;height:35.7pt;z-index:251686912;mso-position-horizontal:left;mso-position-horizontal-relative:margin;mso-position-vertical:bottom;mso-position-vertical-relative:page;mso-width-relative:margin;mso-height-relative:margin" coordsize="7742,4530" o:spid="_x0000_s1026" w14:anchorId="146F92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143" style="position:absolute;width:7742;height:89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o:title="" r:id="rId2"/>
              </v:shape>
              <v:rect id="Rechteck 144" style="position:absolute;left:32;top:2730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/>
              <w10:wrap anchorx="margin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420B11FB" wp14:editId="3DBD97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45" name="Textfeld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1DAE7" w14:textId="77777777" w:rsidR="004C3AD6" w:rsidRPr="005C6148" w:rsidRDefault="004C3AD6" w:rsidP="004C3AD6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B11FB" id="_x0000_t202" coordsize="21600,21600" o:spt="202" path="m,l,21600r21600,l21600,xe">
              <v:stroke joinstyle="miter"/>
              <v:path gradientshapeok="t" o:connecttype="rect"/>
            </v:shapetype>
            <v:shape id="Textfeld 145" o:spid="_x0000_s1027" type="#_x0000_t202" style="position:absolute;margin-left:-1.6pt;margin-top:0;width:49.6pt;height:44.8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5721DAE7" w14:textId="77777777" w:rsidR="004C3AD6" w:rsidRPr="005C6148" w:rsidRDefault="004C3AD6" w:rsidP="004C3AD6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3EC794F" w14:textId="2764BD05" w:rsidR="009111CE" w:rsidRPr="005A64D1" w:rsidRDefault="009111CE" w:rsidP="00864CE7">
    <w:pPr>
      <w:pStyle w:val="ClaimText"/>
      <w:rPr>
        <w:lang w:val="fr-FR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5670C3" wp14:editId="0366D78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C22E0" w14:textId="77777777" w:rsidR="009111CE" w:rsidRPr="005C6148" w:rsidRDefault="009111CE" w:rsidP="00864CE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670C3" id="Textfeld 166" o:spid="_x0000_s1028" type="#_x0000_t202" style="position:absolute;margin-left:-1.6pt;margin-top:0;width:49.6pt;height:44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" filled="f" stroked="f" strokeweight=".5pt">
              <v:textbox inset="0,0,0,9.5mm">
                <w:txbxContent>
                  <w:p w14:paraId="7C8C22E0" w14:textId="77777777" w:rsidR="009111CE" w:rsidRPr="005C6148" w:rsidRDefault="009111CE" w:rsidP="00864CE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1F692A9" w14:textId="615051DA" w:rsidR="009A1238" w:rsidRPr="005A64D1" w:rsidRDefault="00AD6F73" w:rsidP="00864CE7">
    <w:pPr>
      <w:pStyle w:val="ClaimText"/>
      <w:rPr>
        <w:lang w:val="fr-FR"/>
      </w:rPr>
    </w:pPr>
    <w:r>
      <w:rPr>
        <w:noProof/>
        <w:lang w:val="fr-FR"/>
        <w14:numSpacing w14:val="defau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610A89" wp14:editId="59A8D336">
              <wp:simplePos x="0" y="0"/>
              <wp:positionH relativeFrom="column">
                <wp:posOffset>-1933</wp:posOffset>
              </wp:positionH>
              <wp:positionV relativeFrom="paragraph">
                <wp:posOffset>159159</wp:posOffset>
              </wp:positionV>
              <wp:extent cx="180127" cy="179506"/>
              <wp:effectExtent l="0" t="0" r="0" b="0"/>
              <wp:wrapNone/>
              <wp:docPr id="165" name="Rechteck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127" cy="179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74D754A">
            <v:rect id="Rechteck 165" style="position:absolute;margin-left:-.15pt;margin-top:12.55pt;width:14.2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strokeweight="2pt" w14:anchorId="48357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B156" w14:textId="25D0E237" w:rsidR="003F2444" w:rsidRPr="00396CB9" w:rsidRDefault="00956CD3" w:rsidP="009F3B29">
    <w:pPr>
      <w:pStyle w:val="ClaimText"/>
      <w:spacing w:line="228" w:lineRule="auto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832DC6" wp14:editId="268AE0BF">
              <wp:simplePos x="0" y="0"/>
              <wp:positionH relativeFrom="margin">
                <wp:posOffset>0</wp:posOffset>
              </wp:positionH>
              <wp:positionV relativeFrom="page">
                <wp:posOffset>10037445</wp:posOffset>
              </wp:positionV>
              <wp:extent cx="604774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740" cy="727075"/>
                        <a:chOff x="0" y="0"/>
                        <a:chExt cx="604774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7740" cy="374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916A691">
            <v:group id="Gruppieren 139" style="position:absolute;margin-left:0;margin-top:790.35pt;width:476.2pt;height:57.25pt;z-index:251683840;mso-position-horizontal-relative:margin;mso-position-vertical-relative:page;mso-width-relative:margin;mso-height-relative:margin" coordsize="60477,7282" o:spid="_x0000_s1026" w14:anchorId="0073C25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140" style="position:absolute;width:60477;height:374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">
                <v:imagedata o:title="" r:id="rId8"/>
              </v:shape>
              <v:rect id="Rechteck 141" style="position:absolute;top:5486;width:1799;height:1796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n4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T8fweiZcIJdPAAAA//8DAFBLAQItABQABgAIAAAAIQDb4fbL7gAAAIUBAAATAAAAAAAAAAAAAAAA&#10;AAAAAABbQ29udGVudF9UeXBlc10ueG1sUEsBAi0AFAAGAAgAAAAhAFr0LFu/AAAAFQEAAAsAAAAA&#10;AAAAAAAAAAAAHwEAAF9yZWxzLy5yZWxzUEsBAi0AFAAGAAgAAAAhACd4OfjBAAAA3AAAAA8AAAAA&#10;AAAAAAAAAAAABwIAAGRycy9kb3ducmV2LnhtbFBLBQYAAAAAAwADALcAAAD1AgAAAAA=&#10;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EFDA" w14:textId="77777777" w:rsidR="00516DA4" w:rsidRDefault="00516DA4" w:rsidP="00F91D37">
      <w:pPr>
        <w:spacing w:line="240" w:lineRule="auto"/>
      </w:pPr>
      <w:r>
        <w:separator/>
      </w:r>
    </w:p>
  </w:footnote>
  <w:footnote w:type="continuationSeparator" w:id="0">
    <w:p w14:paraId="59058164" w14:textId="77777777" w:rsidR="00516DA4" w:rsidRDefault="00516DA4" w:rsidP="00F91D37">
      <w:pPr>
        <w:spacing w:line="240" w:lineRule="auto"/>
      </w:pPr>
      <w:r>
        <w:continuationSeparator/>
      </w:r>
    </w:p>
  </w:footnote>
  <w:footnote w:type="continuationNotice" w:id="1">
    <w:p w14:paraId="4BE4DA63" w14:textId="77777777" w:rsidR="00516DA4" w:rsidRDefault="00516D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2BC8" w14:textId="4F26C038" w:rsidR="007320F1" w:rsidRDefault="00B04F4C" w:rsidP="00141AA4">
    <w:pPr>
      <w:pStyle w:val="En-tte"/>
      <w:spacing w:after="2060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1CA8F15F" wp14:editId="39916FFF">
              <wp:simplePos x="0" y="0"/>
              <wp:positionH relativeFrom="margin">
                <wp:posOffset>0</wp:posOffset>
              </wp:positionH>
              <wp:positionV relativeFrom="page">
                <wp:posOffset>17145</wp:posOffset>
              </wp:positionV>
              <wp:extent cx="5021580" cy="1195070"/>
              <wp:effectExtent l="0" t="0" r="7620" b="508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1580" cy="1195070"/>
                        <a:chOff x="0" y="0"/>
                        <a:chExt cx="5021580" cy="1195705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3915"/>
                          <a:ext cx="3653790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<w:pict w14:anchorId="7304FB75">
            <v:group id="Gruppieren 35" style="position:absolute;margin-left:0;margin-top:1.35pt;width:395.4pt;height:94.1pt;z-index:251681792;mso-position-horizontal-relative:margin;mso-position-vertical-relative:page;mso-width-relative:margin;mso-height-relative:margin" coordsize="50215,11957" o:spid="_x0000_s1026" w14:anchorId="037BFF9B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">
              <v:rect id="Rechteck 36" style="position:absolute;width:3599;height:3594;visibility:visible;mso-wrap-style:square;v-text-anchor:middle" o:spid="_x0000_s1027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37" style="position:absolute;top:3219;width:11626;height:8668;visibility:visible;mso-wrap-style:square" alt="&quot;&quot;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">
                <v:imagedata o:title="" r:id="rId5"/>
              </v:shape>
              <v:shape id="Grafik 38" style="position:absolute;left:13677;top:8439;width:36538;height:351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">
                <v:imagedata o:title="" r:id="rId6"/>
              </v:shape>
              <w10:wrap anchorx="margin" anchory="page"/>
              <w10:anchorlock/>
            </v:group>
          </w:pict>
        </mc:Fallback>
      </mc:AlternateContent>
    </w:r>
  </w:p>
  <w:p w14:paraId="0AF15434" w14:textId="77777777" w:rsidR="009D3673" w:rsidRPr="00141AA4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B489F"/>
    <w:multiLevelType w:val="multilevel"/>
    <w:tmpl w:val="601E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197F75"/>
    <w:multiLevelType w:val="hybridMultilevel"/>
    <w:tmpl w:val="1DE43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F70AF"/>
    <w:multiLevelType w:val="hybridMultilevel"/>
    <w:tmpl w:val="8AF0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DF0F6"/>
    <w:multiLevelType w:val="hybridMultilevel"/>
    <w:tmpl w:val="7DE4F6D2"/>
    <w:lvl w:ilvl="0" w:tplc="8BCEE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CB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0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CF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2F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2A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24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B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A58FC"/>
    <w:multiLevelType w:val="hybridMultilevel"/>
    <w:tmpl w:val="07E2A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21536">
    <w:abstractNumId w:val="30"/>
  </w:num>
  <w:num w:numId="2" w16cid:durableId="971059525">
    <w:abstractNumId w:val="9"/>
  </w:num>
  <w:num w:numId="3" w16cid:durableId="1989892882">
    <w:abstractNumId w:val="7"/>
  </w:num>
  <w:num w:numId="4" w16cid:durableId="603197583">
    <w:abstractNumId w:val="6"/>
  </w:num>
  <w:num w:numId="5" w16cid:durableId="901865394">
    <w:abstractNumId w:val="5"/>
  </w:num>
  <w:num w:numId="6" w16cid:durableId="409811899">
    <w:abstractNumId w:val="4"/>
  </w:num>
  <w:num w:numId="7" w16cid:durableId="2038045784">
    <w:abstractNumId w:val="8"/>
  </w:num>
  <w:num w:numId="8" w16cid:durableId="1251624634">
    <w:abstractNumId w:val="3"/>
  </w:num>
  <w:num w:numId="9" w16cid:durableId="217790418">
    <w:abstractNumId w:val="2"/>
  </w:num>
  <w:num w:numId="10" w16cid:durableId="1115710941">
    <w:abstractNumId w:val="1"/>
  </w:num>
  <w:num w:numId="11" w16cid:durableId="1740860179">
    <w:abstractNumId w:val="0"/>
  </w:num>
  <w:num w:numId="12" w16cid:durableId="725835111">
    <w:abstractNumId w:val="32"/>
  </w:num>
  <w:num w:numId="13" w16cid:durableId="956832184">
    <w:abstractNumId w:val="24"/>
  </w:num>
  <w:num w:numId="14" w16cid:durableId="2012682867">
    <w:abstractNumId w:val="20"/>
  </w:num>
  <w:num w:numId="15" w16cid:durableId="777718541">
    <w:abstractNumId w:val="35"/>
  </w:num>
  <w:num w:numId="16" w16cid:durableId="1946575995">
    <w:abstractNumId w:val="34"/>
  </w:num>
  <w:num w:numId="17" w16cid:durableId="1254821494">
    <w:abstractNumId w:val="12"/>
  </w:num>
  <w:num w:numId="18" w16cid:durableId="1370107162">
    <w:abstractNumId w:val="21"/>
  </w:num>
  <w:num w:numId="19" w16cid:durableId="14762212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534068">
    <w:abstractNumId w:val="31"/>
  </w:num>
  <w:num w:numId="21" w16cid:durableId="1552418522">
    <w:abstractNumId w:val="19"/>
  </w:num>
  <w:num w:numId="22" w16cid:durableId="260530654">
    <w:abstractNumId w:val="28"/>
  </w:num>
  <w:num w:numId="23" w16cid:durableId="1634212577">
    <w:abstractNumId w:val="27"/>
  </w:num>
  <w:num w:numId="24" w16cid:durableId="701790021">
    <w:abstractNumId w:val="15"/>
  </w:num>
  <w:num w:numId="25" w16cid:durableId="1553157393">
    <w:abstractNumId w:val="22"/>
  </w:num>
  <w:num w:numId="26" w16cid:durableId="1346635887">
    <w:abstractNumId w:val="29"/>
  </w:num>
  <w:num w:numId="27" w16cid:durableId="1025324803">
    <w:abstractNumId w:val="25"/>
  </w:num>
  <w:num w:numId="28" w16cid:durableId="579367203">
    <w:abstractNumId w:val="18"/>
  </w:num>
  <w:num w:numId="29" w16cid:durableId="171723735">
    <w:abstractNumId w:val="11"/>
  </w:num>
  <w:num w:numId="30" w16cid:durableId="1696612057">
    <w:abstractNumId w:val="26"/>
  </w:num>
  <w:num w:numId="31" w16cid:durableId="998771292">
    <w:abstractNumId w:val="10"/>
  </w:num>
  <w:num w:numId="32" w16cid:durableId="328947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946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9775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9653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703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7794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1835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7511787">
    <w:abstractNumId w:val="23"/>
  </w:num>
  <w:num w:numId="40" w16cid:durableId="1662926921">
    <w:abstractNumId w:val="13"/>
  </w:num>
  <w:num w:numId="41" w16cid:durableId="1928612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6238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494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9880178">
    <w:abstractNumId w:val="16"/>
  </w:num>
  <w:num w:numId="45" w16cid:durableId="1164055235">
    <w:abstractNumId w:val="33"/>
  </w:num>
  <w:num w:numId="46" w16cid:durableId="948927924">
    <w:abstractNumId w:val="14"/>
  </w:num>
  <w:num w:numId="47" w16cid:durableId="810948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4"/>
    <w:rsid w:val="00002978"/>
    <w:rsid w:val="00006220"/>
    <w:rsid w:val="0001010F"/>
    <w:rsid w:val="00013B11"/>
    <w:rsid w:val="000149E7"/>
    <w:rsid w:val="00014DD6"/>
    <w:rsid w:val="00025CEC"/>
    <w:rsid w:val="000266B7"/>
    <w:rsid w:val="00026AA4"/>
    <w:rsid w:val="0003267E"/>
    <w:rsid w:val="00032B92"/>
    <w:rsid w:val="000409C8"/>
    <w:rsid w:val="00041700"/>
    <w:rsid w:val="00043387"/>
    <w:rsid w:val="00046832"/>
    <w:rsid w:val="00047C3E"/>
    <w:rsid w:val="000508A5"/>
    <w:rsid w:val="00051579"/>
    <w:rsid w:val="00053A40"/>
    <w:rsid w:val="000541DB"/>
    <w:rsid w:val="000562BC"/>
    <w:rsid w:val="000562E3"/>
    <w:rsid w:val="00056661"/>
    <w:rsid w:val="000577DA"/>
    <w:rsid w:val="0006186D"/>
    <w:rsid w:val="00063BC2"/>
    <w:rsid w:val="00067AA1"/>
    <w:rsid w:val="000701F1"/>
    <w:rsid w:val="00071417"/>
    <w:rsid w:val="00071780"/>
    <w:rsid w:val="00075EB6"/>
    <w:rsid w:val="00077BA3"/>
    <w:rsid w:val="000803EB"/>
    <w:rsid w:val="000818B4"/>
    <w:rsid w:val="000839FD"/>
    <w:rsid w:val="000879BA"/>
    <w:rsid w:val="00090380"/>
    <w:rsid w:val="00096E8E"/>
    <w:rsid w:val="000A06D7"/>
    <w:rsid w:val="000A1884"/>
    <w:rsid w:val="000A1B47"/>
    <w:rsid w:val="000A24EC"/>
    <w:rsid w:val="000A621D"/>
    <w:rsid w:val="000B183F"/>
    <w:rsid w:val="000B590A"/>
    <w:rsid w:val="000B595D"/>
    <w:rsid w:val="000B5BAB"/>
    <w:rsid w:val="000B6558"/>
    <w:rsid w:val="000B78F8"/>
    <w:rsid w:val="000C3F85"/>
    <w:rsid w:val="000C43BD"/>
    <w:rsid w:val="000C49C1"/>
    <w:rsid w:val="000C6549"/>
    <w:rsid w:val="000C7159"/>
    <w:rsid w:val="000C73F8"/>
    <w:rsid w:val="000D061F"/>
    <w:rsid w:val="000D1743"/>
    <w:rsid w:val="000D1BB6"/>
    <w:rsid w:val="000D4FB8"/>
    <w:rsid w:val="000D6CE1"/>
    <w:rsid w:val="000E34FA"/>
    <w:rsid w:val="000E4072"/>
    <w:rsid w:val="000E7543"/>
    <w:rsid w:val="000E756F"/>
    <w:rsid w:val="000E775C"/>
    <w:rsid w:val="000E7E64"/>
    <w:rsid w:val="000F11AA"/>
    <w:rsid w:val="000F1D2B"/>
    <w:rsid w:val="000F4F91"/>
    <w:rsid w:val="000F7747"/>
    <w:rsid w:val="0010021F"/>
    <w:rsid w:val="0010073A"/>
    <w:rsid w:val="00101382"/>
    <w:rsid w:val="00102345"/>
    <w:rsid w:val="00102FDE"/>
    <w:rsid w:val="001034DE"/>
    <w:rsid w:val="00103752"/>
    <w:rsid w:val="00103AF0"/>
    <w:rsid w:val="00104011"/>
    <w:rsid w:val="00104F8A"/>
    <w:rsid w:val="00106688"/>
    <w:rsid w:val="00107F09"/>
    <w:rsid w:val="001134C7"/>
    <w:rsid w:val="00113CB8"/>
    <w:rsid w:val="001150F1"/>
    <w:rsid w:val="00115811"/>
    <w:rsid w:val="00116259"/>
    <w:rsid w:val="0012151C"/>
    <w:rsid w:val="001238A1"/>
    <w:rsid w:val="00125D70"/>
    <w:rsid w:val="00127BBA"/>
    <w:rsid w:val="00133CFB"/>
    <w:rsid w:val="001375AB"/>
    <w:rsid w:val="00140D1D"/>
    <w:rsid w:val="00141AA4"/>
    <w:rsid w:val="001427E2"/>
    <w:rsid w:val="00142A95"/>
    <w:rsid w:val="00144122"/>
    <w:rsid w:val="001468B5"/>
    <w:rsid w:val="00150934"/>
    <w:rsid w:val="001540E2"/>
    <w:rsid w:val="00154677"/>
    <w:rsid w:val="001556F7"/>
    <w:rsid w:val="00157ECA"/>
    <w:rsid w:val="00162571"/>
    <w:rsid w:val="00162738"/>
    <w:rsid w:val="001648F7"/>
    <w:rsid w:val="00164CF8"/>
    <w:rsid w:val="0016774B"/>
    <w:rsid w:val="00167916"/>
    <w:rsid w:val="00171870"/>
    <w:rsid w:val="00171B25"/>
    <w:rsid w:val="0017241E"/>
    <w:rsid w:val="00173E86"/>
    <w:rsid w:val="00174BC7"/>
    <w:rsid w:val="0018460C"/>
    <w:rsid w:val="00187359"/>
    <w:rsid w:val="00187894"/>
    <w:rsid w:val="00192B6A"/>
    <w:rsid w:val="00192D54"/>
    <w:rsid w:val="00192F98"/>
    <w:rsid w:val="00195F13"/>
    <w:rsid w:val="001A205A"/>
    <w:rsid w:val="001A2FB6"/>
    <w:rsid w:val="001A3606"/>
    <w:rsid w:val="001A43BD"/>
    <w:rsid w:val="001A52F4"/>
    <w:rsid w:val="001B3DA7"/>
    <w:rsid w:val="001B4055"/>
    <w:rsid w:val="001B446B"/>
    <w:rsid w:val="001B4A74"/>
    <w:rsid w:val="001B662E"/>
    <w:rsid w:val="001C1601"/>
    <w:rsid w:val="001C1F73"/>
    <w:rsid w:val="001C3C92"/>
    <w:rsid w:val="001C3D8D"/>
    <w:rsid w:val="001D0072"/>
    <w:rsid w:val="001D5CB9"/>
    <w:rsid w:val="001D6896"/>
    <w:rsid w:val="001D6F1D"/>
    <w:rsid w:val="001D7EE1"/>
    <w:rsid w:val="001E3E2D"/>
    <w:rsid w:val="001E73F4"/>
    <w:rsid w:val="001F46C8"/>
    <w:rsid w:val="001F4A7E"/>
    <w:rsid w:val="001F4B8C"/>
    <w:rsid w:val="001F4F9B"/>
    <w:rsid w:val="002002B5"/>
    <w:rsid w:val="00217D43"/>
    <w:rsid w:val="00220B9C"/>
    <w:rsid w:val="00221210"/>
    <w:rsid w:val="0022258F"/>
    <w:rsid w:val="002233EF"/>
    <w:rsid w:val="00225F1F"/>
    <w:rsid w:val="0022659C"/>
    <w:rsid w:val="0022685B"/>
    <w:rsid w:val="002300FA"/>
    <w:rsid w:val="0023018C"/>
    <w:rsid w:val="0023205B"/>
    <w:rsid w:val="00233595"/>
    <w:rsid w:val="00233772"/>
    <w:rsid w:val="0023413A"/>
    <w:rsid w:val="0023554C"/>
    <w:rsid w:val="002466D7"/>
    <w:rsid w:val="00247905"/>
    <w:rsid w:val="00255FA3"/>
    <w:rsid w:val="0025644A"/>
    <w:rsid w:val="00262862"/>
    <w:rsid w:val="00267F71"/>
    <w:rsid w:val="002703D0"/>
    <w:rsid w:val="002726D9"/>
    <w:rsid w:val="00273EBC"/>
    <w:rsid w:val="00283995"/>
    <w:rsid w:val="0029032E"/>
    <w:rsid w:val="00290D60"/>
    <w:rsid w:val="00290E37"/>
    <w:rsid w:val="00291117"/>
    <w:rsid w:val="00292375"/>
    <w:rsid w:val="002B551B"/>
    <w:rsid w:val="002C163B"/>
    <w:rsid w:val="002C351C"/>
    <w:rsid w:val="002D272F"/>
    <w:rsid w:val="002D38AE"/>
    <w:rsid w:val="002D42AE"/>
    <w:rsid w:val="002D709C"/>
    <w:rsid w:val="002E4DFD"/>
    <w:rsid w:val="002E675B"/>
    <w:rsid w:val="002F06AA"/>
    <w:rsid w:val="002F26CC"/>
    <w:rsid w:val="002F47DC"/>
    <w:rsid w:val="002F68A2"/>
    <w:rsid w:val="002F7D42"/>
    <w:rsid w:val="003020C7"/>
    <w:rsid w:val="0030245A"/>
    <w:rsid w:val="00302964"/>
    <w:rsid w:val="00303B73"/>
    <w:rsid w:val="00304179"/>
    <w:rsid w:val="0030471A"/>
    <w:rsid w:val="00304DD2"/>
    <w:rsid w:val="0031547A"/>
    <w:rsid w:val="00316A44"/>
    <w:rsid w:val="0032284E"/>
    <w:rsid w:val="0032330D"/>
    <w:rsid w:val="00333A1B"/>
    <w:rsid w:val="003413D7"/>
    <w:rsid w:val="00341600"/>
    <w:rsid w:val="00350607"/>
    <w:rsid w:val="003514EE"/>
    <w:rsid w:val="003530C4"/>
    <w:rsid w:val="00353824"/>
    <w:rsid w:val="003562E0"/>
    <w:rsid w:val="00357931"/>
    <w:rsid w:val="003619E3"/>
    <w:rsid w:val="00363671"/>
    <w:rsid w:val="00364EE3"/>
    <w:rsid w:val="00365D7F"/>
    <w:rsid w:val="00372BC0"/>
    <w:rsid w:val="00372DA7"/>
    <w:rsid w:val="003757E4"/>
    <w:rsid w:val="00375834"/>
    <w:rsid w:val="0038224F"/>
    <w:rsid w:val="00383010"/>
    <w:rsid w:val="00385665"/>
    <w:rsid w:val="003865F4"/>
    <w:rsid w:val="003867C0"/>
    <w:rsid w:val="0038768E"/>
    <w:rsid w:val="0039124E"/>
    <w:rsid w:val="00392665"/>
    <w:rsid w:val="00393797"/>
    <w:rsid w:val="00396CB9"/>
    <w:rsid w:val="003A223A"/>
    <w:rsid w:val="003A4AB8"/>
    <w:rsid w:val="003A7B76"/>
    <w:rsid w:val="003B002C"/>
    <w:rsid w:val="003B22CB"/>
    <w:rsid w:val="003C0A3D"/>
    <w:rsid w:val="003C3548"/>
    <w:rsid w:val="003C3AED"/>
    <w:rsid w:val="003C3D32"/>
    <w:rsid w:val="003C476E"/>
    <w:rsid w:val="003C7C4E"/>
    <w:rsid w:val="003D0811"/>
    <w:rsid w:val="003D0FAA"/>
    <w:rsid w:val="003D28D0"/>
    <w:rsid w:val="003D2D99"/>
    <w:rsid w:val="003D5968"/>
    <w:rsid w:val="003E2D8A"/>
    <w:rsid w:val="003E32CE"/>
    <w:rsid w:val="003E576B"/>
    <w:rsid w:val="003F1A56"/>
    <w:rsid w:val="003F2444"/>
    <w:rsid w:val="003F4AF2"/>
    <w:rsid w:val="00400DD2"/>
    <w:rsid w:val="0040389A"/>
    <w:rsid w:val="00404857"/>
    <w:rsid w:val="00412346"/>
    <w:rsid w:val="004143DA"/>
    <w:rsid w:val="00414865"/>
    <w:rsid w:val="00414D43"/>
    <w:rsid w:val="00417EFA"/>
    <w:rsid w:val="00421EA7"/>
    <w:rsid w:val="00422417"/>
    <w:rsid w:val="0042454D"/>
    <w:rsid w:val="00425BF6"/>
    <w:rsid w:val="00426067"/>
    <w:rsid w:val="00431179"/>
    <w:rsid w:val="00435971"/>
    <w:rsid w:val="00444695"/>
    <w:rsid w:val="00444F0D"/>
    <w:rsid w:val="004457F4"/>
    <w:rsid w:val="00447937"/>
    <w:rsid w:val="00452577"/>
    <w:rsid w:val="00452D49"/>
    <w:rsid w:val="0045568A"/>
    <w:rsid w:val="00460AAD"/>
    <w:rsid w:val="004654E0"/>
    <w:rsid w:val="00466D2D"/>
    <w:rsid w:val="004674BE"/>
    <w:rsid w:val="00467821"/>
    <w:rsid w:val="00471D34"/>
    <w:rsid w:val="004721E6"/>
    <w:rsid w:val="00474831"/>
    <w:rsid w:val="00477A27"/>
    <w:rsid w:val="00480603"/>
    <w:rsid w:val="00480A14"/>
    <w:rsid w:val="00480C4C"/>
    <w:rsid w:val="00484050"/>
    <w:rsid w:val="00485312"/>
    <w:rsid w:val="00486DBB"/>
    <w:rsid w:val="00491273"/>
    <w:rsid w:val="00493895"/>
    <w:rsid w:val="004945CD"/>
    <w:rsid w:val="00494FD7"/>
    <w:rsid w:val="00495F83"/>
    <w:rsid w:val="004A039B"/>
    <w:rsid w:val="004A5658"/>
    <w:rsid w:val="004A590D"/>
    <w:rsid w:val="004A624B"/>
    <w:rsid w:val="004A6CF6"/>
    <w:rsid w:val="004B0FDB"/>
    <w:rsid w:val="004B3225"/>
    <w:rsid w:val="004B3711"/>
    <w:rsid w:val="004B55E0"/>
    <w:rsid w:val="004B57CC"/>
    <w:rsid w:val="004C1329"/>
    <w:rsid w:val="004C2B55"/>
    <w:rsid w:val="004C2C53"/>
    <w:rsid w:val="004C3880"/>
    <w:rsid w:val="004C3AD6"/>
    <w:rsid w:val="004D0F2F"/>
    <w:rsid w:val="004D179F"/>
    <w:rsid w:val="004D268D"/>
    <w:rsid w:val="004D4704"/>
    <w:rsid w:val="004D5B31"/>
    <w:rsid w:val="004D66B2"/>
    <w:rsid w:val="004E0E33"/>
    <w:rsid w:val="004E2BE3"/>
    <w:rsid w:val="004F22CB"/>
    <w:rsid w:val="004F46BF"/>
    <w:rsid w:val="004F60D3"/>
    <w:rsid w:val="00500294"/>
    <w:rsid w:val="00501CA2"/>
    <w:rsid w:val="0050306E"/>
    <w:rsid w:val="00512E7A"/>
    <w:rsid w:val="00516DA4"/>
    <w:rsid w:val="00517562"/>
    <w:rsid w:val="00517C68"/>
    <w:rsid w:val="00520EA8"/>
    <w:rsid w:val="00526C93"/>
    <w:rsid w:val="005273FB"/>
    <w:rsid w:val="00530E91"/>
    <w:rsid w:val="00531895"/>
    <w:rsid w:val="005339AE"/>
    <w:rsid w:val="005341F8"/>
    <w:rsid w:val="00535EA2"/>
    <w:rsid w:val="00536F2C"/>
    <w:rsid w:val="00537410"/>
    <w:rsid w:val="00543061"/>
    <w:rsid w:val="00544CD1"/>
    <w:rsid w:val="00545E81"/>
    <w:rsid w:val="00547AF0"/>
    <w:rsid w:val="00547FF9"/>
    <w:rsid w:val="00550787"/>
    <w:rsid w:val="005510CD"/>
    <w:rsid w:val="00553D2C"/>
    <w:rsid w:val="00553F5A"/>
    <w:rsid w:val="00554D4C"/>
    <w:rsid w:val="00555485"/>
    <w:rsid w:val="00556582"/>
    <w:rsid w:val="00557991"/>
    <w:rsid w:val="00562128"/>
    <w:rsid w:val="005624A7"/>
    <w:rsid w:val="00562CB0"/>
    <w:rsid w:val="00562D06"/>
    <w:rsid w:val="00570294"/>
    <w:rsid w:val="00576439"/>
    <w:rsid w:val="00577925"/>
    <w:rsid w:val="005845E0"/>
    <w:rsid w:val="005852D4"/>
    <w:rsid w:val="00591832"/>
    <w:rsid w:val="00591FD7"/>
    <w:rsid w:val="00592841"/>
    <w:rsid w:val="00595626"/>
    <w:rsid w:val="00596A41"/>
    <w:rsid w:val="005A1AD0"/>
    <w:rsid w:val="005A2641"/>
    <w:rsid w:val="005A2866"/>
    <w:rsid w:val="005A357F"/>
    <w:rsid w:val="005A525A"/>
    <w:rsid w:val="005A60D0"/>
    <w:rsid w:val="005A64D1"/>
    <w:rsid w:val="005A7BE5"/>
    <w:rsid w:val="005B030F"/>
    <w:rsid w:val="005B19CE"/>
    <w:rsid w:val="005B2E5F"/>
    <w:rsid w:val="005B3866"/>
    <w:rsid w:val="005B4DEC"/>
    <w:rsid w:val="005B6FD0"/>
    <w:rsid w:val="005B7E1B"/>
    <w:rsid w:val="005C1D6A"/>
    <w:rsid w:val="005C3249"/>
    <w:rsid w:val="005C3371"/>
    <w:rsid w:val="005C5B25"/>
    <w:rsid w:val="005C6148"/>
    <w:rsid w:val="005C61A5"/>
    <w:rsid w:val="005C6741"/>
    <w:rsid w:val="005C6E52"/>
    <w:rsid w:val="005C7189"/>
    <w:rsid w:val="005D21BD"/>
    <w:rsid w:val="005D30C4"/>
    <w:rsid w:val="005D4CF1"/>
    <w:rsid w:val="005D7F4B"/>
    <w:rsid w:val="005E03F6"/>
    <w:rsid w:val="005E1157"/>
    <w:rsid w:val="005E4E72"/>
    <w:rsid w:val="005E57BB"/>
    <w:rsid w:val="005E6D23"/>
    <w:rsid w:val="005F2943"/>
    <w:rsid w:val="00601270"/>
    <w:rsid w:val="00604483"/>
    <w:rsid w:val="006044D5"/>
    <w:rsid w:val="00606692"/>
    <w:rsid w:val="006117CD"/>
    <w:rsid w:val="00613F40"/>
    <w:rsid w:val="00616321"/>
    <w:rsid w:val="006206AB"/>
    <w:rsid w:val="00621CFD"/>
    <w:rsid w:val="00621D07"/>
    <w:rsid w:val="00622481"/>
    <w:rsid w:val="00622FDC"/>
    <w:rsid w:val="006245BF"/>
    <w:rsid w:val="00624CE2"/>
    <w:rsid w:val="00625020"/>
    <w:rsid w:val="006261B0"/>
    <w:rsid w:val="00630515"/>
    <w:rsid w:val="006341C4"/>
    <w:rsid w:val="00640CF9"/>
    <w:rsid w:val="00642F26"/>
    <w:rsid w:val="00647B77"/>
    <w:rsid w:val="00650B3D"/>
    <w:rsid w:val="0065274C"/>
    <w:rsid w:val="006545F4"/>
    <w:rsid w:val="00655BD6"/>
    <w:rsid w:val="00657D16"/>
    <w:rsid w:val="00661A71"/>
    <w:rsid w:val="00663A6B"/>
    <w:rsid w:val="0066526C"/>
    <w:rsid w:val="00665880"/>
    <w:rsid w:val="00672E90"/>
    <w:rsid w:val="00675A49"/>
    <w:rsid w:val="00676334"/>
    <w:rsid w:val="006868ED"/>
    <w:rsid w:val="00686D14"/>
    <w:rsid w:val="00687ED7"/>
    <w:rsid w:val="00696FAE"/>
    <w:rsid w:val="0069793C"/>
    <w:rsid w:val="006A7E88"/>
    <w:rsid w:val="006B3083"/>
    <w:rsid w:val="006B45D2"/>
    <w:rsid w:val="006B576E"/>
    <w:rsid w:val="006C144C"/>
    <w:rsid w:val="006C1A54"/>
    <w:rsid w:val="006C1B96"/>
    <w:rsid w:val="006C496E"/>
    <w:rsid w:val="006C4FD4"/>
    <w:rsid w:val="006C62E1"/>
    <w:rsid w:val="006C6D7B"/>
    <w:rsid w:val="006C6FD0"/>
    <w:rsid w:val="006D113D"/>
    <w:rsid w:val="006D20D0"/>
    <w:rsid w:val="006D4336"/>
    <w:rsid w:val="006D7E49"/>
    <w:rsid w:val="006E0F4E"/>
    <w:rsid w:val="006E2EBB"/>
    <w:rsid w:val="006E4AF1"/>
    <w:rsid w:val="006E4C55"/>
    <w:rsid w:val="006E5FF5"/>
    <w:rsid w:val="006E6558"/>
    <w:rsid w:val="006F0345"/>
    <w:rsid w:val="006F0469"/>
    <w:rsid w:val="006F529B"/>
    <w:rsid w:val="006F5C45"/>
    <w:rsid w:val="006F70B0"/>
    <w:rsid w:val="00700979"/>
    <w:rsid w:val="00702C62"/>
    <w:rsid w:val="007040B6"/>
    <w:rsid w:val="00705076"/>
    <w:rsid w:val="00711147"/>
    <w:rsid w:val="00712229"/>
    <w:rsid w:val="007172FC"/>
    <w:rsid w:val="00717B72"/>
    <w:rsid w:val="007248EF"/>
    <w:rsid w:val="007256B0"/>
    <w:rsid w:val="007277E3"/>
    <w:rsid w:val="00731A17"/>
    <w:rsid w:val="007320F1"/>
    <w:rsid w:val="00734458"/>
    <w:rsid w:val="007359E7"/>
    <w:rsid w:val="00735EBA"/>
    <w:rsid w:val="007419CF"/>
    <w:rsid w:val="0074241C"/>
    <w:rsid w:val="0074487E"/>
    <w:rsid w:val="00745C3C"/>
    <w:rsid w:val="00746273"/>
    <w:rsid w:val="00747DEC"/>
    <w:rsid w:val="00753402"/>
    <w:rsid w:val="0075366F"/>
    <w:rsid w:val="00755844"/>
    <w:rsid w:val="00756434"/>
    <w:rsid w:val="00756DA8"/>
    <w:rsid w:val="0075700E"/>
    <w:rsid w:val="00766175"/>
    <w:rsid w:val="00766707"/>
    <w:rsid w:val="00767D98"/>
    <w:rsid w:val="007721BF"/>
    <w:rsid w:val="00772538"/>
    <w:rsid w:val="00773038"/>
    <w:rsid w:val="00774730"/>
    <w:rsid w:val="00774E70"/>
    <w:rsid w:val="0077559F"/>
    <w:rsid w:val="0078181E"/>
    <w:rsid w:val="00783E8E"/>
    <w:rsid w:val="00794670"/>
    <w:rsid w:val="00795193"/>
    <w:rsid w:val="00796CEE"/>
    <w:rsid w:val="007A4664"/>
    <w:rsid w:val="007A478C"/>
    <w:rsid w:val="007A4A57"/>
    <w:rsid w:val="007A698D"/>
    <w:rsid w:val="007B48A7"/>
    <w:rsid w:val="007B5396"/>
    <w:rsid w:val="007B6FD4"/>
    <w:rsid w:val="007C06E2"/>
    <w:rsid w:val="007C0B2A"/>
    <w:rsid w:val="007C2755"/>
    <w:rsid w:val="007C2ACE"/>
    <w:rsid w:val="007C7499"/>
    <w:rsid w:val="007D6C9A"/>
    <w:rsid w:val="007D6D95"/>
    <w:rsid w:val="007E0460"/>
    <w:rsid w:val="007E16BA"/>
    <w:rsid w:val="007E3376"/>
    <w:rsid w:val="007E3891"/>
    <w:rsid w:val="007E4DE4"/>
    <w:rsid w:val="007E564C"/>
    <w:rsid w:val="007E59AA"/>
    <w:rsid w:val="007E68B4"/>
    <w:rsid w:val="007E6A72"/>
    <w:rsid w:val="007F380D"/>
    <w:rsid w:val="007F4883"/>
    <w:rsid w:val="007F4EDE"/>
    <w:rsid w:val="00800773"/>
    <w:rsid w:val="0080291B"/>
    <w:rsid w:val="00805420"/>
    <w:rsid w:val="00805E34"/>
    <w:rsid w:val="00806244"/>
    <w:rsid w:val="008155E7"/>
    <w:rsid w:val="00821E67"/>
    <w:rsid w:val="00822B7E"/>
    <w:rsid w:val="0083046C"/>
    <w:rsid w:val="00830648"/>
    <w:rsid w:val="00833960"/>
    <w:rsid w:val="008353AF"/>
    <w:rsid w:val="00840D7D"/>
    <w:rsid w:val="00841B44"/>
    <w:rsid w:val="00841CA5"/>
    <w:rsid w:val="00841E73"/>
    <w:rsid w:val="00843029"/>
    <w:rsid w:val="00843FBD"/>
    <w:rsid w:val="0084463A"/>
    <w:rsid w:val="00844B72"/>
    <w:rsid w:val="0085269D"/>
    <w:rsid w:val="00852A70"/>
    <w:rsid w:val="00853121"/>
    <w:rsid w:val="008542F6"/>
    <w:rsid w:val="0085454F"/>
    <w:rsid w:val="00857102"/>
    <w:rsid w:val="00857A85"/>
    <w:rsid w:val="00857D8A"/>
    <w:rsid w:val="00861796"/>
    <w:rsid w:val="00864855"/>
    <w:rsid w:val="00864CE7"/>
    <w:rsid w:val="00867E78"/>
    <w:rsid w:val="00870017"/>
    <w:rsid w:val="00874E49"/>
    <w:rsid w:val="00875045"/>
    <w:rsid w:val="00876898"/>
    <w:rsid w:val="00881AD5"/>
    <w:rsid w:val="00883CC4"/>
    <w:rsid w:val="008849F6"/>
    <w:rsid w:val="00885520"/>
    <w:rsid w:val="00887E82"/>
    <w:rsid w:val="008908A5"/>
    <w:rsid w:val="00891FCE"/>
    <w:rsid w:val="0089259D"/>
    <w:rsid w:val="0089742D"/>
    <w:rsid w:val="008977DA"/>
    <w:rsid w:val="00897C06"/>
    <w:rsid w:val="008A0CD1"/>
    <w:rsid w:val="008A27D2"/>
    <w:rsid w:val="008B02B5"/>
    <w:rsid w:val="008B0CF5"/>
    <w:rsid w:val="008B4B91"/>
    <w:rsid w:val="008C30BF"/>
    <w:rsid w:val="008C526B"/>
    <w:rsid w:val="008D4DAA"/>
    <w:rsid w:val="008D60D7"/>
    <w:rsid w:val="008D6602"/>
    <w:rsid w:val="008E7B6B"/>
    <w:rsid w:val="008F0C3A"/>
    <w:rsid w:val="008F716A"/>
    <w:rsid w:val="00900045"/>
    <w:rsid w:val="009078E6"/>
    <w:rsid w:val="00910BE8"/>
    <w:rsid w:val="009111CE"/>
    <w:rsid w:val="00911354"/>
    <w:rsid w:val="009115E0"/>
    <w:rsid w:val="00916BDE"/>
    <w:rsid w:val="009235A2"/>
    <w:rsid w:val="0092511E"/>
    <w:rsid w:val="00925D0B"/>
    <w:rsid w:val="009268F1"/>
    <w:rsid w:val="0093164B"/>
    <w:rsid w:val="00933A9D"/>
    <w:rsid w:val="0093619F"/>
    <w:rsid w:val="00937A4A"/>
    <w:rsid w:val="00942472"/>
    <w:rsid w:val="009427E5"/>
    <w:rsid w:val="009454B7"/>
    <w:rsid w:val="00945A8E"/>
    <w:rsid w:val="009500FA"/>
    <w:rsid w:val="00955B88"/>
    <w:rsid w:val="00956CD3"/>
    <w:rsid w:val="00957F8B"/>
    <w:rsid w:val="0096064F"/>
    <w:rsid w:val="009613D8"/>
    <w:rsid w:val="00961E8E"/>
    <w:rsid w:val="009621C4"/>
    <w:rsid w:val="00963A9F"/>
    <w:rsid w:val="00974275"/>
    <w:rsid w:val="009804FC"/>
    <w:rsid w:val="00982568"/>
    <w:rsid w:val="0098474B"/>
    <w:rsid w:val="00987FEA"/>
    <w:rsid w:val="0099176E"/>
    <w:rsid w:val="00992313"/>
    <w:rsid w:val="00995AA3"/>
    <w:rsid w:val="00995CBA"/>
    <w:rsid w:val="0099678C"/>
    <w:rsid w:val="00997248"/>
    <w:rsid w:val="009A1238"/>
    <w:rsid w:val="009A7843"/>
    <w:rsid w:val="009B030C"/>
    <w:rsid w:val="009B0B58"/>
    <w:rsid w:val="009B0C96"/>
    <w:rsid w:val="009B1CF5"/>
    <w:rsid w:val="009B6608"/>
    <w:rsid w:val="009C222B"/>
    <w:rsid w:val="009C3CF9"/>
    <w:rsid w:val="009C5EEB"/>
    <w:rsid w:val="009C67A8"/>
    <w:rsid w:val="009C7613"/>
    <w:rsid w:val="009D1109"/>
    <w:rsid w:val="009D201B"/>
    <w:rsid w:val="009D3673"/>
    <w:rsid w:val="009D3927"/>
    <w:rsid w:val="009D4C77"/>
    <w:rsid w:val="009D5D9C"/>
    <w:rsid w:val="009D7FCC"/>
    <w:rsid w:val="009E1BDD"/>
    <w:rsid w:val="009E2171"/>
    <w:rsid w:val="009E5E60"/>
    <w:rsid w:val="009F2B9C"/>
    <w:rsid w:val="009F3B29"/>
    <w:rsid w:val="009F3E6A"/>
    <w:rsid w:val="009F5685"/>
    <w:rsid w:val="00A0127E"/>
    <w:rsid w:val="00A02378"/>
    <w:rsid w:val="00A06F53"/>
    <w:rsid w:val="00A11D50"/>
    <w:rsid w:val="00A13C6D"/>
    <w:rsid w:val="00A14270"/>
    <w:rsid w:val="00A14504"/>
    <w:rsid w:val="00A17283"/>
    <w:rsid w:val="00A17FE2"/>
    <w:rsid w:val="00A20D65"/>
    <w:rsid w:val="00A211F7"/>
    <w:rsid w:val="00A235D3"/>
    <w:rsid w:val="00A2477F"/>
    <w:rsid w:val="00A25ACB"/>
    <w:rsid w:val="00A3034A"/>
    <w:rsid w:val="00A31B54"/>
    <w:rsid w:val="00A32ADB"/>
    <w:rsid w:val="00A34C94"/>
    <w:rsid w:val="00A43EDD"/>
    <w:rsid w:val="00A450BC"/>
    <w:rsid w:val="00A50386"/>
    <w:rsid w:val="00A50DA6"/>
    <w:rsid w:val="00A53B1F"/>
    <w:rsid w:val="00A540D8"/>
    <w:rsid w:val="00A5451D"/>
    <w:rsid w:val="00A55C83"/>
    <w:rsid w:val="00A57815"/>
    <w:rsid w:val="00A62F82"/>
    <w:rsid w:val="00A62FAD"/>
    <w:rsid w:val="00A647CB"/>
    <w:rsid w:val="00A70CDC"/>
    <w:rsid w:val="00A7133D"/>
    <w:rsid w:val="00A72261"/>
    <w:rsid w:val="00A7291F"/>
    <w:rsid w:val="00A767B3"/>
    <w:rsid w:val="00A7788C"/>
    <w:rsid w:val="00A811A1"/>
    <w:rsid w:val="00A832C1"/>
    <w:rsid w:val="00A84B6E"/>
    <w:rsid w:val="00A87589"/>
    <w:rsid w:val="00A90A86"/>
    <w:rsid w:val="00A9561A"/>
    <w:rsid w:val="00A960B8"/>
    <w:rsid w:val="00AA2DCE"/>
    <w:rsid w:val="00AA42F0"/>
    <w:rsid w:val="00AA5DDC"/>
    <w:rsid w:val="00AB10DF"/>
    <w:rsid w:val="00AB29A8"/>
    <w:rsid w:val="00AB42EC"/>
    <w:rsid w:val="00AB4E01"/>
    <w:rsid w:val="00AB605E"/>
    <w:rsid w:val="00AC0DF9"/>
    <w:rsid w:val="00AC2D5B"/>
    <w:rsid w:val="00AC3C0A"/>
    <w:rsid w:val="00AC728F"/>
    <w:rsid w:val="00AD2A5E"/>
    <w:rsid w:val="00AD2B66"/>
    <w:rsid w:val="00AD2BA2"/>
    <w:rsid w:val="00AD36B2"/>
    <w:rsid w:val="00AD5C8F"/>
    <w:rsid w:val="00AD6F73"/>
    <w:rsid w:val="00AD7532"/>
    <w:rsid w:val="00AE110B"/>
    <w:rsid w:val="00AE1B17"/>
    <w:rsid w:val="00AE4EFF"/>
    <w:rsid w:val="00AE5F06"/>
    <w:rsid w:val="00AE6EB7"/>
    <w:rsid w:val="00AF47AE"/>
    <w:rsid w:val="00AF4BF4"/>
    <w:rsid w:val="00AF4E4A"/>
    <w:rsid w:val="00AF65FF"/>
    <w:rsid w:val="00AF79DC"/>
    <w:rsid w:val="00AF7CA8"/>
    <w:rsid w:val="00B0274E"/>
    <w:rsid w:val="00B02C59"/>
    <w:rsid w:val="00B045B1"/>
    <w:rsid w:val="00B04F4C"/>
    <w:rsid w:val="00B05554"/>
    <w:rsid w:val="00B07AC5"/>
    <w:rsid w:val="00B106B4"/>
    <w:rsid w:val="00B1160A"/>
    <w:rsid w:val="00B11A9B"/>
    <w:rsid w:val="00B1381E"/>
    <w:rsid w:val="00B225F4"/>
    <w:rsid w:val="00B237F4"/>
    <w:rsid w:val="00B24B2A"/>
    <w:rsid w:val="00B250FD"/>
    <w:rsid w:val="00B27704"/>
    <w:rsid w:val="00B32881"/>
    <w:rsid w:val="00B32ABB"/>
    <w:rsid w:val="00B3433F"/>
    <w:rsid w:val="00B3625E"/>
    <w:rsid w:val="00B41FD3"/>
    <w:rsid w:val="00B426D3"/>
    <w:rsid w:val="00B431DE"/>
    <w:rsid w:val="00B436C1"/>
    <w:rsid w:val="00B452C0"/>
    <w:rsid w:val="00B45AB5"/>
    <w:rsid w:val="00B46E50"/>
    <w:rsid w:val="00B47044"/>
    <w:rsid w:val="00B5057C"/>
    <w:rsid w:val="00B538D2"/>
    <w:rsid w:val="00B53FA1"/>
    <w:rsid w:val="00B571E4"/>
    <w:rsid w:val="00B622CF"/>
    <w:rsid w:val="00B66C99"/>
    <w:rsid w:val="00B674BF"/>
    <w:rsid w:val="00B70860"/>
    <w:rsid w:val="00B709A9"/>
    <w:rsid w:val="00B70D03"/>
    <w:rsid w:val="00B74032"/>
    <w:rsid w:val="00B7449D"/>
    <w:rsid w:val="00B75AD3"/>
    <w:rsid w:val="00B803E7"/>
    <w:rsid w:val="00B82E14"/>
    <w:rsid w:val="00B83B01"/>
    <w:rsid w:val="00B870F7"/>
    <w:rsid w:val="00B97484"/>
    <w:rsid w:val="00BA2B5A"/>
    <w:rsid w:val="00BA3AF1"/>
    <w:rsid w:val="00BA4DDE"/>
    <w:rsid w:val="00BA68C4"/>
    <w:rsid w:val="00BA6D75"/>
    <w:rsid w:val="00BB0EB7"/>
    <w:rsid w:val="00BB1DA6"/>
    <w:rsid w:val="00BB206A"/>
    <w:rsid w:val="00BB2C20"/>
    <w:rsid w:val="00BB4ABB"/>
    <w:rsid w:val="00BB4CF6"/>
    <w:rsid w:val="00BC080A"/>
    <w:rsid w:val="00BC57FD"/>
    <w:rsid w:val="00BC655F"/>
    <w:rsid w:val="00BD09F9"/>
    <w:rsid w:val="00BD19D9"/>
    <w:rsid w:val="00BD2E2C"/>
    <w:rsid w:val="00BD4B8E"/>
    <w:rsid w:val="00BE06B1"/>
    <w:rsid w:val="00BE1E62"/>
    <w:rsid w:val="00BE33F8"/>
    <w:rsid w:val="00BE4C0B"/>
    <w:rsid w:val="00BF31FC"/>
    <w:rsid w:val="00BF52B2"/>
    <w:rsid w:val="00BF65F7"/>
    <w:rsid w:val="00BF7052"/>
    <w:rsid w:val="00BF77E1"/>
    <w:rsid w:val="00C0158D"/>
    <w:rsid w:val="00C05FAB"/>
    <w:rsid w:val="00C07D00"/>
    <w:rsid w:val="00C12431"/>
    <w:rsid w:val="00C14D35"/>
    <w:rsid w:val="00C20492"/>
    <w:rsid w:val="00C25656"/>
    <w:rsid w:val="00C26A0C"/>
    <w:rsid w:val="00C30C28"/>
    <w:rsid w:val="00C3470B"/>
    <w:rsid w:val="00C3674D"/>
    <w:rsid w:val="00C418C9"/>
    <w:rsid w:val="00C43EDE"/>
    <w:rsid w:val="00C450FB"/>
    <w:rsid w:val="00C50504"/>
    <w:rsid w:val="00C50706"/>
    <w:rsid w:val="00C51D2F"/>
    <w:rsid w:val="00C53EE9"/>
    <w:rsid w:val="00C54099"/>
    <w:rsid w:val="00C54BC6"/>
    <w:rsid w:val="00C60AC3"/>
    <w:rsid w:val="00C62867"/>
    <w:rsid w:val="00C65DF3"/>
    <w:rsid w:val="00C66BCB"/>
    <w:rsid w:val="00C67890"/>
    <w:rsid w:val="00C7169E"/>
    <w:rsid w:val="00C73727"/>
    <w:rsid w:val="00C73FB3"/>
    <w:rsid w:val="00C76248"/>
    <w:rsid w:val="00C814CC"/>
    <w:rsid w:val="00C84806"/>
    <w:rsid w:val="00C85DB0"/>
    <w:rsid w:val="00C95737"/>
    <w:rsid w:val="00CA32C7"/>
    <w:rsid w:val="00CA348A"/>
    <w:rsid w:val="00CA39C6"/>
    <w:rsid w:val="00CA580D"/>
    <w:rsid w:val="00CA5EF8"/>
    <w:rsid w:val="00CA6566"/>
    <w:rsid w:val="00CA76BB"/>
    <w:rsid w:val="00CB2262"/>
    <w:rsid w:val="00CB2CE6"/>
    <w:rsid w:val="00CC06EF"/>
    <w:rsid w:val="00CC269C"/>
    <w:rsid w:val="00CC4789"/>
    <w:rsid w:val="00CD0374"/>
    <w:rsid w:val="00CE1C8C"/>
    <w:rsid w:val="00CE3364"/>
    <w:rsid w:val="00CF08BB"/>
    <w:rsid w:val="00CF1E53"/>
    <w:rsid w:val="00CF5124"/>
    <w:rsid w:val="00CF5DE9"/>
    <w:rsid w:val="00D00E26"/>
    <w:rsid w:val="00D128A4"/>
    <w:rsid w:val="00D1389A"/>
    <w:rsid w:val="00D13DAC"/>
    <w:rsid w:val="00D15B85"/>
    <w:rsid w:val="00D15BB5"/>
    <w:rsid w:val="00D171FD"/>
    <w:rsid w:val="00D22F88"/>
    <w:rsid w:val="00D30E68"/>
    <w:rsid w:val="00D31037"/>
    <w:rsid w:val="00D317E7"/>
    <w:rsid w:val="00D31DA9"/>
    <w:rsid w:val="00D3335E"/>
    <w:rsid w:val="00D33C6F"/>
    <w:rsid w:val="00D34E18"/>
    <w:rsid w:val="00D36D26"/>
    <w:rsid w:val="00D3716A"/>
    <w:rsid w:val="00D4647F"/>
    <w:rsid w:val="00D46F57"/>
    <w:rsid w:val="00D524B1"/>
    <w:rsid w:val="00D57397"/>
    <w:rsid w:val="00D61996"/>
    <w:rsid w:val="00D64EA5"/>
    <w:rsid w:val="00D654CD"/>
    <w:rsid w:val="00D6722C"/>
    <w:rsid w:val="00D678C7"/>
    <w:rsid w:val="00D77D18"/>
    <w:rsid w:val="00D8261A"/>
    <w:rsid w:val="00D83B3A"/>
    <w:rsid w:val="00D862D2"/>
    <w:rsid w:val="00D86BB5"/>
    <w:rsid w:val="00D91BBA"/>
    <w:rsid w:val="00D91CD4"/>
    <w:rsid w:val="00D93D07"/>
    <w:rsid w:val="00D9415C"/>
    <w:rsid w:val="00D9553C"/>
    <w:rsid w:val="00D97380"/>
    <w:rsid w:val="00D97910"/>
    <w:rsid w:val="00DA0106"/>
    <w:rsid w:val="00DA33C3"/>
    <w:rsid w:val="00DA469E"/>
    <w:rsid w:val="00DA511D"/>
    <w:rsid w:val="00DA716B"/>
    <w:rsid w:val="00DB03A8"/>
    <w:rsid w:val="00DB149B"/>
    <w:rsid w:val="00DB3E39"/>
    <w:rsid w:val="00DB45F8"/>
    <w:rsid w:val="00DB4C76"/>
    <w:rsid w:val="00DB6016"/>
    <w:rsid w:val="00DB637F"/>
    <w:rsid w:val="00DB7675"/>
    <w:rsid w:val="00DB7CB3"/>
    <w:rsid w:val="00DC06F5"/>
    <w:rsid w:val="00DC11F3"/>
    <w:rsid w:val="00DC56E8"/>
    <w:rsid w:val="00DD7C13"/>
    <w:rsid w:val="00DE1012"/>
    <w:rsid w:val="00DE1C17"/>
    <w:rsid w:val="00DF5165"/>
    <w:rsid w:val="00E02743"/>
    <w:rsid w:val="00E06722"/>
    <w:rsid w:val="00E16369"/>
    <w:rsid w:val="00E21ACF"/>
    <w:rsid w:val="00E25DCD"/>
    <w:rsid w:val="00E26640"/>
    <w:rsid w:val="00E269E1"/>
    <w:rsid w:val="00E32034"/>
    <w:rsid w:val="00E3269B"/>
    <w:rsid w:val="00E326FF"/>
    <w:rsid w:val="00E32E4D"/>
    <w:rsid w:val="00E3607E"/>
    <w:rsid w:val="00E37D10"/>
    <w:rsid w:val="00E37F0E"/>
    <w:rsid w:val="00E414A0"/>
    <w:rsid w:val="00E42541"/>
    <w:rsid w:val="00E43C3A"/>
    <w:rsid w:val="00E4426E"/>
    <w:rsid w:val="00E45F13"/>
    <w:rsid w:val="00E46525"/>
    <w:rsid w:val="00E46754"/>
    <w:rsid w:val="00E50336"/>
    <w:rsid w:val="00E50E09"/>
    <w:rsid w:val="00E510BC"/>
    <w:rsid w:val="00E5218C"/>
    <w:rsid w:val="00E52BA4"/>
    <w:rsid w:val="00E547B9"/>
    <w:rsid w:val="00E60227"/>
    <w:rsid w:val="00E61256"/>
    <w:rsid w:val="00E617AA"/>
    <w:rsid w:val="00E62EFE"/>
    <w:rsid w:val="00E67335"/>
    <w:rsid w:val="00E70DF6"/>
    <w:rsid w:val="00E73CB2"/>
    <w:rsid w:val="00E7571C"/>
    <w:rsid w:val="00E768B3"/>
    <w:rsid w:val="00E816F1"/>
    <w:rsid w:val="00E8295E"/>
    <w:rsid w:val="00E839BA"/>
    <w:rsid w:val="00E8428A"/>
    <w:rsid w:val="00E905F6"/>
    <w:rsid w:val="00E91ADD"/>
    <w:rsid w:val="00E91E28"/>
    <w:rsid w:val="00E97F7D"/>
    <w:rsid w:val="00EA0EF1"/>
    <w:rsid w:val="00EA4433"/>
    <w:rsid w:val="00EA59B7"/>
    <w:rsid w:val="00EA59B8"/>
    <w:rsid w:val="00EA5A01"/>
    <w:rsid w:val="00EB3C9C"/>
    <w:rsid w:val="00EB4387"/>
    <w:rsid w:val="00EB5068"/>
    <w:rsid w:val="00EB6410"/>
    <w:rsid w:val="00EB753B"/>
    <w:rsid w:val="00EC06A4"/>
    <w:rsid w:val="00EC0BD3"/>
    <w:rsid w:val="00EC2473"/>
    <w:rsid w:val="00EC2DF9"/>
    <w:rsid w:val="00EC2FEC"/>
    <w:rsid w:val="00EC3AE2"/>
    <w:rsid w:val="00EC4A44"/>
    <w:rsid w:val="00EC4B37"/>
    <w:rsid w:val="00EC6473"/>
    <w:rsid w:val="00EC66EA"/>
    <w:rsid w:val="00ED482E"/>
    <w:rsid w:val="00ED4DF9"/>
    <w:rsid w:val="00EE2565"/>
    <w:rsid w:val="00EE3407"/>
    <w:rsid w:val="00EE5925"/>
    <w:rsid w:val="00EE614C"/>
    <w:rsid w:val="00EE6E36"/>
    <w:rsid w:val="00EE6FC8"/>
    <w:rsid w:val="00EE71CF"/>
    <w:rsid w:val="00EE7A9C"/>
    <w:rsid w:val="00EF3DE4"/>
    <w:rsid w:val="00F00D0F"/>
    <w:rsid w:val="00F00DC5"/>
    <w:rsid w:val="00F0147C"/>
    <w:rsid w:val="00F016BC"/>
    <w:rsid w:val="00F0660B"/>
    <w:rsid w:val="00F10070"/>
    <w:rsid w:val="00F10732"/>
    <w:rsid w:val="00F10FAF"/>
    <w:rsid w:val="00F123AE"/>
    <w:rsid w:val="00F13EB2"/>
    <w:rsid w:val="00F148D1"/>
    <w:rsid w:val="00F16C91"/>
    <w:rsid w:val="00F17DA5"/>
    <w:rsid w:val="00F218D5"/>
    <w:rsid w:val="00F26721"/>
    <w:rsid w:val="00F32B93"/>
    <w:rsid w:val="00F33D76"/>
    <w:rsid w:val="00F37404"/>
    <w:rsid w:val="00F41262"/>
    <w:rsid w:val="00F45A38"/>
    <w:rsid w:val="00F45CDD"/>
    <w:rsid w:val="00F521CF"/>
    <w:rsid w:val="00F5551A"/>
    <w:rsid w:val="00F559E9"/>
    <w:rsid w:val="00F56AAB"/>
    <w:rsid w:val="00F600C7"/>
    <w:rsid w:val="00F62788"/>
    <w:rsid w:val="00F65FFF"/>
    <w:rsid w:val="00F67140"/>
    <w:rsid w:val="00F73331"/>
    <w:rsid w:val="00F73B61"/>
    <w:rsid w:val="00F73C2F"/>
    <w:rsid w:val="00F754CD"/>
    <w:rsid w:val="00F75599"/>
    <w:rsid w:val="00F77261"/>
    <w:rsid w:val="00F832E8"/>
    <w:rsid w:val="00F86168"/>
    <w:rsid w:val="00F87174"/>
    <w:rsid w:val="00F87596"/>
    <w:rsid w:val="00F87970"/>
    <w:rsid w:val="00F9013F"/>
    <w:rsid w:val="00F9169F"/>
    <w:rsid w:val="00F91D37"/>
    <w:rsid w:val="00F91DEC"/>
    <w:rsid w:val="00F92877"/>
    <w:rsid w:val="00F93538"/>
    <w:rsid w:val="00F94428"/>
    <w:rsid w:val="00F94C2F"/>
    <w:rsid w:val="00F9610D"/>
    <w:rsid w:val="00F96C4E"/>
    <w:rsid w:val="00FA154E"/>
    <w:rsid w:val="00FA15F3"/>
    <w:rsid w:val="00FA3EFF"/>
    <w:rsid w:val="00FA753F"/>
    <w:rsid w:val="00FA7F90"/>
    <w:rsid w:val="00FB150A"/>
    <w:rsid w:val="00FB43D1"/>
    <w:rsid w:val="00FB4C71"/>
    <w:rsid w:val="00FB4C9C"/>
    <w:rsid w:val="00FB657F"/>
    <w:rsid w:val="00FC57C5"/>
    <w:rsid w:val="00FC5908"/>
    <w:rsid w:val="00FC7B91"/>
    <w:rsid w:val="00FD016C"/>
    <w:rsid w:val="00FD1206"/>
    <w:rsid w:val="00FD1A94"/>
    <w:rsid w:val="00FD4BB0"/>
    <w:rsid w:val="00FD6C69"/>
    <w:rsid w:val="00FD6F77"/>
    <w:rsid w:val="00FD73D5"/>
    <w:rsid w:val="00FE4CF6"/>
    <w:rsid w:val="00FE71F0"/>
    <w:rsid w:val="00FE7408"/>
    <w:rsid w:val="00FE7D09"/>
    <w:rsid w:val="00FF20F2"/>
    <w:rsid w:val="00FF611F"/>
    <w:rsid w:val="01CFFA7B"/>
    <w:rsid w:val="0305B672"/>
    <w:rsid w:val="03507F27"/>
    <w:rsid w:val="0472E0F4"/>
    <w:rsid w:val="04C2FA83"/>
    <w:rsid w:val="0519BDF6"/>
    <w:rsid w:val="080BA407"/>
    <w:rsid w:val="08970780"/>
    <w:rsid w:val="0BAC46CD"/>
    <w:rsid w:val="0FBC16C7"/>
    <w:rsid w:val="11226338"/>
    <w:rsid w:val="13A0739B"/>
    <w:rsid w:val="1562DA5C"/>
    <w:rsid w:val="16C9C4B3"/>
    <w:rsid w:val="181FC567"/>
    <w:rsid w:val="1C28DCF7"/>
    <w:rsid w:val="2127ECB7"/>
    <w:rsid w:val="21F30FD4"/>
    <w:rsid w:val="26B6C4E9"/>
    <w:rsid w:val="287122C4"/>
    <w:rsid w:val="2BD99ADE"/>
    <w:rsid w:val="2BFD2DE5"/>
    <w:rsid w:val="3131092E"/>
    <w:rsid w:val="33E99D15"/>
    <w:rsid w:val="33EB9FA9"/>
    <w:rsid w:val="33FF57DD"/>
    <w:rsid w:val="3740E769"/>
    <w:rsid w:val="37472BC4"/>
    <w:rsid w:val="3A510BA5"/>
    <w:rsid w:val="3B783A32"/>
    <w:rsid w:val="3BFB2747"/>
    <w:rsid w:val="3D3CD262"/>
    <w:rsid w:val="3DA2C27F"/>
    <w:rsid w:val="3DD86D48"/>
    <w:rsid w:val="3E11DB59"/>
    <w:rsid w:val="40B63800"/>
    <w:rsid w:val="419FD44E"/>
    <w:rsid w:val="480A0F83"/>
    <w:rsid w:val="490A2BDC"/>
    <w:rsid w:val="490ABF20"/>
    <w:rsid w:val="4CBB1B3A"/>
    <w:rsid w:val="4F354AEB"/>
    <w:rsid w:val="5121C143"/>
    <w:rsid w:val="5344ED8D"/>
    <w:rsid w:val="5833763A"/>
    <w:rsid w:val="58B702E6"/>
    <w:rsid w:val="58FCE930"/>
    <w:rsid w:val="59B926EF"/>
    <w:rsid w:val="5A9F1D58"/>
    <w:rsid w:val="5BD15C6E"/>
    <w:rsid w:val="5C777081"/>
    <w:rsid w:val="5C9ABCFF"/>
    <w:rsid w:val="5EB1C670"/>
    <w:rsid w:val="610E642F"/>
    <w:rsid w:val="61453919"/>
    <w:rsid w:val="61F61C53"/>
    <w:rsid w:val="6355E03F"/>
    <w:rsid w:val="647ABD35"/>
    <w:rsid w:val="669A4ECE"/>
    <w:rsid w:val="66B77FBC"/>
    <w:rsid w:val="67B4310F"/>
    <w:rsid w:val="6C7BC59C"/>
    <w:rsid w:val="6F58C6B4"/>
    <w:rsid w:val="6F9D980A"/>
    <w:rsid w:val="7087394A"/>
    <w:rsid w:val="70F604EF"/>
    <w:rsid w:val="75CC3258"/>
    <w:rsid w:val="7942C5F7"/>
    <w:rsid w:val="7C080F92"/>
    <w:rsid w:val="7FE9B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A49507"/>
  <w15:docId w15:val="{7596DFDF-06B6-4BE8-8508-5CD8F4F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16"/>
    <w:rPr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3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3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3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CircularA-Regular" w:hAnsi="EuclidCircularA-Regular"/>
        <w:b w:val="0"/>
      </w:rPr>
    </w:tblStylePr>
    <w:tblStylePr w:type="lastRow">
      <w:rPr>
        <w:rFonts w:ascii="EuclidCircularA-Regular" w:hAnsi="EuclidCircularA-Regular"/>
        <w:b w:val="0"/>
      </w:rPr>
    </w:tblStylePr>
    <w:tblStylePr w:type="firstCol">
      <w:rPr>
        <w:rFonts w:ascii="EuclidCircularA-Regular" w:hAnsi="EuclidCircularA-Regular"/>
        <w:b w:val="0"/>
      </w:rPr>
    </w:tblStylePr>
    <w:tblStylePr w:type="lastCol">
      <w:rPr>
        <w:rFonts w:ascii="EuclidCircularA-Regular" w:hAnsi="EuclidCircularA-Regular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20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7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25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5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25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25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25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25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25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29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39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79"/>
    <w:semiHidden/>
    <w:unhideWhenUsed/>
    <w:rsid w:val="001648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unhideWhenUsed/>
    <w:rsid w:val="001648F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rsid w:val="001648F7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1648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1648F7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1648F7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A811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3867C0"/>
  </w:style>
  <w:style w:type="character" w:customStyle="1" w:styleId="whitespace-normal">
    <w:name w:val="whitespace-normal"/>
    <w:basedOn w:val="Policepardfaut"/>
    <w:rsid w:val="002233EF"/>
  </w:style>
  <w:style w:type="character" w:styleId="Accentuation">
    <w:name w:val="Emphasis"/>
    <w:basedOn w:val="Policepardfaut"/>
    <w:uiPriority w:val="20"/>
    <w:qFormat/>
    <w:rsid w:val="00756DA8"/>
    <w:rPr>
      <w:i/>
      <w:iCs/>
    </w:rPr>
  </w:style>
  <w:style w:type="paragraph" w:customStyle="1" w:styleId="isselectedend">
    <w:name w:val="isselectedend"/>
    <w:basedOn w:val="Normal"/>
    <w:rsid w:val="006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kalhelden.ch/fr/birdlife-la-sau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fr/content/la-sauge-jubil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lphine.peter-devenoges@birdlife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image" Target="media/image6.emf"/><Relationship Id="rId5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15b4bd-f060-48b1-9b2a-92f78c760e38" xsi:nil="true"/>
    <lcf76f155ced4ddcb4097134ff3c332f xmlns="f9691c02-0717-4c25-b763-98a7b05271f4">
      <Terms xmlns="http://schemas.microsoft.com/office/infopath/2007/PartnerControls"/>
    </lcf76f155ced4ddcb4097134ff3c332f>
    <Emplacement xmlns="f9691c02-0717-4c25-b763-98a7b05271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F22FBAEE33448835B1F4EB9A33444" ma:contentTypeVersion="21" ma:contentTypeDescription="Crée un document." ma:contentTypeScope="" ma:versionID="252ef39c90dab31b21631feb4fcbb8d9">
  <xsd:schema xmlns:xsd="http://www.w3.org/2001/XMLSchema" xmlns:xs="http://www.w3.org/2001/XMLSchema" xmlns:p="http://schemas.microsoft.com/office/2006/metadata/properties" xmlns:ns2="f9691c02-0717-4c25-b763-98a7b05271f4" xmlns:ns3="5a15b4bd-f060-48b1-9b2a-92f78c760e38" targetNamespace="http://schemas.microsoft.com/office/2006/metadata/properties" ma:root="true" ma:fieldsID="75dde4c0e281bf08cd3e5f9fdf895f96" ns2:_="" ns3:_="">
    <xsd:import namespace="f9691c02-0717-4c25-b763-98a7b05271f4"/>
    <xsd:import namespace="5a15b4bd-f060-48b1-9b2a-92f78c760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Emplacement" minOccurs="0"/>
                <xsd:element ref="ns2:fb53d584-cdf9-412c-a84d-daa02e21c49eCountryOrRegion" minOccurs="0"/>
                <xsd:element ref="ns2:fb53d584-cdf9-412c-a84d-daa02e21c49eState" minOccurs="0"/>
                <xsd:element ref="ns2:fb53d584-cdf9-412c-a84d-daa02e21c49eCity" minOccurs="0"/>
                <xsd:element ref="ns2:fb53d584-cdf9-412c-a84d-daa02e21c49ePostalCode" minOccurs="0"/>
                <xsd:element ref="ns2:fb53d584-cdf9-412c-a84d-daa02e21c49eStreet" minOccurs="0"/>
                <xsd:element ref="ns2:fb53d584-cdf9-412c-a84d-daa02e21c49eGeoLoc" minOccurs="0"/>
                <xsd:element ref="ns2:fb53d584-cdf9-412c-a84d-daa02e21c49e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1c02-0717-4c25-b763-98a7b052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Emplacement" ma:index="20" nillable="true" ma:displayName="Emplacement" ma:format="Dropdown" ma:internalName="Emplacement">
      <xsd:simpleType>
        <xsd:restriction base="dms:Unknown"/>
      </xsd:simpleType>
    </xsd:element>
    <xsd:element name="fb53d584-cdf9-412c-a84d-daa02e21c49eCountryOrRegion" ma:index="21" nillable="true" ma:displayName="Emplacement : Pays/région" ma:internalName="CountryOrRegion" ma:readOnly="true">
      <xsd:simpleType>
        <xsd:restriction base="dms:Text"/>
      </xsd:simpleType>
    </xsd:element>
    <xsd:element name="fb53d584-cdf9-412c-a84d-daa02e21c49eState" ma:index="22" nillable="true" ma:displayName="Emplacement : État" ma:internalName="State" ma:readOnly="true">
      <xsd:simpleType>
        <xsd:restriction base="dms:Text"/>
      </xsd:simpleType>
    </xsd:element>
    <xsd:element name="fb53d584-cdf9-412c-a84d-daa02e21c49eCity" ma:index="23" nillable="true" ma:displayName="Emplacement : Ville" ma:internalName="City" ma:readOnly="true">
      <xsd:simpleType>
        <xsd:restriction base="dms:Text"/>
      </xsd:simpleType>
    </xsd:element>
    <xsd:element name="fb53d584-cdf9-412c-a84d-daa02e21c49ePostalCode" ma:index="24" nillable="true" ma:displayName="Emplacement : Code postal" ma:internalName="PostalCode" ma:readOnly="true">
      <xsd:simpleType>
        <xsd:restriction base="dms:Text"/>
      </xsd:simpleType>
    </xsd:element>
    <xsd:element name="fb53d584-cdf9-412c-a84d-daa02e21c49eStreet" ma:index="25" nillable="true" ma:displayName="Emplacement : Rue" ma:internalName="Street" ma:readOnly="true">
      <xsd:simpleType>
        <xsd:restriction base="dms:Text"/>
      </xsd:simpleType>
    </xsd:element>
    <xsd:element name="fb53d584-cdf9-412c-a84d-daa02e21c49eGeoLoc" ma:index="26" nillable="true" ma:displayName="Emplacement : Coordonnées" ma:internalName="GeoLoc" ma:readOnly="true">
      <xsd:simpleType>
        <xsd:restriction base="dms:Unknown"/>
      </xsd:simpleType>
    </xsd:element>
    <xsd:element name="fb53d584-cdf9-412c-a84d-daa02e21c49eDispName" ma:index="27" nillable="true" ma:displayName="Emplacement : nom" ma:internalName="DispName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5b4bd-f060-48b1-9b2a-92f78c760e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c4d8f-f35a-4892-89f1-9920af5c3b93}" ma:internalName="TaxCatchAll" ma:showField="CatchAllData" ma:web="5a15b4bd-f060-48b1-9b2a-92f78c760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a15b4bd-f060-48b1-9b2a-92f78c760e38"/>
    <ds:schemaRef ds:uri="f9691c02-0717-4c25-b763-98a7b05271f4"/>
  </ds:schemaRefs>
</ds:datastoreItem>
</file>

<file path=customXml/itemProps3.xml><?xml version="1.0" encoding="utf-8"?>
<ds:datastoreItem xmlns:ds="http://schemas.openxmlformats.org/officeDocument/2006/customXml" ds:itemID="{B8AE8080-F278-41B6-A294-7BC4783D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91c02-0717-4c25-b763-98a7b05271f4"/>
    <ds:schemaRef ds:uri="5a15b4bd-f060-48b1-9b2a-92f78c760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497</Words>
  <Characters>2735</Characters>
  <Application>Microsoft Office Word</Application>
  <DocSecurity>0</DocSecurity>
  <Lines>22</Lines>
  <Paragraphs>6</Paragraphs>
  <ScaleCrop>false</ScaleCrop>
  <Company>erstellt durch Vorlagenbauer.ch</Company>
  <LinksUpToDate>false</LinksUpToDate>
  <CharactersWithSpaces>3226</CharactersWithSpaces>
  <SharedDoc>false</SharedDoc>
  <HLinks>
    <vt:vector size="18" baseType="variant">
      <vt:variant>
        <vt:i4>4653177</vt:i4>
      </vt:variant>
      <vt:variant>
        <vt:i4>6</vt:i4>
      </vt:variant>
      <vt:variant>
        <vt:i4>0</vt:i4>
      </vt:variant>
      <vt:variant>
        <vt:i4>5</vt:i4>
      </vt:variant>
      <vt:variant>
        <vt:lpwstr>mailto:delphine.peter-devenoges@birdlife.ch</vt:lpwstr>
      </vt:variant>
      <vt:variant>
        <vt:lpwstr/>
      </vt:variant>
      <vt:variant>
        <vt:i4>7209002</vt:i4>
      </vt:variant>
      <vt:variant>
        <vt:i4>3</vt:i4>
      </vt:variant>
      <vt:variant>
        <vt:i4>0</vt:i4>
      </vt:variant>
      <vt:variant>
        <vt:i4>5</vt:i4>
      </vt:variant>
      <vt:variant>
        <vt:lpwstr>https://www.lokalhelden.ch/fr/birdlife-la-sauge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https://www.birdlife.ch/fr/content/la-sauge-jubile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Eva</cp:lastModifiedBy>
  <cp:revision>135</cp:revision>
  <cp:lastPrinted>2022-12-02T03:28:00Z</cp:lastPrinted>
  <dcterms:created xsi:type="dcterms:W3CDTF">2024-11-26T06:46:00Z</dcterms:created>
  <dcterms:modified xsi:type="dcterms:W3CDTF">2026-06-16T07:07:00Z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0x0101005DFF22FBAEE33448835B1F4EB9A33444</vt:lpwstr>
  </property>
  <property fmtid="{D5CDD505-2E9C-101B-9397-08002B2CF9AE}" pid="3" name="MediaServiceImageTags">
    <vt:lpwstr/>
  </property>
</Properties>
</file>