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20BAB367" w:rsidR="00524BAD" w:rsidRPr="00062E5D" w:rsidRDefault="00BE3A2A" w:rsidP="00524BAD">
      <w:pPr>
        <w:spacing w:after="720"/>
        <w:rPr>
          <w:rStyle w:val="Kursiv"/>
        </w:rPr>
      </w:pPr>
      <w:bookmarkStart w:id="0" w:name="_Toc89772125"/>
      <w:bookmarkStart w:id="1" w:name="_Toc99363813"/>
      <w:r w:rsidRPr="00062E5D">
        <w:rPr>
          <w:rStyle w:val="Kursiv"/>
        </w:rPr>
        <w:t>Communiqué de presse de BirdLife Suisse du</w:t>
      </w:r>
      <w:r w:rsidR="00F256D2" w:rsidRPr="00062E5D">
        <w:rPr>
          <w:rStyle w:val="Kursiv"/>
        </w:rPr>
        <w:t xml:space="preserve"> </w:t>
      </w:r>
      <w:r w:rsidR="00CE2FBC">
        <w:rPr>
          <w:rStyle w:val="Kursiv"/>
        </w:rPr>
        <w:t>18</w:t>
      </w:r>
      <w:r w:rsidR="006A7074">
        <w:rPr>
          <w:rStyle w:val="Kursiv"/>
        </w:rPr>
        <w:t>.</w:t>
      </w:r>
      <w:r w:rsidR="00CE2FBC">
        <w:rPr>
          <w:rStyle w:val="Kursiv"/>
        </w:rPr>
        <w:t>6</w:t>
      </w:r>
      <w:r w:rsidR="006A7074">
        <w:rPr>
          <w:rStyle w:val="Kursiv"/>
        </w:rPr>
        <w:t>.</w:t>
      </w:r>
      <w:r w:rsidR="00F256D2" w:rsidRPr="00062E5D">
        <w:rPr>
          <w:rStyle w:val="Kursiv"/>
        </w:rPr>
        <w:t>2026</w:t>
      </w:r>
    </w:p>
    <w:p w14:paraId="5F12887B" w14:textId="2F5C0AA8" w:rsidR="00AA70C5" w:rsidRDefault="006C4B1B" w:rsidP="00AA70C5">
      <w:pPr>
        <w:spacing w:line="240" w:lineRule="auto"/>
        <w:rPr>
          <w:rFonts w:asciiTheme="majorHAnsi" w:eastAsia="Aptos" w:hAnsiTheme="majorHAnsi" w:cstheme="majorHAnsi"/>
          <w:b/>
          <w:bCs/>
          <w:kern w:val="2"/>
          <w:sz w:val="40"/>
          <w:szCs w:val="40"/>
          <w14:ligatures w14:val="standardContextual"/>
          <w14:numSpacing w14:val="default"/>
        </w:rPr>
      </w:pPr>
      <w:r>
        <w:rPr>
          <w:rFonts w:asciiTheme="majorHAnsi" w:eastAsia="Aptos" w:hAnsiTheme="majorHAnsi" w:cstheme="majorHAnsi"/>
          <w:b/>
          <w:bCs/>
          <w:kern w:val="2"/>
          <w:sz w:val="40"/>
          <w:szCs w:val="40"/>
          <w14:ligatures w14:val="standardContextual"/>
          <w14:numSpacing w14:val="default"/>
        </w:rPr>
        <w:t xml:space="preserve">30 ans de conservation du Râle des genêts : un travail pionnier </w:t>
      </w:r>
      <w:r w:rsidR="00D65F26">
        <w:rPr>
          <w:rFonts w:asciiTheme="majorHAnsi" w:eastAsia="Aptos" w:hAnsiTheme="majorHAnsi" w:cstheme="majorHAnsi"/>
          <w:b/>
          <w:bCs/>
          <w:kern w:val="2"/>
          <w:sz w:val="40"/>
          <w:szCs w:val="40"/>
          <w14:ligatures w14:val="standardContextual"/>
          <w14:numSpacing w14:val="default"/>
        </w:rPr>
        <w:t>entre succès et fragilité</w:t>
      </w:r>
    </w:p>
    <w:p w14:paraId="1A24BC63" w14:textId="77777777" w:rsidR="00550F72" w:rsidRPr="001926E9" w:rsidRDefault="00550F72" w:rsidP="00AA70C5">
      <w:pPr>
        <w:spacing w:line="240" w:lineRule="auto"/>
        <w:rPr>
          <w:rFonts w:ascii="Arial" w:eastAsia="Aptos" w:hAnsi="Arial" w:cs="Arial"/>
          <w:b/>
          <w:bCs/>
          <w:kern w:val="2"/>
          <w14:ligatures w14:val="standardContextual"/>
          <w14:numSpacing w14:val="default"/>
        </w:rPr>
      </w:pPr>
    </w:p>
    <w:p w14:paraId="25C57815" w14:textId="3850176E" w:rsidR="0065669C" w:rsidRPr="00AB0FBA" w:rsidRDefault="00B66EFB" w:rsidP="0065669C">
      <w:pPr>
        <w:spacing w:line="276" w:lineRule="auto"/>
        <w:rPr>
          <w:b/>
          <w:bCs/>
          <w:sz w:val="21"/>
          <w:szCs w:val="21"/>
        </w:rPr>
      </w:pPr>
      <w:r w:rsidRPr="00B66EFB">
        <w:rPr>
          <w:b/>
          <w:bCs/>
          <w:sz w:val="21"/>
          <w:szCs w:val="21"/>
        </w:rPr>
        <w:t xml:space="preserve">BirdLife Suisse fête les 30 ans du plus ancien programme de </w:t>
      </w:r>
      <w:r>
        <w:rPr>
          <w:b/>
          <w:bCs/>
          <w:sz w:val="21"/>
          <w:szCs w:val="21"/>
        </w:rPr>
        <w:t>conservation</w:t>
      </w:r>
      <w:r w:rsidRPr="00B66EFB">
        <w:rPr>
          <w:b/>
          <w:bCs/>
          <w:sz w:val="21"/>
          <w:szCs w:val="21"/>
        </w:rPr>
        <w:t xml:space="preserve"> d'une espèce </w:t>
      </w:r>
      <w:r w:rsidR="0077561B">
        <w:rPr>
          <w:b/>
          <w:bCs/>
          <w:sz w:val="21"/>
          <w:szCs w:val="21"/>
        </w:rPr>
        <w:t xml:space="preserve">d’oiseau </w:t>
      </w:r>
      <w:r w:rsidRPr="00B66EFB">
        <w:rPr>
          <w:b/>
          <w:bCs/>
          <w:sz w:val="21"/>
          <w:szCs w:val="21"/>
        </w:rPr>
        <w:t xml:space="preserve">en Suisse. Depuis 1996, BirdLife s'engage aux côtés des </w:t>
      </w:r>
      <w:r w:rsidR="0077561B">
        <w:rPr>
          <w:b/>
          <w:bCs/>
          <w:sz w:val="21"/>
          <w:szCs w:val="21"/>
        </w:rPr>
        <w:t>exploitations agricoles</w:t>
      </w:r>
      <w:r w:rsidRPr="00B66EFB">
        <w:rPr>
          <w:b/>
          <w:bCs/>
          <w:sz w:val="21"/>
          <w:szCs w:val="21"/>
        </w:rPr>
        <w:t xml:space="preserve">, des cantons et d'ornithologues bénévoles pour le </w:t>
      </w:r>
      <w:r w:rsidR="00CC6770">
        <w:rPr>
          <w:b/>
          <w:bCs/>
          <w:sz w:val="21"/>
          <w:szCs w:val="21"/>
        </w:rPr>
        <w:t>Râle des genêts,</w:t>
      </w:r>
      <w:r w:rsidRPr="00B66EFB">
        <w:rPr>
          <w:b/>
          <w:bCs/>
          <w:sz w:val="21"/>
          <w:szCs w:val="21"/>
        </w:rPr>
        <w:t xml:space="preserve"> une espèce qui, sans cet engagement, </w:t>
      </w:r>
      <w:r w:rsidR="00113FAB">
        <w:rPr>
          <w:b/>
          <w:bCs/>
          <w:sz w:val="21"/>
          <w:szCs w:val="21"/>
        </w:rPr>
        <w:t xml:space="preserve">aurait </w:t>
      </w:r>
      <w:r w:rsidR="00113FAB" w:rsidRPr="00B66EFB">
        <w:rPr>
          <w:b/>
          <w:bCs/>
          <w:sz w:val="21"/>
          <w:szCs w:val="21"/>
        </w:rPr>
        <w:t xml:space="preserve">aujourd'hui </w:t>
      </w:r>
      <w:r w:rsidRPr="00B66EFB">
        <w:rPr>
          <w:b/>
          <w:bCs/>
          <w:sz w:val="21"/>
          <w:szCs w:val="21"/>
        </w:rPr>
        <w:t xml:space="preserve">pratiquement </w:t>
      </w:r>
      <w:r w:rsidR="00113FAB">
        <w:rPr>
          <w:b/>
          <w:bCs/>
          <w:sz w:val="21"/>
          <w:szCs w:val="21"/>
        </w:rPr>
        <w:t>disparu</w:t>
      </w:r>
      <w:r w:rsidRPr="00B66EFB">
        <w:rPr>
          <w:b/>
          <w:bCs/>
          <w:sz w:val="21"/>
          <w:szCs w:val="21"/>
        </w:rPr>
        <w:t xml:space="preserve"> </w:t>
      </w:r>
      <w:r w:rsidR="00113FAB">
        <w:rPr>
          <w:b/>
          <w:bCs/>
          <w:sz w:val="21"/>
          <w:szCs w:val="21"/>
        </w:rPr>
        <w:t>de</w:t>
      </w:r>
      <w:r w:rsidR="00113FAB" w:rsidRPr="00B66EFB">
        <w:rPr>
          <w:b/>
          <w:bCs/>
          <w:sz w:val="21"/>
          <w:szCs w:val="21"/>
        </w:rPr>
        <w:t xml:space="preserve"> Suisse </w:t>
      </w:r>
      <w:r w:rsidRPr="00B66EFB">
        <w:rPr>
          <w:b/>
          <w:bCs/>
          <w:sz w:val="21"/>
          <w:szCs w:val="21"/>
        </w:rPr>
        <w:t>comme oiseau nicheur. Le bilan est impressionnant, mais la situation reste très précaire</w:t>
      </w:r>
      <w:r w:rsidR="0065669C" w:rsidRPr="00AB0FBA">
        <w:rPr>
          <w:b/>
          <w:bCs/>
          <w:sz w:val="21"/>
          <w:szCs w:val="21"/>
        </w:rPr>
        <w:t>.</w:t>
      </w:r>
    </w:p>
    <w:p w14:paraId="239C80FE" w14:textId="77777777" w:rsidR="0065669C" w:rsidRPr="00AB0FBA" w:rsidRDefault="0065669C" w:rsidP="0065669C">
      <w:pPr>
        <w:spacing w:line="276" w:lineRule="auto"/>
        <w:rPr>
          <w:b/>
          <w:bCs/>
          <w:sz w:val="21"/>
          <w:szCs w:val="21"/>
        </w:rPr>
      </w:pPr>
    </w:p>
    <w:p w14:paraId="66E43A5E" w14:textId="4E679071" w:rsidR="001A7BC1" w:rsidRPr="00AB0FBA" w:rsidRDefault="000958B5" w:rsidP="001A7BC1">
      <w:pPr>
        <w:spacing w:line="276" w:lineRule="auto"/>
        <w:rPr>
          <w:sz w:val="21"/>
          <w:szCs w:val="21"/>
        </w:rPr>
      </w:pPr>
      <w:r>
        <w:t xml:space="preserve">23 heures. Quelque part dans les montagnes des Grisons. Le silence – puis, soudain, le </w:t>
      </w:r>
      <w:r w:rsidR="001C596B">
        <w:t>cri</w:t>
      </w:r>
      <w:r>
        <w:t xml:space="preserve"> caractéristique « </w:t>
      </w:r>
      <w:proofErr w:type="spellStart"/>
      <w:r>
        <w:t>crex-crex</w:t>
      </w:r>
      <w:proofErr w:type="spellEnd"/>
      <w:r>
        <w:t xml:space="preserve"> ». </w:t>
      </w:r>
      <w:r w:rsidR="001C596B">
        <w:t>Entendre cela en</w:t>
      </w:r>
      <w:r>
        <w:t xml:space="preserve"> Suisse </w:t>
      </w:r>
      <w:r w:rsidR="001C596B">
        <w:t xml:space="preserve">est devenu très rare. </w:t>
      </w:r>
      <w:r>
        <w:t>Pourtant, il était autrefois omniprésent : il y a quelques décennies encore, le « chant » du Râle des genêts faisait partie des douces nuits du début de l'été</w:t>
      </w:r>
      <w:r w:rsidR="00C174E8">
        <w:t xml:space="preserve"> sur</w:t>
      </w:r>
      <w:r>
        <w:t xml:space="preserve"> le Plateau suisse. Il y a 100 ans, les gens se plaignaient de ne pas pouvoir dormir à cause du </w:t>
      </w:r>
      <w:r w:rsidR="00112EDC">
        <w:t>bruit</w:t>
      </w:r>
      <w:r>
        <w:t xml:space="preserve"> </w:t>
      </w:r>
      <w:r w:rsidR="00112EDC">
        <w:t>des nombreux</w:t>
      </w:r>
      <w:r>
        <w:t xml:space="preserve"> Râles des genêts. Aujourd'hui, </w:t>
      </w:r>
      <w:r w:rsidR="00233C73">
        <w:t>ses cris ne résonnent pratiquement plus en Suisse.</w:t>
      </w:r>
    </w:p>
    <w:p w14:paraId="0098CD52" w14:textId="61874897"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Le projet de </w:t>
      </w:r>
      <w:r w:rsidR="005662E2">
        <w:rPr>
          <w:rFonts w:asciiTheme="minorHAnsi" w:eastAsiaTheme="minorHAnsi" w:hAnsiTheme="minorHAnsi" w:cstheme="minorBidi"/>
          <w:sz w:val="20"/>
          <w:szCs w:val="20"/>
          <w:lang w:eastAsia="en-US"/>
          <w14:numSpacing w14:val="tabular"/>
        </w:rPr>
        <w:t>conservation</w:t>
      </w:r>
      <w:r w:rsidRPr="00982487">
        <w:rPr>
          <w:rFonts w:asciiTheme="minorHAnsi" w:eastAsiaTheme="minorHAnsi" w:hAnsiTheme="minorHAnsi" w:cstheme="minorBidi"/>
          <w:sz w:val="20"/>
          <w:szCs w:val="20"/>
          <w:lang w:eastAsia="en-US"/>
          <w14:numSpacing w14:val="tabular"/>
        </w:rPr>
        <w:t xml:space="preserve"> du Râle des genêts est le premier </w:t>
      </w:r>
      <w:r w:rsidR="00BD479F">
        <w:rPr>
          <w:rFonts w:asciiTheme="minorHAnsi" w:eastAsiaTheme="minorHAnsi" w:hAnsiTheme="minorHAnsi" w:cstheme="minorBidi"/>
          <w:sz w:val="20"/>
          <w:szCs w:val="20"/>
          <w:lang w:eastAsia="en-US"/>
          <w14:numSpacing w14:val="tabular"/>
        </w:rPr>
        <w:t>du genre</w:t>
      </w:r>
      <w:r w:rsidRPr="00982487">
        <w:rPr>
          <w:rFonts w:asciiTheme="minorHAnsi" w:eastAsiaTheme="minorHAnsi" w:hAnsiTheme="minorHAnsi" w:cstheme="minorBidi"/>
          <w:sz w:val="20"/>
          <w:szCs w:val="20"/>
          <w:lang w:eastAsia="en-US"/>
          <w14:numSpacing w14:val="tabular"/>
        </w:rPr>
        <w:t xml:space="preserve"> en Suisse spécifiquement ciblé sur une espèce d'oiseau – marquant ainsi </w:t>
      </w:r>
      <w:r w:rsidR="00924ADE">
        <w:rPr>
          <w:rFonts w:asciiTheme="minorHAnsi" w:eastAsiaTheme="minorHAnsi" w:hAnsiTheme="minorHAnsi" w:cstheme="minorBidi"/>
          <w:sz w:val="20"/>
          <w:szCs w:val="20"/>
          <w:lang w:eastAsia="en-US"/>
          <w14:numSpacing w14:val="tabular"/>
        </w:rPr>
        <w:t>le début</w:t>
      </w:r>
      <w:r w:rsidRPr="00982487">
        <w:rPr>
          <w:rFonts w:asciiTheme="minorHAnsi" w:eastAsiaTheme="minorHAnsi" w:hAnsiTheme="minorHAnsi" w:cstheme="minorBidi"/>
          <w:sz w:val="20"/>
          <w:szCs w:val="20"/>
          <w:lang w:eastAsia="en-US"/>
          <w14:numSpacing w14:val="tabular"/>
        </w:rPr>
        <w:t xml:space="preserve"> de la </w:t>
      </w:r>
      <w:r w:rsidR="00924ADE">
        <w:rPr>
          <w:rFonts w:asciiTheme="minorHAnsi" w:eastAsiaTheme="minorHAnsi" w:hAnsiTheme="minorHAnsi" w:cstheme="minorBidi"/>
          <w:sz w:val="20"/>
          <w:szCs w:val="20"/>
          <w:lang w:eastAsia="en-US"/>
          <w14:numSpacing w14:val="tabular"/>
        </w:rPr>
        <w:t>conservation</w:t>
      </w:r>
      <w:r w:rsidRPr="00982487">
        <w:rPr>
          <w:rFonts w:asciiTheme="minorHAnsi" w:eastAsiaTheme="minorHAnsi" w:hAnsiTheme="minorHAnsi" w:cstheme="minorBidi"/>
          <w:sz w:val="20"/>
          <w:szCs w:val="20"/>
          <w:lang w:eastAsia="en-US"/>
          <w14:numSpacing w14:val="tabular"/>
        </w:rPr>
        <w:t xml:space="preserve"> des espèces dans le pays. Lorsque BirdLife Suisse l'a lancé en 1996, la situation de départ était dramatique : autrefois oiseau nicheur très commun dans presque toutes les prairies, </w:t>
      </w:r>
      <w:r w:rsidR="000142E8">
        <w:rPr>
          <w:rFonts w:asciiTheme="minorHAnsi" w:eastAsiaTheme="minorHAnsi" w:hAnsiTheme="minorHAnsi" w:cstheme="minorBidi"/>
          <w:sz w:val="20"/>
          <w:szCs w:val="20"/>
          <w:lang w:eastAsia="en-US"/>
          <w14:numSpacing w14:val="tabular"/>
        </w:rPr>
        <w:t>le râle des genêts</w:t>
      </w:r>
      <w:r w:rsidRPr="00982487">
        <w:rPr>
          <w:rFonts w:asciiTheme="minorHAnsi" w:eastAsiaTheme="minorHAnsi" w:hAnsiTheme="minorHAnsi" w:cstheme="minorBidi"/>
          <w:sz w:val="20"/>
          <w:szCs w:val="20"/>
          <w:lang w:eastAsia="en-US"/>
          <w14:numSpacing w14:val="tabular"/>
        </w:rPr>
        <w:t xml:space="preserve"> était au bord de l'extinction.</w:t>
      </w:r>
    </w:p>
    <w:p w14:paraId="01096BEE" w14:textId="77777777" w:rsidR="00982487" w:rsidRPr="00AC4BC3" w:rsidRDefault="00982487" w:rsidP="00982487">
      <w:pPr>
        <w:pStyle w:val="mb-3"/>
        <w:rPr>
          <w:rFonts w:asciiTheme="minorHAnsi" w:eastAsiaTheme="minorHAnsi" w:hAnsiTheme="minorHAnsi" w:cstheme="minorBidi"/>
          <w:b/>
          <w:bCs/>
          <w:sz w:val="20"/>
          <w:szCs w:val="20"/>
          <w:lang w:eastAsia="en-US"/>
          <w14:numSpacing w14:val="tabular"/>
        </w:rPr>
      </w:pPr>
      <w:r w:rsidRPr="00AC4BC3">
        <w:rPr>
          <w:rFonts w:asciiTheme="minorHAnsi" w:eastAsiaTheme="minorHAnsi" w:hAnsiTheme="minorHAnsi" w:cstheme="minorBidi"/>
          <w:b/>
          <w:bCs/>
          <w:sz w:val="20"/>
          <w:szCs w:val="20"/>
          <w:lang w:eastAsia="en-US"/>
          <w14:numSpacing w14:val="tabular"/>
        </w:rPr>
        <w:t>Une œuvre collective porte ses fruits</w:t>
      </w:r>
    </w:p>
    <w:p w14:paraId="617E3239" w14:textId="4BD99E7B"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Depuis, beaucoup de choses ont changé. Dès 1998, les premières nichées réussies ont été enregistrées dans le cadre du projet. </w:t>
      </w:r>
      <w:r w:rsidR="000142E8">
        <w:rPr>
          <w:rFonts w:asciiTheme="minorHAnsi" w:eastAsiaTheme="minorHAnsi" w:hAnsiTheme="minorHAnsi" w:cstheme="minorBidi"/>
          <w:sz w:val="20"/>
          <w:szCs w:val="20"/>
          <w:lang w:eastAsia="en-US"/>
          <w14:numSpacing w14:val="tabular"/>
        </w:rPr>
        <w:t>Puis, e</w:t>
      </w:r>
      <w:r w:rsidRPr="00982487">
        <w:rPr>
          <w:rFonts w:asciiTheme="minorHAnsi" w:eastAsiaTheme="minorHAnsi" w:hAnsiTheme="minorHAnsi" w:cstheme="minorBidi"/>
          <w:sz w:val="20"/>
          <w:szCs w:val="20"/>
          <w:lang w:eastAsia="en-US"/>
          <w14:numSpacing w14:val="tabular"/>
        </w:rPr>
        <w:t>n 1999</w:t>
      </w:r>
      <w:r w:rsidR="00CF27ED">
        <w:rPr>
          <w:rFonts w:asciiTheme="minorHAnsi" w:eastAsiaTheme="minorHAnsi" w:hAnsiTheme="minorHAnsi" w:cstheme="minorBidi"/>
          <w:sz w:val="20"/>
          <w:szCs w:val="20"/>
          <w:lang w:eastAsia="en-US"/>
          <w14:numSpacing w14:val="tabular"/>
        </w:rPr>
        <w:t xml:space="preserve">, </w:t>
      </w:r>
      <w:r w:rsidRPr="00982487">
        <w:rPr>
          <w:rFonts w:asciiTheme="minorHAnsi" w:eastAsiaTheme="minorHAnsi" w:hAnsiTheme="minorHAnsi" w:cstheme="minorBidi"/>
          <w:sz w:val="20"/>
          <w:szCs w:val="20"/>
          <w:lang w:eastAsia="en-US"/>
          <w14:numSpacing w14:val="tabular"/>
        </w:rPr>
        <w:t>le premier plan d'action national jamais élaboré pour une espèce d'oiseau</w:t>
      </w:r>
      <w:r w:rsidR="00CF27ED">
        <w:rPr>
          <w:rFonts w:asciiTheme="minorHAnsi" w:eastAsiaTheme="minorHAnsi" w:hAnsiTheme="minorHAnsi" w:cstheme="minorBidi"/>
          <w:sz w:val="20"/>
          <w:szCs w:val="20"/>
          <w:lang w:eastAsia="en-US"/>
          <w14:numSpacing w14:val="tabular"/>
        </w:rPr>
        <w:t xml:space="preserve"> a vu le jour</w:t>
      </w:r>
      <w:r w:rsidRPr="00982487">
        <w:rPr>
          <w:rFonts w:asciiTheme="minorHAnsi" w:eastAsiaTheme="minorHAnsi" w:hAnsiTheme="minorHAnsi" w:cstheme="minorBidi"/>
          <w:sz w:val="20"/>
          <w:szCs w:val="20"/>
          <w:lang w:eastAsia="en-US"/>
          <w14:numSpacing w14:val="tabular"/>
        </w:rPr>
        <w:t>. Aujourd'hui, en moyenne 19 Râles des genêts sont protégés chaque année et 4 nichées réussies sont confirmées. L'année 2025 a été une année record avec 17 nichées réussies – un signe concret et tangible que le travail porte ses fruits.</w:t>
      </w:r>
    </w:p>
    <w:p w14:paraId="415992DA" w14:textId="2BB2777C"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Ce succès </w:t>
      </w:r>
      <w:r w:rsidR="00A263E9">
        <w:rPr>
          <w:rFonts w:asciiTheme="minorHAnsi" w:eastAsiaTheme="minorHAnsi" w:hAnsiTheme="minorHAnsi" w:cstheme="minorBidi"/>
          <w:sz w:val="20"/>
          <w:szCs w:val="20"/>
          <w:lang w:eastAsia="en-US"/>
          <w14:numSpacing w14:val="tabular"/>
        </w:rPr>
        <w:t>d’étape</w:t>
      </w:r>
      <w:r w:rsidRPr="00982487">
        <w:rPr>
          <w:rFonts w:asciiTheme="minorHAnsi" w:eastAsiaTheme="minorHAnsi" w:hAnsiTheme="minorHAnsi" w:cstheme="minorBidi"/>
          <w:sz w:val="20"/>
          <w:szCs w:val="20"/>
          <w:lang w:eastAsia="en-US"/>
          <w14:numSpacing w14:val="tabular"/>
        </w:rPr>
        <w:t xml:space="preserve"> n'est pas le fruit du hasard. Il résulte d'une alliance exceptionnelle : les collaborateurs </w:t>
      </w:r>
      <w:r w:rsidR="00A263E9">
        <w:rPr>
          <w:rFonts w:asciiTheme="minorHAnsi" w:eastAsiaTheme="minorHAnsi" w:hAnsiTheme="minorHAnsi" w:cstheme="minorBidi"/>
          <w:sz w:val="20"/>
          <w:szCs w:val="20"/>
          <w:lang w:eastAsia="en-US"/>
          <w14:numSpacing w14:val="tabular"/>
        </w:rPr>
        <w:t xml:space="preserve">et collaboratrices </w:t>
      </w:r>
      <w:r w:rsidRPr="00982487">
        <w:rPr>
          <w:rFonts w:asciiTheme="minorHAnsi" w:eastAsiaTheme="minorHAnsi" w:hAnsiTheme="minorHAnsi" w:cstheme="minorBidi"/>
          <w:sz w:val="20"/>
          <w:szCs w:val="20"/>
          <w:lang w:eastAsia="en-US"/>
          <w14:numSpacing w14:val="tabular"/>
        </w:rPr>
        <w:t>de terrain de BirdLife Suisse passent des nuits à rechercher les mâles chanteurs, les exploitat</w:t>
      </w:r>
      <w:r w:rsidR="00A263E9">
        <w:rPr>
          <w:rFonts w:asciiTheme="minorHAnsi" w:eastAsiaTheme="minorHAnsi" w:hAnsiTheme="minorHAnsi" w:cstheme="minorBidi"/>
          <w:sz w:val="20"/>
          <w:szCs w:val="20"/>
          <w:lang w:eastAsia="en-US"/>
          <w14:numSpacing w14:val="tabular"/>
        </w:rPr>
        <w:t>ions</w:t>
      </w:r>
      <w:r w:rsidRPr="00982487">
        <w:rPr>
          <w:rFonts w:asciiTheme="minorHAnsi" w:eastAsiaTheme="minorHAnsi" w:hAnsiTheme="minorHAnsi" w:cstheme="minorBidi"/>
          <w:sz w:val="20"/>
          <w:szCs w:val="20"/>
          <w:lang w:eastAsia="en-US"/>
          <w14:numSpacing w14:val="tabular"/>
        </w:rPr>
        <w:t xml:space="preserve"> agricoles adaptent les dates de fauche</w:t>
      </w:r>
      <w:r w:rsidR="00196093">
        <w:rPr>
          <w:rFonts w:asciiTheme="minorHAnsi" w:eastAsiaTheme="minorHAnsi" w:hAnsiTheme="minorHAnsi" w:cstheme="minorBidi"/>
          <w:sz w:val="20"/>
          <w:szCs w:val="20"/>
          <w:lang w:eastAsia="en-US"/>
          <w14:numSpacing w14:val="tabular"/>
        </w:rPr>
        <w:t xml:space="preserve"> et </w:t>
      </w:r>
      <w:r w:rsidRPr="00982487">
        <w:rPr>
          <w:rFonts w:asciiTheme="minorHAnsi" w:eastAsiaTheme="minorHAnsi" w:hAnsiTheme="minorHAnsi" w:cstheme="minorBidi"/>
          <w:sz w:val="20"/>
          <w:szCs w:val="20"/>
          <w:lang w:eastAsia="en-US"/>
          <w14:numSpacing w14:val="tabular"/>
        </w:rPr>
        <w:t xml:space="preserve">les cantons et les gardes-chasse rendent possible et financent la protection sur place. « Sans ce partenariat, la protection des </w:t>
      </w:r>
      <w:r w:rsidR="00A263E9">
        <w:rPr>
          <w:rFonts w:asciiTheme="minorHAnsi" w:eastAsiaTheme="minorHAnsi" w:hAnsiTheme="minorHAnsi" w:cstheme="minorBidi"/>
          <w:sz w:val="20"/>
          <w:szCs w:val="20"/>
          <w:lang w:eastAsia="en-US"/>
          <w14:numSpacing w14:val="tabular"/>
        </w:rPr>
        <w:t>nichées</w:t>
      </w:r>
      <w:r w:rsidRPr="00982487">
        <w:rPr>
          <w:rFonts w:asciiTheme="minorHAnsi" w:eastAsiaTheme="minorHAnsi" w:hAnsiTheme="minorHAnsi" w:cstheme="minorBidi"/>
          <w:sz w:val="20"/>
          <w:szCs w:val="20"/>
          <w:lang w:eastAsia="en-US"/>
          <w14:numSpacing w14:val="tabular"/>
        </w:rPr>
        <w:t xml:space="preserve"> de Râles des genêts en Suisse serait impossible », déclare Lucas Lombardo, chef de projet chez BirdLife Suisse.</w:t>
      </w:r>
    </w:p>
    <w:p w14:paraId="24639422" w14:textId="3D8A3415"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Ce qui est aujourd'hui une norme internationale a dû être laborieusement construit à l'époque. Le travail de protection commence par un cri dans la nuit : contrôles nocturnes, triangulation de la position du chanteur, définition de la surface de protection nécessaire – puis la discussion avec les exploitat</w:t>
      </w:r>
      <w:r w:rsidR="00BE0D65">
        <w:rPr>
          <w:rFonts w:asciiTheme="minorHAnsi" w:eastAsiaTheme="minorHAnsi" w:hAnsiTheme="minorHAnsi" w:cstheme="minorBidi"/>
          <w:sz w:val="20"/>
          <w:szCs w:val="20"/>
          <w:lang w:eastAsia="en-US"/>
          <w14:numSpacing w14:val="tabular"/>
        </w:rPr>
        <w:t>ions</w:t>
      </w:r>
      <w:r w:rsidRPr="00982487">
        <w:rPr>
          <w:rFonts w:asciiTheme="minorHAnsi" w:eastAsiaTheme="minorHAnsi" w:hAnsiTheme="minorHAnsi" w:cstheme="minorBidi"/>
          <w:sz w:val="20"/>
          <w:szCs w:val="20"/>
          <w:lang w:eastAsia="en-US"/>
          <w14:numSpacing w14:val="tabular"/>
        </w:rPr>
        <w:t xml:space="preserve"> agricoles. Une approche exigeante, mais efficace.</w:t>
      </w:r>
    </w:p>
    <w:p w14:paraId="1B369526" w14:textId="32E95C64" w:rsidR="00982487" w:rsidRPr="00AC4BC3" w:rsidRDefault="00BE0D65" w:rsidP="00982487">
      <w:pPr>
        <w:pStyle w:val="mb-3"/>
        <w:rPr>
          <w:rFonts w:asciiTheme="minorHAnsi" w:eastAsiaTheme="minorHAnsi" w:hAnsiTheme="minorHAnsi" w:cstheme="minorBidi"/>
          <w:b/>
          <w:bCs/>
          <w:sz w:val="20"/>
          <w:szCs w:val="20"/>
          <w:lang w:eastAsia="en-US"/>
          <w14:numSpacing w14:val="tabular"/>
        </w:rPr>
      </w:pPr>
      <w:r>
        <w:rPr>
          <w:rFonts w:asciiTheme="minorHAnsi" w:eastAsiaTheme="minorHAnsi" w:hAnsiTheme="minorHAnsi" w:cstheme="minorBidi"/>
          <w:b/>
          <w:bCs/>
          <w:sz w:val="20"/>
          <w:szCs w:val="20"/>
          <w:lang w:eastAsia="en-US"/>
          <w14:numSpacing w14:val="tabular"/>
        </w:rPr>
        <w:t>L</w:t>
      </w:r>
      <w:r w:rsidR="00982487" w:rsidRPr="00AC4BC3">
        <w:rPr>
          <w:rFonts w:asciiTheme="minorHAnsi" w:eastAsiaTheme="minorHAnsi" w:hAnsiTheme="minorHAnsi" w:cstheme="minorBidi"/>
          <w:b/>
          <w:bCs/>
          <w:sz w:val="20"/>
          <w:szCs w:val="20"/>
          <w:lang w:eastAsia="en-US"/>
          <w14:numSpacing w14:val="tabular"/>
        </w:rPr>
        <w:t xml:space="preserve">'oiseau du Plateau </w:t>
      </w:r>
      <w:r>
        <w:rPr>
          <w:rFonts w:asciiTheme="minorHAnsi" w:eastAsiaTheme="minorHAnsi" w:hAnsiTheme="minorHAnsi" w:cstheme="minorBidi"/>
          <w:b/>
          <w:bCs/>
          <w:sz w:val="20"/>
          <w:szCs w:val="20"/>
          <w:lang w:eastAsia="en-US"/>
          <w14:numSpacing w14:val="tabular"/>
        </w:rPr>
        <w:t>devenu</w:t>
      </w:r>
      <w:r w:rsidR="00982487" w:rsidRPr="00AC4BC3">
        <w:rPr>
          <w:rFonts w:asciiTheme="minorHAnsi" w:eastAsiaTheme="minorHAnsi" w:hAnsiTheme="minorHAnsi" w:cstheme="minorBidi"/>
          <w:b/>
          <w:bCs/>
          <w:sz w:val="20"/>
          <w:szCs w:val="20"/>
          <w:lang w:eastAsia="en-US"/>
          <w14:numSpacing w14:val="tabular"/>
        </w:rPr>
        <w:t xml:space="preserve"> « oiseau de montagne »</w:t>
      </w:r>
    </w:p>
    <w:p w14:paraId="1804A082" w14:textId="758A1FD7"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lastRenderedPageBreak/>
        <w:t xml:space="preserve">Le Râle des genêts, autrefois habitant fréquent des prairies du Plateau, a aujourd'hui pratiquement disparu de cette région et a été repoussé vers les </w:t>
      </w:r>
      <w:r w:rsidR="00B901BD">
        <w:rPr>
          <w:rFonts w:asciiTheme="minorHAnsi" w:eastAsiaTheme="minorHAnsi" w:hAnsiTheme="minorHAnsi" w:cstheme="minorBidi"/>
          <w:sz w:val="20"/>
          <w:szCs w:val="20"/>
          <w:lang w:eastAsia="en-US"/>
          <w14:numSpacing w14:val="tabular"/>
        </w:rPr>
        <w:t>régions de montagne</w:t>
      </w:r>
      <w:r w:rsidRPr="00982487">
        <w:rPr>
          <w:rFonts w:asciiTheme="minorHAnsi" w:eastAsiaTheme="minorHAnsi" w:hAnsiTheme="minorHAnsi" w:cstheme="minorBidi"/>
          <w:sz w:val="20"/>
          <w:szCs w:val="20"/>
          <w:lang w:eastAsia="en-US"/>
          <w14:numSpacing w14:val="tabular"/>
        </w:rPr>
        <w:t xml:space="preserve"> : plus de 75 % des chanteurs sédentaires sont désormais recensés au-dessus de 1000 m d'altitude. Les Grisons sont devenus la principale zone de refuge, avec environ 50 % de toutes les observations. </w:t>
      </w:r>
      <w:r w:rsidR="00EB3D13">
        <w:rPr>
          <w:rFonts w:asciiTheme="minorHAnsi" w:eastAsiaTheme="minorHAnsi" w:hAnsiTheme="minorHAnsi" w:cstheme="minorBidi"/>
          <w:sz w:val="20"/>
          <w:szCs w:val="20"/>
          <w:lang w:eastAsia="en-US"/>
          <w14:numSpacing w14:val="tabular"/>
        </w:rPr>
        <w:t>Les</w:t>
      </w:r>
      <w:r w:rsidRPr="00982487">
        <w:rPr>
          <w:rFonts w:asciiTheme="minorHAnsi" w:eastAsiaTheme="minorHAnsi" w:hAnsiTheme="minorHAnsi" w:cstheme="minorBidi"/>
          <w:sz w:val="20"/>
          <w:szCs w:val="20"/>
          <w:lang w:eastAsia="en-US"/>
          <w14:numSpacing w14:val="tabular"/>
        </w:rPr>
        <w:t xml:space="preserve"> </w:t>
      </w:r>
      <w:r w:rsidR="0059735C">
        <w:rPr>
          <w:rFonts w:asciiTheme="minorHAnsi" w:eastAsiaTheme="minorHAnsi" w:hAnsiTheme="minorHAnsi" w:cstheme="minorBidi"/>
          <w:sz w:val="20"/>
          <w:szCs w:val="20"/>
          <w:lang w:eastAsia="en-US"/>
          <w14:numSpacing w14:val="tabular"/>
        </w:rPr>
        <w:t>intervalles</w:t>
      </w:r>
      <w:r w:rsidRPr="00982487">
        <w:rPr>
          <w:rFonts w:asciiTheme="minorHAnsi" w:eastAsiaTheme="minorHAnsi" w:hAnsiTheme="minorHAnsi" w:cstheme="minorBidi"/>
          <w:sz w:val="20"/>
          <w:szCs w:val="20"/>
          <w:lang w:eastAsia="en-US"/>
          <w14:numSpacing w14:val="tabular"/>
        </w:rPr>
        <w:t xml:space="preserve"> de fauche sur le Plateau </w:t>
      </w:r>
      <w:r w:rsidR="0059735C">
        <w:rPr>
          <w:rFonts w:asciiTheme="minorHAnsi" w:eastAsiaTheme="minorHAnsi" w:hAnsiTheme="minorHAnsi" w:cstheme="minorBidi"/>
          <w:sz w:val="20"/>
          <w:szCs w:val="20"/>
          <w:lang w:eastAsia="en-US"/>
          <w14:numSpacing w14:val="tabular"/>
        </w:rPr>
        <w:t xml:space="preserve">sont </w:t>
      </w:r>
      <w:r w:rsidR="00EB3D13">
        <w:rPr>
          <w:rFonts w:asciiTheme="minorHAnsi" w:eastAsiaTheme="minorHAnsi" w:hAnsiTheme="minorHAnsi" w:cstheme="minorBidi"/>
          <w:sz w:val="20"/>
          <w:szCs w:val="20"/>
          <w:lang w:eastAsia="en-US"/>
          <w14:numSpacing w14:val="tabular"/>
        </w:rPr>
        <w:t xml:space="preserve">en effet </w:t>
      </w:r>
      <w:r w:rsidR="0059735C">
        <w:rPr>
          <w:rFonts w:asciiTheme="minorHAnsi" w:eastAsiaTheme="minorHAnsi" w:hAnsiTheme="minorHAnsi" w:cstheme="minorBidi"/>
          <w:sz w:val="20"/>
          <w:szCs w:val="20"/>
          <w:lang w:eastAsia="en-US"/>
          <w14:numSpacing w14:val="tabular"/>
        </w:rPr>
        <w:t>devenus</w:t>
      </w:r>
      <w:r w:rsidRPr="00982487">
        <w:rPr>
          <w:rFonts w:asciiTheme="minorHAnsi" w:eastAsiaTheme="minorHAnsi" w:hAnsiTheme="minorHAnsi" w:cstheme="minorBidi"/>
          <w:sz w:val="20"/>
          <w:szCs w:val="20"/>
          <w:lang w:eastAsia="en-US"/>
          <w14:numSpacing w14:val="tabular"/>
        </w:rPr>
        <w:t xml:space="preserve"> beaucoup trop courts pour une espèce dont la nidification nécessite au moins huit semaines de prairie non fauchée. Même en montagne, l'exploitation agricole actuelle n'est plus compatible avec le rythme de vie de l'oiseau – des interventions ciblées de BirdLife et de ses partenaires </w:t>
      </w:r>
      <w:r w:rsidR="0059735C">
        <w:rPr>
          <w:rFonts w:asciiTheme="minorHAnsi" w:eastAsiaTheme="minorHAnsi" w:hAnsiTheme="minorHAnsi" w:cstheme="minorBidi"/>
          <w:sz w:val="20"/>
          <w:szCs w:val="20"/>
          <w:lang w:eastAsia="en-US"/>
          <w14:numSpacing w14:val="tabular"/>
        </w:rPr>
        <w:t>sont</w:t>
      </w:r>
      <w:r w:rsidRPr="00982487">
        <w:rPr>
          <w:rFonts w:asciiTheme="minorHAnsi" w:eastAsiaTheme="minorHAnsi" w:hAnsiTheme="minorHAnsi" w:cstheme="minorBidi"/>
          <w:sz w:val="20"/>
          <w:szCs w:val="20"/>
          <w:lang w:eastAsia="en-US"/>
          <w14:numSpacing w14:val="tabular"/>
        </w:rPr>
        <w:t xml:space="preserve"> nécessaires.</w:t>
      </w:r>
    </w:p>
    <w:p w14:paraId="048E5C91" w14:textId="4D536769"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 Nous </w:t>
      </w:r>
      <w:r w:rsidR="00966DEA">
        <w:rPr>
          <w:rFonts w:asciiTheme="minorHAnsi" w:eastAsiaTheme="minorHAnsi" w:hAnsiTheme="minorHAnsi" w:cstheme="minorBidi"/>
          <w:sz w:val="20"/>
          <w:szCs w:val="20"/>
          <w:lang w:eastAsia="en-US"/>
          <w14:numSpacing w14:val="tabular"/>
        </w:rPr>
        <w:t>célébrons</w:t>
      </w:r>
      <w:r w:rsidRPr="00982487">
        <w:rPr>
          <w:rFonts w:asciiTheme="minorHAnsi" w:eastAsiaTheme="minorHAnsi" w:hAnsiTheme="minorHAnsi" w:cstheme="minorBidi"/>
          <w:sz w:val="20"/>
          <w:szCs w:val="20"/>
          <w:lang w:eastAsia="en-US"/>
          <w14:numSpacing w14:val="tabular"/>
        </w:rPr>
        <w:t xml:space="preserve"> 30 ans, mais nous ne fêtons pas sans inquiétude », affirme </w:t>
      </w:r>
      <w:r w:rsidR="000061DE">
        <w:rPr>
          <w:rFonts w:asciiTheme="minorHAnsi" w:eastAsiaTheme="minorHAnsi" w:hAnsiTheme="minorHAnsi" w:cstheme="minorBidi"/>
          <w:sz w:val="20"/>
          <w:szCs w:val="20"/>
          <w:lang w:eastAsia="en-US"/>
          <w14:numSpacing w14:val="tabular"/>
        </w:rPr>
        <w:t xml:space="preserve">Lucas </w:t>
      </w:r>
      <w:r w:rsidRPr="00982487">
        <w:rPr>
          <w:rFonts w:asciiTheme="minorHAnsi" w:eastAsiaTheme="minorHAnsi" w:hAnsiTheme="minorHAnsi" w:cstheme="minorBidi"/>
          <w:sz w:val="20"/>
          <w:szCs w:val="20"/>
          <w:lang w:eastAsia="en-US"/>
          <w14:numSpacing w14:val="tabular"/>
        </w:rPr>
        <w:t xml:space="preserve">Lombardo. « Le Râle des genêts reste menacé d'extinction en Suisse. Protéger quelques </w:t>
      </w:r>
      <w:r w:rsidR="00966DEA">
        <w:rPr>
          <w:rFonts w:asciiTheme="minorHAnsi" w:eastAsiaTheme="minorHAnsi" w:hAnsiTheme="minorHAnsi" w:cstheme="minorBidi"/>
          <w:sz w:val="20"/>
          <w:szCs w:val="20"/>
          <w:lang w:eastAsia="en-US"/>
          <w14:numSpacing w14:val="tabular"/>
        </w:rPr>
        <w:t>nichées</w:t>
      </w:r>
      <w:r w:rsidRPr="00982487">
        <w:rPr>
          <w:rFonts w:asciiTheme="minorHAnsi" w:eastAsiaTheme="minorHAnsi" w:hAnsiTheme="minorHAnsi" w:cstheme="minorBidi"/>
          <w:sz w:val="20"/>
          <w:szCs w:val="20"/>
          <w:lang w:eastAsia="en-US"/>
          <w14:numSpacing w14:val="tabular"/>
        </w:rPr>
        <w:t xml:space="preserve"> est important, mais nous jouons avec le temps. Pour sa survie à long terme, il faut des habitats exploités de manière extensive à grande échelle.</w:t>
      </w:r>
      <w:r w:rsidR="00072332">
        <w:rPr>
          <w:rFonts w:asciiTheme="minorHAnsi" w:eastAsiaTheme="minorHAnsi" w:hAnsiTheme="minorHAnsi" w:cstheme="minorBidi"/>
          <w:sz w:val="20"/>
          <w:szCs w:val="20"/>
          <w:lang w:eastAsia="en-US"/>
          <w14:numSpacing w14:val="tabular"/>
        </w:rPr>
        <w:t> »</w:t>
      </w:r>
      <w:r w:rsidRPr="00982487">
        <w:rPr>
          <w:rFonts w:asciiTheme="minorHAnsi" w:eastAsiaTheme="minorHAnsi" w:hAnsiTheme="minorHAnsi" w:cstheme="minorBidi"/>
          <w:sz w:val="20"/>
          <w:szCs w:val="20"/>
          <w:lang w:eastAsia="en-US"/>
          <w14:numSpacing w14:val="tabular"/>
        </w:rPr>
        <w:t xml:space="preserve"> En Irlande par exemple, une approche créant </w:t>
      </w:r>
      <w:r w:rsidR="00EB4235">
        <w:rPr>
          <w:rFonts w:asciiTheme="minorHAnsi" w:eastAsiaTheme="minorHAnsi" w:hAnsiTheme="minorHAnsi" w:cstheme="minorBidi"/>
          <w:sz w:val="20"/>
          <w:szCs w:val="20"/>
          <w:lang w:eastAsia="en-US"/>
          <w14:numSpacing w14:val="tabular"/>
        </w:rPr>
        <w:t>de façon ciblée</w:t>
      </w:r>
      <w:r w:rsidRPr="00982487">
        <w:rPr>
          <w:rFonts w:asciiTheme="minorHAnsi" w:eastAsiaTheme="minorHAnsi" w:hAnsiTheme="minorHAnsi" w:cstheme="minorBidi"/>
          <w:sz w:val="20"/>
          <w:szCs w:val="20"/>
          <w:lang w:eastAsia="en-US"/>
          <w14:numSpacing w14:val="tabular"/>
        </w:rPr>
        <w:t xml:space="preserve"> des </w:t>
      </w:r>
      <w:r w:rsidR="00072332">
        <w:rPr>
          <w:rFonts w:asciiTheme="minorHAnsi" w:eastAsiaTheme="minorHAnsi" w:hAnsiTheme="minorHAnsi" w:cstheme="minorBidi"/>
          <w:sz w:val="20"/>
          <w:szCs w:val="20"/>
          <w:lang w:eastAsia="en-US"/>
          <w14:numSpacing w14:val="tabular"/>
        </w:rPr>
        <w:t>milieux</w:t>
      </w:r>
      <w:r w:rsidRPr="00982487">
        <w:rPr>
          <w:rFonts w:asciiTheme="minorHAnsi" w:eastAsiaTheme="minorHAnsi" w:hAnsiTheme="minorHAnsi" w:cstheme="minorBidi"/>
          <w:sz w:val="20"/>
          <w:szCs w:val="20"/>
          <w:lang w:eastAsia="en-US"/>
          <w14:numSpacing w14:val="tabular"/>
        </w:rPr>
        <w:t xml:space="preserve"> adaptés a augmenté la population de 50 % en cinq ans dans les zones de projet. La Suisse en est encore loin – car l'ordonnance actuelle sur les paiements directs ne prévoit pas de telles mesures et la promotion de la biodiversité occupe une place beaucoup trop faible dans la politique agricole en général.</w:t>
      </w:r>
    </w:p>
    <w:p w14:paraId="6481E923" w14:textId="77777777" w:rsidR="00982487" w:rsidRPr="00072332" w:rsidRDefault="00982487" w:rsidP="00982487">
      <w:pPr>
        <w:pStyle w:val="mb-3"/>
        <w:rPr>
          <w:rFonts w:asciiTheme="minorHAnsi" w:eastAsiaTheme="minorHAnsi" w:hAnsiTheme="minorHAnsi" w:cstheme="minorBidi"/>
          <w:b/>
          <w:bCs/>
          <w:sz w:val="20"/>
          <w:szCs w:val="20"/>
          <w:lang w:eastAsia="en-US"/>
          <w14:numSpacing w14:val="tabular"/>
        </w:rPr>
      </w:pPr>
      <w:r w:rsidRPr="00072332">
        <w:rPr>
          <w:rFonts w:asciiTheme="minorHAnsi" w:eastAsiaTheme="minorHAnsi" w:hAnsiTheme="minorHAnsi" w:cstheme="minorBidi"/>
          <w:b/>
          <w:bCs/>
          <w:sz w:val="20"/>
          <w:szCs w:val="20"/>
          <w:lang w:eastAsia="en-US"/>
          <w14:numSpacing w14:val="tabular"/>
        </w:rPr>
        <w:t>Perspectives d'avenir</w:t>
      </w:r>
    </w:p>
    <w:p w14:paraId="4AF35AA1" w14:textId="70F4451E"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Grâce au projet Râle des genêts de BirdLife, l'extinction de l'espèce en Suisse a pu être évitée ou du moins retardée pendant 30 ans. Mais pour que l'espèce survive à long terme dans le pays, la politique agricole doit être beaucoup orientée </w:t>
      </w:r>
      <w:r w:rsidR="008F4E81">
        <w:rPr>
          <w:rFonts w:asciiTheme="minorHAnsi" w:eastAsiaTheme="minorHAnsi" w:hAnsiTheme="minorHAnsi" w:cstheme="minorBidi"/>
          <w:sz w:val="20"/>
          <w:szCs w:val="20"/>
          <w:lang w:eastAsia="en-US"/>
          <w14:numSpacing w14:val="tabular"/>
        </w:rPr>
        <w:t>en faveur de</w:t>
      </w:r>
      <w:r w:rsidRPr="00982487">
        <w:rPr>
          <w:rFonts w:asciiTheme="minorHAnsi" w:eastAsiaTheme="minorHAnsi" w:hAnsiTheme="minorHAnsi" w:cstheme="minorBidi"/>
          <w:sz w:val="20"/>
          <w:szCs w:val="20"/>
          <w:lang w:eastAsia="en-US"/>
          <w14:numSpacing w14:val="tabular"/>
        </w:rPr>
        <w:t xml:space="preserve"> la biodiversité.</w:t>
      </w:r>
      <w:r w:rsidR="003F7FBB">
        <w:rPr>
          <w:rFonts w:asciiTheme="minorHAnsi" w:eastAsiaTheme="minorHAnsi" w:hAnsiTheme="minorHAnsi" w:cstheme="minorBidi"/>
          <w:sz w:val="20"/>
          <w:szCs w:val="20"/>
          <w:lang w:eastAsia="en-US"/>
          <w14:numSpacing w14:val="tabular"/>
        </w:rPr>
        <w:t xml:space="preserve"> </w:t>
      </w:r>
      <w:r w:rsidRPr="00982487">
        <w:rPr>
          <w:rFonts w:asciiTheme="minorHAnsi" w:eastAsiaTheme="minorHAnsi" w:hAnsiTheme="minorHAnsi" w:cstheme="minorBidi"/>
          <w:sz w:val="20"/>
          <w:szCs w:val="20"/>
          <w:lang w:eastAsia="en-US"/>
          <w14:numSpacing w14:val="tabular"/>
        </w:rPr>
        <w:t>Aujourd'hui, moins de 15 % des paiements directs sont versés pour la biodiversité. 85 % sont destinés à d'autres domaines, incluant parfois des paiements néfastes pour la biodiversité.</w:t>
      </w:r>
    </w:p>
    <w:p w14:paraId="74E89EEA" w14:textId="00A68E5E"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 Si la nature et la diversité des espèces étaient enfin traitées comme ce qu'elles sont – nos </w:t>
      </w:r>
      <w:r w:rsidR="0027482A">
        <w:rPr>
          <w:rFonts w:asciiTheme="minorHAnsi" w:eastAsiaTheme="minorHAnsi" w:hAnsiTheme="minorHAnsi" w:cstheme="minorBidi"/>
          <w:sz w:val="20"/>
          <w:szCs w:val="20"/>
          <w:lang w:eastAsia="en-US"/>
          <w14:numSpacing w14:val="tabular"/>
        </w:rPr>
        <w:t>bases</w:t>
      </w:r>
      <w:r w:rsidRPr="00982487">
        <w:rPr>
          <w:rFonts w:asciiTheme="minorHAnsi" w:eastAsiaTheme="minorHAnsi" w:hAnsiTheme="minorHAnsi" w:cstheme="minorBidi"/>
          <w:sz w:val="20"/>
          <w:szCs w:val="20"/>
          <w:lang w:eastAsia="en-US"/>
          <w14:numSpacing w14:val="tabular"/>
        </w:rPr>
        <w:t xml:space="preserve"> </w:t>
      </w:r>
      <w:r w:rsidR="0027482A">
        <w:rPr>
          <w:rFonts w:asciiTheme="minorHAnsi" w:eastAsiaTheme="minorHAnsi" w:hAnsiTheme="minorHAnsi" w:cstheme="minorBidi"/>
          <w:sz w:val="20"/>
          <w:szCs w:val="20"/>
          <w:lang w:eastAsia="en-US"/>
          <w14:numSpacing w14:val="tabular"/>
        </w:rPr>
        <w:t>vitales</w:t>
      </w:r>
      <w:r w:rsidRPr="00982487">
        <w:rPr>
          <w:rFonts w:asciiTheme="minorHAnsi" w:eastAsiaTheme="minorHAnsi" w:hAnsiTheme="minorHAnsi" w:cstheme="minorBidi"/>
          <w:sz w:val="20"/>
          <w:szCs w:val="20"/>
          <w:lang w:eastAsia="en-US"/>
          <w14:numSpacing w14:val="tabular"/>
        </w:rPr>
        <w:t xml:space="preserve"> – alors nous pourrions promouvoir beaucoup plus efficacement la population d</w:t>
      </w:r>
      <w:r w:rsidR="0027482A">
        <w:rPr>
          <w:rFonts w:asciiTheme="minorHAnsi" w:eastAsiaTheme="minorHAnsi" w:hAnsiTheme="minorHAnsi" w:cstheme="minorBidi"/>
          <w:sz w:val="20"/>
          <w:szCs w:val="20"/>
          <w:lang w:eastAsia="en-US"/>
          <w14:numSpacing w14:val="tabular"/>
        </w:rPr>
        <w:t>e</w:t>
      </w:r>
      <w:r w:rsidRPr="00982487">
        <w:rPr>
          <w:rFonts w:asciiTheme="minorHAnsi" w:eastAsiaTheme="minorHAnsi" w:hAnsiTheme="minorHAnsi" w:cstheme="minorBidi"/>
          <w:sz w:val="20"/>
          <w:szCs w:val="20"/>
          <w:lang w:eastAsia="en-US"/>
          <w14:numSpacing w14:val="tabular"/>
        </w:rPr>
        <w:t xml:space="preserve"> Râle</w:t>
      </w:r>
      <w:r w:rsidR="0027482A">
        <w:rPr>
          <w:rFonts w:asciiTheme="minorHAnsi" w:eastAsiaTheme="minorHAnsi" w:hAnsiTheme="minorHAnsi" w:cstheme="minorBidi"/>
          <w:sz w:val="20"/>
          <w:szCs w:val="20"/>
          <w:lang w:eastAsia="en-US"/>
          <w14:numSpacing w14:val="tabular"/>
        </w:rPr>
        <w:t>s</w:t>
      </w:r>
      <w:r w:rsidRPr="00982487">
        <w:rPr>
          <w:rFonts w:asciiTheme="minorHAnsi" w:eastAsiaTheme="minorHAnsi" w:hAnsiTheme="minorHAnsi" w:cstheme="minorBidi"/>
          <w:sz w:val="20"/>
          <w:szCs w:val="20"/>
          <w:lang w:eastAsia="en-US"/>
          <w14:numSpacing w14:val="tabular"/>
        </w:rPr>
        <w:t xml:space="preserve"> des genêts</w:t>
      </w:r>
      <w:r w:rsidR="003F7FBB">
        <w:rPr>
          <w:rFonts w:asciiTheme="minorHAnsi" w:eastAsiaTheme="minorHAnsi" w:hAnsiTheme="minorHAnsi" w:cstheme="minorBidi"/>
          <w:sz w:val="20"/>
          <w:szCs w:val="20"/>
          <w:lang w:eastAsia="en-US"/>
          <w14:numSpacing w14:val="tabular"/>
        </w:rPr>
        <w:t xml:space="preserve"> </w:t>
      </w:r>
      <w:r w:rsidRPr="00982487">
        <w:rPr>
          <w:rFonts w:asciiTheme="minorHAnsi" w:eastAsiaTheme="minorHAnsi" w:hAnsiTheme="minorHAnsi" w:cstheme="minorBidi"/>
          <w:sz w:val="20"/>
          <w:szCs w:val="20"/>
          <w:lang w:eastAsia="en-US"/>
          <w14:numSpacing w14:val="tabular"/>
        </w:rPr>
        <w:t>»</w:t>
      </w:r>
      <w:r w:rsidR="003F7FBB">
        <w:rPr>
          <w:rFonts w:asciiTheme="minorHAnsi" w:eastAsiaTheme="minorHAnsi" w:hAnsiTheme="minorHAnsi" w:cstheme="minorBidi"/>
          <w:sz w:val="20"/>
          <w:szCs w:val="20"/>
          <w:lang w:eastAsia="en-US"/>
          <w14:numSpacing w14:val="tabular"/>
        </w:rPr>
        <w:t>.</w:t>
      </w:r>
    </w:p>
    <w:p w14:paraId="1B255B57" w14:textId="5C890F3F"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Le défi des prochaines années est clair : passer d</w:t>
      </w:r>
      <w:r w:rsidR="003F7FBB">
        <w:rPr>
          <w:rFonts w:asciiTheme="minorHAnsi" w:eastAsiaTheme="minorHAnsi" w:hAnsiTheme="minorHAnsi" w:cstheme="minorBidi"/>
          <w:sz w:val="20"/>
          <w:szCs w:val="20"/>
          <w:lang w:eastAsia="en-US"/>
          <w14:numSpacing w14:val="tabular"/>
        </w:rPr>
        <w:t>es actions réactives,</w:t>
      </w:r>
      <w:r w:rsidR="008E4F94">
        <w:rPr>
          <w:rFonts w:asciiTheme="minorHAnsi" w:eastAsiaTheme="minorHAnsi" w:hAnsiTheme="minorHAnsi" w:cstheme="minorBidi"/>
          <w:sz w:val="20"/>
          <w:szCs w:val="20"/>
          <w:lang w:eastAsia="en-US"/>
          <w14:numSpacing w14:val="tabular"/>
        </w:rPr>
        <w:t xml:space="preserve"> certes </w:t>
      </w:r>
      <w:r w:rsidRPr="00982487">
        <w:rPr>
          <w:rFonts w:asciiTheme="minorHAnsi" w:eastAsiaTheme="minorHAnsi" w:hAnsiTheme="minorHAnsi" w:cstheme="minorBidi"/>
          <w:sz w:val="20"/>
          <w:szCs w:val="20"/>
          <w:lang w:eastAsia="en-US"/>
          <w14:numSpacing w14:val="tabular"/>
        </w:rPr>
        <w:t>réussie</w:t>
      </w:r>
      <w:r w:rsidR="003F7FBB">
        <w:rPr>
          <w:rFonts w:asciiTheme="minorHAnsi" w:eastAsiaTheme="minorHAnsi" w:hAnsiTheme="minorHAnsi" w:cstheme="minorBidi"/>
          <w:sz w:val="20"/>
          <w:szCs w:val="20"/>
          <w:lang w:eastAsia="en-US"/>
          <w14:numSpacing w14:val="tabular"/>
        </w:rPr>
        <w:t>s</w:t>
      </w:r>
      <w:r w:rsidR="008E4F94">
        <w:rPr>
          <w:rFonts w:asciiTheme="minorHAnsi" w:eastAsiaTheme="minorHAnsi" w:hAnsiTheme="minorHAnsi" w:cstheme="minorBidi"/>
          <w:sz w:val="20"/>
          <w:szCs w:val="20"/>
          <w:lang w:eastAsia="en-US"/>
          <w14:numSpacing w14:val="tabular"/>
        </w:rPr>
        <w:t>,</w:t>
      </w:r>
      <w:r w:rsidRPr="00982487">
        <w:rPr>
          <w:rFonts w:asciiTheme="minorHAnsi" w:eastAsiaTheme="minorHAnsi" w:hAnsiTheme="minorHAnsi" w:cstheme="minorBidi"/>
          <w:sz w:val="20"/>
          <w:szCs w:val="20"/>
          <w:lang w:eastAsia="en-US"/>
          <w14:numSpacing w14:val="tabular"/>
        </w:rPr>
        <w:t xml:space="preserve"> de protection des nids à une conception pro</w:t>
      </w:r>
      <w:r w:rsidR="006B036C">
        <w:rPr>
          <w:rFonts w:asciiTheme="minorHAnsi" w:eastAsiaTheme="minorHAnsi" w:hAnsiTheme="minorHAnsi" w:cstheme="minorBidi"/>
          <w:sz w:val="20"/>
          <w:szCs w:val="20"/>
          <w:lang w:eastAsia="en-US"/>
          <w14:numSpacing w14:val="tabular"/>
        </w:rPr>
        <w:t>active</w:t>
      </w:r>
      <w:r w:rsidRPr="00982487">
        <w:rPr>
          <w:rFonts w:asciiTheme="minorHAnsi" w:eastAsiaTheme="minorHAnsi" w:hAnsiTheme="minorHAnsi" w:cstheme="minorBidi"/>
          <w:sz w:val="20"/>
          <w:szCs w:val="20"/>
          <w:lang w:eastAsia="en-US"/>
          <w14:numSpacing w14:val="tabular"/>
        </w:rPr>
        <w:t xml:space="preserve"> des </w:t>
      </w:r>
      <w:r w:rsidR="006B036C">
        <w:rPr>
          <w:rFonts w:asciiTheme="minorHAnsi" w:eastAsiaTheme="minorHAnsi" w:hAnsiTheme="minorHAnsi" w:cstheme="minorBidi"/>
          <w:sz w:val="20"/>
          <w:szCs w:val="20"/>
          <w:lang w:eastAsia="en-US"/>
          <w14:numSpacing w14:val="tabular"/>
        </w:rPr>
        <w:t>milieux</w:t>
      </w:r>
      <w:r w:rsidRPr="00982487">
        <w:rPr>
          <w:rFonts w:asciiTheme="minorHAnsi" w:eastAsiaTheme="minorHAnsi" w:hAnsiTheme="minorHAnsi" w:cstheme="minorBidi"/>
          <w:sz w:val="20"/>
          <w:szCs w:val="20"/>
          <w:lang w:eastAsia="en-US"/>
          <w14:numSpacing w14:val="tabular"/>
        </w:rPr>
        <w:t>. Les nouvelles technologies – comme les drones à imagerie thermique, avec lesquels BirdLife Suisse a pu détecter des Râles des genêts pour la première fois en 2025 – ouvrent de nouvelles possibilités pour la recherche et la protection. Mais les conditions-cadres politiques restent déterminantes : une politique agricole qui permette, promeuve et rémunère des améliorations d</w:t>
      </w:r>
      <w:r w:rsidR="006B036C">
        <w:rPr>
          <w:rFonts w:asciiTheme="minorHAnsi" w:eastAsiaTheme="minorHAnsi" w:hAnsiTheme="minorHAnsi" w:cstheme="minorBidi"/>
          <w:sz w:val="20"/>
          <w:szCs w:val="20"/>
          <w:lang w:eastAsia="en-US"/>
          <w14:numSpacing w14:val="tabular"/>
        </w:rPr>
        <w:t xml:space="preserve">es milieux </w:t>
      </w:r>
      <w:r w:rsidRPr="00982487">
        <w:rPr>
          <w:rFonts w:asciiTheme="minorHAnsi" w:eastAsiaTheme="minorHAnsi" w:hAnsiTheme="minorHAnsi" w:cstheme="minorBidi"/>
          <w:sz w:val="20"/>
          <w:szCs w:val="20"/>
          <w:lang w:eastAsia="en-US"/>
          <w14:numSpacing w14:val="tabular"/>
        </w:rPr>
        <w:t>à grande échelle.</w:t>
      </w:r>
    </w:p>
    <w:p w14:paraId="032DD47A" w14:textId="185F6802"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 xml:space="preserve">30 ans de </w:t>
      </w:r>
      <w:r w:rsidR="00E7655B">
        <w:rPr>
          <w:rFonts w:asciiTheme="minorHAnsi" w:eastAsiaTheme="minorHAnsi" w:hAnsiTheme="minorHAnsi" w:cstheme="minorBidi"/>
          <w:sz w:val="20"/>
          <w:szCs w:val="20"/>
          <w:lang w:eastAsia="en-US"/>
          <w14:numSpacing w14:val="tabular"/>
        </w:rPr>
        <w:t>conservation</w:t>
      </w:r>
      <w:r w:rsidRPr="00982487">
        <w:rPr>
          <w:rFonts w:asciiTheme="minorHAnsi" w:eastAsiaTheme="minorHAnsi" w:hAnsiTheme="minorHAnsi" w:cstheme="minorBidi"/>
          <w:sz w:val="20"/>
          <w:szCs w:val="20"/>
          <w:lang w:eastAsia="en-US"/>
          <w14:numSpacing w14:val="tabular"/>
        </w:rPr>
        <w:t xml:space="preserve"> des espèces ont prouvé que l'action ciblée fonctionne. Mais ils ont aussi </w:t>
      </w:r>
      <w:r w:rsidR="00E7655B">
        <w:rPr>
          <w:rFonts w:asciiTheme="minorHAnsi" w:eastAsiaTheme="minorHAnsi" w:hAnsiTheme="minorHAnsi" w:cstheme="minorBidi"/>
          <w:sz w:val="20"/>
          <w:szCs w:val="20"/>
          <w:lang w:eastAsia="en-US"/>
          <w14:numSpacing w14:val="tabular"/>
        </w:rPr>
        <w:t>démontré</w:t>
      </w:r>
      <w:r w:rsidRPr="00982487">
        <w:rPr>
          <w:rFonts w:asciiTheme="minorHAnsi" w:eastAsiaTheme="minorHAnsi" w:hAnsiTheme="minorHAnsi" w:cstheme="minorBidi"/>
          <w:sz w:val="20"/>
          <w:szCs w:val="20"/>
          <w:lang w:eastAsia="en-US"/>
          <w14:numSpacing w14:val="tabular"/>
        </w:rPr>
        <w:t xml:space="preserve"> que cela ne suffit pas. </w:t>
      </w:r>
      <w:r w:rsidR="0086315B">
        <w:rPr>
          <w:rFonts w:asciiTheme="minorHAnsi" w:eastAsiaTheme="minorHAnsi" w:hAnsiTheme="minorHAnsi" w:cstheme="minorBidi"/>
          <w:sz w:val="20"/>
          <w:szCs w:val="20"/>
          <w:lang w:eastAsia="en-US"/>
          <w14:numSpacing w14:val="tabular"/>
        </w:rPr>
        <w:t>Tant que m</w:t>
      </w:r>
      <w:r w:rsidRPr="00982487">
        <w:rPr>
          <w:rFonts w:asciiTheme="minorHAnsi" w:eastAsiaTheme="minorHAnsi" w:hAnsiTheme="minorHAnsi" w:cstheme="minorBidi"/>
          <w:sz w:val="20"/>
          <w:szCs w:val="20"/>
          <w:lang w:eastAsia="en-US"/>
          <w14:numSpacing w14:val="tabular"/>
        </w:rPr>
        <w:t xml:space="preserve">oins de 15 % des paiements directs </w:t>
      </w:r>
      <w:r w:rsidR="00BD63D4">
        <w:rPr>
          <w:rFonts w:asciiTheme="minorHAnsi" w:eastAsiaTheme="minorHAnsi" w:hAnsiTheme="minorHAnsi" w:cstheme="minorBidi"/>
          <w:sz w:val="20"/>
          <w:szCs w:val="20"/>
          <w:lang w:eastAsia="en-US"/>
          <w14:numSpacing w14:val="tabular"/>
        </w:rPr>
        <w:t>favorisent</w:t>
      </w:r>
      <w:r w:rsidRPr="00982487">
        <w:rPr>
          <w:rFonts w:asciiTheme="minorHAnsi" w:eastAsiaTheme="minorHAnsi" w:hAnsiTheme="minorHAnsi" w:cstheme="minorBidi"/>
          <w:sz w:val="20"/>
          <w:szCs w:val="20"/>
          <w:lang w:eastAsia="en-US"/>
          <w14:numSpacing w14:val="tabular"/>
        </w:rPr>
        <w:t xml:space="preserve"> la biodiversité</w:t>
      </w:r>
      <w:r w:rsidR="0086315B">
        <w:rPr>
          <w:rFonts w:asciiTheme="minorHAnsi" w:eastAsiaTheme="minorHAnsi" w:hAnsiTheme="minorHAnsi" w:cstheme="minorBidi"/>
          <w:sz w:val="20"/>
          <w:szCs w:val="20"/>
          <w:lang w:eastAsia="en-US"/>
          <w14:numSpacing w14:val="tabular"/>
        </w:rPr>
        <w:t>,</w:t>
      </w:r>
      <w:r w:rsidRPr="00982487">
        <w:rPr>
          <w:rFonts w:asciiTheme="minorHAnsi" w:eastAsiaTheme="minorHAnsi" w:hAnsiTheme="minorHAnsi" w:cstheme="minorBidi"/>
          <w:sz w:val="20"/>
          <w:szCs w:val="20"/>
          <w:lang w:eastAsia="en-US"/>
          <w14:numSpacing w14:val="tabular"/>
        </w:rPr>
        <w:t xml:space="preserve"> le cri du Râle des genêts restera une rareté.</w:t>
      </w:r>
    </w:p>
    <w:p w14:paraId="773B78E7" w14:textId="77777777" w:rsidR="00E7655B" w:rsidRDefault="00E7655B" w:rsidP="00E7655B">
      <w:pPr>
        <w:spacing w:before="240" w:line="276" w:lineRule="auto"/>
        <w:ind w:right="176"/>
        <w:rPr>
          <w:rFonts w:ascii="Arial" w:hAnsi="Arial" w:cs="Arial"/>
          <w:b/>
          <w:bCs/>
          <w:sz w:val="21"/>
          <w:szCs w:val="21"/>
        </w:rPr>
      </w:pPr>
    </w:p>
    <w:p w14:paraId="3DDC5F0E" w14:textId="4BAE428A" w:rsidR="00E7655B" w:rsidRPr="00C72C26" w:rsidRDefault="00E7655B" w:rsidP="00E7655B">
      <w:pPr>
        <w:spacing w:before="240" w:line="276" w:lineRule="auto"/>
        <w:ind w:right="176"/>
        <w:rPr>
          <w:rFonts w:ascii="Arial" w:hAnsi="Arial" w:cs="Arial"/>
          <w:b/>
          <w:bCs/>
          <w:sz w:val="21"/>
          <w:szCs w:val="21"/>
        </w:rPr>
      </w:pPr>
      <w:r w:rsidRPr="00C72C26">
        <w:rPr>
          <w:rFonts w:ascii="Arial" w:hAnsi="Arial" w:cs="Arial"/>
          <w:b/>
          <w:bCs/>
          <w:sz w:val="21"/>
          <w:szCs w:val="21"/>
        </w:rPr>
        <w:t>Informations complémentaires</w:t>
      </w:r>
    </w:p>
    <w:p w14:paraId="14F7AAA9" w14:textId="77777777" w:rsidR="00E7655B" w:rsidRPr="00E7655B" w:rsidRDefault="00982487" w:rsidP="00982487">
      <w:pPr>
        <w:pStyle w:val="mb-3"/>
        <w:rPr>
          <w:rFonts w:asciiTheme="minorHAnsi" w:eastAsiaTheme="minorHAnsi" w:hAnsiTheme="minorHAnsi" w:cstheme="minorBidi"/>
          <w:sz w:val="20"/>
          <w:szCs w:val="20"/>
          <w:u w:val="single"/>
          <w:lang w:eastAsia="en-US"/>
          <w14:numSpacing w14:val="tabular"/>
        </w:rPr>
      </w:pPr>
      <w:r w:rsidRPr="00E7655B">
        <w:rPr>
          <w:rFonts w:asciiTheme="minorHAnsi" w:eastAsiaTheme="minorHAnsi" w:hAnsiTheme="minorHAnsi" w:cstheme="minorBidi"/>
          <w:sz w:val="20"/>
          <w:szCs w:val="20"/>
          <w:u w:val="single"/>
          <w:lang w:eastAsia="en-US"/>
          <w14:numSpacing w14:val="tabular"/>
        </w:rPr>
        <w:t>À propos du Râle des genêts (</w:t>
      </w:r>
      <w:proofErr w:type="spellStart"/>
      <w:r w:rsidRPr="00E7655B">
        <w:rPr>
          <w:rFonts w:asciiTheme="minorHAnsi" w:eastAsiaTheme="minorHAnsi" w:hAnsiTheme="minorHAnsi" w:cstheme="minorBidi"/>
          <w:sz w:val="20"/>
          <w:szCs w:val="20"/>
          <w:u w:val="single"/>
          <w:lang w:eastAsia="en-US"/>
          <w14:numSpacing w14:val="tabular"/>
        </w:rPr>
        <w:t>Crex</w:t>
      </w:r>
      <w:proofErr w:type="spellEnd"/>
      <w:r w:rsidRPr="00E7655B">
        <w:rPr>
          <w:rFonts w:asciiTheme="minorHAnsi" w:eastAsiaTheme="minorHAnsi" w:hAnsiTheme="minorHAnsi" w:cstheme="minorBidi"/>
          <w:sz w:val="20"/>
          <w:szCs w:val="20"/>
          <w:u w:val="single"/>
          <w:lang w:eastAsia="en-US"/>
          <w14:numSpacing w14:val="tabular"/>
        </w:rPr>
        <w:t xml:space="preserve"> </w:t>
      </w:r>
      <w:proofErr w:type="spellStart"/>
      <w:r w:rsidRPr="00E7655B">
        <w:rPr>
          <w:rFonts w:asciiTheme="minorHAnsi" w:eastAsiaTheme="minorHAnsi" w:hAnsiTheme="minorHAnsi" w:cstheme="minorBidi"/>
          <w:sz w:val="20"/>
          <w:szCs w:val="20"/>
          <w:u w:val="single"/>
          <w:lang w:eastAsia="en-US"/>
          <w14:numSpacing w14:val="tabular"/>
        </w:rPr>
        <w:t>crex</w:t>
      </w:r>
      <w:proofErr w:type="spellEnd"/>
      <w:r w:rsidRPr="00E7655B">
        <w:rPr>
          <w:rFonts w:asciiTheme="minorHAnsi" w:eastAsiaTheme="minorHAnsi" w:hAnsiTheme="minorHAnsi" w:cstheme="minorBidi"/>
          <w:sz w:val="20"/>
          <w:szCs w:val="20"/>
          <w:u w:val="single"/>
          <w:lang w:eastAsia="en-US"/>
          <w14:numSpacing w14:val="tabular"/>
        </w:rPr>
        <w:t>)</w:t>
      </w:r>
    </w:p>
    <w:p w14:paraId="103D04D2" w14:textId="69615926"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t>Le Râle des genêts appartient à la famille des Rallidés et vit caché dans les prairies hautes et denses. C'est un migrateur au long cours qui hiverne en Afrique australe. En Suisse, il est classé « en danger critique d'extinction » sur l</w:t>
      </w:r>
      <w:r w:rsidR="00761DB0">
        <w:rPr>
          <w:rFonts w:asciiTheme="minorHAnsi" w:eastAsiaTheme="minorHAnsi" w:hAnsiTheme="minorHAnsi" w:cstheme="minorBidi"/>
          <w:sz w:val="20"/>
          <w:szCs w:val="20"/>
          <w:lang w:eastAsia="en-US"/>
          <w14:numSpacing w14:val="tabular"/>
        </w:rPr>
        <w:t>a</w:t>
      </w:r>
      <w:r w:rsidRPr="00982487">
        <w:rPr>
          <w:rFonts w:asciiTheme="minorHAnsi" w:eastAsiaTheme="minorHAnsi" w:hAnsiTheme="minorHAnsi" w:cstheme="minorBidi"/>
          <w:sz w:val="20"/>
          <w:szCs w:val="20"/>
          <w:lang w:eastAsia="en-US"/>
          <w14:numSpacing w14:val="tabular"/>
        </w:rPr>
        <w:t xml:space="preserve"> Liste rouge. Son cri caractéristique « </w:t>
      </w:r>
      <w:proofErr w:type="spellStart"/>
      <w:r w:rsidRPr="00982487">
        <w:rPr>
          <w:rFonts w:asciiTheme="minorHAnsi" w:eastAsiaTheme="minorHAnsi" w:hAnsiTheme="minorHAnsi" w:cstheme="minorBidi"/>
          <w:sz w:val="20"/>
          <w:szCs w:val="20"/>
          <w:lang w:eastAsia="en-US"/>
          <w14:numSpacing w14:val="tabular"/>
        </w:rPr>
        <w:t>crex-crex</w:t>
      </w:r>
      <w:proofErr w:type="spellEnd"/>
      <w:r w:rsidRPr="00982487">
        <w:rPr>
          <w:rFonts w:asciiTheme="minorHAnsi" w:eastAsiaTheme="minorHAnsi" w:hAnsiTheme="minorHAnsi" w:cstheme="minorBidi"/>
          <w:sz w:val="20"/>
          <w:szCs w:val="20"/>
          <w:lang w:eastAsia="en-US"/>
          <w14:numSpacing w14:val="tabular"/>
        </w:rPr>
        <w:t xml:space="preserve">» s'entend presque exclusivement la nuit. Le Râle des genêts est une espèce dite « parapluie » : là où ses habitats sont préservés ou restaurés, d'autres espèces comme le </w:t>
      </w:r>
      <w:r w:rsidR="00154CBA">
        <w:rPr>
          <w:rFonts w:asciiTheme="minorHAnsi" w:eastAsiaTheme="minorHAnsi" w:hAnsiTheme="minorHAnsi" w:cstheme="minorBidi"/>
          <w:sz w:val="20"/>
          <w:szCs w:val="20"/>
          <w:lang w:eastAsia="en-US"/>
          <w14:numSpacing w14:val="tabular"/>
        </w:rPr>
        <w:t>Tarier des prés,</w:t>
      </w:r>
      <w:r w:rsidRPr="00982487">
        <w:rPr>
          <w:rFonts w:asciiTheme="minorHAnsi" w:eastAsiaTheme="minorHAnsi" w:hAnsiTheme="minorHAnsi" w:cstheme="minorBidi"/>
          <w:sz w:val="20"/>
          <w:szCs w:val="20"/>
          <w:lang w:eastAsia="en-US"/>
          <w14:numSpacing w14:val="tabular"/>
        </w:rPr>
        <w:t xml:space="preserve"> l'Alouette des champs, la Pipit </w:t>
      </w:r>
      <w:r w:rsidR="00761DB0">
        <w:rPr>
          <w:rFonts w:asciiTheme="minorHAnsi" w:eastAsiaTheme="minorHAnsi" w:hAnsiTheme="minorHAnsi" w:cstheme="minorBidi"/>
          <w:sz w:val="20"/>
          <w:szCs w:val="20"/>
          <w:lang w:eastAsia="en-US"/>
          <w14:numSpacing w14:val="tabular"/>
        </w:rPr>
        <w:t>farlouse</w:t>
      </w:r>
      <w:r w:rsidRPr="00982487">
        <w:rPr>
          <w:rFonts w:asciiTheme="minorHAnsi" w:eastAsiaTheme="minorHAnsi" w:hAnsiTheme="minorHAnsi" w:cstheme="minorBidi"/>
          <w:sz w:val="20"/>
          <w:szCs w:val="20"/>
          <w:lang w:eastAsia="en-US"/>
          <w14:numSpacing w14:val="tabular"/>
        </w:rPr>
        <w:t>, ainsi que de nombreux insectes et plantes, en profitent également.</w:t>
      </w:r>
    </w:p>
    <w:p w14:paraId="20C69C93" w14:textId="613433C3" w:rsidR="006C449D" w:rsidRPr="006C449D" w:rsidRDefault="00982487" w:rsidP="00982487">
      <w:pPr>
        <w:pStyle w:val="mb-3"/>
        <w:rPr>
          <w:rFonts w:asciiTheme="minorHAnsi" w:eastAsiaTheme="minorHAnsi" w:hAnsiTheme="minorHAnsi" w:cstheme="minorBidi"/>
          <w:sz w:val="20"/>
          <w:szCs w:val="20"/>
          <w:u w:val="single"/>
          <w:lang w:eastAsia="en-US"/>
          <w14:numSpacing w14:val="tabular"/>
        </w:rPr>
      </w:pPr>
      <w:r w:rsidRPr="006C449D">
        <w:rPr>
          <w:rFonts w:asciiTheme="minorHAnsi" w:eastAsiaTheme="minorHAnsi" w:hAnsiTheme="minorHAnsi" w:cstheme="minorBidi"/>
          <w:sz w:val="20"/>
          <w:szCs w:val="20"/>
          <w:u w:val="single"/>
          <w:lang w:eastAsia="en-US"/>
          <w14:numSpacing w14:val="tabular"/>
        </w:rPr>
        <w:t xml:space="preserve">À propos du projet de </w:t>
      </w:r>
      <w:r w:rsidR="006C449D" w:rsidRPr="006C449D">
        <w:rPr>
          <w:rFonts w:asciiTheme="minorHAnsi" w:eastAsiaTheme="minorHAnsi" w:hAnsiTheme="minorHAnsi" w:cstheme="minorBidi"/>
          <w:sz w:val="20"/>
          <w:szCs w:val="20"/>
          <w:u w:val="single"/>
          <w:lang w:eastAsia="en-US"/>
          <w14:numSpacing w14:val="tabular"/>
        </w:rPr>
        <w:t>conservation</w:t>
      </w:r>
      <w:r w:rsidRPr="006C449D">
        <w:rPr>
          <w:rFonts w:asciiTheme="minorHAnsi" w:eastAsiaTheme="minorHAnsi" w:hAnsiTheme="minorHAnsi" w:cstheme="minorBidi"/>
          <w:sz w:val="20"/>
          <w:szCs w:val="20"/>
          <w:u w:val="single"/>
          <w:lang w:eastAsia="en-US"/>
          <w14:numSpacing w14:val="tabular"/>
        </w:rPr>
        <w:t xml:space="preserve"> du Râle des genêts </w:t>
      </w:r>
    </w:p>
    <w:p w14:paraId="0FEE9E1F" w14:textId="4070CE51" w:rsidR="00982487" w:rsidRPr="00982487" w:rsidRDefault="00982487" w:rsidP="00982487">
      <w:pPr>
        <w:pStyle w:val="mb-3"/>
        <w:rPr>
          <w:rFonts w:asciiTheme="minorHAnsi" w:eastAsiaTheme="minorHAnsi" w:hAnsiTheme="minorHAnsi" w:cstheme="minorBidi"/>
          <w:sz w:val="20"/>
          <w:szCs w:val="20"/>
          <w:lang w:eastAsia="en-US"/>
          <w14:numSpacing w14:val="tabular"/>
        </w:rPr>
      </w:pPr>
      <w:r w:rsidRPr="00982487">
        <w:rPr>
          <w:rFonts w:asciiTheme="minorHAnsi" w:eastAsiaTheme="minorHAnsi" w:hAnsiTheme="minorHAnsi" w:cstheme="minorBidi"/>
          <w:sz w:val="20"/>
          <w:szCs w:val="20"/>
          <w:lang w:eastAsia="en-US"/>
          <w14:numSpacing w14:val="tabular"/>
        </w:rPr>
        <w:lastRenderedPageBreak/>
        <w:t xml:space="preserve">Lancé en 1996 par BirdLife Suisse, ce projet est le plus ancien et le premier programme de </w:t>
      </w:r>
      <w:r w:rsidR="00B9365A">
        <w:rPr>
          <w:rFonts w:asciiTheme="minorHAnsi" w:eastAsiaTheme="minorHAnsi" w:hAnsiTheme="minorHAnsi" w:cstheme="minorBidi"/>
          <w:sz w:val="20"/>
          <w:szCs w:val="20"/>
          <w:lang w:eastAsia="en-US"/>
          <w14:numSpacing w14:val="tabular"/>
        </w:rPr>
        <w:t>conservation</w:t>
      </w:r>
      <w:r w:rsidRPr="00982487">
        <w:rPr>
          <w:rFonts w:asciiTheme="minorHAnsi" w:eastAsiaTheme="minorHAnsi" w:hAnsiTheme="minorHAnsi" w:cstheme="minorBidi"/>
          <w:sz w:val="20"/>
          <w:szCs w:val="20"/>
          <w:lang w:eastAsia="en-US"/>
          <w14:numSpacing w14:val="tabular"/>
        </w:rPr>
        <w:t xml:space="preserve"> d</w:t>
      </w:r>
      <w:r w:rsidR="00B9365A">
        <w:rPr>
          <w:rFonts w:asciiTheme="minorHAnsi" w:eastAsiaTheme="minorHAnsi" w:hAnsiTheme="minorHAnsi" w:cstheme="minorBidi"/>
          <w:sz w:val="20"/>
          <w:szCs w:val="20"/>
          <w:lang w:eastAsia="en-US"/>
          <w14:numSpacing w14:val="tabular"/>
        </w:rPr>
        <w:t xml:space="preserve">’une espèce </w:t>
      </w:r>
      <w:r w:rsidRPr="00982487">
        <w:rPr>
          <w:rFonts w:asciiTheme="minorHAnsi" w:eastAsiaTheme="minorHAnsi" w:hAnsiTheme="minorHAnsi" w:cstheme="minorBidi"/>
          <w:sz w:val="20"/>
          <w:szCs w:val="20"/>
          <w:lang w:eastAsia="en-US"/>
          <w14:numSpacing w14:val="tabular"/>
        </w:rPr>
        <w:t xml:space="preserve">en Suisse spécifiquement ciblé sur un oiseau. Il a posé les bases du </w:t>
      </w:r>
      <w:r w:rsidR="003673B6">
        <w:rPr>
          <w:rFonts w:asciiTheme="minorHAnsi" w:eastAsiaTheme="minorHAnsi" w:hAnsiTheme="minorHAnsi" w:cstheme="minorBidi"/>
          <w:sz w:val="20"/>
          <w:szCs w:val="20"/>
          <w:lang w:eastAsia="en-US"/>
          <w14:numSpacing w14:val="tabular"/>
        </w:rPr>
        <w:t>« P</w:t>
      </w:r>
      <w:r w:rsidRPr="00982487">
        <w:rPr>
          <w:rFonts w:asciiTheme="minorHAnsi" w:eastAsiaTheme="minorHAnsi" w:hAnsiTheme="minorHAnsi" w:cstheme="minorBidi"/>
          <w:sz w:val="20"/>
          <w:szCs w:val="20"/>
          <w:lang w:eastAsia="en-US"/>
          <w14:numSpacing w14:val="tabular"/>
        </w:rPr>
        <w:t xml:space="preserve">rogramme </w:t>
      </w:r>
      <w:r w:rsidR="003673B6">
        <w:rPr>
          <w:rFonts w:asciiTheme="minorHAnsi" w:eastAsiaTheme="minorHAnsi" w:hAnsiTheme="minorHAnsi" w:cstheme="minorBidi"/>
          <w:sz w:val="20"/>
          <w:szCs w:val="20"/>
          <w:lang w:eastAsia="en-US"/>
          <w14:numSpacing w14:val="tabular"/>
        </w:rPr>
        <w:t>de</w:t>
      </w:r>
      <w:r w:rsidR="00955503">
        <w:rPr>
          <w:rFonts w:asciiTheme="minorHAnsi" w:eastAsiaTheme="minorHAnsi" w:hAnsiTheme="minorHAnsi" w:cstheme="minorBidi"/>
          <w:sz w:val="20"/>
          <w:szCs w:val="20"/>
          <w:lang w:eastAsia="en-US"/>
          <w14:numSpacing w14:val="tabular"/>
        </w:rPr>
        <w:t> </w:t>
      </w:r>
      <w:r w:rsidR="003673B6">
        <w:rPr>
          <w:rFonts w:asciiTheme="minorHAnsi" w:eastAsiaTheme="minorHAnsi" w:hAnsiTheme="minorHAnsi" w:cstheme="minorBidi"/>
          <w:sz w:val="20"/>
          <w:szCs w:val="20"/>
          <w:lang w:eastAsia="en-US"/>
          <w14:numSpacing w14:val="tabular"/>
        </w:rPr>
        <w:t>c</w:t>
      </w:r>
      <w:r w:rsidR="00B9365A">
        <w:rPr>
          <w:rFonts w:asciiTheme="minorHAnsi" w:eastAsiaTheme="minorHAnsi" w:hAnsiTheme="minorHAnsi" w:cstheme="minorBidi"/>
          <w:sz w:val="20"/>
          <w:szCs w:val="20"/>
          <w:lang w:eastAsia="en-US"/>
          <w14:numSpacing w14:val="tabular"/>
        </w:rPr>
        <w:t>onservation</w:t>
      </w:r>
      <w:r w:rsidRPr="00982487">
        <w:rPr>
          <w:rFonts w:asciiTheme="minorHAnsi" w:eastAsiaTheme="minorHAnsi" w:hAnsiTheme="minorHAnsi" w:cstheme="minorBidi"/>
          <w:sz w:val="20"/>
          <w:szCs w:val="20"/>
          <w:lang w:eastAsia="en-US"/>
          <w14:numSpacing w14:val="tabular"/>
        </w:rPr>
        <w:t xml:space="preserve"> des </w:t>
      </w:r>
      <w:r w:rsidR="00B9365A">
        <w:rPr>
          <w:rFonts w:asciiTheme="minorHAnsi" w:eastAsiaTheme="minorHAnsi" w:hAnsiTheme="minorHAnsi" w:cstheme="minorBidi"/>
          <w:sz w:val="20"/>
          <w:szCs w:val="20"/>
          <w:lang w:eastAsia="en-US"/>
          <w14:numSpacing w14:val="tabular"/>
        </w:rPr>
        <w:t>o</w:t>
      </w:r>
      <w:r w:rsidRPr="00982487">
        <w:rPr>
          <w:rFonts w:asciiTheme="minorHAnsi" w:eastAsiaTheme="minorHAnsi" w:hAnsiTheme="minorHAnsi" w:cstheme="minorBidi"/>
          <w:sz w:val="20"/>
          <w:szCs w:val="20"/>
          <w:lang w:eastAsia="en-US"/>
          <w14:numSpacing w14:val="tabular"/>
        </w:rPr>
        <w:t xml:space="preserve">iseaux </w:t>
      </w:r>
      <w:r w:rsidR="00B9365A">
        <w:rPr>
          <w:rFonts w:asciiTheme="minorHAnsi" w:eastAsiaTheme="minorHAnsi" w:hAnsiTheme="minorHAnsi" w:cstheme="minorBidi"/>
          <w:sz w:val="20"/>
          <w:szCs w:val="20"/>
          <w:lang w:eastAsia="en-US"/>
          <w14:numSpacing w14:val="tabular"/>
        </w:rPr>
        <w:t xml:space="preserve">en </w:t>
      </w:r>
      <w:r w:rsidRPr="00982487">
        <w:rPr>
          <w:rFonts w:asciiTheme="minorHAnsi" w:eastAsiaTheme="minorHAnsi" w:hAnsiTheme="minorHAnsi" w:cstheme="minorBidi"/>
          <w:sz w:val="20"/>
          <w:szCs w:val="20"/>
          <w:lang w:eastAsia="en-US"/>
          <w14:numSpacing w14:val="tabular"/>
        </w:rPr>
        <w:t>Suisse »</w:t>
      </w:r>
      <w:r w:rsidR="000E2875">
        <w:rPr>
          <w:rFonts w:asciiTheme="minorHAnsi" w:eastAsiaTheme="minorHAnsi" w:hAnsiTheme="minorHAnsi" w:cstheme="minorBidi"/>
          <w:sz w:val="20"/>
          <w:szCs w:val="20"/>
          <w:lang w:eastAsia="en-US"/>
          <w14:numSpacing w14:val="tabular"/>
        </w:rPr>
        <w:t xml:space="preserve"> au niveau national</w:t>
      </w:r>
      <w:r w:rsidRPr="00982487">
        <w:rPr>
          <w:rFonts w:asciiTheme="minorHAnsi" w:eastAsiaTheme="minorHAnsi" w:hAnsiTheme="minorHAnsi" w:cstheme="minorBidi"/>
          <w:sz w:val="20"/>
          <w:szCs w:val="20"/>
          <w:lang w:eastAsia="en-US"/>
          <w14:numSpacing w14:val="tabular"/>
        </w:rPr>
        <w:t>.</w:t>
      </w:r>
    </w:p>
    <w:p w14:paraId="5D593D1F" w14:textId="489B1AD6" w:rsidR="00E93D9F" w:rsidRPr="00C951A7" w:rsidRDefault="00C951A7" w:rsidP="004223CB">
      <w:pPr>
        <w:spacing w:line="240" w:lineRule="auto"/>
        <w:rPr>
          <w:rFonts w:asciiTheme="majorHAnsi" w:eastAsia="Times New Roman" w:hAnsiTheme="majorHAnsi" w:cstheme="majorHAnsi"/>
          <w:kern w:val="36"/>
          <w:sz w:val="21"/>
          <w:szCs w:val="21"/>
          <w:lang w:eastAsia="de-DE"/>
        </w:rPr>
      </w:pPr>
      <w:r w:rsidRPr="00C951A7">
        <w:rPr>
          <w:rFonts w:asciiTheme="majorHAnsi" w:eastAsia="Times New Roman" w:hAnsiTheme="majorHAnsi" w:cstheme="majorHAnsi"/>
          <w:kern w:val="36"/>
          <w:sz w:val="21"/>
          <w:szCs w:val="21"/>
          <w:lang w:eastAsia="de-DE"/>
        </w:rPr>
        <w:t xml:space="preserve">Informations et vidéo sur le Râle des genêts : </w:t>
      </w:r>
      <w:hyperlink r:id="rId11" w:history="1">
        <w:r w:rsidRPr="00B267CF">
          <w:rPr>
            <w:rStyle w:val="Lienhypertexte"/>
            <w:rFonts w:asciiTheme="majorHAnsi" w:eastAsia="Times New Roman" w:hAnsiTheme="majorHAnsi" w:cstheme="majorHAnsi"/>
            <w:kern w:val="36"/>
            <w:sz w:val="21"/>
            <w:szCs w:val="21"/>
            <w:lang w:eastAsia="de-DE"/>
          </w:rPr>
          <w:t>www.birdlife.ch/crex</w:t>
        </w:r>
      </w:hyperlink>
      <w:r>
        <w:rPr>
          <w:rFonts w:asciiTheme="majorHAnsi" w:eastAsia="Times New Roman" w:hAnsiTheme="majorHAnsi" w:cstheme="majorHAnsi"/>
          <w:kern w:val="36"/>
          <w:sz w:val="21"/>
          <w:szCs w:val="21"/>
          <w:lang w:eastAsia="de-DE"/>
        </w:rPr>
        <w:t xml:space="preserve"> </w:t>
      </w:r>
    </w:p>
    <w:p w14:paraId="623807E9" w14:textId="77777777" w:rsidR="003B38EA" w:rsidRDefault="003B38EA" w:rsidP="004223CB">
      <w:pPr>
        <w:spacing w:line="240" w:lineRule="auto"/>
        <w:rPr>
          <w:rFonts w:asciiTheme="majorHAnsi" w:eastAsia="Times New Roman" w:hAnsiTheme="majorHAnsi" w:cstheme="majorHAnsi"/>
          <w:b/>
          <w:bCs/>
          <w:kern w:val="36"/>
          <w:sz w:val="21"/>
          <w:szCs w:val="21"/>
          <w:lang w:eastAsia="de-DE"/>
        </w:rPr>
      </w:pPr>
    </w:p>
    <w:p w14:paraId="209037DB" w14:textId="076369BF" w:rsidR="00A479B3" w:rsidRPr="008A76E3" w:rsidRDefault="00A479B3" w:rsidP="004223CB">
      <w:pPr>
        <w:spacing w:line="240" w:lineRule="auto"/>
        <w:rPr>
          <w:rFonts w:asciiTheme="majorHAnsi" w:eastAsia="Times New Roman" w:hAnsiTheme="majorHAnsi" w:cstheme="majorHAnsi"/>
          <w:kern w:val="36"/>
          <w:sz w:val="21"/>
          <w:szCs w:val="21"/>
          <w:lang w:eastAsia="de-DE"/>
        </w:rPr>
      </w:pPr>
      <w:r w:rsidRPr="008A76E3">
        <w:rPr>
          <w:rFonts w:asciiTheme="majorHAnsi" w:eastAsia="Times New Roman" w:hAnsiTheme="majorHAnsi" w:cstheme="majorHAnsi"/>
          <w:kern w:val="36"/>
          <w:sz w:val="21"/>
          <w:szCs w:val="21"/>
          <w:lang w:eastAsia="de-DE"/>
        </w:rPr>
        <w:t xml:space="preserve">Soutenez le projet de conservation du Râle des genêts : </w:t>
      </w:r>
    </w:p>
    <w:p w14:paraId="24C6C142" w14:textId="5A51FC77" w:rsidR="00A479B3" w:rsidRPr="008A76E3" w:rsidRDefault="00A479B3" w:rsidP="004223CB">
      <w:pPr>
        <w:spacing w:line="240" w:lineRule="auto"/>
        <w:rPr>
          <w:rFonts w:asciiTheme="majorHAnsi" w:eastAsia="Times New Roman" w:hAnsiTheme="majorHAnsi" w:cstheme="majorHAnsi"/>
          <w:kern w:val="36"/>
          <w:sz w:val="21"/>
          <w:szCs w:val="21"/>
          <w:lang w:eastAsia="de-DE"/>
        </w:rPr>
      </w:pPr>
      <w:r w:rsidRPr="008A76E3">
        <w:rPr>
          <w:rFonts w:asciiTheme="majorHAnsi" w:eastAsia="Times New Roman" w:hAnsiTheme="majorHAnsi" w:cstheme="majorHAnsi"/>
          <w:kern w:val="36"/>
          <w:sz w:val="21"/>
          <w:szCs w:val="21"/>
          <w:lang w:eastAsia="de-DE"/>
        </w:rPr>
        <w:t xml:space="preserve">BirdLife Suisse, La Sauge, 1588 </w:t>
      </w:r>
      <w:proofErr w:type="spellStart"/>
      <w:r w:rsidRPr="008A76E3">
        <w:rPr>
          <w:rFonts w:asciiTheme="majorHAnsi" w:eastAsia="Times New Roman" w:hAnsiTheme="majorHAnsi" w:cstheme="majorHAnsi"/>
          <w:kern w:val="36"/>
          <w:sz w:val="21"/>
          <w:szCs w:val="21"/>
          <w:lang w:eastAsia="de-DE"/>
        </w:rPr>
        <w:t>Cudrefin</w:t>
      </w:r>
      <w:proofErr w:type="spellEnd"/>
      <w:r w:rsidRPr="008A76E3">
        <w:rPr>
          <w:rFonts w:asciiTheme="majorHAnsi" w:eastAsia="Times New Roman" w:hAnsiTheme="majorHAnsi" w:cstheme="majorHAnsi"/>
          <w:kern w:val="36"/>
          <w:sz w:val="21"/>
          <w:szCs w:val="21"/>
          <w:lang w:eastAsia="de-DE"/>
        </w:rPr>
        <w:t xml:space="preserve">, </w:t>
      </w:r>
      <w:r w:rsidR="008A76E3" w:rsidRPr="008A76E3">
        <w:rPr>
          <w:rFonts w:ascii="Arial" w:eastAsia="Arial" w:hAnsi="Arial" w:cs="Arial"/>
          <w:sz w:val="22"/>
          <w:szCs w:val="22"/>
        </w:rPr>
        <w:t>IBAN</w:t>
      </w:r>
      <w:r w:rsidR="008A76E3">
        <w:rPr>
          <w:rFonts w:ascii="Arial" w:eastAsia="Arial" w:hAnsi="Arial" w:cs="Arial"/>
          <w:sz w:val="22"/>
          <w:szCs w:val="22"/>
        </w:rPr>
        <w:t xml:space="preserve"> </w:t>
      </w:r>
      <w:r w:rsidR="008A76E3" w:rsidRPr="008A76E3">
        <w:rPr>
          <w:rFonts w:ascii="Arial" w:eastAsia="Arial" w:hAnsi="Arial" w:cs="Arial"/>
          <w:sz w:val="22"/>
          <w:szCs w:val="22"/>
        </w:rPr>
        <w:t>: CH71 0900 0000 8006 9351 6 (mention : Râle des genêts)</w:t>
      </w:r>
    </w:p>
    <w:p w14:paraId="3AE4D882" w14:textId="77777777" w:rsidR="00C951A7" w:rsidRPr="008A76E3" w:rsidRDefault="00C951A7" w:rsidP="004223CB">
      <w:pPr>
        <w:spacing w:line="240" w:lineRule="auto"/>
        <w:rPr>
          <w:rFonts w:asciiTheme="majorHAnsi" w:eastAsia="Times New Roman" w:hAnsiTheme="majorHAnsi" w:cstheme="majorHAnsi"/>
          <w:b/>
          <w:bCs/>
          <w:kern w:val="36"/>
          <w:sz w:val="21"/>
          <w:szCs w:val="21"/>
          <w:lang w:eastAsia="de-DE"/>
        </w:rPr>
      </w:pPr>
    </w:p>
    <w:p w14:paraId="77CDDC64" w14:textId="77777777" w:rsidR="008A76E3" w:rsidRDefault="008A76E3" w:rsidP="004223CB">
      <w:pPr>
        <w:spacing w:line="240" w:lineRule="auto"/>
        <w:rPr>
          <w:rFonts w:asciiTheme="majorHAnsi" w:eastAsia="Times New Roman" w:hAnsiTheme="majorHAnsi" w:cstheme="majorHAnsi"/>
          <w:b/>
          <w:bCs/>
          <w:kern w:val="36"/>
          <w:sz w:val="21"/>
          <w:szCs w:val="21"/>
          <w:lang w:eastAsia="de-DE"/>
        </w:rPr>
      </w:pPr>
    </w:p>
    <w:p w14:paraId="1BD4F97F" w14:textId="164F35C1" w:rsidR="004223CB" w:rsidRPr="00AB0FBA" w:rsidRDefault="0072670E" w:rsidP="004223CB">
      <w:pPr>
        <w:spacing w:line="240" w:lineRule="auto"/>
        <w:rPr>
          <w:rFonts w:asciiTheme="majorHAnsi" w:eastAsia="Times New Roman" w:hAnsiTheme="majorHAnsi" w:cstheme="majorHAnsi"/>
          <w:b/>
          <w:bCs/>
          <w:kern w:val="36"/>
          <w:sz w:val="21"/>
          <w:szCs w:val="21"/>
          <w:lang w:eastAsia="de-DE"/>
        </w:rPr>
      </w:pPr>
      <w:r w:rsidRPr="00AB0FBA">
        <w:rPr>
          <w:rFonts w:asciiTheme="majorHAnsi" w:eastAsia="Times New Roman" w:hAnsiTheme="majorHAnsi" w:cstheme="majorHAnsi"/>
          <w:b/>
          <w:bCs/>
          <w:kern w:val="36"/>
          <w:sz w:val="21"/>
          <w:szCs w:val="21"/>
          <w:lang w:eastAsia="de-DE"/>
        </w:rPr>
        <w:t>Informations pour les rédactions :</w:t>
      </w:r>
    </w:p>
    <w:p w14:paraId="5C4BAA66" w14:textId="77777777" w:rsidR="004223CB" w:rsidRPr="00AB0FBA" w:rsidRDefault="004223CB" w:rsidP="004223CB">
      <w:pPr>
        <w:spacing w:line="240" w:lineRule="auto"/>
        <w:rPr>
          <w:rFonts w:asciiTheme="majorHAnsi" w:eastAsia="Times New Roman" w:hAnsiTheme="majorHAnsi" w:cstheme="majorHAnsi"/>
          <w:kern w:val="36"/>
          <w:sz w:val="21"/>
          <w:szCs w:val="21"/>
          <w:lang w:eastAsia="de-DE"/>
        </w:rPr>
      </w:pPr>
    </w:p>
    <w:p w14:paraId="5DD500D7" w14:textId="17A5AD24" w:rsidR="004223CB" w:rsidRPr="00AB0FBA" w:rsidRDefault="0072670E"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 xml:space="preserve">Images pour ce communiqué </w:t>
      </w:r>
      <w:r w:rsidR="004223CB" w:rsidRPr="00AB0FBA">
        <w:rPr>
          <w:rFonts w:eastAsia="Times New Roman" w:cstheme="minorHAnsi"/>
          <w:kern w:val="36"/>
          <w:sz w:val="21"/>
          <w:szCs w:val="21"/>
          <w:lang w:eastAsia="de-DE"/>
        </w:rPr>
        <w:t>:</w:t>
      </w:r>
    </w:p>
    <w:p w14:paraId="7288A86C" w14:textId="2D581D0B" w:rsidR="00E93D9F" w:rsidRPr="00AB0FBA" w:rsidRDefault="00E93D9F"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www.birdlife.ch/</w:t>
      </w:r>
      <w:r w:rsidR="002D7081" w:rsidRPr="00AB0FBA">
        <w:rPr>
          <w:rFonts w:eastAsia="Times New Roman" w:cstheme="minorHAnsi"/>
          <w:kern w:val="36"/>
          <w:sz w:val="21"/>
          <w:szCs w:val="21"/>
          <w:lang w:eastAsia="de-DE"/>
        </w:rPr>
        <w:t>medias</w:t>
      </w:r>
    </w:p>
    <w:p w14:paraId="4F8E26A0" w14:textId="6FBC5349" w:rsidR="004223CB" w:rsidRPr="00AB0FBA" w:rsidRDefault="004223CB" w:rsidP="004223CB">
      <w:pPr>
        <w:spacing w:line="240" w:lineRule="auto"/>
        <w:rPr>
          <w:rFonts w:eastAsia="Times New Roman" w:cstheme="minorHAnsi"/>
          <w:kern w:val="36"/>
          <w:sz w:val="21"/>
          <w:szCs w:val="21"/>
          <w:lang w:eastAsia="de-DE"/>
        </w:rPr>
      </w:pPr>
    </w:p>
    <w:p w14:paraId="311877B5" w14:textId="13202BA3" w:rsidR="004223CB" w:rsidRPr="00AB0FBA" w:rsidRDefault="00AB3140"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 xml:space="preserve">Informations complémentaires </w:t>
      </w:r>
      <w:r w:rsidR="004223CB" w:rsidRPr="00AB0FBA">
        <w:rPr>
          <w:rFonts w:eastAsia="Times New Roman" w:cstheme="minorHAnsi"/>
          <w:kern w:val="36"/>
          <w:sz w:val="21"/>
          <w:szCs w:val="21"/>
          <w:lang w:eastAsia="de-DE"/>
        </w:rPr>
        <w:t xml:space="preserve">: </w:t>
      </w:r>
    </w:p>
    <w:p w14:paraId="2C95B628" w14:textId="44AF7C21" w:rsidR="00FF5086" w:rsidRDefault="000E2875" w:rsidP="00FF5086">
      <w:pPr>
        <w:spacing w:line="240" w:lineRule="auto"/>
        <w:rPr>
          <w:rFonts w:eastAsia="Times New Roman" w:cstheme="minorHAnsi"/>
          <w:kern w:val="36"/>
          <w:sz w:val="22"/>
          <w:szCs w:val="22"/>
          <w:lang w:eastAsia="de-DE"/>
        </w:rPr>
      </w:pPr>
      <w:r>
        <w:rPr>
          <w:rFonts w:eastAsia="Times New Roman" w:cstheme="minorHAnsi"/>
          <w:kern w:val="36"/>
          <w:sz w:val="21"/>
          <w:szCs w:val="21"/>
          <w:lang w:eastAsia="de-DE"/>
        </w:rPr>
        <w:t>Lucas Lombardo</w:t>
      </w:r>
      <w:r w:rsidR="00C951A7">
        <w:rPr>
          <w:rFonts w:eastAsia="Times New Roman" w:cstheme="minorHAnsi"/>
          <w:kern w:val="36"/>
          <w:sz w:val="21"/>
          <w:szCs w:val="21"/>
          <w:lang w:eastAsia="de-DE"/>
        </w:rPr>
        <w:t xml:space="preserve">, </w:t>
      </w:r>
      <w:r w:rsidR="00FF5086">
        <w:rPr>
          <w:rFonts w:eastAsia="Times New Roman" w:cstheme="minorHAnsi"/>
          <w:kern w:val="36"/>
          <w:sz w:val="22"/>
          <w:szCs w:val="22"/>
          <w:lang w:eastAsia="de-DE"/>
        </w:rPr>
        <w:t>responsable du projet de conservation du Râle des genêts chez</w:t>
      </w:r>
      <w:r w:rsidR="00FF5086" w:rsidRPr="0010155B">
        <w:rPr>
          <w:rFonts w:eastAsia="Times New Roman" w:cstheme="minorHAnsi"/>
          <w:kern w:val="36"/>
          <w:sz w:val="22"/>
          <w:szCs w:val="22"/>
          <w:lang w:eastAsia="de-DE"/>
        </w:rPr>
        <w:t xml:space="preserve"> BirdLife Suisse, </w:t>
      </w:r>
    </w:p>
    <w:p w14:paraId="0679E5AA" w14:textId="77777777" w:rsidR="00FF5086" w:rsidRDefault="00FF5086" w:rsidP="00FF5086">
      <w:pPr>
        <w:spacing w:line="240" w:lineRule="auto"/>
        <w:rPr>
          <w:rFonts w:eastAsia="Times New Roman" w:cstheme="minorHAnsi"/>
          <w:kern w:val="36"/>
          <w:sz w:val="22"/>
          <w:szCs w:val="22"/>
          <w:lang w:eastAsia="de-DE"/>
        </w:rPr>
      </w:pPr>
      <w:r>
        <w:rPr>
          <w:rFonts w:eastAsia="Times New Roman" w:cstheme="minorHAnsi"/>
          <w:kern w:val="36"/>
          <w:sz w:val="22"/>
          <w:szCs w:val="22"/>
          <w:lang w:eastAsia="de-DE"/>
        </w:rPr>
        <w:t>lucas</w:t>
      </w:r>
      <w:r w:rsidRPr="0010155B">
        <w:rPr>
          <w:rFonts w:eastAsia="Times New Roman" w:cstheme="minorHAnsi"/>
          <w:kern w:val="36"/>
          <w:sz w:val="22"/>
          <w:szCs w:val="22"/>
          <w:lang w:eastAsia="de-DE"/>
        </w:rPr>
        <w:t>.</w:t>
      </w:r>
      <w:r>
        <w:rPr>
          <w:rFonts w:eastAsia="Times New Roman" w:cstheme="minorHAnsi"/>
          <w:kern w:val="36"/>
          <w:sz w:val="22"/>
          <w:szCs w:val="22"/>
          <w:lang w:eastAsia="de-DE"/>
        </w:rPr>
        <w:t>lombardo</w:t>
      </w:r>
      <w:r w:rsidRPr="0010155B">
        <w:rPr>
          <w:rFonts w:eastAsia="Times New Roman" w:cstheme="minorHAnsi"/>
          <w:kern w:val="36"/>
          <w:sz w:val="22"/>
          <w:szCs w:val="22"/>
          <w:lang w:eastAsia="de-DE"/>
        </w:rPr>
        <w:t xml:space="preserve">@birdlife.ch, tél. </w:t>
      </w:r>
      <w:r>
        <w:rPr>
          <w:rFonts w:eastAsia="Times New Roman" w:cstheme="minorHAnsi"/>
          <w:kern w:val="36"/>
          <w:sz w:val="22"/>
          <w:szCs w:val="22"/>
          <w:lang w:eastAsia="de-DE"/>
        </w:rPr>
        <w:t>079 389 83 73</w:t>
      </w:r>
    </w:p>
    <w:p w14:paraId="3AD5AA8A" w14:textId="0D6C6907" w:rsidR="000B5BB1" w:rsidRPr="00AB0FBA" w:rsidRDefault="000B5BB1" w:rsidP="007A4100">
      <w:pPr>
        <w:spacing w:line="240" w:lineRule="auto"/>
        <w:rPr>
          <w:rFonts w:eastAsia="Times New Roman" w:cstheme="minorHAnsi"/>
          <w:kern w:val="36"/>
          <w:sz w:val="21"/>
          <w:szCs w:val="21"/>
          <w:lang w:eastAsia="de-DE"/>
        </w:rPr>
      </w:pPr>
    </w:p>
    <w:p w14:paraId="2B2BC244" w14:textId="77777777" w:rsidR="004B7597" w:rsidRPr="00062E5D" w:rsidRDefault="004B7597" w:rsidP="004223CB">
      <w:pPr>
        <w:spacing w:line="240" w:lineRule="auto"/>
        <w:rPr>
          <w:rFonts w:eastAsia="Times New Roman" w:cstheme="minorHAnsi"/>
          <w:kern w:val="36"/>
          <w:sz w:val="22"/>
          <w:szCs w:val="22"/>
          <w:lang w:eastAsia="de-DE"/>
        </w:rPr>
      </w:pPr>
    </w:p>
    <w:p w14:paraId="00EB0294" w14:textId="77777777" w:rsidR="004223CB" w:rsidRPr="00062E5D"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062E5D" w:rsidRDefault="009F3DC0" w:rsidP="00F77EE4">
      <w:r w:rsidRPr="00062E5D">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3"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062E5D" w:rsidSect="0040389A">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B1FB" w14:textId="77777777" w:rsidR="00724642" w:rsidRPr="000D55FF" w:rsidRDefault="00724642" w:rsidP="00F91D37">
      <w:pPr>
        <w:spacing w:line="240" w:lineRule="auto"/>
      </w:pPr>
      <w:r w:rsidRPr="000D55FF">
        <w:separator/>
      </w:r>
    </w:p>
  </w:endnote>
  <w:endnote w:type="continuationSeparator" w:id="0">
    <w:p w14:paraId="390898DC" w14:textId="77777777" w:rsidR="00724642" w:rsidRPr="000D55FF" w:rsidRDefault="00724642"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DCD4D"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009047"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B8C7" w14:textId="77777777" w:rsidR="00724642" w:rsidRPr="000D55FF" w:rsidRDefault="00724642" w:rsidP="00F91D37">
      <w:pPr>
        <w:spacing w:line="240" w:lineRule="auto"/>
      </w:pPr>
      <w:r w:rsidRPr="000D55FF">
        <w:separator/>
      </w:r>
    </w:p>
  </w:footnote>
  <w:footnote w:type="continuationSeparator" w:id="0">
    <w:p w14:paraId="244B3A29" w14:textId="77777777" w:rsidR="00724642" w:rsidRPr="000D55FF" w:rsidRDefault="00724642"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3F323C"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D3"/>
    <w:multiLevelType w:val="hybridMultilevel"/>
    <w:tmpl w:val="992E0A68"/>
    <w:lvl w:ilvl="0" w:tplc="6FC66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6C1521C"/>
    <w:multiLevelType w:val="multilevel"/>
    <w:tmpl w:val="AAE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5"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956832184">
    <w:abstractNumId w:val="6"/>
  </w:num>
  <w:num w:numId="2" w16cid:durableId="1254821494">
    <w:abstractNumId w:val="2"/>
  </w:num>
  <w:num w:numId="3" w16cid:durableId="1248534068">
    <w:abstractNumId w:val="7"/>
  </w:num>
  <w:num w:numId="4" w16cid:durableId="1553157393">
    <w:abstractNumId w:val="4"/>
  </w:num>
  <w:num w:numId="5" w16cid:durableId="171723735">
    <w:abstractNumId w:val="1"/>
  </w:num>
  <w:num w:numId="6" w16cid:durableId="1327511787">
    <w:abstractNumId w:val="5"/>
  </w:num>
  <w:num w:numId="7" w16cid:durableId="1914702090">
    <w:abstractNumId w:val="3"/>
  </w:num>
  <w:num w:numId="8" w16cid:durableId="14014378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1DE"/>
    <w:rsid w:val="00006220"/>
    <w:rsid w:val="00006717"/>
    <w:rsid w:val="00007B6A"/>
    <w:rsid w:val="0001010F"/>
    <w:rsid w:val="00010269"/>
    <w:rsid w:val="00010D18"/>
    <w:rsid w:val="00011B31"/>
    <w:rsid w:val="00013B11"/>
    <w:rsid w:val="000142E8"/>
    <w:rsid w:val="00014C51"/>
    <w:rsid w:val="00014DD6"/>
    <w:rsid w:val="00015ED7"/>
    <w:rsid w:val="000168FB"/>
    <w:rsid w:val="000172CC"/>
    <w:rsid w:val="000177A3"/>
    <w:rsid w:val="00020271"/>
    <w:rsid w:val="00021A39"/>
    <w:rsid w:val="00023EEF"/>
    <w:rsid w:val="000249E0"/>
    <w:rsid w:val="00024C49"/>
    <w:rsid w:val="00024EA6"/>
    <w:rsid w:val="00025CEC"/>
    <w:rsid w:val="000266B7"/>
    <w:rsid w:val="00026F60"/>
    <w:rsid w:val="00031543"/>
    <w:rsid w:val="0003271A"/>
    <w:rsid w:val="000328CF"/>
    <w:rsid w:val="00032B92"/>
    <w:rsid w:val="000337D4"/>
    <w:rsid w:val="00033BC5"/>
    <w:rsid w:val="00034019"/>
    <w:rsid w:val="000347A2"/>
    <w:rsid w:val="00035313"/>
    <w:rsid w:val="00035477"/>
    <w:rsid w:val="00035E61"/>
    <w:rsid w:val="00036726"/>
    <w:rsid w:val="000374A5"/>
    <w:rsid w:val="000409C8"/>
    <w:rsid w:val="0004121E"/>
    <w:rsid w:val="00041700"/>
    <w:rsid w:val="00043338"/>
    <w:rsid w:val="0004336A"/>
    <w:rsid w:val="00043E8B"/>
    <w:rsid w:val="00043EC9"/>
    <w:rsid w:val="00047164"/>
    <w:rsid w:val="00047C3E"/>
    <w:rsid w:val="00050912"/>
    <w:rsid w:val="00053CD3"/>
    <w:rsid w:val="00054475"/>
    <w:rsid w:val="00055E1F"/>
    <w:rsid w:val="00057836"/>
    <w:rsid w:val="00057A8D"/>
    <w:rsid w:val="0006285D"/>
    <w:rsid w:val="00062E5D"/>
    <w:rsid w:val="0006370E"/>
    <w:rsid w:val="00063BC2"/>
    <w:rsid w:val="00064314"/>
    <w:rsid w:val="0006449B"/>
    <w:rsid w:val="00067814"/>
    <w:rsid w:val="000701F1"/>
    <w:rsid w:val="00070286"/>
    <w:rsid w:val="00070727"/>
    <w:rsid w:val="00071417"/>
    <w:rsid w:val="00071780"/>
    <w:rsid w:val="00072332"/>
    <w:rsid w:val="000736F9"/>
    <w:rsid w:val="00074CA2"/>
    <w:rsid w:val="0007504B"/>
    <w:rsid w:val="00075975"/>
    <w:rsid w:val="00076A02"/>
    <w:rsid w:val="00077A6A"/>
    <w:rsid w:val="00077BA3"/>
    <w:rsid w:val="000803EB"/>
    <w:rsid w:val="00083EA6"/>
    <w:rsid w:val="000847D0"/>
    <w:rsid w:val="00084CA8"/>
    <w:rsid w:val="0008511D"/>
    <w:rsid w:val="000857B7"/>
    <w:rsid w:val="00086E71"/>
    <w:rsid w:val="00087468"/>
    <w:rsid w:val="000879BA"/>
    <w:rsid w:val="00090238"/>
    <w:rsid w:val="00090380"/>
    <w:rsid w:val="00090531"/>
    <w:rsid w:val="00090F9F"/>
    <w:rsid w:val="00091DD9"/>
    <w:rsid w:val="00092138"/>
    <w:rsid w:val="0009215A"/>
    <w:rsid w:val="00093243"/>
    <w:rsid w:val="000944E6"/>
    <w:rsid w:val="00094C8C"/>
    <w:rsid w:val="000958B5"/>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0F9F"/>
    <w:rsid w:val="000B183F"/>
    <w:rsid w:val="000B4231"/>
    <w:rsid w:val="000B45F7"/>
    <w:rsid w:val="000B4E8E"/>
    <w:rsid w:val="000B595D"/>
    <w:rsid w:val="000B5BAB"/>
    <w:rsid w:val="000B5BB1"/>
    <w:rsid w:val="000B6EB4"/>
    <w:rsid w:val="000B7480"/>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D6D53"/>
    <w:rsid w:val="000E11A9"/>
    <w:rsid w:val="000E2456"/>
    <w:rsid w:val="000E2875"/>
    <w:rsid w:val="000E2A2D"/>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0F7D99"/>
    <w:rsid w:val="0010021F"/>
    <w:rsid w:val="0010054E"/>
    <w:rsid w:val="001006A1"/>
    <w:rsid w:val="0010073A"/>
    <w:rsid w:val="0010155B"/>
    <w:rsid w:val="00102345"/>
    <w:rsid w:val="00102FDE"/>
    <w:rsid w:val="00104011"/>
    <w:rsid w:val="00104B77"/>
    <w:rsid w:val="00106688"/>
    <w:rsid w:val="00106EE6"/>
    <w:rsid w:val="00107D96"/>
    <w:rsid w:val="00107F09"/>
    <w:rsid w:val="00110406"/>
    <w:rsid w:val="001122DE"/>
    <w:rsid w:val="00112EDC"/>
    <w:rsid w:val="00113117"/>
    <w:rsid w:val="001134C7"/>
    <w:rsid w:val="00113CB8"/>
    <w:rsid w:val="00113FAB"/>
    <w:rsid w:val="00114963"/>
    <w:rsid w:val="00114F30"/>
    <w:rsid w:val="001150F1"/>
    <w:rsid w:val="0011563D"/>
    <w:rsid w:val="00115A9E"/>
    <w:rsid w:val="00116811"/>
    <w:rsid w:val="0011797A"/>
    <w:rsid w:val="00117FE6"/>
    <w:rsid w:val="001210EC"/>
    <w:rsid w:val="001214D5"/>
    <w:rsid w:val="0012151C"/>
    <w:rsid w:val="00121DA4"/>
    <w:rsid w:val="00122054"/>
    <w:rsid w:val="00123148"/>
    <w:rsid w:val="001238A1"/>
    <w:rsid w:val="00124644"/>
    <w:rsid w:val="00124B56"/>
    <w:rsid w:val="00124F18"/>
    <w:rsid w:val="00125823"/>
    <w:rsid w:val="001268BC"/>
    <w:rsid w:val="00127BBA"/>
    <w:rsid w:val="001310EA"/>
    <w:rsid w:val="00131136"/>
    <w:rsid w:val="0013175D"/>
    <w:rsid w:val="00132A3E"/>
    <w:rsid w:val="00132ACC"/>
    <w:rsid w:val="00133572"/>
    <w:rsid w:val="00133CFB"/>
    <w:rsid w:val="00133E62"/>
    <w:rsid w:val="00134643"/>
    <w:rsid w:val="00134F9D"/>
    <w:rsid w:val="00137030"/>
    <w:rsid w:val="001375AB"/>
    <w:rsid w:val="00137DF0"/>
    <w:rsid w:val="00140D1D"/>
    <w:rsid w:val="001411E8"/>
    <w:rsid w:val="00141AA4"/>
    <w:rsid w:val="0014282F"/>
    <w:rsid w:val="00142A95"/>
    <w:rsid w:val="00142FC7"/>
    <w:rsid w:val="00143BA5"/>
    <w:rsid w:val="00144122"/>
    <w:rsid w:val="00145465"/>
    <w:rsid w:val="00153053"/>
    <w:rsid w:val="00154677"/>
    <w:rsid w:val="00154CBA"/>
    <w:rsid w:val="00157057"/>
    <w:rsid w:val="001578AD"/>
    <w:rsid w:val="00157E6A"/>
    <w:rsid w:val="00157ECA"/>
    <w:rsid w:val="00160786"/>
    <w:rsid w:val="00162571"/>
    <w:rsid w:val="0016263F"/>
    <w:rsid w:val="00163035"/>
    <w:rsid w:val="00164843"/>
    <w:rsid w:val="00164B6F"/>
    <w:rsid w:val="00166EA7"/>
    <w:rsid w:val="00166F7A"/>
    <w:rsid w:val="001673C9"/>
    <w:rsid w:val="0016774B"/>
    <w:rsid w:val="00167916"/>
    <w:rsid w:val="00171870"/>
    <w:rsid w:val="00173034"/>
    <w:rsid w:val="00173559"/>
    <w:rsid w:val="00173DD4"/>
    <w:rsid w:val="001761E3"/>
    <w:rsid w:val="001813D9"/>
    <w:rsid w:val="00182E6D"/>
    <w:rsid w:val="00183E47"/>
    <w:rsid w:val="001840E4"/>
    <w:rsid w:val="00184C09"/>
    <w:rsid w:val="00190BB6"/>
    <w:rsid w:val="001926E9"/>
    <w:rsid w:val="00192B6A"/>
    <w:rsid w:val="00192CD2"/>
    <w:rsid w:val="00192F98"/>
    <w:rsid w:val="0019366A"/>
    <w:rsid w:val="00194D97"/>
    <w:rsid w:val="00196093"/>
    <w:rsid w:val="001A1275"/>
    <w:rsid w:val="001A127F"/>
    <w:rsid w:val="001A2BA6"/>
    <w:rsid w:val="001A3606"/>
    <w:rsid w:val="001A3E35"/>
    <w:rsid w:val="001A4285"/>
    <w:rsid w:val="001A43BD"/>
    <w:rsid w:val="001A52F4"/>
    <w:rsid w:val="001A673E"/>
    <w:rsid w:val="001A7BC1"/>
    <w:rsid w:val="001B129E"/>
    <w:rsid w:val="001B2358"/>
    <w:rsid w:val="001B244C"/>
    <w:rsid w:val="001B3784"/>
    <w:rsid w:val="001B47D0"/>
    <w:rsid w:val="001B6BDB"/>
    <w:rsid w:val="001C0EDD"/>
    <w:rsid w:val="001C26C7"/>
    <w:rsid w:val="001C4113"/>
    <w:rsid w:val="001C48DA"/>
    <w:rsid w:val="001C596B"/>
    <w:rsid w:val="001C7BB9"/>
    <w:rsid w:val="001C7BE7"/>
    <w:rsid w:val="001C7E9D"/>
    <w:rsid w:val="001D0065"/>
    <w:rsid w:val="001D1063"/>
    <w:rsid w:val="001D4888"/>
    <w:rsid w:val="001D4DAB"/>
    <w:rsid w:val="001D4FDA"/>
    <w:rsid w:val="001D72D0"/>
    <w:rsid w:val="001D7A52"/>
    <w:rsid w:val="001D7F2D"/>
    <w:rsid w:val="001E1117"/>
    <w:rsid w:val="001E1529"/>
    <w:rsid w:val="001E312C"/>
    <w:rsid w:val="001E4FFF"/>
    <w:rsid w:val="001E5C06"/>
    <w:rsid w:val="001E7243"/>
    <w:rsid w:val="001E73F4"/>
    <w:rsid w:val="001F06EA"/>
    <w:rsid w:val="001F14DD"/>
    <w:rsid w:val="001F16E0"/>
    <w:rsid w:val="001F1E97"/>
    <w:rsid w:val="001F1F1C"/>
    <w:rsid w:val="001F2104"/>
    <w:rsid w:val="001F283C"/>
    <w:rsid w:val="001F4A7E"/>
    <w:rsid w:val="001F4B8C"/>
    <w:rsid w:val="001F4F9B"/>
    <w:rsid w:val="001F68BE"/>
    <w:rsid w:val="00200B87"/>
    <w:rsid w:val="00200BC5"/>
    <w:rsid w:val="0020105F"/>
    <w:rsid w:val="00201AD8"/>
    <w:rsid w:val="00202547"/>
    <w:rsid w:val="00203939"/>
    <w:rsid w:val="00203943"/>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3C73"/>
    <w:rsid w:val="0023413A"/>
    <w:rsid w:val="0023491F"/>
    <w:rsid w:val="00234BD9"/>
    <w:rsid w:val="00235085"/>
    <w:rsid w:val="002369E5"/>
    <w:rsid w:val="002401C3"/>
    <w:rsid w:val="00240BDC"/>
    <w:rsid w:val="0024285E"/>
    <w:rsid w:val="00243580"/>
    <w:rsid w:val="00245045"/>
    <w:rsid w:val="00245A96"/>
    <w:rsid w:val="00245C77"/>
    <w:rsid w:val="002466D7"/>
    <w:rsid w:val="00247905"/>
    <w:rsid w:val="00250BF2"/>
    <w:rsid w:val="00250FE4"/>
    <w:rsid w:val="00252351"/>
    <w:rsid w:val="00253E9B"/>
    <w:rsid w:val="002540A3"/>
    <w:rsid w:val="00254FFB"/>
    <w:rsid w:val="00255FA3"/>
    <w:rsid w:val="0025644A"/>
    <w:rsid w:val="00260B0A"/>
    <w:rsid w:val="002617AA"/>
    <w:rsid w:val="0026222A"/>
    <w:rsid w:val="0026297D"/>
    <w:rsid w:val="00262CA3"/>
    <w:rsid w:val="00263053"/>
    <w:rsid w:val="00263237"/>
    <w:rsid w:val="0026333B"/>
    <w:rsid w:val="00263CEA"/>
    <w:rsid w:val="00264A35"/>
    <w:rsid w:val="0026525F"/>
    <w:rsid w:val="0026633D"/>
    <w:rsid w:val="0026646C"/>
    <w:rsid w:val="00266A35"/>
    <w:rsid w:val="00266DEA"/>
    <w:rsid w:val="00267F71"/>
    <w:rsid w:val="00270B58"/>
    <w:rsid w:val="00270C51"/>
    <w:rsid w:val="00271EF8"/>
    <w:rsid w:val="002726D9"/>
    <w:rsid w:val="00273EBC"/>
    <w:rsid w:val="00274273"/>
    <w:rsid w:val="0027428A"/>
    <w:rsid w:val="0027482A"/>
    <w:rsid w:val="00274895"/>
    <w:rsid w:val="00280755"/>
    <w:rsid w:val="0028149B"/>
    <w:rsid w:val="00283995"/>
    <w:rsid w:val="00284000"/>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6F89"/>
    <w:rsid w:val="002D7081"/>
    <w:rsid w:val="002D709C"/>
    <w:rsid w:val="002E06D9"/>
    <w:rsid w:val="002E0CD6"/>
    <w:rsid w:val="002E12F0"/>
    <w:rsid w:val="002E1EC6"/>
    <w:rsid w:val="002E4F6C"/>
    <w:rsid w:val="002E5638"/>
    <w:rsid w:val="002E7289"/>
    <w:rsid w:val="002F06AA"/>
    <w:rsid w:val="002F3A0F"/>
    <w:rsid w:val="002F4C09"/>
    <w:rsid w:val="002F5641"/>
    <w:rsid w:val="002F68A2"/>
    <w:rsid w:val="002F7EEC"/>
    <w:rsid w:val="00300154"/>
    <w:rsid w:val="00300A30"/>
    <w:rsid w:val="00300F4B"/>
    <w:rsid w:val="003020C7"/>
    <w:rsid w:val="0030245A"/>
    <w:rsid w:val="00302720"/>
    <w:rsid w:val="00303872"/>
    <w:rsid w:val="00303B73"/>
    <w:rsid w:val="00304179"/>
    <w:rsid w:val="00304EA5"/>
    <w:rsid w:val="00307E3A"/>
    <w:rsid w:val="003102F3"/>
    <w:rsid w:val="00310586"/>
    <w:rsid w:val="00311209"/>
    <w:rsid w:val="00313037"/>
    <w:rsid w:val="00314505"/>
    <w:rsid w:val="00314F2F"/>
    <w:rsid w:val="00316A44"/>
    <w:rsid w:val="00317008"/>
    <w:rsid w:val="00322F6A"/>
    <w:rsid w:val="0032330D"/>
    <w:rsid w:val="003259C6"/>
    <w:rsid w:val="00325A53"/>
    <w:rsid w:val="00325AD8"/>
    <w:rsid w:val="00326B69"/>
    <w:rsid w:val="0032770F"/>
    <w:rsid w:val="00331067"/>
    <w:rsid w:val="00331A2A"/>
    <w:rsid w:val="00331C88"/>
    <w:rsid w:val="00333A1B"/>
    <w:rsid w:val="00334B45"/>
    <w:rsid w:val="003356B9"/>
    <w:rsid w:val="00336E1D"/>
    <w:rsid w:val="003373CD"/>
    <w:rsid w:val="00337421"/>
    <w:rsid w:val="003413D7"/>
    <w:rsid w:val="00341630"/>
    <w:rsid w:val="00343236"/>
    <w:rsid w:val="00343AB9"/>
    <w:rsid w:val="00345C3F"/>
    <w:rsid w:val="00345E81"/>
    <w:rsid w:val="00350607"/>
    <w:rsid w:val="003514EE"/>
    <w:rsid w:val="00351981"/>
    <w:rsid w:val="00352205"/>
    <w:rsid w:val="0035241B"/>
    <w:rsid w:val="00353CAF"/>
    <w:rsid w:val="00354364"/>
    <w:rsid w:val="0035450F"/>
    <w:rsid w:val="003554FE"/>
    <w:rsid w:val="003558E4"/>
    <w:rsid w:val="00355BD8"/>
    <w:rsid w:val="00360071"/>
    <w:rsid w:val="003619E3"/>
    <w:rsid w:val="00362AA6"/>
    <w:rsid w:val="00363671"/>
    <w:rsid w:val="003638F8"/>
    <w:rsid w:val="003639C9"/>
    <w:rsid w:val="00364EE3"/>
    <w:rsid w:val="0036597B"/>
    <w:rsid w:val="003673B6"/>
    <w:rsid w:val="003729F3"/>
    <w:rsid w:val="00373942"/>
    <w:rsid w:val="003743BA"/>
    <w:rsid w:val="00374A75"/>
    <w:rsid w:val="003757E4"/>
    <w:rsid w:val="00375834"/>
    <w:rsid w:val="003758A2"/>
    <w:rsid w:val="00375FD0"/>
    <w:rsid w:val="003764E8"/>
    <w:rsid w:val="0038019E"/>
    <w:rsid w:val="00382B42"/>
    <w:rsid w:val="003858EF"/>
    <w:rsid w:val="0038676E"/>
    <w:rsid w:val="0038718A"/>
    <w:rsid w:val="0038768E"/>
    <w:rsid w:val="003906ED"/>
    <w:rsid w:val="0039124E"/>
    <w:rsid w:val="00391343"/>
    <w:rsid w:val="00393A0F"/>
    <w:rsid w:val="0039428B"/>
    <w:rsid w:val="00394B09"/>
    <w:rsid w:val="00396CB9"/>
    <w:rsid w:val="003A02FE"/>
    <w:rsid w:val="003A223A"/>
    <w:rsid w:val="003A50C5"/>
    <w:rsid w:val="003A5C58"/>
    <w:rsid w:val="003A61BB"/>
    <w:rsid w:val="003A6970"/>
    <w:rsid w:val="003A7358"/>
    <w:rsid w:val="003A7B76"/>
    <w:rsid w:val="003B14A8"/>
    <w:rsid w:val="003B1606"/>
    <w:rsid w:val="003B16AD"/>
    <w:rsid w:val="003B1A78"/>
    <w:rsid w:val="003B38EA"/>
    <w:rsid w:val="003B648E"/>
    <w:rsid w:val="003B66B7"/>
    <w:rsid w:val="003B6934"/>
    <w:rsid w:val="003B6E31"/>
    <w:rsid w:val="003B6E6D"/>
    <w:rsid w:val="003B6E9F"/>
    <w:rsid w:val="003B764E"/>
    <w:rsid w:val="003B7913"/>
    <w:rsid w:val="003B7FB1"/>
    <w:rsid w:val="003C00C5"/>
    <w:rsid w:val="003C13BE"/>
    <w:rsid w:val="003C2EA2"/>
    <w:rsid w:val="003C3548"/>
    <w:rsid w:val="003C3AED"/>
    <w:rsid w:val="003C3D32"/>
    <w:rsid w:val="003C41AE"/>
    <w:rsid w:val="003C44A4"/>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4B40"/>
    <w:rsid w:val="003F50A8"/>
    <w:rsid w:val="003F50D1"/>
    <w:rsid w:val="003F58DF"/>
    <w:rsid w:val="003F5DDD"/>
    <w:rsid w:val="003F620B"/>
    <w:rsid w:val="003F7001"/>
    <w:rsid w:val="003F7686"/>
    <w:rsid w:val="003F7814"/>
    <w:rsid w:val="003F7A9A"/>
    <w:rsid w:val="003F7FBB"/>
    <w:rsid w:val="004005A0"/>
    <w:rsid w:val="00400B5E"/>
    <w:rsid w:val="00400DD2"/>
    <w:rsid w:val="00402784"/>
    <w:rsid w:val="0040389A"/>
    <w:rsid w:val="0040429A"/>
    <w:rsid w:val="00404EE3"/>
    <w:rsid w:val="00406288"/>
    <w:rsid w:val="004071F3"/>
    <w:rsid w:val="00411328"/>
    <w:rsid w:val="00411CE0"/>
    <w:rsid w:val="00412346"/>
    <w:rsid w:val="004133B9"/>
    <w:rsid w:val="004133BE"/>
    <w:rsid w:val="00413BCC"/>
    <w:rsid w:val="00414D43"/>
    <w:rsid w:val="00414F5A"/>
    <w:rsid w:val="004166C1"/>
    <w:rsid w:val="00416ECF"/>
    <w:rsid w:val="00417F47"/>
    <w:rsid w:val="004215E5"/>
    <w:rsid w:val="004223CB"/>
    <w:rsid w:val="00422620"/>
    <w:rsid w:val="00423DD8"/>
    <w:rsid w:val="0042454D"/>
    <w:rsid w:val="004254AE"/>
    <w:rsid w:val="00426067"/>
    <w:rsid w:val="004260EB"/>
    <w:rsid w:val="0043071C"/>
    <w:rsid w:val="0043255A"/>
    <w:rsid w:val="00432C48"/>
    <w:rsid w:val="00433A8A"/>
    <w:rsid w:val="00433C1C"/>
    <w:rsid w:val="00434AA1"/>
    <w:rsid w:val="00435EB1"/>
    <w:rsid w:val="00437BBA"/>
    <w:rsid w:val="00441852"/>
    <w:rsid w:val="00441E1F"/>
    <w:rsid w:val="00443BFA"/>
    <w:rsid w:val="00443FA0"/>
    <w:rsid w:val="00444459"/>
    <w:rsid w:val="00444695"/>
    <w:rsid w:val="0044521D"/>
    <w:rsid w:val="00451330"/>
    <w:rsid w:val="0045232C"/>
    <w:rsid w:val="00452D49"/>
    <w:rsid w:val="00454DB8"/>
    <w:rsid w:val="00455A6D"/>
    <w:rsid w:val="00455D6F"/>
    <w:rsid w:val="00456211"/>
    <w:rsid w:val="0045783E"/>
    <w:rsid w:val="0046039C"/>
    <w:rsid w:val="00460EDD"/>
    <w:rsid w:val="0046129D"/>
    <w:rsid w:val="004627D6"/>
    <w:rsid w:val="00463710"/>
    <w:rsid w:val="00467070"/>
    <w:rsid w:val="00467384"/>
    <w:rsid w:val="00471D34"/>
    <w:rsid w:val="004721E6"/>
    <w:rsid w:val="004729F1"/>
    <w:rsid w:val="00476C42"/>
    <w:rsid w:val="00477563"/>
    <w:rsid w:val="00477C55"/>
    <w:rsid w:val="00480603"/>
    <w:rsid w:val="00480C4C"/>
    <w:rsid w:val="00481740"/>
    <w:rsid w:val="00482886"/>
    <w:rsid w:val="00482F8C"/>
    <w:rsid w:val="00483EA0"/>
    <w:rsid w:val="00485312"/>
    <w:rsid w:val="00485A9B"/>
    <w:rsid w:val="00485AF0"/>
    <w:rsid w:val="00486173"/>
    <w:rsid w:val="00486DBB"/>
    <w:rsid w:val="004913AC"/>
    <w:rsid w:val="004915C0"/>
    <w:rsid w:val="00492543"/>
    <w:rsid w:val="00493895"/>
    <w:rsid w:val="00494C9F"/>
    <w:rsid w:val="00494FD7"/>
    <w:rsid w:val="004955AE"/>
    <w:rsid w:val="00495F83"/>
    <w:rsid w:val="004960B2"/>
    <w:rsid w:val="00497A83"/>
    <w:rsid w:val="00497ADF"/>
    <w:rsid w:val="004A039B"/>
    <w:rsid w:val="004A3259"/>
    <w:rsid w:val="004A33A8"/>
    <w:rsid w:val="004A371F"/>
    <w:rsid w:val="004A6CF6"/>
    <w:rsid w:val="004A7223"/>
    <w:rsid w:val="004B0FDB"/>
    <w:rsid w:val="004B1F24"/>
    <w:rsid w:val="004B254D"/>
    <w:rsid w:val="004B3225"/>
    <w:rsid w:val="004B555E"/>
    <w:rsid w:val="004B5858"/>
    <w:rsid w:val="004B5E5F"/>
    <w:rsid w:val="004B7597"/>
    <w:rsid w:val="004C06DD"/>
    <w:rsid w:val="004C0D10"/>
    <w:rsid w:val="004C1329"/>
    <w:rsid w:val="004C2A41"/>
    <w:rsid w:val="004C3880"/>
    <w:rsid w:val="004C3B56"/>
    <w:rsid w:val="004C3FBA"/>
    <w:rsid w:val="004C68CF"/>
    <w:rsid w:val="004D0EF3"/>
    <w:rsid w:val="004D0F2F"/>
    <w:rsid w:val="004D1567"/>
    <w:rsid w:val="004D179F"/>
    <w:rsid w:val="004D241A"/>
    <w:rsid w:val="004D304B"/>
    <w:rsid w:val="004D43D5"/>
    <w:rsid w:val="004D4CE5"/>
    <w:rsid w:val="004D5B31"/>
    <w:rsid w:val="004D6A96"/>
    <w:rsid w:val="004E0E33"/>
    <w:rsid w:val="004E1FAF"/>
    <w:rsid w:val="004E3F9D"/>
    <w:rsid w:val="004E48B2"/>
    <w:rsid w:val="004E4BD6"/>
    <w:rsid w:val="004E55A9"/>
    <w:rsid w:val="004E5E86"/>
    <w:rsid w:val="004F0554"/>
    <w:rsid w:val="004F21E5"/>
    <w:rsid w:val="004F22CB"/>
    <w:rsid w:val="004F3499"/>
    <w:rsid w:val="004F3F89"/>
    <w:rsid w:val="004F4AF6"/>
    <w:rsid w:val="004F76CF"/>
    <w:rsid w:val="00500294"/>
    <w:rsid w:val="00500DB7"/>
    <w:rsid w:val="00501BC0"/>
    <w:rsid w:val="00502B24"/>
    <w:rsid w:val="00502BFC"/>
    <w:rsid w:val="0050631E"/>
    <w:rsid w:val="005066AD"/>
    <w:rsid w:val="00506760"/>
    <w:rsid w:val="00506ABA"/>
    <w:rsid w:val="00507ABC"/>
    <w:rsid w:val="005118B0"/>
    <w:rsid w:val="00512931"/>
    <w:rsid w:val="005134D6"/>
    <w:rsid w:val="00515278"/>
    <w:rsid w:val="00515550"/>
    <w:rsid w:val="005156C3"/>
    <w:rsid w:val="00515972"/>
    <w:rsid w:val="00515E5E"/>
    <w:rsid w:val="00520DD4"/>
    <w:rsid w:val="00521274"/>
    <w:rsid w:val="00522D5A"/>
    <w:rsid w:val="005230DA"/>
    <w:rsid w:val="00523F1F"/>
    <w:rsid w:val="00524BAD"/>
    <w:rsid w:val="00524D82"/>
    <w:rsid w:val="00525974"/>
    <w:rsid w:val="00525F21"/>
    <w:rsid w:val="00526C93"/>
    <w:rsid w:val="00527D3E"/>
    <w:rsid w:val="00530E91"/>
    <w:rsid w:val="00530FC0"/>
    <w:rsid w:val="00531895"/>
    <w:rsid w:val="005337EB"/>
    <w:rsid w:val="005339AE"/>
    <w:rsid w:val="00534DF8"/>
    <w:rsid w:val="005358C3"/>
    <w:rsid w:val="005359BF"/>
    <w:rsid w:val="00535EA2"/>
    <w:rsid w:val="00536644"/>
    <w:rsid w:val="005368B0"/>
    <w:rsid w:val="00537410"/>
    <w:rsid w:val="00541A94"/>
    <w:rsid w:val="00543061"/>
    <w:rsid w:val="00544831"/>
    <w:rsid w:val="00544CD1"/>
    <w:rsid w:val="0054512D"/>
    <w:rsid w:val="00550787"/>
    <w:rsid w:val="0055092C"/>
    <w:rsid w:val="00550F72"/>
    <w:rsid w:val="005510CD"/>
    <w:rsid w:val="00552160"/>
    <w:rsid w:val="00554D4C"/>
    <w:rsid w:val="0055507F"/>
    <w:rsid w:val="00555524"/>
    <w:rsid w:val="0055574A"/>
    <w:rsid w:val="005603E8"/>
    <w:rsid w:val="00560C1D"/>
    <w:rsid w:val="00561AFE"/>
    <w:rsid w:val="00561B98"/>
    <w:rsid w:val="00562128"/>
    <w:rsid w:val="005636AC"/>
    <w:rsid w:val="00563C0A"/>
    <w:rsid w:val="00564019"/>
    <w:rsid w:val="005640E0"/>
    <w:rsid w:val="00564FA0"/>
    <w:rsid w:val="00565302"/>
    <w:rsid w:val="005662E2"/>
    <w:rsid w:val="005670FE"/>
    <w:rsid w:val="00567797"/>
    <w:rsid w:val="00571646"/>
    <w:rsid w:val="0057185F"/>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9735C"/>
    <w:rsid w:val="005A10E6"/>
    <w:rsid w:val="005A2641"/>
    <w:rsid w:val="005A2866"/>
    <w:rsid w:val="005A357F"/>
    <w:rsid w:val="005A3BCD"/>
    <w:rsid w:val="005A60D0"/>
    <w:rsid w:val="005A61CF"/>
    <w:rsid w:val="005A642E"/>
    <w:rsid w:val="005A64D1"/>
    <w:rsid w:val="005A7BE5"/>
    <w:rsid w:val="005B14F8"/>
    <w:rsid w:val="005B1626"/>
    <w:rsid w:val="005B426D"/>
    <w:rsid w:val="005B4DEC"/>
    <w:rsid w:val="005B6FD0"/>
    <w:rsid w:val="005B7EF4"/>
    <w:rsid w:val="005C04CD"/>
    <w:rsid w:val="005C1D6A"/>
    <w:rsid w:val="005C1F66"/>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005F"/>
    <w:rsid w:val="005E1157"/>
    <w:rsid w:val="005E2D93"/>
    <w:rsid w:val="005E374F"/>
    <w:rsid w:val="005E3833"/>
    <w:rsid w:val="005E4601"/>
    <w:rsid w:val="005E4B88"/>
    <w:rsid w:val="005E4E72"/>
    <w:rsid w:val="005E61A5"/>
    <w:rsid w:val="005E711E"/>
    <w:rsid w:val="005F09BE"/>
    <w:rsid w:val="005F3E4C"/>
    <w:rsid w:val="005F45F2"/>
    <w:rsid w:val="005F49C1"/>
    <w:rsid w:val="005F6401"/>
    <w:rsid w:val="006036E6"/>
    <w:rsid w:val="00604483"/>
    <w:rsid w:val="006044D5"/>
    <w:rsid w:val="00604EC9"/>
    <w:rsid w:val="006068A3"/>
    <w:rsid w:val="006117EA"/>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5E54"/>
    <w:rsid w:val="00635F90"/>
    <w:rsid w:val="0063687B"/>
    <w:rsid w:val="00637E76"/>
    <w:rsid w:val="006406BF"/>
    <w:rsid w:val="00640CF9"/>
    <w:rsid w:val="00641A21"/>
    <w:rsid w:val="00642F26"/>
    <w:rsid w:val="00644E61"/>
    <w:rsid w:val="00646ECB"/>
    <w:rsid w:val="00647B77"/>
    <w:rsid w:val="00650B3D"/>
    <w:rsid w:val="00650F4B"/>
    <w:rsid w:val="0065169F"/>
    <w:rsid w:val="00652418"/>
    <w:rsid w:val="0065263F"/>
    <w:rsid w:val="0065274C"/>
    <w:rsid w:val="00653C53"/>
    <w:rsid w:val="00653FCA"/>
    <w:rsid w:val="006545F4"/>
    <w:rsid w:val="006559A2"/>
    <w:rsid w:val="00655BD6"/>
    <w:rsid w:val="0065669C"/>
    <w:rsid w:val="00657D16"/>
    <w:rsid w:val="00660431"/>
    <w:rsid w:val="00660610"/>
    <w:rsid w:val="00660A20"/>
    <w:rsid w:val="00661264"/>
    <w:rsid w:val="00661A71"/>
    <w:rsid w:val="00662048"/>
    <w:rsid w:val="006624FD"/>
    <w:rsid w:val="00662D40"/>
    <w:rsid w:val="006634B8"/>
    <w:rsid w:val="00665919"/>
    <w:rsid w:val="00665B89"/>
    <w:rsid w:val="00666F63"/>
    <w:rsid w:val="00667FBC"/>
    <w:rsid w:val="00671087"/>
    <w:rsid w:val="0067115C"/>
    <w:rsid w:val="00671D44"/>
    <w:rsid w:val="00671F9A"/>
    <w:rsid w:val="00672E90"/>
    <w:rsid w:val="006740B0"/>
    <w:rsid w:val="00675978"/>
    <w:rsid w:val="006777B9"/>
    <w:rsid w:val="00677E1C"/>
    <w:rsid w:val="00680BD0"/>
    <w:rsid w:val="00682D1C"/>
    <w:rsid w:val="00683785"/>
    <w:rsid w:val="00685601"/>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1B8"/>
    <w:rsid w:val="006A46FF"/>
    <w:rsid w:val="006A50FA"/>
    <w:rsid w:val="006A623F"/>
    <w:rsid w:val="006A7074"/>
    <w:rsid w:val="006A7A67"/>
    <w:rsid w:val="006B0076"/>
    <w:rsid w:val="006B036C"/>
    <w:rsid w:val="006B086E"/>
    <w:rsid w:val="006B28B2"/>
    <w:rsid w:val="006B3083"/>
    <w:rsid w:val="006B31B2"/>
    <w:rsid w:val="006B39FE"/>
    <w:rsid w:val="006B720F"/>
    <w:rsid w:val="006C018B"/>
    <w:rsid w:val="006C0290"/>
    <w:rsid w:val="006C144C"/>
    <w:rsid w:val="006C42EC"/>
    <w:rsid w:val="006C449D"/>
    <w:rsid w:val="006C4B1B"/>
    <w:rsid w:val="006C62E1"/>
    <w:rsid w:val="006C6FD0"/>
    <w:rsid w:val="006C725E"/>
    <w:rsid w:val="006C73BE"/>
    <w:rsid w:val="006D01D0"/>
    <w:rsid w:val="006D266A"/>
    <w:rsid w:val="006D4782"/>
    <w:rsid w:val="006D51AD"/>
    <w:rsid w:val="006D63CD"/>
    <w:rsid w:val="006E0F4E"/>
    <w:rsid w:val="006E113D"/>
    <w:rsid w:val="006E1801"/>
    <w:rsid w:val="006E4197"/>
    <w:rsid w:val="006E4AF1"/>
    <w:rsid w:val="006E5F0D"/>
    <w:rsid w:val="006E6043"/>
    <w:rsid w:val="006E6558"/>
    <w:rsid w:val="006F0345"/>
    <w:rsid w:val="006F0469"/>
    <w:rsid w:val="006F0832"/>
    <w:rsid w:val="006F3705"/>
    <w:rsid w:val="006F4ADE"/>
    <w:rsid w:val="006F5C45"/>
    <w:rsid w:val="006F6310"/>
    <w:rsid w:val="006F6B29"/>
    <w:rsid w:val="007006C3"/>
    <w:rsid w:val="00700979"/>
    <w:rsid w:val="007019CA"/>
    <w:rsid w:val="00701D59"/>
    <w:rsid w:val="0070231B"/>
    <w:rsid w:val="00702BDA"/>
    <w:rsid w:val="00702DEB"/>
    <w:rsid w:val="007040B6"/>
    <w:rsid w:val="00704320"/>
    <w:rsid w:val="007045C9"/>
    <w:rsid w:val="00705076"/>
    <w:rsid w:val="007054E8"/>
    <w:rsid w:val="007071B0"/>
    <w:rsid w:val="0071038A"/>
    <w:rsid w:val="00710E15"/>
    <w:rsid w:val="00711147"/>
    <w:rsid w:val="00711E91"/>
    <w:rsid w:val="00712C60"/>
    <w:rsid w:val="00712CF7"/>
    <w:rsid w:val="00713298"/>
    <w:rsid w:val="00716BDE"/>
    <w:rsid w:val="00716C7D"/>
    <w:rsid w:val="00717B72"/>
    <w:rsid w:val="00724642"/>
    <w:rsid w:val="007248EF"/>
    <w:rsid w:val="007251CB"/>
    <w:rsid w:val="007256B0"/>
    <w:rsid w:val="00725F3C"/>
    <w:rsid w:val="007261FA"/>
    <w:rsid w:val="0072670E"/>
    <w:rsid w:val="007277E3"/>
    <w:rsid w:val="00727DEE"/>
    <w:rsid w:val="00730B1B"/>
    <w:rsid w:val="00730F83"/>
    <w:rsid w:val="00731A17"/>
    <w:rsid w:val="00731F63"/>
    <w:rsid w:val="007320F1"/>
    <w:rsid w:val="00732BF3"/>
    <w:rsid w:val="007338A8"/>
    <w:rsid w:val="007338CA"/>
    <w:rsid w:val="00734458"/>
    <w:rsid w:val="00734C65"/>
    <w:rsid w:val="00735AFB"/>
    <w:rsid w:val="00735BFB"/>
    <w:rsid w:val="00735C9F"/>
    <w:rsid w:val="00735EBA"/>
    <w:rsid w:val="00741980"/>
    <w:rsid w:val="007419CF"/>
    <w:rsid w:val="007422A7"/>
    <w:rsid w:val="0074241C"/>
    <w:rsid w:val="0074487E"/>
    <w:rsid w:val="00744A19"/>
    <w:rsid w:val="00744F4D"/>
    <w:rsid w:val="007454DC"/>
    <w:rsid w:val="00745E3A"/>
    <w:rsid w:val="00746273"/>
    <w:rsid w:val="00746A09"/>
    <w:rsid w:val="00746B7F"/>
    <w:rsid w:val="00747911"/>
    <w:rsid w:val="00747DEC"/>
    <w:rsid w:val="00750536"/>
    <w:rsid w:val="00752A98"/>
    <w:rsid w:val="0075366F"/>
    <w:rsid w:val="00753802"/>
    <w:rsid w:val="00753DC9"/>
    <w:rsid w:val="0075494D"/>
    <w:rsid w:val="00755275"/>
    <w:rsid w:val="00755A5D"/>
    <w:rsid w:val="00760A30"/>
    <w:rsid w:val="00760D09"/>
    <w:rsid w:val="00760D15"/>
    <w:rsid w:val="00760D40"/>
    <w:rsid w:val="00761DB0"/>
    <w:rsid w:val="007653CC"/>
    <w:rsid w:val="00766175"/>
    <w:rsid w:val="00771ABC"/>
    <w:rsid w:val="007721BF"/>
    <w:rsid w:val="00772538"/>
    <w:rsid w:val="0077393B"/>
    <w:rsid w:val="00774E70"/>
    <w:rsid w:val="0077559F"/>
    <w:rsid w:val="0077561B"/>
    <w:rsid w:val="00775D6B"/>
    <w:rsid w:val="00776A9D"/>
    <w:rsid w:val="00776FE2"/>
    <w:rsid w:val="007807EF"/>
    <w:rsid w:val="00780DCA"/>
    <w:rsid w:val="0078181E"/>
    <w:rsid w:val="00781A20"/>
    <w:rsid w:val="00783255"/>
    <w:rsid w:val="00783E8E"/>
    <w:rsid w:val="00784231"/>
    <w:rsid w:val="007847BC"/>
    <w:rsid w:val="0078528E"/>
    <w:rsid w:val="00792426"/>
    <w:rsid w:val="00794327"/>
    <w:rsid w:val="00794851"/>
    <w:rsid w:val="00795B6C"/>
    <w:rsid w:val="00796CEE"/>
    <w:rsid w:val="007978F0"/>
    <w:rsid w:val="007A0021"/>
    <w:rsid w:val="007A0BCC"/>
    <w:rsid w:val="007A14B1"/>
    <w:rsid w:val="007A22F7"/>
    <w:rsid w:val="007A2C7B"/>
    <w:rsid w:val="007A2DCA"/>
    <w:rsid w:val="007A4100"/>
    <w:rsid w:val="007A4664"/>
    <w:rsid w:val="007A478C"/>
    <w:rsid w:val="007A4A57"/>
    <w:rsid w:val="007A5154"/>
    <w:rsid w:val="007A7F82"/>
    <w:rsid w:val="007B1404"/>
    <w:rsid w:val="007B1F60"/>
    <w:rsid w:val="007B2865"/>
    <w:rsid w:val="007B297A"/>
    <w:rsid w:val="007B3E1E"/>
    <w:rsid w:val="007B48A7"/>
    <w:rsid w:val="007B5396"/>
    <w:rsid w:val="007B655C"/>
    <w:rsid w:val="007B6C53"/>
    <w:rsid w:val="007B761A"/>
    <w:rsid w:val="007B7E79"/>
    <w:rsid w:val="007C02D2"/>
    <w:rsid w:val="007C0465"/>
    <w:rsid w:val="007C0705"/>
    <w:rsid w:val="007C0B2A"/>
    <w:rsid w:val="007C0E08"/>
    <w:rsid w:val="007C1395"/>
    <w:rsid w:val="007C1465"/>
    <w:rsid w:val="007C6277"/>
    <w:rsid w:val="007C6EAB"/>
    <w:rsid w:val="007C6FEA"/>
    <w:rsid w:val="007D40B6"/>
    <w:rsid w:val="007D4DB5"/>
    <w:rsid w:val="007D5330"/>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3EDB"/>
    <w:rsid w:val="008067F7"/>
    <w:rsid w:val="008076ED"/>
    <w:rsid w:val="008104CC"/>
    <w:rsid w:val="0081096F"/>
    <w:rsid w:val="00813138"/>
    <w:rsid w:val="00815E1D"/>
    <w:rsid w:val="008168DF"/>
    <w:rsid w:val="00817274"/>
    <w:rsid w:val="008206EE"/>
    <w:rsid w:val="00821D4E"/>
    <w:rsid w:val="00821E67"/>
    <w:rsid w:val="0082748A"/>
    <w:rsid w:val="00832CD8"/>
    <w:rsid w:val="00833960"/>
    <w:rsid w:val="00833D74"/>
    <w:rsid w:val="008342F4"/>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3C3E"/>
    <w:rsid w:val="0085454F"/>
    <w:rsid w:val="008551A9"/>
    <w:rsid w:val="0085664C"/>
    <w:rsid w:val="00856668"/>
    <w:rsid w:val="0085733D"/>
    <w:rsid w:val="00857D8A"/>
    <w:rsid w:val="008603A4"/>
    <w:rsid w:val="008604EC"/>
    <w:rsid w:val="00861271"/>
    <w:rsid w:val="00862652"/>
    <w:rsid w:val="0086315B"/>
    <w:rsid w:val="00864422"/>
    <w:rsid w:val="00864855"/>
    <w:rsid w:val="00864CE7"/>
    <w:rsid w:val="00866D81"/>
    <w:rsid w:val="00867C9C"/>
    <w:rsid w:val="00870017"/>
    <w:rsid w:val="0087199E"/>
    <w:rsid w:val="00872557"/>
    <w:rsid w:val="008735CE"/>
    <w:rsid w:val="008738C7"/>
    <w:rsid w:val="00873F2B"/>
    <w:rsid w:val="00874E49"/>
    <w:rsid w:val="00875045"/>
    <w:rsid w:val="00875C7B"/>
    <w:rsid w:val="00876898"/>
    <w:rsid w:val="00877003"/>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6E3"/>
    <w:rsid w:val="008A7FB8"/>
    <w:rsid w:val="008B0283"/>
    <w:rsid w:val="008B02B3"/>
    <w:rsid w:val="008B3728"/>
    <w:rsid w:val="008B5797"/>
    <w:rsid w:val="008B5DE6"/>
    <w:rsid w:val="008B643F"/>
    <w:rsid w:val="008B714D"/>
    <w:rsid w:val="008C08D4"/>
    <w:rsid w:val="008C1CFF"/>
    <w:rsid w:val="008C1E5E"/>
    <w:rsid w:val="008C20EE"/>
    <w:rsid w:val="008C30BF"/>
    <w:rsid w:val="008C3F1E"/>
    <w:rsid w:val="008C60FB"/>
    <w:rsid w:val="008C65C8"/>
    <w:rsid w:val="008C6AB5"/>
    <w:rsid w:val="008C72FA"/>
    <w:rsid w:val="008D009A"/>
    <w:rsid w:val="008D0B15"/>
    <w:rsid w:val="008D333A"/>
    <w:rsid w:val="008D3578"/>
    <w:rsid w:val="008D41B3"/>
    <w:rsid w:val="008D4DAA"/>
    <w:rsid w:val="008D7333"/>
    <w:rsid w:val="008E22CB"/>
    <w:rsid w:val="008E2B20"/>
    <w:rsid w:val="008E30E2"/>
    <w:rsid w:val="008E4E2F"/>
    <w:rsid w:val="008E4F94"/>
    <w:rsid w:val="008E586D"/>
    <w:rsid w:val="008F0703"/>
    <w:rsid w:val="008F13DB"/>
    <w:rsid w:val="008F2049"/>
    <w:rsid w:val="008F248E"/>
    <w:rsid w:val="008F319E"/>
    <w:rsid w:val="008F4051"/>
    <w:rsid w:val="008F4E81"/>
    <w:rsid w:val="008F716A"/>
    <w:rsid w:val="00900388"/>
    <w:rsid w:val="00900F6E"/>
    <w:rsid w:val="00902CCA"/>
    <w:rsid w:val="00905119"/>
    <w:rsid w:val="0090638E"/>
    <w:rsid w:val="009074AB"/>
    <w:rsid w:val="009078E6"/>
    <w:rsid w:val="00910999"/>
    <w:rsid w:val="009111CE"/>
    <w:rsid w:val="009115F8"/>
    <w:rsid w:val="00911EDA"/>
    <w:rsid w:val="009131AF"/>
    <w:rsid w:val="00913659"/>
    <w:rsid w:val="00913C71"/>
    <w:rsid w:val="0091414D"/>
    <w:rsid w:val="009146E6"/>
    <w:rsid w:val="00916BDE"/>
    <w:rsid w:val="00917021"/>
    <w:rsid w:val="00917C0D"/>
    <w:rsid w:val="00920CAA"/>
    <w:rsid w:val="00922232"/>
    <w:rsid w:val="009228D8"/>
    <w:rsid w:val="00922F78"/>
    <w:rsid w:val="009235A2"/>
    <w:rsid w:val="009237DD"/>
    <w:rsid w:val="009238D8"/>
    <w:rsid w:val="00924912"/>
    <w:rsid w:val="00924ADE"/>
    <w:rsid w:val="0092569E"/>
    <w:rsid w:val="00925FB4"/>
    <w:rsid w:val="00926009"/>
    <w:rsid w:val="009260DA"/>
    <w:rsid w:val="00926CA4"/>
    <w:rsid w:val="00926DA4"/>
    <w:rsid w:val="00927B65"/>
    <w:rsid w:val="00927FBF"/>
    <w:rsid w:val="00931194"/>
    <w:rsid w:val="0093239B"/>
    <w:rsid w:val="00933619"/>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5503"/>
    <w:rsid w:val="00957F8B"/>
    <w:rsid w:val="00960CB1"/>
    <w:rsid w:val="009613D8"/>
    <w:rsid w:val="009613EB"/>
    <w:rsid w:val="00961E8E"/>
    <w:rsid w:val="00962188"/>
    <w:rsid w:val="009621C4"/>
    <w:rsid w:val="00963B03"/>
    <w:rsid w:val="00964A1F"/>
    <w:rsid w:val="00965DC0"/>
    <w:rsid w:val="00966DEA"/>
    <w:rsid w:val="00970685"/>
    <w:rsid w:val="00970F64"/>
    <w:rsid w:val="00972D59"/>
    <w:rsid w:val="0097375C"/>
    <w:rsid w:val="00974275"/>
    <w:rsid w:val="009759AF"/>
    <w:rsid w:val="00976ED8"/>
    <w:rsid w:val="009776C7"/>
    <w:rsid w:val="009804FC"/>
    <w:rsid w:val="0098212A"/>
    <w:rsid w:val="00982487"/>
    <w:rsid w:val="0098474B"/>
    <w:rsid w:val="00986BBD"/>
    <w:rsid w:val="00987F4A"/>
    <w:rsid w:val="00990EA1"/>
    <w:rsid w:val="0099103C"/>
    <w:rsid w:val="00991957"/>
    <w:rsid w:val="00994802"/>
    <w:rsid w:val="00994C87"/>
    <w:rsid w:val="00995CBA"/>
    <w:rsid w:val="009962A8"/>
    <w:rsid w:val="0099678C"/>
    <w:rsid w:val="009975A1"/>
    <w:rsid w:val="009A1238"/>
    <w:rsid w:val="009A2BAA"/>
    <w:rsid w:val="009A6ED2"/>
    <w:rsid w:val="009A7113"/>
    <w:rsid w:val="009A78C5"/>
    <w:rsid w:val="009B030C"/>
    <w:rsid w:val="009B0C96"/>
    <w:rsid w:val="009B1A9E"/>
    <w:rsid w:val="009B1CF5"/>
    <w:rsid w:val="009B4ABB"/>
    <w:rsid w:val="009B4F94"/>
    <w:rsid w:val="009B583B"/>
    <w:rsid w:val="009B6A62"/>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3E2D"/>
    <w:rsid w:val="009E510C"/>
    <w:rsid w:val="009E5E60"/>
    <w:rsid w:val="009E6607"/>
    <w:rsid w:val="009F003C"/>
    <w:rsid w:val="009F3B29"/>
    <w:rsid w:val="009F3CB4"/>
    <w:rsid w:val="009F3DC0"/>
    <w:rsid w:val="009F3E6A"/>
    <w:rsid w:val="009F3FAC"/>
    <w:rsid w:val="009F56B1"/>
    <w:rsid w:val="009F5B63"/>
    <w:rsid w:val="009F6BA0"/>
    <w:rsid w:val="009F6FED"/>
    <w:rsid w:val="009F75CF"/>
    <w:rsid w:val="00A02378"/>
    <w:rsid w:val="00A02D10"/>
    <w:rsid w:val="00A03F69"/>
    <w:rsid w:val="00A04CC8"/>
    <w:rsid w:val="00A06F53"/>
    <w:rsid w:val="00A10A0D"/>
    <w:rsid w:val="00A10F6D"/>
    <w:rsid w:val="00A118A8"/>
    <w:rsid w:val="00A11D50"/>
    <w:rsid w:val="00A12C02"/>
    <w:rsid w:val="00A14270"/>
    <w:rsid w:val="00A14504"/>
    <w:rsid w:val="00A14B99"/>
    <w:rsid w:val="00A1598F"/>
    <w:rsid w:val="00A16177"/>
    <w:rsid w:val="00A17970"/>
    <w:rsid w:val="00A211F7"/>
    <w:rsid w:val="00A2123C"/>
    <w:rsid w:val="00A24503"/>
    <w:rsid w:val="00A263E9"/>
    <w:rsid w:val="00A308BC"/>
    <w:rsid w:val="00A308CE"/>
    <w:rsid w:val="00A3225F"/>
    <w:rsid w:val="00A33104"/>
    <w:rsid w:val="00A40781"/>
    <w:rsid w:val="00A407DE"/>
    <w:rsid w:val="00A40DBB"/>
    <w:rsid w:val="00A4129A"/>
    <w:rsid w:val="00A41A48"/>
    <w:rsid w:val="00A43349"/>
    <w:rsid w:val="00A43459"/>
    <w:rsid w:val="00A43600"/>
    <w:rsid w:val="00A43EDD"/>
    <w:rsid w:val="00A44ABD"/>
    <w:rsid w:val="00A4672E"/>
    <w:rsid w:val="00A479B3"/>
    <w:rsid w:val="00A5009A"/>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578"/>
    <w:rsid w:val="00A82ABF"/>
    <w:rsid w:val="00A82B0E"/>
    <w:rsid w:val="00A832AA"/>
    <w:rsid w:val="00A86D44"/>
    <w:rsid w:val="00A87C1F"/>
    <w:rsid w:val="00A90CD5"/>
    <w:rsid w:val="00A922A6"/>
    <w:rsid w:val="00A95206"/>
    <w:rsid w:val="00A95584"/>
    <w:rsid w:val="00A960B8"/>
    <w:rsid w:val="00A964DC"/>
    <w:rsid w:val="00A971DD"/>
    <w:rsid w:val="00AA028A"/>
    <w:rsid w:val="00AA1ADC"/>
    <w:rsid w:val="00AA2B3D"/>
    <w:rsid w:val="00AA425C"/>
    <w:rsid w:val="00AA42F0"/>
    <w:rsid w:val="00AA5DDC"/>
    <w:rsid w:val="00AA70C5"/>
    <w:rsid w:val="00AA7EF0"/>
    <w:rsid w:val="00AA7FF0"/>
    <w:rsid w:val="00AB00D7"/>
    <w:rsid w:val="00AB0FBA"/>
    <w:rsid w:val="00AB25F4"/>
    <w:rsid w:val="00AB29A8"/>
    <w:rsid w:val="00AB2F14"/>
    <w:rsid w:val="00AB3140"/>
    <w:rsid w:val="00AB3189"/>
    <w:rsid w:val="00AB32AE"/>
    <w:rsid w:val="00AB3357"/>
    <w:rsid w:val="00AB3B32"/>
    <w:rsid w:val="00AB3DB5"/>
    <w:rsid w:val="00AB5E9B"/>
    <w:rsid w:val="00AB605E"/>
    <w:rsid w:val="00AB62D8"/>
    <w:rsid w:val="00AB64B2"/>
    <w:rsid w:val="00AB68D5"/>
    <w:rsid w:val="00AB7448"/>
    <w:rsid w:val="00AB764B"/>
    <w:rsid w:val="00AB7D3E"/>
    <w:rsid w:val="00AC055E"/>
    <w:rsid w:val="00AC0DF9"/>
    <w:rsid w:val="00AC2D5B"/>
    <w:rsid w:val="00AC2E38"/>
    <w:rsid w:val="00AC2F3E"/>
    <w:rsid w:val="00AC38C3"/>
    <w:rsid w:val="00AC3C0A"/>
    <w:rsid w:val="00AC4BC3"/>
    <w:rsid w:val="00AC5331"/>
    <w:rsid w:val="00AC5E8F"/>
    <w:rsid w:val="00AC67CD"/>
    <w:rsid w:val="00AC7D31"/>
    <w:rsid w:val="00AC7E63"/>
    <w:rsid w:val="00AD16E6"/>
    <w:rsid w:val="00AD2248"/>
    <w:rsid w:val="00AD2BA2"/>
    <w:rsid w:val="00AD36B2"/>
    <w:rsid w:val="00AD3C29"/>
    <w:rsid w:val="00AD3C91"/>
    <w:rsid w:val="00AD45CE"/>
    <w:rsid w:val="00AD4A38"/>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2EE3"/>
    <w:rsid w:val="00AF37D2"/>
    <w:rsid w:val="00AF4138"/>
    <w:rsid w:val="00AF47AE"/>
    <w:rsid w:val="00AF4E57"/>
    <w:rsid w:val="00AF65FF"/>
    <w:rsid w:val="00AF6A7C"/>
    <w:rsid w:val="00AF7131"/>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25C72"/>
    <w:rsid w:val="00B30A71"/>
    <w:rsid w:val="00B30AA2"/>
    <w:rsid w:val="00B32881"/>
    <w:rsid w:val="00B32ABB"/>
    <w:rsid w:val="00B3433F"/>
    <w:rsid w:val="00B350AD"/>
    <w:rsid w:val="00B355BF"/>
    <w:rsid w:val="00B36192"/>
    <w:rsid w:val="00B36D77"/>
    <w:rsid w:val="00B37587"/>
    <w:rsid w:val="00B40ED4"/>
    <w:rsid w:val="00B40FD4"/>
    <w:rsid w:val="00B41A84"/>
    <w:rsid w:val="00B41FD3"/>
    <w:rsid w:val="00B4205C"/>
    <w:rsid w:val="00B4247C"/>
    <w:rsid w:val="00B426D3"/>
    <w:rsid w:val="00B431DE"/>
    <w:rsid w:val="00B436C1"/>
    <w:rsid w:val="00B437A3"/>
    <w:rsid w:val="00B44030"/>
    <w:rsid w:val="00B44CD0"/>
    <w:rsid w:val="00B452C0"/>
    <w:rsid w:val="00B47044"/>
    <w:rsid w:val="00B5057C"/>
    <w:rsid w:val="00B50E89"/>
    <w:rsid w:val="00B5170F"/>
    <w:rsid w:val="00B5182D"/>
    <w:rsid w:val="00B51DA5"/>
    <w:rsid w:val="00B53CE9"/>
    <w:rsid w:val="00B53FA1"/>
    <w:rsid w:val="00B56215"/>
    <w:rsid w:val="00B5678B"/>
    <w:rsid w:val="00B614E7"/>
    <w:rsid w:val="00B622CF"/>
    <w:rsid w:val="00B62DA5"/>
    <w:rsid w:val="00B6350D"/>
    <w:rsid w:val="00B64B45"/>
    <w:rsid w:val="00B66AB0"/>
    <w:rsid w:val="00B66EFB"/>
    <w:rsid w:val="00B67574"/>
    <w:rsid w:val="00B67DD9"/>
    <w:rsid w:val="00B67EE6"/>
    <w:rsid w:val="00B7015C"/>
    <w:rsid w:val="00B70860"/>
    <w:rsid w:val="00B70D03"/>
    <w:rsid w:val="00B7262C"/>
    <w:rsid w:val="00B72FD3"/>
    <w:rsid w:val="00B730B6"/>
    <w:rsid w:val="00B73653"/>
    <w:rsid w:val="00B73889"/>
    <w:rsid w:val="00B7449D"/>
    <w:rsid w:val="00B744B0"/>
    <w:rsid w:val="00B75AD3"/>
    <w:rsid w:val="00B76D78"/>
    <w:rsid w:val="00B803E7"/>
    <w:rsid w:val="00B80BCE"/>
    <w:rsid w:val="00B816F1"/>
    <w:rsid w:val="00B81868"/>
    <w:rsid w:val="00B81EAE"/>
    <w:rsid w:val="00B828FA"/>
    <w:rsid w:val="00B82E14"/>
    <w:rsid w:val="00B83B20"/>
    <w:rsid w:val="00B870F7"/>
    <w:rsid w:val="00B901BD"/>
    <w:rsid w:val="00B905B0"/>
    <w:rsid w:val="00B9147E"/>
    <w:rsid w:val="00B9345D"/>
    <w:rsid w:val="00B9365A"/>
    <w:rsid w:val="00B94546"/>
    <w:rsid w:val="00B97484"/>
    <w:rsid w:val="00BA1996"/>
    <w:rsid w:val="00BA2B5A"/>
    <w:rsid w:val="00BA3705"/>
    <w:rsid w:val="00BA3F43"/>
    <w:rsid w:val="00BA4DDE"/>
    <w:rsid w:val="00BA6D75"/>
    <w:rsid w:val="00BA6E53"/>
    <w:rsid w:val="00BB078B"/>
    <w:rsid w:val="00BB0842"/>
    <w:rsid w:val="00BB0EB7"/>
    <w:rsid w:val="00BB1DA6"/>
    <w:rsid w:val="00BB206A"/>
    <w:rsid w:val="00BB2BA2"/>
    <w:rsid w:val="00BB489B"/>
    <w:rsid w:val="00BB4ABB"/>
    <w:rsid w:val="00BB4CF6"/>
    <w:rsid w:val="00BB6019"/>
    <w:rsid w:val="00BC00EF"/>
    <w:rsid w:val="00BC03C2"/>
    <w:rsid w:val="00BC080A"/>
    <w:rsid w:val="00BC141C"/>
    <w:rsid w:val="00BC1816"/>
    <w:rsid w:val="00BC19F5"/>
    <w:rsid w:val="00BC2362"/>
    <w:rsid w:val="00BC2B35"/>
    <w:rsid w:val="00BC3429"/>
    <w:rsid w:val="00BC45D6"/>
    <w:rsid w:val="00BC57C7"/>
    <w:rsid w:val="00BC5DB5"/>
    <w:rsid w:val="00BC655F"/>
    <w:rsid w:val="00BC721C"/>
    <w:rsid w:val="00BC77EF"/>
    <w:rsid w:val="00BD02BE"/>
    <w:rsid w:val="00BD09F9"/>
    <w:rsid w:val="00BD3B10"/>
    <w:rsid w:val="00BD479F"/>
    <w:rsid w:val="00BD4B8E"/>
    <w:rsid w:val="00BD5163"/>
    <w:rsid w:val="00BD57FE"/>
    <w:rsid w:val="00BD5C97"/>
    <w:rsid w:val="00BD63D4"/>
    <w:rsid w:val="00BD7111"/>
    <w:rsid w:val="00BD7F16"/>
    <w:rsid w:val="00BE035F"/>
    <w:rsid w:val="00BE052B"/>
    <w:rsid w:val="00BE07DE"/>
    <w:rsid w:val="00BE0D65"/>
    <w:rsid w:val="00BE1E62"/>
    <w:rsid w:val="00BE28A3"/>
    <w:rsid w:val="00BE3A2A"/>
    <w:rsid w:val="00BE4A7D"/>
    <w:rsid w:val="00BE566B"/>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57D"/>
    <w:rsid w:val="00C0763E"/>
    <w:rsid w:val="00C1176F"/>
    <w:rsid w:val="00C12431"/>
    <w:rsid w:val="00C1318D"/>
    <w:rsid w:val="00C13D03"/>
    <w:rsid w:val="00C13F27"/>
    <w:rsid w:val="00C144AC"/>
    <w:rsid w:val="00C14BB4"/>
    <w:rsid w:val="00C16349"/>
    <w:rsid w:val="00C16706"/>
    <w:rsid w:val="00C174E8"/>
    <w:rsid w:val="00C219E7"/>
    <w:rsid w:val="00C21B8D"/>
    <w:rsid w:val="00C22758"/>
    <w:rsid w:val="00C253AB"/>
    <w:rsid w:val="00C25656"/>
    <w:rsid w:val="00C25FE8"/>
    <w:rsid w:val="00C26A0C"/>
    <w:rsid w:val="00C27810"/>
    <w:rsid w:val="00C3015A"/>
    <w:rsid w:val="00C3061E"/>
    <w:rsid w:val="00C30C28"/>
    <w:rsid w:val="00C32486"/>
    <w:rsid w:val="00C329BE"/>
    <w:rsid w:val="00C336B4"/>
    <w:rsid w:val="00C33D8D"/>
    <w:rsid w:val="00C34994"/>
    <w:rsid w:val="00C35950"/>
    <w:rsid w:val="00C36634"/>
    <w:rsid w:val="00C3674D"/>
    <w:rsid w:val="00C41234"/>
    <w:rsid w:val="00C413FD"/>
    <w:rsid w:val="00C42347"/>
    <w:rsid w:val="00C43EDE"/>
    <w:rsid w:val="00C44713"/>
    <w:rsid w:val="00C44ABA"/>
    <w:rsid w:val="00C44EFC"/>
    <w:rsid w:val="00C44FE7"/>
    <w:rsid w:val="00C46099"/>
    <w:rsid w:val="00C47189"/>
    <w:rsid w:val="00C50FF7"/>
    <w:rsid w:val="00C51D2F"/>
    <w:rsid w:val="00C52BB3"/>
    <w:rsid w:val="00C55A67"/>
    <w:rsid w:val="00C55C25"/>
    <w:rsid w:val="00C560F3"/>
    <w:rsid w:val="00C56152"/>
    <w:rsid w:val="00C56C1C"/>
    <w:rsid w:val="00C57D8C"/>
    <w:rsid w:val="00C60491"/>
    <w:rsid w:val="00C6075D"/>
    <w:rsid w:val="00C60AC3"/>
    <w:rsid w:val="00C61A17"/>
    <w:rsid w:val="00C6255F"/>
    <w:rsid w:val="00C64824"/>
    <w:rsid w:val="00C65052"/>
    <w:rsid w:val="00C65C44"/>
    <w:rsid w:val="00C65DF3"/>
    <w:rsid w:val="00C70D72"/>
    <w:rsid w:val="00C711BC"/>
    <w:rsid w:val="00C7169E"/>
    <w:rsid w:val="00C716DC"/>
    <w:rsid w:val="00C72C26"/>
    <w:rsid w:val="00C731A9"/>
    <w:rsid w:val="00C73727"/>
    <w:rsid w:val="00C73FB3"/>
    <w:rsid w:val="00C7467A"/>
    <w:rsid w:val="00C7610F"/>
    <w:rsid w:val="00C77DBC"/>
    <w:rsid w:val="00C80990"/>
    <w:rsid w:val="00C8191B"/>
    <w:rsid w:val="00C84FF4"/>
    <w:rsid w:val="00C86CA5"/>
    <w:rsid w:val="00C87204"/>
    <w:rsid w:val="00C90AB3"/>
    <w:rsid w:val="00C92972"/>
    <w:rsid w:val="00C930C7"/>
    <w:rsid w:val="00C93371"/>
    <w:rsid w:val="00C939EA"/>
    <w:rsid w:val="00C94CF3"/>
    <w:rsid w:val="00C951A7"/>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0BBF"/>
    <w:rsid w:val="00CB13B8"/>
    <w:rsid w:val="00CB1A76"/>
    <w:rsid w:val="00CB2262"/>
    <w:rsid w:val="00CB2CE6"/>
    <w:rsid w:val="00CB2DEA"/>
    <w:rsid w:val="00CB3D08"/>
    <w:rsid w:val="00CB73A8"/>
    <w:rsid w:val="00CB7897"/>
    <w:rsid w:val="00CC04E3"/>
    <w:rsid w:val="00CC0659"/>
    <w:rsid w:val="00CC06EF"/>
    <w:rsid w:val="00CC2078"/>
    <w:rsid w:val="00CC480B"/>
    <w:rsid w:val="00CC6770"/>
    <w:rsid w:val="00CC67D6"/>
    <w:rsid w:val="00CD0374"/>
    <w:rsid w:val="00CD2BB3"/>
    <w:rsid w:val="00CD2D69"/>
    <w:rsid w:val="00CD4909"/>
    <w:rsid w:val="00CD4A70"/>
    <w:rsid w:val="00CD5583"/>
    <w:rsid w:val="00CE0438"/>
    <w:rsid w:val="00CE1B47"/>
    <w:rsid w:val="00CE2FBC"/>
    <w:rsid w:val="00CE3364"/>
    <w:rsid w:val="00CE50BB"/>
    <w:rsid w:val="00CE590D"/>
    <w:rsid w:val="00CE5A9F"/>
    <w:rsid w:val="00CE6006"/>
    <w:rsid w:val="00CE7075"/>
    <w:rsid w:val="00CF08BB"/>
    <w:rsid w:val="00CF1E53"/>
    <w:rsid w:val="00CF27ED"/>
    <w:rsid w:val="00CF2A6F"/>
    <w:rsid w:val="00CF3377"/>
    <w:rsid w:val="00CF5144"/>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1472"/>
    <w:rsid w:val="00D227E5"/>
    <w:rsid w:val="00D22F88"/>
    <w:rsid w:val="00D23207"/>
    <w:rsid w:val="00D23422"/>
    <w:rsid w:val="00D2436C"/>
    <w:rsid w:val="00D24542"/>
    <w:rsid w:val="00D26904"/>
    <w:rsid w:val="00D27E66"/>
    <w:rsid w:val="00D30E68"/>
    <w:rsid w:val="00D31037"/>
    <w:rsid w:val="00D317E7"/>
    <w:rsid w:val="00D31C0F"/>
    <w:rsid w:val="00D320FB"/>
    <w:rsid w:val="00D36D26"/>
    <w:rsid w:val="00D3716A"/>
    <w:rsid w:val="00D40AA5"/>
    <w:rsid w:val="00D42323"/>
    <w:rsid w:val="00D46930"/>
    <w:rsid w:val="00D47824"/>
    <w:rsid w:val="00D47A29"/>
    <w:rsid w:val="00D47CD7"/>
    <w:rsid w:val="00D50DB5"/>
    <w:rsid w:val="00D511B2"/>
    <w:rsid w:val="00D515EB"/>
    <w:rsid w:val="00D52971"/>
    <w:rsid w:val="00D539E5"/>
    <w:rsid w:val="00D549A6"/>
    <w:rsid w:val="00D55306"/>
    <w:rsid w:val="00D5580D"/>
    <w:rsid w:val="00D5600C"/>
    <w:rsid w:val="00D567D1"/>
    <w:rsid w:val="00D57397"/>
    <w:rsid w:val="00D6087A"/>
    <w:rsid w:val="00D60C3B"/>
    <w:rsid w:val="00D60C95"/>
    <w:rsid w:val="00D61996"/>
    <w:rsid w:val="00D623CD"/>
    <w:rsid w:val="00D65051"/>
    <w:rsid w:val="00D654CD"/>
    <w:rsid w:val="00D65F26"/>
    <w:rsid w:val="00D667AB"/>
    <w:rsid w:val="00D66A37"/>
    <w:rsid w:val="00D66EA8"/>
    <w:rsid w:val="00D6722C"/>
    <w:rsid w:val="00D6775F"/>
    <w:rsid w:val="00D678C7"/>
    <w:rsid w:val="00D70D11"/>
    <w:rsid w:val="00D71B2B"/>
    <w:rsid w:val="00D7342A"/>
    <w:rsid w:val="00D734E1"/>
    <w:rsid w:val="00D7363A"/>
    <w:rsid w:val="00D73884"/>
    <w:rsid w:val="00D74933"/>
    <w:rsid w:val="00D75218"/>
    <w:rsid w:val="00D7544E"/>
    <w:rsid w:val="00D76C3E"/>
    <w:rsid w:val="00D80ED2"/>
    <w:rsid w:val="00D8261A"/>
    <w:rsid w:val="00D83F9D"/>
    <w:rsid w:val="00D870FE"/>
    <w:rsid w:val="00D872D8"/>
    <w:rsid w:val="00D87AFD"/>
    <w:rsid w:val="00D91A21"/>
    <w:rsid w:val="00D92B1F"/>
    <w:rsid w:val="00D93D07"/>
    <w:rsid w:val="00D93FFF"/>
    <w:rsid w:val="00D9415C"/>
    <w:rsid w:val="00D944C7"/>
    <w:rsid w:val="00D9521E"/>
    <w:rsid w:val="00D9553C"/>
    <w:rsid w:val="00D96856"/>
    <w:rsid w:val="00D96BFD"/>
    <w:rsid w:val="00D97286"/>
    <w:rsid w:val="00D97380"/>
    <w:rsid w:val="00D976F3"/>
    <w:rsid w:val="00DA02EB"/>
    <w:rsid w:val="00DA0ABD"/>
    <w:rsid w:val="00DA2ABC"/>
    <w:rsid w:val="00DA44FE"/>
    <w:rsid w:val="00DA469E"/>
    <w:rsid w:val="00DA48C4"/>
    <w:rsid w:val="00DA66FB"/>
    <w:rsid w:val="00DA716B"/>
    <w:rsid w:val="00DA7CF7"/>
    <w:rsid w:val="00DB03A8"/>
    <w:rsid w:val="00DB2C9A"/>
    <w:rsid w:val="00DB38AC"/>
    <w:rsid w:val="00DB3C51"/>
    <w:rsid w:val="00DB4028"/>
    <w:rsid w:val="00DB45F8"/>
    <w:rsid w:val="00DB4BD4"/>
    <w:rsid w:val="00DB4C76"/>
    <w:rsid w:val="00DB637F"/>
    <w:rsid w:val="00DB7675"/>
    <w:rsid w:val="00DC0524"/>
    <w:rsid w:val="00DC0C5A"/>
    <w:rsid w:val="00DC179F"/>
    <w:rsid w:val="00DC2198"/>
    <w:rsid w:val="00DC2CE7"/>
    <w:rsid w:val="00DC3418"/>
    <w:rsid w:val="00DC4934"/>
    <w:rsid w:val="00DC4D03"/>
    <w:rsid w:val="00DC6941"/>
    <w:rsid w:val="00DC75F1"/>
    <w:rsid w:val="00DD004F"/>
    <w:rsid w:val="00DD16EE"/>
    <w:rsid w:val="00DD222F"/>
    <w:rsid w:val="00DD352E"/>
    <w:rsid w:val="00DD3E60"/>
    <w:rsid w:val="00DD68C0"/>
    <w:rsid w:val="00DD7B6D"/>
    <w:rsid w:val="00DD7C13"/>
    <w:rsid w:val="00DE0047"/>
    <w:rsid w:val="00DE00C6"/>
    <w:rsid w:val="00DE1012"/>
    <w:rsid w:val="00DE4A08"/>
    <w:rsid w:val="00DE6321"/>
    <w:rsid w:val="00DE7EDA"/>
    <w:rsid w:val="00DF1442"/>
    <w:rsid w:val="00DF3A41"/>
    <w:rsid w:val="00DF4764"/>
    <w:rsid w:val="00DF4FE3"/>
    <w:rsid w:val="00DF63B4"/>
    <w:rsid w:val="00E002C3"/>
    <w:rsid w:val="00E0067F"/>
    <w:rsid w:val="00E01976"/>
    <w:rsid w:val="00E02743"/>
    <w:rsid w:val="00E04098"/>
    <w:rsid w:val="00E0495B"/>
    <w:rsid w:val="00E05A81"/>
    <w:rsid w:val="00E06814"/>
    <w:rsid w:val="00E068A6"/>
    <w:rsid w:val="00E11C67"/>
    <w:rsid w:val="00E12FB8"/>
    <w:rsid w:val="00E138A8"/>
    <w:rsid w:val="00E14870"/>
    <w:rsid w:val="00E166F3"/>
    <w:rsid w:val="00E20806"/>
    <w:rsid w:val="00E2117F"/>
    <w:rsid w:val="00E2241F"/>
    <w:rsid w:val="00E226D7"/>
    <w:rsid w:val="00E22B2B"/>
    <w:rsid w:val="00E253A9"/>
    <w:rsid w:val="00E258CC"/>
    <w:rsid w:val="00E259CB"/>
    <w:rsid w:val="00E25DCD"/>
    <w:rsid w:val="00E269E1"/>
    <w:rsid w:val="00E272D1"/>
    <w:rsid w:val="00E31701"/>
    <w:rsid w:val="00E31775"/>
    <w:rsid w:val="00E31F20"/>
    <w:rsid w:val="00E3256C"/>
    <w:rsid w:val="00E3269B"/>
    <w:rsid w:val="00E326FF"/>
    <w:rsid w:val="00E32967"/>
    <w:rsid w:val="00E32E4D"/>
    <w:rsid w:val="00E34D54"/>
    <w:rsid w:val="00E34DAE"/>
    <w:rsid w:val="00E35136"/>
    <w:rsid w:val="00E3598D"/>
    <w:rsid w:val="00E35C0B"/>
    <w:rsid w:val="00E3654D"/>
    <w:rsid w:val="00E3754F"/>
    <w:rsid w:val="00E37559"/>
    <w:rsid w:val="00E414A0"/>
    <w:rsid w:val="00E41CC2"/>
    <w:rsid w:val="00E43671"/>
    <w:rsid w:val="00E43AFA"/>
    <w:rsid w:val="00E4426E"/>
    <w:rsid w:val="00E442E1"/>
    <w:rsid w:val="00E44DF0"/>
    <w:rsid w:val="00E45877"/>
    <w:rsid w:val="00E45B50"/>
    <w:rsid w:val="00E45F13"/>
    <w:rsid w:val="00E46754"/>
    <w:rsid w:val="00E470DB"/>
    <w:rsid w:val="00E50336"/>
    <w:rsid w:val="00E507A0"/>
    <w:rsid w:val="00E510BC"/>
    <w:rsid w:val="00E51C80"/>
    <w:rsid w:val="00E5218C"/>
    <w:rsid w:val="00E52827"/>
    <w:rsid w:val="00E52BA4"/>
    <w:rsid w:val="00E547B9"/>
    <w:rsid w:val="00E54936"/>
    <w:rsid w:val="00E57CC2"/>
    <w:rsid w:val="00E60227"/>
    <w:rsid w:val="00E608AC"/>
    <w:rsid w:val="00E60E3B"/>
    <w:rsid w:val="00E61256"/>
    <w:rsid w:val="00E617AA"/>
    <w:rsid w:val="00E628E0"/>
    <w:rsid w:val="00E62EFE"/>
    <w:rsid w:val="00E6330E"/>
    <w:rsid w:val="00E64596"/>
    <w:rsid w:val="00E67A10"/>
    <w:rsid w:val="00E70090"/>
    <w:rsid w:val="00E7097E"/>
    <w:rsid w:val="00E71415"/>
    <w:rsid w:val="00E71E66"/>
    <w:rsid w:val="00E73CB2"/>
    <w:rsid w:val="00E755FC"/>
    <w:rsid w:val="00E7655B"/>
    <w:rsid w:val="00E768B3"/>
    <w:rsid w:val="00E7713E"/>
    <w:rsid w:val="00E816F1"/>
    <w:rsid w:val="00E82066"/>
    <w:rsid w:val="00E83591"/>
    <w:rsid w:val="00E839BA"/>
    <w:rsid w:val="00E8428A"/>
    <w:rsid w:val="00E84804"/>
    <w:rsid w:val="00E86471"/>
    <w:rsid w:val="00E87191"/>
    <w:rsid w:val="00E905F6"/>
    <w:rsid w:val="00E91E28"/>
    <w:rsid w:val="00E9268A"/>
    <w:rsid w:val="00E93D9F"/>
    <w:rsid w:val="00E9460D"/>
    <w:rsid w:val="00E949EC"/>
    <w:rsid w:val="00E97E8A"/>
    <w:rsid w:val="00E97F7D"/>
    <w:rsid w:val="00EA1A4B"/>
    <w:rsid w:val="00EA3171"/>
    <w:rsid w:val="00EA3491"/>
    <w:rsid w:val="00EA4D56"/>
    <w:rsid w:val="00EA59B8"/>
    <w:rsid w:val="00EA5A01"/>
    <w:rsid w:val="00EB042D"/>
    <w:rsid w:val="00EB394D"/>
    <w:rsid w:val="00EB3D13"/>
    <w:rsid w:val="00EB4235"/>
    <w:rsid w:val="00EB4519"/>
    <w:rsid w:val="00EB56E1"/>
    <w:rsid w:val="00EB6091"/>
    <w:rsid w:val="00EB76D2"/>
    <w:rsid w:val="00EC1281"/>
    <w:rsid w:val="00EC1846"/>
    <w:rsid w:val="00EC2906"/>
    <w:rsid w:val="00EC2A4F"/>
    <w:rsid w:val="00EC2DF9"/>
    <w:rsid w:val="00EC2FEC"/>
    <w:rsid w:val="00EC6473"/>
    <w:rsid w:val="00EC67EA"/>
    <w:rsid w:val="00ED021E"/>
    <w:rsid w:val="00ED1A6D"/>
    <w:rsid w:val="00ED3552"/>
    <w:rsid w:val="00ED39AA"/>
    <w:rsid w:val="00ED3D19"/>
    <w:rsid w:val="00ED3FDF"/>
    <w:rsid w:val="00ED4260"/>
    <w:rsid w:val="00ED4B89"/>
    <w:rsid w:val="00ED4DD6"/>
    <w:rsid w:val="00ED59CF"/>
    <w:rsid w:val="00ED65C8"/>
    <w:rsid w:val="00ED672D"/>
    <w:rsid w:val="00EE1C49"/>
    <w:rsid w:val="00EE2565"/>
    <w:rsid w:val="00EE2DEC"/>
    <w:rsid w:val="00EE32A1"/>
    <w:rsid w:val="00EE4B58"/>
    <w:rsid w:val="00EE5388"/>
    <w:rsid w:val="00EE5A97"/>
    <w:rsid w:val="00EE6910"/>
    <w:rsid w:val="00EE6E36"/>
    <w:rsid w:val="00EE6F6D"/>
    <w:rsid w:val="00EE7A9C"/>
    <w:rsid w:val="00EF067B"/>
    <w:rsid w:val="00EF0EEF"/>
    <w:rsid w:val="00EF118E"/>
    <w:rsid w:val="00EF15F1"/>
    <w:rsid w:val="00EF244E"/>
    <w:rsid w:val="00EF29A8"/>
    <w:rsid w:val="00EF31AB"/>
    <w:rsid w:val="00EF346E"/>
    <w:rsid w:val="00EF3FD0"/>
    <w:rsid w:val="00EF615C"/>
    <w:rsid w:val="00EF6327"/>
    <w:rsid w:val="00EF6E76"/>
    <w:rsid w:val="00F00195"/>
    <w:rsid w:val="00F002A6"/>
    <w:rsid w:val="00F00D0F"/>
    <w:rsid w:val="00F0147C"/>
    <w:rsid w:val="00F016BC"/>
    <w:rsid w:val="00F01D09"/>
    <w:rsid w:val="00F01D93"/>
    <w:rsid w:val="00F035D9"/>
    <w:rsid w:val="00F03D45"/>
    <w:rsid w:val="00F04ECC"/>
    <w:rsid w:val="00F050FC"/>
    <w:rsid w:val="00F053BB"/>
    <w:rsid w:val="00F0541E"/>
    <w:rsid w:val="00F05EED"/>
    <w:rsid w:val="00F0660B"/>
    <w:rsid w:val="00F06C69"/>
    <w:rsid w:val="00F07F27"/>
    <w:rsid w:val="00F10070"/>
    <w:rsid w:val="00F10E34"/>
    <w:rsid w:val="00F10FAF"/>
    <w:rsid w:val="00F115D2"/>
    <w:rsid w:val="00F123AE"/>
    <w:rsid w:val="00F12605"/>
    <w:rsid w:val="00F13EB2"/>
    <w:rsid w:val="00F13FFB"/>
    <w:rsid w:val="00F147A1"/>
    <w:rsid w:val="00F148D1"/>
    <w:rsid w:val="00F16677"/>
    <w:rsid w:val="00F16C91"/>
    <w:rsid w:val="00F16CA1"/>
    <w:rsid w:val="00F17CA9"/>
    <w:rsid w:val="00F2058B"/>
    <w:rsid w:val="00F20AB4"/>
    <w:rsid w:val="00F218D5"/>
    <w:rsid w:val="00F22ACC"/>
    <w:rsid w:val="00F231E3"/>
    <w:rsid w:val="00F24CF8"/>
    <w:rsid w:val="00F24E26"/>
    <w:rsid w:val="00F255B6"/>
    <w:rsid w:val="00F256D2"/>
    <w:rsid w:val="00F26721"/>
    <w:rsid w:val="00F26BD5"/>
    <w:rsid w:val="00F310F6"/>
    <w:rsid w:val="00F32B93"/>
    <w:rsid w:val="00F343C0"/>
    <w:rsid w:val="00F347AD"/>
    <w:rsid w:val="00F3607B"/>
    <w:rsid w:val="00F367CE"/>
    <w:rsid w:val="00F376EB"/>
    <w:rsid w:val="00F400E7"/>
    <w:rsid w:val="00F43CC0"/>
    <w:rsid w:val="00F44F8F"/>
    <w:rsid w:val="00F45503"/>
    <w:rsid w:val="00F45A38"/>
    <w:rsid w:val="00F45B67"/>
    <w:rsid w:val="00F45CDD"/>
    <w:rsid w:val="00F512A2"/>
    <w:rsid w:val="00F519E1"/>
    <w:rsid w:val="00F521EA"/>
    <w:rsid w:val="00F5551A"/>
    <w:rsid w:val="00F56AAB"/>
    <w:rsid w:val="00F56E06"/>
    <w:rsid w:val="00F600C7"/>
    <w:rsid w:val="00F60728"/>
    <w:rsid w:val="00F60E5E"/>
    <w:rsid w:val="00F612EB"/>
    <w:rsid w:val="00F62551"/>
    <w:rsid w:val="00F646B0"/>
    <w:rsid w:val="00F64A89"/>
    <w:rsid w:val="00F67585"/>
    <w:rsid w:val="00F703A5"/>
    <w:rsid w:val="00F73331"/>
    <w:rsid w:val="00F735CE"/>
    <w:rsid w:val="00F73C2F"/>
    <w:rsid w:val="00F73F9E"/>
    <w:rsid w:val="00F75AAB"/>
    <w:rsid w:val="00F778A8"/>
    <w:rsid w:val="00F779EC"/>
    <w:rsid w:val="00F77E74"/>
    <w:rsid w:val="00F77EE4"/>
    <w:rsid w:val="00F819AC"/>
    <w:rsid w:val="00F83D25"/>
    <w:rsid w:val="00F84459"/>
    <w:rsid w:val="00F846C9"/>
    <w:rsid w:val="00F849F0"/>
    <w:rsid w:val="00F85F72"/>
    <w:rsid w:val="00F8611D"/>
    <w:rsid w:val="00F87174"/>
    <w:rsid w:val="00F872AF"/>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D6F"/>
    <w:rsid w:val="00FA7FEF"/>
    <w:rsid w:val="00FB3444"/>
    <w:rsid w:val="00FB4C9C"/>
    <w:rsid w:val="00FB5035"/>
    <w:rsid w:val="00FB53FB"/>
    <w:rsid w:val="00FB5E55"/>
    <w:rsid w:val="00FB657F"/>
    <w:rsid w:val="00FB6C7B"/>
    <w:rsid w:val="00FC0727"/>
    <w:rsid w:val="00FC0DEF"/>
    <w:rsid w:val="00FC12BF"/>
    <w:rsid w:val="00FC1B60"/>
    <w:rsid w:val="00FC363D"/>
    <w:rsid w:val="00FC467A"/>
    <w:rsid w:val="00FC5369"/>
    <w:rsid w:val="00FC57A6"/>
    <w:rsid w:val="00FC5CB1"/>
    <w:rsid w:val="00FC6B53"/>
    <w:rsid w:val="00FD09CA"/>
    <w:rsid w:val="00FD4AD5"/>
    <w:rsid w:val="00FD4BB0"/>
    <w:rsid w:val="00FD577E"/>
    <w:rsid w:val="00FD646C"/>
    <w:rsid w:val="00FD6827"/>
    <w:rsid w:val="00FD6954"/>
    <w:rsid w:val="00FD6F77"/>
    <w:rsid w:val="00FD73D5"/>
    <w:rsid w:val="00FD7582"/>
    <w:rsid w:val="00FE08D5"/>
    <w:rsid w:val="00FE180C"/>
    <w:rsid w:val="00FE1E2C"/>
    <w:rsid w:val="00FE22F6"/>
    <w:rsid w:val="00FE2AF6"/>
    <w:rsid w:val="00FE2B5F"/>
    <w:rsid w:val="00FE3396"/>
    <w:rsid w:val="00FE4C00"/>
    <w:rsid w:val="00FE56D1"/>
    <w:rsid w:val="00FE7D09"/>
    <w:rsid w:val="00FF06A9"/>
    <w:rsid w:val="00FF07CB"/>
    <w:rsid w:val="00FF1029"/>
    <w:rsid w:val="00FF13BA"/>
    <w:rsid w:val="00FF1844"/>
    <w:rsid w:val="00FF257F"/>
    <w:rsid w:val="00FF286C"/>
    <w:rsid w:val="00FF4C40"/>
    <w:rsid w:val="00FF4F4A"/>
    <w:rsid w:val="00FF5086"/>
    <w:rsid w:val="00FF5350"/>
    <w:rsid w:val="00FF6187"/>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
      </w:numPr>
    </w:pPr>
  </w:style>
  <w:style w:type="paragraph" w:styleId="Listepuces2">
    <w:name w:val="List Bullet 2"/>
    <w:basedOn w:val="Paragraphedeliste"/>
    <w:uiPriority w:val="79"/>
    <w:semiHidden/>
    <w:rsid w:val="009C67A8"/>
    <w:pPr>
      <w:numPr>
        <w:ilvl w:val="1"/>
        <w:numId w:val="1"/>
      </w:numPr>
    </w:pPr>
  </w:style>
  <w:style w:type="paragraph" w:styleId="Listepuces3">
    <w:name w:val="List Bullet 3"/>
    <w:basedOn w:val="Paragraphedeliste"/>
    <w:uiPriority w:val="79"/>
    <w:semiHidden/>
    <w:rsid w:val="009C67A8"/>
    <w:pPr>
      <w:numPr>
        <w:ilvl w:val="2"/>
        <w:numId w:val="1"/>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3"/>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4"/>
      </w:numPr>
    </w:pPr>
  </w:style>
  <w:style w:type="paragraph" w:customStyle="1" w:styleId="berschrift2nummeriert">
    <w:name w:val="Überschrift 2 nummeriert"/>
    <w:basedOn w:val="Titre2"/>
    <w:next w:val="Normal"/>
    <w:uiPriority w:val="10"/>
    <w:qFormat/>
    <w:rsid w:val="00F32B93"/>
    <w:pPr>
      <w:numPr>
        <w:ilvl w:val="1"/>
        <w:numId w:val="4"/>
      </w:numPr>
    </w:pPr>
  </w:style>
  <w:style w:type="paragraph" w:customStyle="1" w:styleId="berschrift3nummeriert">
    <w:name w:val="Überschrift 3 nummeriert"/>
    <w:basedOn w:val="Titre3"/>
    <w:next w:val="Normal"/>
    <w:uiPriority w:val="10"/>
    <w:qFormat/>
    <w:rsid w:val="00F600C7"/>
    <w:pPr>
      <w:numPr>
        <w:ilvl w:val="2"/>
        <w:numId w:val="4"/>
      </w:numPr>
    </w:pPr>
  </w:style>
  <w:style w:type="paragraph" w:customStyle="1" w:styleId="berschrift4nummeriert">
    <w:name w:val="Überschrift 4 nummeriert"/>
    <w:basedOn w:val="Titre4"/>
    <w:next w:val="Normal"/>
    <w:uiPriority w:val="10"/>
    <w:semiHidden/>
    <w:rsid w:val="00F600C7"/>
    <w:pPr>
      <w:numPr>
        <w:ilvl w:val="3"/>
        <w:numId w:val="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4"/>
      </w:numPr>
    </w:pPr>
  </w:style>
  <w:style w:type="paragraph" w:customStyle="1" w:styleId="Dokumentbezeichnung">
    <w:name w:val="Dokumentbezeichnung"/>
    <w:basedOn w:val="Titre1"/>
    <w:next w:val="Normal"/>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6"/>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 w:type="paragraph" w:customStyle="1" w:styleId="mb-3">
    <w:name w:val="mb-3"/>
    <w:basedOn w:val="Normal"/>
    <w:rsid w:val="0063687B"/>
    <w:pPr>
      <w:spacing w:before="100" w:beforeAutospacing="1" w:after="100" w:afterAutospacing="1" w:line="240" w:lineRule="auto"/>
    </w:pPr>
    <w:rPr>
      <w:rFonts w:ascii="Times New Roman" w:eastAsia="Times New Roman" w:hAnsi="Times New Roman" w:cs="Times New Roman"/>
      <w:sz w:val="24"/>
      <w:szCs w:val="24"/>
      <w:lang w:eastAsia="fr-FR"/>
      <w14:numSpacing w14:val="default"/>
    </w:rPr>
  </w:style>
  <w:style w:type="character" w:customStyle="1" w:styleId="font-semibold">
    <w:name w:val="font-semibold"/>
    <w:basedOn w:val="Policepardfaut"/>
    <w:rsid w:val="0098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s-eng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cre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4.emf"/><Relationship Id="rId1" Type="http://schemas.openxmlformats.org/officeDocument/2006/relationships/image" Target="media/image2.emf"/><Relationship Id="rId4" Type="http://schemas.openxmlformats.org/officeDocument/2006/relationships/image" Target="media/image7.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1132</Words>
  <Characters>6232</Characters>
  <Application>Microsoft Office Word</Application>
  <DocSecurity>0</DocSecurity>
  <Lines>51</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cp:lastModifiedBy>
  <cp:revision>54</cp:revision>
  <cp:lastPrinted>2022-12-01T09:28:00Z</cp:lastPrinted>
  <dcterms:created xsi:type="dcterms:W3CDTF">2026-06-15T07:29:00Z</dcterms:created>
  <dcterms:modified xsi:type="dcterms:W3CDTF">2026-06-15T11:31:00Z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