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B6DDF4" w14:textId="485DDB44" w:rsidR="00524BAD" w:rsidRPr="00062E5D" w:rsidRDefault="00BE3A2A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062E5D">
        <w:rPr>
          <w:rStyle w:val="Kursiv"/>
        </w:rPr>
        <w:t>Communiqué de presse de BirdLife Suisse du</w:t>
      </w:r>
      <w:r w:rsidR="00F256D2" w:rsidRPr="00062E5D">
        <w:rPr>
          <w:rStyle w:val="Kursiv"/>
        </w:rPr>
        <w:t xml:space="preserve"> </w:t>
      </w:r>
      <w:r w:rsidR="00CA3F99">
        <w:rPr>
          <w:rStyle w:val="Kursiv"/>
        </w:rPr>
        <w:t>8</w:t>
      </w:r>
      <w:r w:rsidR="006A7074">
        <w:rPr>
          <w:rStyle w:val="Kursiv"/>
        </w:rPr>
        <w:t>.</w:t>
      </w:r>
      <w:r w:rsidR="00ED38B6">
        <w:rPr>
          <w:rStyle w:val="Kursiv"/>
        </w:rPr>
        <w:t>7</w:t>
      </w:r>
      <w:r w:rsidR="006A7074">
        <w:rPr>
          <w:rStyle w:val="Kursiv"/>
        </w:rPr>
        <w:t>.</w:t>
      </w:r>
      <w:r w:rsidR="00F256D2" w:rsidRPr="00062E5D">
        <w:rPr>
          <w:rStyle w:val="Kursiv"/>
        </w:rPr>
        <w:t>2026</w:t>
      </w:r>
    </w:p>
    <w:p w14:paraId="5F12887B" w14:textId="15869EE0" w:rsidR="00AA70C5" w:rsidRDefault="006C4FCA" w:rsidP="00AA70C5">
      <w:pPr>
        <w:spacing w:line="240" w:lineRule="auto"/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</w:pPr>
      <w:r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>Oiseau de l’année 2026 :</w:t>
      </w:r>
      <w:r w:rsidR="0006230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 observer le Martin-</w:t>
      </w:r>
      <w:r w:rsidR="00E569D3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br/>
      </w:r>
      <w:r w:rsidR="0006230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pêcheur </w:t>
      </w:r>
      <w:r w:rsidR="00E569D3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>là où il niche</w:t>
      </w:r>
    </w:p>
    <w:p w14:paraId="1A24BC63" w14:textId="77777777" w:rsidR="00550F72" w:rsidRPr="001926E9" w:rsidRDefault="00550F72" w:rsidP="00AA70C5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322CED2B" w14:textId="3CAA53B4" w:rsidR="00B027BA" w:rsidRDefault="00B027BA" w:rsidP="00DD58EF">
      <w:pPr>
        <w:spacing w:before="240" w:line="276" w:lineRule="auto"/>
        <w:ind w:right="176"/>
        <w:rPr>
          <w:rFonts w:ascii="Arial" w:hAnsi="Arial" w:cs="Arial"/>
          <w:b/>
          <w:bCs/>
          <w:sz w:val="22"/>
          <w:szCs w:val="22"/>
        </w:rPr>
      </w:pPr>
      <w:r w:rsidRPr="00B027BA">
        <w:rPr>
          <w:rFonts w:ascii="Arial" w:hAnsi="Arial" w:cs="Arial"/>
          <w:b/>
          <w:bCs/>
          <w:sz w:val="22"/>
          <w:szCs w:val="22"/>
        </w:rPr>
        <w:t xml:space="preserve">Le Martin-pêcheur </w:t>
      </w:r>
      <w:r w:rsidR="00706E9E">
        <w:rPr>
          <w:rFonts w:ascii="Arial" w:hAnsi="Arial" w:cs="Arial"/>
          <w:b/>
          <w:bCs/>
          <w:sz w:val="22"/>
          <w:szCs w:val="22"/>
        </w:rPr>
        <w:t xml:space="preserve">d’Europe 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est l'oiseau de l'année 2026. </w:t>
      </w:r>
      <w:r>
        <w:rPr>
          <w:rFonts w:ascii="Arial" w:hAnsi="Arial" w:cs="Arial"/>
          <w:b/>
          <w:bCs/>
          <w:sz w:val="22"/>
          <w:szCs w:val="22"/>
        </w:rPr>
        <w:t xml:space="preserve">C’est le bon moment pour observer 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ce </w:t>
      </w:r>
      <w:r>
        <w:rPr>
          <w:rFonts w:ascii="Arial" w:hAnsi="Arial" w:cs="Arial"/>
          <w:b/>
          <w:bCs/>
          <w:sz w:val="22"/>
          <w:szCs w:val="22"/>
        </w:rPr>
        <w:t>« </w:t>
      </w:r>
      <w:r w:rsidRPr="00B027BA">
        <w:rPr>
          <w:rFonts w:ascii="Arial" w:hAnsi="Arial" w:cs="Arial"/>
          <w:b/>
          <w:bCs/>
          <w:sz w:val="22"/>
          <w:szCs w:val="22"/>
        </w:rPr>
        <w:t>joyau volant</w:t>
      </w:r>
      <w:r>
        <w:rPr>
          <w:rFonts w:ascii="Arial" w:hAnsi="Arial" w:cs="Arial"/>
          <w:b/>
          <w:bCs/>
          <w:sz w:val="22"/>
          <w:szCs w:val="22"/>
        </w:rPr>
        <w:t> »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aux couleurs éclatantes dans son </w:t>
      </w:r>
      <w:r>
        <w:rPr>
          <w:rFonts w:ascii="Arial" w:hAnsi="Arial" w:cs="Arial"/>
          <w:b/>
          <w:bCs/>
          <w:sz w:val="22"/>
          <w:szCs w:val="22"/>
        </w:rPr>
        <w:t>milieu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naturel</w:t>
      </w:r>
      <w:r>
        <w:rPr>
          <w:rFonts w:ascii="Arial" w:hAnsi="Arial" w:cs="Arial"/>
          <w:b/>
          <w:bCs/>
          <w:sz w:val="22"/>
          <w:szCs w:val="22"/>
        </w:rPr>
        <w:t> :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des </w:t>
      </w:r>
      <w:proofErr w:type="spellStart"/>
      <w:r w:rsidR="00A24F16">
        <w:rPr>
          <w:rFonts w:ascii="Arial" w:hAnsi="Arial" w:cs="Arial"/>
          <w:b/>
          <w:bCs/>
          <w:sz w:val="22"/>
          <w:szCs w:val="22"/>
        </w:rPr>
        <w:t>M</w:t>
      </w:r>
      <w:r w:rsidRPr="00B027BA">
        <w:rPr>
          <w:rFonts w:ascii="Arial" w:hAnsi="Arial" w:cs="Arial"/>
          <w:b/>
          <w:bCs/>
          <w:sz w:val="22"/>
          <w:szCs w:val="22"/>
        </w:rPr>
        <w:t>artin</w:t>
      </w:r>
      <w:r w:rsidR="00243944">
        <w:rPr>
          <w:rFonts w:ascii="Arial" w:hAnsi="Arial" w:cs="Arial"/>
          <w:b/>
          <w:bCs/>
          <w:sz w:val="22"/>
          <w:szCs w:val="22"/>
        </w:rPr>
        <w:t>s</w:t>
      </w:r>
      <w:r w:rsidRPr="00B027BA">
        <w:rPr>
          <w:rFonts w:ascii="Arial" w:hAnsi="Arial" w:cs="Arial"/>
          <w:b/>
          <w:bCs/>
          <w:sz w:val="22"/>
          <w:szCs w:val="22"/>
        </w:rPr>
        <w:t>-pêcheurs</w:t>
      </w:r>
      <w:proofErr w:type="spellEnd"/>
      <w:r w:rsidRPr="00B027BA">
        <w:rPr>
          <w:rFonts w:ascii="Arial" w:hAnsi="Arial" w:cs="Arial"/>
          <w:b/>
          <w:bCs/>
          <w:sz w:val="22"/>
          <w:szCs w:val="22"/>
        </w:rPr>
        <w:t xml:space="preserve"> nichent actuellement dans les </w:t>
      </w:r>
      <w:r w:rsidR="00A24F16">
        <w:rPr>
          <w:rFonts w:ascii="Arial" w:hAnsi="Arial" w:cs="Arial"/>
          <w:b/>
          <w:bCs/>
          <w:sz w:val="22"/>
          <w:szCs w:val="22"/>
        </w:rPr>
        <w:t>C</w:t>
      </w:r>
      <w:r w:rsidRPr="00B027BA">
        <w:rPr>
          <w:rFonts w:ascii="Arial" w:hAnsi="Arial" w:cs="Arial"/>
          <w:b/>
          <w:bCs/>
          <w:sz w:val="22"/>
          <w:szCs w:val="22"/>
        </w:rPr>
        <w:t>entres</w:t>
      </w:r>
      <w:r w:rsidR="00A24F16">
        <w:rPr>
          <w:rFonts w:ascii="Arial" w:hAnsi="Arial" w:cs="Arial"/>
          <w:b/>
          <w:bCs/>
          <w:sz w:val="22"/>
          <w:szCs w:val="22"/>
        </w:rPr>
        <w:t>-</w:t>
      </w:r>
      <w:r w:rsidR="00692672">
        <w:rPr>
          <w:rFonts w:ascii="Arial" w:hAnsi="Arial" w:cs="Arial"/>
          <w:b/>
          <w:bCs/>
          <w:sz w:val="22"/>
          <w:szCs w:val="22"/>
        </w:rPr>
        <w:t>N</w:t>
      </w:r>
      <w:r w:rsidRPr="00B027BA">
        <w:rPr>
          <w:rFonts w:ascii="Arial" w:hAnsi="Arial" w:cs="Arial"/>
          <w:b/>
          <w:bCs/>
          <w:sz w:val="22"/>
          <w:szCs w:val="22"/>
        </w:rPr>
        <w:t>ature BirdLife de La Sauge</w:t>
      </w:r>
      <w:r w:rsidR="00A24F16">
        <w:rPr>
          <w:rFonts w:ascii="Arial" w:hAnsi="Arial" w:cs="Arial"/>
          <w:b/>
          <w:bCs/>
          <w:sz w:val="22"/>
          <w:szCs w:val="22"/>
        </w:rPr>
        <w:t xml:space="preserve"> (VD)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et de </w:t>
      </w:r>
      <w:proofErr w:type="spellStart"/>
      <w:r w:rsidRPr="00B027BA">
        <w:rPr>
          <w:rFonts w:ascii="Arial" w:hAnsi="Arial" w:cs="Arial"/>
          <w:b/>
          <w:bCs/>
          <w:sz w:val="22"/>
          <w:szCs w:val="22"/>
        </w:rPr>
        <w:t>Klingnau</w:t>
      </w:r>
      <w:proofErr w:type="spellEnd"/>
      <w:r w:rsidR="00A24F16">
        <w:rPr>
          <w:rFonts w:ascii="Arial" w:hAnsi="Arial" w:cs="Arial"/>
          <w:b/>
          <w:bCs/>
          <w:sz w:val="22"/>
          <w:szCs w:val="22"/>
        </w:rPr>
        <w:t xml:space="preserve"> (AG)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. Depuis des </w:t>
      </w:r>
      <w:r w:rsidR="00A24F16">
        <w:rPr>
          <w:rFonts w:ascii="Arial" w:hAnsi="Arial" w:cs="Arial"/>
          <w:b/>
          <w:bCs/>
          <w:sz w:val="22"/>
          <w:szCs w:val="22"/>
        </w:rPr>
        <w:t>observatoires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spécialement aménagés, </w:t>
      </w:r>
      <w:r w:rsidR="00A24F16">
        <w:rPr>
          <w:rFonts w:ascii="Arial" w:hAnsi="Arial" w:cs="Arial"/>
          <w:b/>
          <w:bCs/>
          <w:sz w:val="22"/>
          <w:szCs w:val="22"/>
        </w:rPr>
        <w:t>on peut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</w:t>
      </w:r>
      <w:r w:rsidR="00A24F16">
        <w:rPr>
          <w:rFonts w:ascii="Arial" w:hAnsi="Arial" w:cs="Arial"/>
          <w:b/>
          <w:bCs/>
          <w:sz w:val="22"/>
          <w:szCs w:val="22"/>
        </w:rPr>
        <w:t>voir</w:t>
      </w:r>
      <w:r w:rsidRPr="00B027BA">
        <w:rPr>
          <w:rFonts w:ascii="Arial" w:hAnsi="Arial" w:cs="Arial"/>
          <w:b/>
          <w:bCs/>
          <w:sz w:val="22"/>
          <w:szCs w:val="22"/>
        </w:rPr>
        <w:t xml:space="preserve"> les oiseaux de près sans les déranger.</w:t>
      </w:r>
    </w:p>
    <w:p w14:paraId="1A985D71" w14:textId="06F92B36" w:rsidR="000E4FB5" w:rsidRPr="00B97F35" w:rsidRDefault="000E4FB5" w:rsidP="00B93F92">
      <w:pPr>
        <w:spacing w:before="240" w:line="276" w:lineRule="auto"/>
        <w:ind w:right="176"/>
        <w:rPr>
          <w:sz w:val="21"/>
          <w:szCs w:val="21"/>
        </w:rPr>
      </w:pPr>
      <w:r w:rsidRPr="00B97F35">
        <w:rPr>
          <w:sz w:val="21"/>
          <w:szCs w:val="21"/>
        </w:rPr>
        <w:t xml:space="preserve">Le choix du Martin-pêcheur </w:t>
      </w:r>
      <w:r w:rsidR="00706E9E">
        <w:rPr>
          <w:sz w:val="21"/>
          <w:szCs w:val="21"/>
        </w:rPr>
        <w:t xml:space="preserve">d’Europe </w:t>
      </w:r>
      <w:r w:rsidRPr="00B97F35">
        <w:rPr>
          <w:sz w:val="21"/>
          <w:szCs w:val="21"/>
        </w:rPr>
        <w:t xml:space="preserve">comme oiseau de l'année 2026 met en lumière un milieu devenu rare en Suisse : le Martin-pêcheur dépend d'eaux claires et poissonneuses bordées de rives naturelles. C'est là qu'il trouve sa nourriture, des perchoirs adaptés pour la chasse et des berges abruptes où il creuse ses </w:t>
      </w:r>
      <w:r w:rsidR="00FB2A8C" w:rsidRPr="00B97F35">
        <w:rPr>
          <w:sz w:val="21"/>
          <w:szCs w:val="21"/>
        </w:rPr>
        <w:t>galeries</w:t>
      </w:r>
      <w:r w:rsidRPr="00B97F35">
        <w:rPr>
          <w:sz w:val="21"/>
          <w:szCs w:val="21"/>
        </w:rPr>
        <w:t xml:space="preserve"> de nidification. Cependant, comme presque toutes les </w:t>
      </w:r>
      <w:r w:rsidR="00FB2A8C" w:rsidRPr="00B97F35">
        <w:rPr>
          <w:sz w:val="21"/>
          <w:szCs w:val="21"/>
        </w:rPr>
        <w:t>cours d’eau</w:t>
      </w:r>
      <w:r w:rsidRPr="00B97F35">
        <w:rPr>
          <w:sz w:val="21"/>
          <w:szCs w:val="21"/>
        </w:rPr>
        <w:t xml:space="preserve"> ont été aménagés, de tels </w:t>
      </w:r>
      <w:r w:rsidR="00FB2A8C" w:rsidRPr="00B97F35">
        <w:rPr>
          <w:sz w:val="21"/>
          <w:szCs w:val="21"/>
        </w:rPr>
        <w:t>milieux</w:t>
      </w:r>
      <w:r w:rsidRPr="00B97F35">
        <w:rPr>
          <w:sz w:val="21"/>
          <w:szCs w:val="21"/>
        </w:rPr>
        <w:t xml:space="preserve"> font aujourd'hui défaut à de nombreux endroits : seuls 400 à 600 couples de </w:t>
      </w:r>
      <w:proofErr w:type="spellStart"/>
      <w:r w:rsidR="00B97F35" w:rsidRPr="00B97F35">
        <w:rPr>
          <w:sz w:val="21"/>
          <w:szCs w:val="21"/>
        </w:rPr>
        <w:t>M</w:t>
      </w:r>
      <w:r w:rsidRPr="00B97F35">
        <w:rPr>
          <w:sz w:val="21"/>
          <w:szCs w:val="21"/>
        </w:rPr>
        <w:t>artin</w:t>
      </w:r>
      <w:r w:rsidR="00BF0A9E">
        <w:rPr>
          <w:sz w:val="21"/>
          <w:szCs w:val="21"/>
        </w:rPr>
        <w:t>s</w:t>
      </w:r>
      <w:r w:rsidRPr="00B97F35">
        <w:rPr>
          <w:sz w:val="21"/>
          <w:szCs w:val="21"/>
        </w:rPr>
        <w:t>-pêcheurs</w:t>
      </w:r>
      <w:proofErr w:type="spellEnd"/>
      <w:r w:rsidRPr="00B97F35">
        <w:rPr>
          <w:sz w:val="21"/>
          <w:szCs w:val="21"/>
        </w:rPr>
        <w:t xml:space="preserve"> sont encore recensés dans toute la Suisse, et l'espèce figure sur la </w:t>
      </w:r>
      <w:r w:rsidR="00B97F35" w:rsidRPr="00B97F35">
        <w:rPr>
          <w:sz w:val="21"/>
          <w:szCs w:val="21"/>
        </w:rPr>
        <w:t>l</w:t>
      </w:r>
      <w:r w:rsidRPr="00B97F35">
        <w:rPr>
          <w:sz w:val="21"/>
          <w:szCs w:val="21"/>
        </w:rPr>
        <w:t>iste rouge.</w:t>
      </w:r>
    </w:p>
    <w:p w14:paraId="59D0C1A4" w14:textId="7EF88973" w:rsidR="00DB2531" w:rsidRPr="00DB2531" w:rsidRDefault="00DB2531" w:rsidP="00B93F92">
      <w:pPr>
        <w:spacing w:before="240" w:line="276" w:lineRule="auto"/>
        <w:ind w:right="176"/>
        <w:rPr>
          <w:rFonts w:ascii="Arial" w:hAnsi="Arial" w:cs="Arial"/>
          <w:b/>
          <w:bCs/>
          <w:sz w:val="21"/>
          <w:szCs w:val="21"/>
        </w:rPr>
      </w:pPr>
      <w:r w:rsidRPr="00DB2531">
        <w:rPr>
          <w:rFonts w:ascii="Arial" w:hAnsi="Arial" w:cs="Arial"/>
          <w:b/>
          <w:bCs/>
          <w:sz w:val="21"/>
          <w:szCs w:val="21"/>
        </w:rPr>
        <w:t xml:space="preserve">Un bon moment pour observer les </w:t>
      </w:r>
      <w:proofErr w:type="spellStart"/>
      <w:r w:rsidR="0050476E">
        <w:rPr>
          <w:rFonts w:ascii="Arial" w:hAnsi="Arial" w:cs="Arial"/>
          <w:b/>
          <w:bCs/>
          <w:sz w:val="21"/>
          <w:szCs w:val="21"/>
        </w:rPr>
        <w:t>M</w:t>
      </w:r>
      <w:r w:rsidRPr="00DB2531">
        <w:rPr>
          <w:rFonts w:ascii="Arial" w:hAnsi="Arial" w:cs="Arial"/>
          <w:b/>
          <w:bCs/>
          <w:sz w:val="21"/>
          <w:szCs w:val="21"/>
        </w:rPr>
        <w:t>artin</w:t>
      </w:r>
      <w:r w:rsidR="0050476E">
        <w:rPr>
          <w:rFonts w:ascii="Arial" w:hAnsi="Arial" w:cs="Arial"/>
          <w:b/>
          <w:bCs/>
          <w:sz w:val="21"/>
          <w:szCs w:val="21"/>
        </w:rPr>
        <w:t>s</w:t>
      </w:r>
      <w:r w:rsidRPr="00DB2531">
        <w:rPr>
          <w:rFonts w:ascii="Arial" w:hAnsi="Arial" w:cs="Arial"/>
          <w:b/>
          <w:bCs/>
          <w:sz w:val="21"/>
          <w:szCs w:val="21"/>
        </w:rPr>
        <w:t>-pêcheurs</w:t>
      </w:r>
      <w:proofErr w:type="spellEnd"/>
      <w:r w:rsidRPr="00DB253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C29D0FC" w14:textId="397F7171" w:rsidR="00DB2531" w:rsidRDefault="00150EDB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Depuis de nombreuses années, BirdLife Suisse favorise le</w:t>
      </w:r>
      <w:r w:rsidR="00DB2531" w:rsidRPr="00DB2531">
        <w:rPr>
          <w:rFonts w:ascii="Arial" w:hAnsi="Arial" w:cs="Arial"/>
          <w:sz w:val="21"/>
          <w:szCs w:val="21"/>
        </w:rPr>
        <w:t xml:space="preserve"> </w:t>
      </w:r>
      <w:r w:rsidR="00DB2531">
        <w:rPr>
          <w:rFonts w:ascii="Arial" w:hAnsi="Arial" w:cs="Arial"/>
          <w:sz w:val="21"/>
          <w:szCs w:val="21"/>
        </w:rPr>
        <w:t>M</w:t>
      </w:r>
      <w:r w:rsidR="00DB2531" w:rsidRPr="00DB2531">
        <w:rPr>
          <w:rFonts w:ascii="Arial" w:hAnsi="Arial" w:cs="Arial"/>
          <w:sz w:val="21"/>
          <w:szCs w:val="21"/>
        </w:rPr>
        <w:t>artin-pêcheur</w:t>
      </w:r>
      <w:r>
        <w:rPr>
          <w:rFonts w:ascii="Arial" w:hAnsi="Arial" w:cs="Arial"/>
          <w:sz w:val="21"/>
          <w:szCs w:val="21"/>
        </w:rPr>
        <w:t xml:space="preserve"> avec un</w:t>
      </w:r>
      <w:r w:rsidR="00DB2531" w:rsidRPr="00DB2531">
        <w:rPr>
          <w:rFonts w:ascii="Arial" w:hAnsi="Arial" w:cs="Arial"/>
          <w:sz w:val="21"/>
          <w:szCs w:val="21"/>
        </w:rPr>
        <w:t xml:space="preserve"> projet de </w:t>
      </w:r>
      <w:r w:rsidR="00DB2531">
        <w:rPr>
          <w:rFonts w:ascii="Arial" w:hAnsi="Arial" w:cs="Arial"/>
          <w:sz w:val="21"/>
          <w:szCs w:val="21"/>
        </w:rPr>
        <w:t>conservation</w:t>
      </w:r>
      <w:r w:rsidR="00DB2531" w:rsidRPr="00DB2531">
        <w:rPr>
          <w:rFonts w:ascii="Arial" w:hAnsi="Arial" w:cs="Arial"/>
          <w:sz w:val="21"/>
          <w:szCs w:val="21"/>
        </w:rPr>
        <w:t xml:space="preserve">. Dans ce cadre, l'association a créé des parois de nidification artificielles dans les </w:t>
      </w:r>
      <w:r w:rsidR="00D42AA6">
        <w:rPr>
          <w:rFonts w:ascii="Arial" w:hAnsi="Arial" w:cs="Arial"/>
          <w:sz w:val="21"/>
          <w:szCs w:val="21"/>
        </w:rPr>
        <w:t>parties</w:t>
      </w:r>
      <w:r w:rsidR="00DB2531" w:rsidRPr="00DB2531">
        <w:rPr>
          <w:rFonts w:ascii="Arial" w:hAnsi="Arial" w:cs="Arial"/>
          <w:sz w:val="21"/>
          <w:szCs w:val="21"/>
        </w:rPr>
        <w:t xml:space="preserve"> </w:t>
      </w:r>
      <w:r w:rsidR="00B61FB8">
        <w:rPr>
          <w:rFonts w:ascii="Arial" w:hAnsi="Arial" w:cs="Arial"/>
          <w:sz w:val="21"/>
          <w:szCs w:val="21"/>
        </w:rPr>
        <w:t>extérieures</w:t>
      </w:r>
      <w:r w:rsidR="00DB2531" w:rsidRPr="00DB2531">
        <w:rPr>
          <w:rFonts w:ascii="Arial" w:hAnsi="Arial" w:cs="Arial"/>
          <w:sz w:val="21"/>
          <w:szCs w:val="21"/>
        </w:rPr>
        <w:t xml:space="preserve"> des </w:t>
      </w:r>
      <w:r w:rsidR="00B61FB8">
        <w:rPr>
          <w:rFonts w:ascii="Arial" w:hAnsi="Arial" w:cs="Arial"/>
          <w:sz w:val="21"/>
          <w:szCs w:val="21"/>
        </w:rPr>
        <w:t>C</w:t>
      </w:r>
      <w:r w:rsidR="00DB2531" w:rsidRPr="00DB2531">
        <w:rPr>
          <w:rFonts w:ascii="Arial" w:hAnsi="Arial" w:cs="Arial"/>
          <w:sz w:val="21"/>
          <w:szCs w:val="21"/>
        </w:rPr>
        <w:t>entres</w:t>
      </w:r>
      <w:r w:rsidR="00B61FB8">
        <w:rPr>
          <w:rFonts w:ascii="Arial" w:hAnsi="Arial" w:cs="Arial"/>
          <w:sz w:val="21"/>
          <w:szCs w:val="21"/>
        </w:rPr>
        <w:t>-N</w:t>
      </w:r>
      <w:r w:rsidR="00DB2531" w:rsidRPr="00DB2531">
        <w:rPr>
          <w:rFonts w:ascii="Arial" w:hAnsi="Arial" w:cs="Arial"/>
          <w:sz w:val="21"/>
          <w:szCs w:val="21"/>
        </w:rPr>
        <w:t xml:space="preserve">ature BirdLife de La Sauge et de </w:t>
      </w:r>
      <w:proofErr w:type="spellStart"/>
      <w:r w:rsidR="00DB2531" w:rsidRPr="00DB2531">
        <w:rPr>
          <w:rFonts w:ascii="Arial" w:hAnsi="Arial" w:cs="Arial"/>
          <w:sz w:val="21"/>
          <w:szCs w:val="21"/>
        </w:rPr>
        <w:t>Klingnau</w:t>
      </w:r>
      <w:proofErr w:type="spellEnd"/>
      <w:r w:rsidR="00DB2531" w:rsidRPr="00DB2531">
        <w:rPr>
          <w:rFonts w:ascii="Arial" w:hAnsi="Arial" w:cs="Arial"/>
          <w:sz w:val="21"/>
          <w:szCs w:val="21"/>
        </w:rPr>
        <w:t xml:space="preserve">. Celles-ci sont utilisées avec succès par les </w:t>
      </w:r>
      <w:proofErr w:type="spellStart"/>
      <w:r w:rsidR="00D42AA6">
        <w:rPr>
          <w:rFonts w:ascii="Arial" w:hAnsi="Arial" w:cs="Arial"/>
          <w:sz w:val="21"/>
          <w:szCs w:val="21"/>
        </w:rPr>
        <w:t>M</w:t>
      </w:r>
      <w:r w:rsidR="00DB2531" w:rsidRPr="00DB2531">
        <w:rPr>
          <w:rFonts w:ascii="Arial" w:hAnsi="Arial" w:cs="Arial"/>
          <w:sz w:val="21"/>
          <w:szCs w:val="21"/>
        </w:rPr>
        <w:t>artin</w:t>
      </w:r>
      <w:r w:rsidR="006A0659">
        <w:rPr>
          <w:rFonts w:ascii="Arial" w:hAnsi="Arial" w:cs="Arial"/>
          <w:sz w:val="21"/>
          <w:szCs w:val="21"/>
        </w:rPr>
        <w:t>s</w:t>
      </w:r>
      <w:r w:rsidR="00DB2531" w:rsidRPr="00DB2531">
        <w:rPr>
          <w:rFonts w:ascii="Arial" w:hAnsi="Arial" w:cs="Arial"/>
          <w:sz w:val="21"/>
          <w:szCs w:val="21"/>
        </w:rPr>
        <w:t>-pêcheurs</w:t>
      </w:r>
      <w:proofErr w:type="spellEnd"/>
      <w:r w:rsidR="00DB2531" w:rsidRPr="00DB2531">
        <w:rPr>
          <w:rFonts w:ascii="Arial" w:hAnsi="Arial" w:cs="Arial"/>
          <w:sz w:val="21"/>
          <w:szCs w:val="21"/>
        </w:rPr>
        <w:t xml:space="preserve"> depuis le</w:t>
      </w:r>
      <w:r w:rsidR="00D42AA6">
        <w:rPr>
          <w:rFonts w:ascii="Arial" w:hAnsi="Arial" w:cs="Arial"/>
          <w:sz w:val="21"/>
          <w:szCs w:val="21"/>
        </w:rPr>
        <w:t>ur</w:t>
      </w:r>
      <w:r w:rsidR="00DB2531" w:rsidRPr="00DB2531">
        <w:rPr>
          <w:rFonts w:ascii="Arial" w:hAnsi="Arial" w:cs="Arial"/>
          <w:sz w:val="21"/>
          <w:szCs w:val="21"/>
        </w:rPr>
        <w:t xml:space="preserve"> </w:t>
      </w:r>
      <w:r w:rsidR="00D42AA6">
        <w:rPr>
          <w:rFonts w:ascii="Arial" w:hAnsi="Arial" w:cs="Arial"/>
          <w:sz w:val="21"/>
          <w:szCs w:val="21"/>
        </w:rPr>
        <w:t>construction</w:t>
      </w:r>
      <w:r w:rsidR="00DB2531" w:rsidRPr="00DB2531">
        <w:rPr>
          <w:rFonts w:ascii="Arial" w:hAnsi="Arial" w:cs="Arial"/>
          <w:sz w:val="21"/>
          <w:szCs w:val="21"/>
        </w:rPr>
        <w:t xml:space="preserve">. Grâce aux </w:t>
      </w:r>
      <w:r w:rsidR="00D42AA6">
        <w:rPr>
          <w:rFonts w:ascii="Arial" w:hAnsi="Arial" w:cs="Arial"/>
          <w:sz w:val="21"/>
          <w:szCs w:val="21"/>
        </w:rPr>
        <w:t>observatoires</w:t>
      </w:r>
      <w:r w:rsidR="00DB2531" w:rsidRPr="00DB2531">
        <w:rPr>
          <w:rFonts w:ascii="Arial" w:hAnsi="Arial" w:cs="Arial"/>
          <w:sz w:val="21"/>
          <w:szCs w:val="21"/>
        </w:rPr>
        <w:t xml:space="preserve">, les </w:t>
      </w:r>
      <w:proofErr w:type="spellStart"/>
      <w:r w:rsidR="00DB2531" w:rsidRPr="00DB2531">
        <w:rPr>
          <w:rFonts w:ascii="Arial" w:hAnsi="Arial" w:cs="Arial"/>
          <w:sz w:val="21"/>
          <w:szCs w:val="21"/>
        </w:rPr>
        <w:t>visiteur</w:t>
      </w:r>
      <w:r w:rsidR="00525808" w:rsidRPr="00525808">
        <w:rPr>
          <w:rFonts w:ascii="Arial" w:hAnsi="Arial" w:cs="Arial"/>
          <w:sz w:val="21"/>
          <w:szCs w:val="21"/>
        </w:rPr>
        <w:t>·euse·s</w:t>
      </w:r>
      <w:proofErr w:type="spellEnd"/>
      <w:r w:rsidR="00DB2531" w:rsidRPr="00DB2531">
        <w:rPr>
          <w:rFonts w:ascii="Arial" w:hAnsi="Arial" w:cs="Arial"/>
          <w:sz w:val="21"/>
          <w:szCs w:val="21"/>
        </w:rPr>
        <w:t xml:space="preserve"> des centres</w:t>
      </w:r>
      <w:r w:rsidR="00D42AA6">
        <w:rPr>
          <w:rFonts w:ascii="Arial" w:hAnsi="Arial" w:cs="Arial"/>
          <w:sz w:val="21"/>
          <w:szCs w:val="21"/>
        </w:rPr>
        <w:t>-</w:t>
      </w:r>
      <w:r w:rsidR="00DB2531" w:rsidRPr="00DB2531">
        <w:rPr>
          <w:rFonts w:ascii="Arial" w:hAnsi="Arial" w:cs="Arial"/>
          <w:sz w:val="21"/>
          <w:szCs w:val="21"/>
        </w:rPr>
        <w:t>nature peuvent assister en direct aux parades nuptiales</w:t>
      </w:r>
      <w:r w:rsidR="006A0659">
        <w:rPr>
          <w:rFonts w:ascii="Arial" w:hAnsi="Arial" w:cs="Arial"/>
          <w:sz w:val="21"/>
          <w:szCs w:val="21"/>
        </w:rPr>
        <w:t xml:space="preserve">, </w:t>
      </w:r>
      <w:r w:rsidR="00525808" w:rsidRPr="00DB2531">
        <w:rPr>
          <w:rFonts w:ascii="Arial" w:hAnsi="Arial" w:cs="Arial"/>
          <w:sz w:val="21"/>
          <w:szCs w:val="21"/>
        </w:rPr>
        <w:t>au nourrissage</w:t>
      </w:r>
      <w:r w:rsidR="00DB2531" w:rsidRPr="00DB2531">
        <w:rPr>
          <w:rFonts w:ascii="Arial" w:hAnsi="Arial" w:cs="Arial"/>
          <w:sz w:val="21"/>
          <w:szCs w:val="21"/>
        </w:rPr>
        <w:t xml:space="preserve"> des petits ou à la capture de petits poissons. </w:t>
      </w:r>
      <w:r w:rsidR="00525808">
        <w:rPr>
          <w:rFonts w:ascii="Arial" w:hAnsi="Arial" w:cs="Arial"/>
          <w:sz w:val="21"/>
          <w:szCs w:val="21"/>
        </w:rPr>
        <w:t>Le</w:t>
      </w:r>
      <w:r w:rsidR="00DB2531" w:rsidRPr="00DB2531">
        <w:rPr>
          <w:rFonts w:ascii="Arial" w:hAnsi="Arial" w:cs="Arial"/>
          <w:sz w:val="21"/>
          <w:szCs w:val="21"/>
        </w:rPr>
        <w:t xml:space="preserve"> moment </w:t>
      </w:r>
      <w:r w:rsidR="00525808">
        <w:rPr>
          <w:rFonts w:ascii="Arial" w:hAnsi="Arial" w:cs="Arial"/>
          <w:sz w:val="21"/>
          <w:szCs w:val="21"/>
        </w:rPr>
        <w:t xml:space="preserve">est </w:t>
      </w:r>
      <w:r w:rsidR="00BE6833">
        <w:rPr>
          <w:rFonts w:ascii="Arial" w:hAnsi="Arial" w:cs="Arial"/>
          <w:sz w:val="21"/>
          <w:szCs w:val="21"/>
        </w:rPr>
        <w:t>p</w:t>
      </w:r>
      <w:r w:rsidR="00DB2531" w:rsidRPr="00DB2531">
        <w:rPr>
          <w:rFonts w:ascii="Arial" w:hAnsi="Arial" w:cs="Arial"/>
          <w:sz w:val="21"/>
          <w:szCs w:val="21"/>
        </w:rPr>
        <w:t>articulièrement propice pour visiter les centre</w:t>
      </w:r>
      <w:r w:rsidR="00BE6833">
        <w:rPr>
          <w:rFonts w:ascii="Arial" w:hAnsi="Arial" w:cs="Arial"/>
          <w:sz w:val="21"/>
          <w:szCs w:val="21"/>
        </w:rPr>
        <w:t>s-</w:t>
      </w:r>
      <w:r w:rsidR="00DB2531" w:rsidRPr="00DB2531">
        <w:rPr>
          <w:rFonts w:ascii="Arial" w:hAnsi="Arial" w:cs="Arial"/>
          <w:sz w:val="21"/>
          <w:szCs w:val="21"/>
        </w:rPr>
        <w:t>natur</w:t>
      </w:r>
      <w:r w:rsidR="00BE6833">
        <w:rPr>
          <w:rFonts w:ascii="Arial" w:hAnsi="Arial" w:cs="Arial"/>
          <w:sz w:val="21"/>
          <w:szCs w:val="21"/>
        </w:rPr>
        <w:t>e</w:t>
      </w:r>
      <w:r w:rsidR="00DB2531" w:rsidRPr="00DB2531">
        <w:rPr>
          <w:rFonts w:ascii="Arial" w:hAnsi="Arial" w:cs="Arial"/>
          <w:sz w:val="21"/>
          <w:szCs w:val="21"/>
        </w:rPr>
        <w:t xml:space="preserve"> BirdLife et partir à l</w:t>
      </w:r>
      <w:r w:rsidR="00BE6833">
        <w:rPr>
          <w:rFonts w:ascii="Arial" w:hAnsi="Arial" w:cs="Arial"/>
          <w:sz w:val="21"/>
          <w:szCs w:val="21"/>
        </w:rPr>
        <w:t>a</w:t>
      </w:r>
      <w:r w:rsidR="00A2077A">
        <w:rPr>
          <w:rFonts w:ascii="Arial" w:hAnsi="Arial" w:cs="Arial"/>
          <w:sz w:val="21"/>
          <w:szCs w:val="21"/>
        </w:rPr>
        <w:t xml:space="preserve"> </w:t>
      </w:r>
      <w:r w:rsidR="00525808">
        <w:rPr>
          <w:rFonts w:ascii="Arial" w:hAnsi="Arial" w:cs="Arial"/>
          <w:sz w:val="21"/>
          <w:szCs w:val="21"/>
        </w:rPr>
        <w:t>découverte</w:t>
      </w:r>
      <w:r w:rsidR="00BE6833">
        <w:rPr>
          <w:rFonts w:ascii="Arial" w:hAnsi="Arial" w:cs="Arial"/>
          <w:sz w:val="21"/>
          <w:szCs w:val="21"/>
        </w:rPr>
        <w:t xml:space="preserve"> des </w:t>
      </w:r>
      <w:proofErr w:type="spellStart"/>
      <w:r w:rsidR="00BE6833">
        <w:rPr>
          <w:rFonts w:ascii="Arial" w:hAnsi="Arial" w:cs="Arial"/>
          <w:sz w:val="21"/>
          <w:szCs w:val="21"/>
        </w:rPr>
        <w:t>Martins-pêcheurs</w:t>
      </w:r>
      <w:proofErr w:type="spellEnd"/>
      <w:r w:rsidR="00BE6833">
        <w:rPr>
          <w:rFonts w:ascii="Arial" w:hAnsi="Arial" w:cs="Arial"/>
          <w:sz w:val="21"/>
          <w:szCs w:val="21"/>
        </w:rPr>
        <w:t>.</w:t>
      </w:r>
      <w:r w:rsidR="00DB2531" w:rsidRPr="00DB2531">
        <w:rPr>
          <w:rFonts w:ascii="Arial" w:hAnsi="Arial" w:cs="Arial"/>
          <w:sz w:val="21"/>
          <w:szCs w:val="21"/>
        </w:rPr>
        <w:t xml:space="preserve"> Une expérience unique qui enthousiasme chaque année plusieurs milliers de </w:t>
      </w:r>
      <w:proofErr w:type="spellStart"/>
      <w:r w:rsidR="00DB2531" w:rsidRPr="00DB2531">
        <w:rPr>
          <w:rFonts w:ascii="Arial" w:hAnsi="Arial" w:cs="Arial"/>
          <w:sz w:val="21"/>
          <w:szCs w:val="21"/>
        </w:rPr>
        <w:t>visiteur</w:t>
      </w:r>
      <w:r w:rsidR="00525808" w:rsidRPr="00525808">
        <w:rPr>
          <w:rFonts w:ascii="Arial" w:hAnsi="Arial" w:cs="Arial"/>
          <w:sz w:val="21"/>
          <w:szCs w:val="21"/>
        </w:rPr>
        <w:t>·euse·s</w:t>
      </w:r>
      <w:proofErr w:type="spellEnd"/>
      <w:r w:rsidR="00DB2531" w:rsidRPr="00DB2531">
        <w:rPr>
          <w:rFonts w:ascii="Arial" w:hAnsi="Arial" w:cs="Arial"/>
          <w:sz w:val="21"/>
          <w:szCs w:val="21"/>
        </w:rPr>
        <w:t xml:space="preserve"> !</w:t>
      </w:r>
    </w:p>
    <w:p w14:paraId="778D872D" w14:textId="30176335" w:rsidR="00B93F92" w:rsidRPr="00106704" w:rsidRDefault="0058575C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58575C">
        <w:rPr>
          <w:rFonts w:ascii="Arial" w:hAnsi="Arial" w:cs="Arial"/>
          <w:sz w:val="21"/>
          <w:szCs w:val="21"/>
        </w:rPr>
        <w:t>La saison de nidification dure encore jusqu'en septembre</w:t>
      </w:r>
      <w:r w:rsidR="00393AA7">
        <w:rPr>
          <w:rFonts w:ascii="Arial" w:hAnsi="Arial" w:cs="Arial"/>
          <w:sz w:val="21"/>
          <w:szCs w:val="21"/>
        </w:rPr>
        <w:t xml:space="preserve"> lorsque les conditions sont bonnes</w:t>
      </w:r>
      <w:r w:rsidRPr="0058575C">
        <w:rPr>
          <w:rFonts w:ascii="Arial" w:hAnsi="Arial" w:cs="Arial"/>
          <w:sz w:val="21"/>
          <w:szCs w:val="21"/>
        </w:rPr>
        <w:t xml:space="preserve">. Les </w:t>
      </w:r>
      <w:proofErr w:type="spellStart"/>
      <w:r>
        <w:rPr>
          <w:rFonts w:ascii="Arial" w:hAnsi="Arial" w:cs="Arial"/>
          <w:sz w:val="21"/>
          <w:szCs w:val="21"/>
        </w:rPr>
        <w:t>M</w:t>
      </w:r>
      <w:r w:rsidRPr="0058575C">
        <w:rPr>
          <w:rFonts w:ascii="Arial" w:hAnsi="Arial" w:cs="Arial"/>
          <w:sz w:val="21"/>
          <w:szCs w:val="21"/>
        </w:rPr>
        <w:t>artin</w:t>
      </w:r>
      <w:r w:rsidR="00A2077A">
        <w:rPr>
          <w:rFonts w:ascii="Arial" w:hAnsi="Arial" w:cs="Arial"/>
          <w:sz w:val="21"/>
          <w:szCs w:val="21"/>
        </w:rPr>
        <w:t>s</w:t>
      </w:r>
      <w:r w:rsidRPr="0058575C">
        <w:rPr>
          <w:rFonts w:ascii="Arial" w:hAnsi="Arial" w:cs="Arial"/>
          <w:sz w:val="21"/>
          <w:szCs w:val="21"/>
        </w:rPr>
        <w:t>-pêcheurs</w:t>
      </w:r>
      <w:proofErr w:type="spellEnd"/>
      <w:r w:rsidRPr="0058575C">
        <w:rPr>
          <w:rFonts w:ascii="Arial" w:hAnsi="Arial" w:cs="Arial"/>
          <w:sz w:val="21"/>
          <w:szCs w:val="21"/>
        </w:rPr>
        <w:t xml:space="preserve"> peuvent élever jusqu'à trois </w:t>
      </w:r>
      <w:r>
        <w:rPr>
          <w:rFonts w:ascii="Arial" w:hAnsi="Arial" w:cs="Arial"/>
          <w:sz w:val="21"/>
          <w:szCs w:val="21"/>
        </w:rPr>
        <w:t>nichées</w:t>
      </w:r>
      <w:r w:rsidRPr="0058575C">
        <w:rPr>
          <w:rFonts w:ascii="Arial" w:hAnsi="Arial" w:cs="Arial"/>
          <w:sz w:val="21"/>
          <w:szCs w:val="21"/>
        </w:rPr>
        <w:t xml:space="preserve"> dans les années favorables. L</w:t>
      </w:r>
      <w:r>
        <w:rPr>
          <w:rFonts w:ascii="Arial" w:hAnsi="Arial" w:cs="Arial"/>
          <w:sz w:val="21"/>
          <w:szCs w:val="21"/>
        </w:rPr>
        <w:t>a couvaison</w:t>
      </w:r>
      <w:r w:rsidRPr="0058575C">
        <w:rPr>
          <w:rFonts w:ascii="Arial" w:hAnsi="Arial" w:cs="Arial"/>
          <w:sz w:val="21"/>
          <w:szCs w:val="21"/>
        </w:rPr>
        <w:t xml:space="preserve"> des œufs dure 19 à 21 jours, après quoi les oisillons sont nourris dans la </w:t>
      </w:r>
      <w:r w:rsidR="00FB3C2C">
        <w:rPr>
          <w:rFonts w:ascii="Arial" w:hAnsi="Arial" w:cs="Arial"/>
          <w:sz w:val="21"/>
          <w:szCs w:val="21"/>
        </w:rPr>
        <w:t>cavité</w:t>
      </w:r>
      <w:r w:rsidRPr="0058575C">
        <w:rPr>
          <w:rFonts w:ascii="Arial" w:hAnsi="Arial" w:cs="Arial"/>
          <w:sz w:val="21"/>
          <w:szCs w:val="21"/>
        </w:rPr>
        <w:t xml:space="preserve"> de nidification pendant 28 jours maximum. Ce n'est qu'une fois qu'ils sont aptes au vol que les jeunes quittent l</w:t>
      </w:r>
      <w:r>
        <w:rPr>
          <w:rFonts w:ascii="Arial" w:hAnsi="Arial" w:cs="Arial"/>
          <w:sz w:val="21"/>
          <w:szCs w:val="21"/>
        </w:rPr>
        <w:t>a</w:t>
      </w:r>
      <w:r w:rsidRPr="0058575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galerie</w:t>
      </w:r>
      <w:r w:rsidRPr="0058575C">
        <w:rPr>
          <w:rFonts w:ascii="Arial" w:hAnsi="Arial" w:cs="Arial"/>
          <w:sz w:val="21"/>
          <w:szCs w:val="21"/>
        </w:rPr>
        <w:t xml:space="preserve">. Ils ne restent généralement que peu de temps sur le territoire des parents et recherchent très rapidement leur propre territoire. Le moyen le plus simple de les reconnaître </w:t>
      </w:r>
      <w:r w:rsidR="00106704">
        <w:rPr>
          <w:rFonts w:ascii="Arial" w:hAnsi="Arial" w:cs="Arial"/>
          <w:sz w:val="21"/>
          <w:szCs w:val="21"/>
        </w:rPr>
        <w:t>consiste à</w:t>
      </w:r>
      <w:r w:rsidRPr="0058575C">
        <w:rPr>
          <w:rFonts w:ascii="Arial" w:hAnsi="Arial" w:cs="Arial"/>
          <w:sz w:val="21"/>
          <w:szCs w:val="21"/>
        </w:rPr>
        <w:t xml:space="preserve"> regarder leurs pattes : celles-ci sont de couleur foncée, tandis que les </w:t>
      </w:r>
      <w:proofErr w:type="spellStart"/>
      <w:r w:rsidR="00106704">
        <w:rPr>
          <w:rFonts w:ascii="Arial" w:hAnsi="Arial" w:cs="Arial"/>
          <w:sz w:val="21"/>
          <w:szCs w:val="21"/>
        </w:rPr>
        <w:t>M</w:t>
      </w:r>
      <w:r w:rsidRPr="0058575C">
        <w:rPr>
          <w:rFonts w:ascii="Arial" w:hAnsi="Arial" w:cs="Arial"/>
          <w:sz w:val="21"/>
          <w:szCs w:val="21"/>
        </w:rPr>
        <w:t>artin</w:t>
      </w:r>
      <w:r w:rsidR="00FB3C2C">
        <w:rPr>
          <w:rFonts w:ascii="Arial" w:hAnsi="Arial" w:cs="Arial"/>
          <w:sz w:val="21"/>
          <w:szCs w:val="21"/>
        </w:rPr>
        <w:t>s</w:t>
      </w:r>
      <w:r w:rsidRPr="0058575C">
        <w:rPr>
          <w:rFonts w:ascii="Arial" w:hAnsi="Arial" w:cs="Arial"/>
          <w:sz w:val="21"/>
          <w:szCs w:val="21"/>
        </w:rPr>
        <w:t>-pêcheurs</w:t>
      </w:r>
      <w:proofErr w:type="spellEnd"/>
      <w:r w:rsidRPr="0058575C">
        <w:rPr>
          <w:rFonts w:ascii="Arial" w:hAnsi="Arial" w:cs="Arial"/>
          <w:sz w:val="21"/>
          <w:szCs w:val="21"/>
        </w:rPr>
        <w:t xml:space="preserve"> adultes ont des pattes orange vif</w:t>
      </w:r>
      <w:r w:rsidR="00FE0B61">
        <w:rPr>
          <w:rFonts w:ascii="Arial" w:hAnsi="Arial" w:cs="Arial"/>
          <w:sz w:val="21"/>
          <w:szCs w:val="21"/>
        </w:rPr>
        <w:t xml:space="preserve"> lors de la saison de reproduction</w:t>
      </w:r>
      <w:r w:rsidR="00B93F92" w:rsidRPr="00106704">
        <w:rPr>
          <w:rFonts w:ascii="Arial" w:hAnsi="Arial" w:cs="Arial"/>
          <w:sz w:val="21"/>
          <w:szCs w:val="21"/>
        </w:rPr>
        <w:t xml:space="preserve">. </w:t>
      </w:r>
    </w:p>
    <w:p w14:paraId="0B87C9DA" w14:textId="5DC107D9" w:rsidR="00B93F92" w:rsidRPr="00CA3F99" w:rsidRDefault="004C5D7F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4C5D7F">
        <w:rPr>
          <w:rFonts w:ascii="Arial" w:hAnsi="Arial" w:cs="Arial"/>
          <w:sz w:val="21"/>
          <w:szCs w:val="21"/>
        </w:rPr>
        <w:lastRenderedPageBreak/>
        <w:t>C</w:t>
      </w:r>
      <w:r>
        <w:rPr>
          <w:rFonts w:ascii="Arial" w:hAnsi="Arial" w:cs="Arial"/>
          <w:sz w:val="21"/>
          <w:szCs w:val="21"/>
        </w:rPr>
        <w:t>elles et ceux</w:t>
      </w:r>
      <w:r w:rsidRPr="004C5D7F">
        <w:rPr>
          <w:rFonts w:ascii="Arial" w:hAnsi="Arial" w:cs="Arial"/>
          <w:sz w:val="21"/>
          <w:szCs w:val="21"/>
        </w:rPr>
        <w:t xml:space="preserve"> qui souhaitent en savoir plus sur l'oiseau de l'année peuvent participer aux visites guidées publiques, aux offres pour groupes et aux ateliers pour classes organisés dans les centres</w:t>
      </w:r>
      <w:r>
        <w:rPr>
          <w:rFonts w:ascii="Arial" w:hAnsi="Arial" w:cs="Arial"/>
          <w:sz w:val="21"/>
          <w:szCs w:val="21"/>
        </w:rPr>
        <w:t>-</w:t>
      </w:r>
      <w:r w:rsidRPr="004C5D7F">
        <w:rPr>
          <w:rFonts w:ascii="Arial" w:hAnsi="Arial" w:cs="Arial"/>
          <w:sz w:val="21"/>
          <w:szCs w:val="21"/>
        </w:rPr>
        <w:t xml:space="preserve">nature BirdLife. Les </w:t>
      </w:r>
      <w:proofErr w:type="spellStart"/>
      <w:r w:rsidRPr="004C5D7F">
        <w:rPr>
          <w:rFonts w:ascii="Arial" w:hAnsi="Arial" w:cs="Arial"/>
          <w:sz w:val="21"/>
          <w:szCs w:val="21"/>
        </w:rPr>
        <w:t>participant</w:t>
      </w:r>
      <w:r w:rsidR="006D688B" w:rsidRPr="006D688B">
        <w:rPr>
          <w:rFonts w:ascii="Arial" w:hAnsi="Arial" w:cs="Arial"/>
          <w:sz w:val="21"/>
          <w:szCs w:val="21"/>
        </w:rPr>
        <w:t>·e·s</w:t>
      </w:r>
      <w:proofErr w:type="spellEnd"/>
      <w:r w:rsidRPr="004C5D7F">
        <w:rPr>
          <w:rFonts w:ascii="Arial" w:hAnsi="Arial" w:cs="Arial"/>
          <w:sz w:val="21"/>
          <w:szCs w:val="21"/>
        </w:rPr>
        <w:t xml:space="preserve"> y apprendront des choses passionnantes sur le mode de vie du </w:t>
      </w:r>
      <w:r w:rsidR="006D688B">
        <w:rPr>
          <w:rFonts w:ascii="Arial" w:hAnsi="Arial" w:cs="Arial"/>
          <w:sz w:val="21"/>
          <w:szCs w:val="21"/>
        </w:rPr>
        <w:t>M</w:t>
      </w:r>
      <w:r w:rsidRPr="004C5D7F">
        <w:rPr>
          <w:rFonts w:ascii="Arial" w:hAnsi="Arial" w:cs="Arial"/>
          <w:sz w:val="21"/>
          <w:szCs w:val="21"/>
        </w:rPr>
        <w:t>artin-pêcheur et</w:t>
      </w:r>
      <w:r w:rsidR="006D688B">
        <w:rPr>
          <w:rFonts w:ascii="Arial" w:hAnsi="Arial" w:cs="Arial"/>
          <w:sz w:val="21"/>
          <w:szCs w:val="21"/>
        </w:rPr>
        <w:t xml:space="preserve"> sur</w:t>
      </w:r>
      <w:r w:rsidRPr="004C5D7F">
        <w:rPr>
          <w:rFonts w:ascii="Arial" w:hAnsi="Arial" w:cs="Arial"/>
          <w:sz w:val="21"/>
          <w:szCs w:val="21"/>
        </w:rPr>
        <w:t xml:space="preserve"> l'importance des cours d'eau naturels</w:t>
      </w:r>
      <w:r w:rsidR="006D688B">
        <w:rPr>
          <w:rFonts w:ascii="Arial" w:hAnsi="Arial" w:cs="Arial"/>
          <w:sz w:val="21"/>
          <w:szCs w:val="21"/>
        </w:rPr>
        <w:t>. E</w:t>
      </w:r>
      <w:r w:rsidRPr="004C5D7F">
        <w:rPr>
          <w:rFonts w:ascii="Arial" w:hAnsi="Arial" w:cs="Arial"/>
          <w:sz w:val="21"/>
          <w:szCs w:val="21"/>
        </w:rPr>
        <w:t xml:space="preserve">t avec un peu de chance, ils pourront observer le « joyau volant » en direct. </w:t>
      </w:r>
    </w:p>
    <w:p w14:paraId="73577773" w14:textId="6D107BA4" w:rsidR="00B93F92" w:rsidRPr="00E90EBA" w:rsidRDefault="00E90EBA" w:rsidP="00B93F92">
      <w:pPr>
        <w:spacing w:before="240" w:line="276" w:lineRule="auto"/>
        <w:ind w:right="176"/>
        <w:rPr>
          <w:rFonts w:ascii="Arial" w:hAnsi="Arial" w:cs="Arial"/>
          <w:b/>
          <w:bCs/>
          <w:sz w:val="21"/>
          <w:szCs w:val="21"/>
        </w:rPr>
      </w:pPr>
      <w:r w:rsidRPr="00E90EBA">
        <w:rPr>
          <w:rFonts w:ascii="Arial" w:hAnsi="Arial" w:cs="Arial"/>
          <w:b/>
          <w:bCs/>
          <w:sz w:val="21"/>
          <w:szCs w:val="21"/>
        </w:rPr>
        <w:t xml:space="preserve">Engagement pour les habitats du </w:t>
      </w:r>
      <w:r w:rsidR="006848AB">
        <w:rPr>
          <w:rFonts w:ascii="Arial" w:hAnsi="Arial" w:cs="Arial"/>
          <w:b/>
          <w:bCs/>
          <w:sz w:val="21"/>
          <w:szCs w:val="21"/>
        </w:rPr>
        <w:t>M</w:t>
      </w:r>
      <w:r w:rsidRPr="00E90EBA">
        <w:rPr>
          <w:rFonts w:ascii="Arial" w:hAnsi="Arial" w:cs="Arial"/>
          <w:b/>
          <w:bCs/>
          <w:sz w:val="21"/>
          <w:szCs w:val="21"/>
        </w:rPr>
        <w:t xml:space="preserve">artin-pêcheur </w:t>
      </w:r>
    </w:p>
    <w:p w14:paraId="7D8E6D03" w14:textId="5796A455" w:rsidR="00B93F92" w:rsidRPr="00E90EBA" w:rsidRDefault="00E90EBA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E90EBA">
        <w:rPr>
          <w:rFonts w:ascii="Arial" w:hAnsi="Arial" w:cs="Arial"/>
          <w:sz w:val="21"/>
          <w:szCs w:val="21"/>
        </w:rPr>
        <w:t xml:space="preserve">BirdLife Suisse ne s'engage pas seulement pour l'oiseau de l'année via ce projet de </w:t>
      </w:r>
      <w:r>
        <w:rPr>
          <w:rFonts w:ascii="Arial" w:hAnsi="Arial" w:cs="Arial"/>
          <w:sz w:val="21"/>
          <w:szCs w:val="21"/>
        </w:rPr>
        <w:t>conservation</w:t>
      </w:r>
      <w:r w:rsidRPr="00E90EBA">
        <w:rPr>
          <w:rFonts w:ascii="Arial" w:hAnsi="Arial" w:cs="Arial"/>
          <w:sz w:val="21"/>
          <w:szCs w:val="21"/>
        </w:rPr>
        <w:t xml:space="preserve"> des espèces. L'association œuvre aux niveaux local, cantonal et national pour la renaturation des cours d'eau, afin de recréer des rives structurées, des zones d'eau peu profonde et des </w:t>
      </w:r>
      <w:r>
        <w:rPr>
          <w:rFonts w:ascii="Arial" w:hAnsi="Arial" w:cs="Arial"/>
          <w:sz w:val="21"/>
          <w:szCs w:val="21"/>
        </w:rPr>
        <w:t>milieux</w:t>
      </w:r>
      <w:r w:rsidRPr="00E90EBA">
        <w:rPr>
          <w:rFonts w:ascii="Arial" w:hAnsi="Arial" w:cs="Arial"/>
          <w:sz w:val="21"/>
          <w:szCs w:val="21"/>
        </w:rPr>
        <w:t xml:space="preserve"> adaptés pour les poissons. Là où les berges abruptes naturelles font défaut, l'organisation soutient également la création ou le </w:t>
      </w:r>
      <w:r>
        <w:rPr>
          <w:rFonts w:ascii="Arial" w:hAnsi="Arial" w:cs="Arial"/>
          <w:sz w:val="21"/>
          <w:szCs w:val="21"/>
        </w:rPr>
        <w:t>décapage</w:t>
      </w:r>
      <w:r w:rsidRPr="00E90EBA">
        <w:rPr>
          <w:rFonts w:ascii="Arial" w:hAnsi="Arial" w:cs="Arial"/>
          <w:sz w:val="21"/>
          <w:szCs w:val="21"/>
        </w:rPr>
        <w:t xml:space="preserve"> de parois de nidification dans lesquelles le </w:t>
      </w:r>
      <w:r>
        <w:rPr>
          <w:rFonts w:ascii="Arial" w:hAnsi="Arial" w:cs="Arial"/>
          <w:sz w:val="21"/>
          <w:szCs w:val="21"/>
        </w:rPr>
        <w:t>M</w:t>
      </w:r>
      <w:r w:rsidRPr="00E90EBA">
        <w:rPr>
          <w:rFonts w:ascii="Arial" w:hAnsi="Arial" w:cs="Arial"/>
          <w:sz w:val="21"/>
          <w:szCs w:val="21"/>
        </w:rPr>
        <w:t xml:space="preserve">artin-pêcheur peut creuser ses </w:t>
      </w:r>
      <w:r>
        <w:rPr>
          <w:rFonts w:ascii="Arial" w:hAnsi="Arial" w:cs="Arial"/>
          <w:sz w:val="21"/>
          <w:szCs w:val="21"/>
        </w:rPr>
        <w:t>galeries</w:t>
      </w:r>
      <w:r w:rsidR="00B93F92" w:rsidRPr="00E90EBA">
        <w:rPr>
          <w:rFonts w:ascii="Arial" w:hAnsi="Arial" w:cs="Arial"/>
          <w:sz w:val="21"/>
          <w:szCs w:val="21"/>
        </w:rPr>
        <w:t>.</w:t>
      </w:r>
    </w:p>
    <w:p w14:paraId="5BF8FE0E" w14:textId="44CD7507" w:rsidR="00B93F92" w:rsidRPr="0014220A" w:rsidRDefault="00770538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770538">
        <w:rPr>
          <w:rFonts w:ascii="Arial" w:hAnsi="Arial" w:cs="Arial"/>
          <w:sz w:val="21"/>
          <w:szCs w:val="21"/>
        </w:rPr>
        <w:t xml:space="preserve">Outre ces mesures de protection concrètes sur le terrain, BirdLife milite aussi au niveau politique pour la préservation et la revitalisation des cours d'eau. L'organisation accompagne </w:t>
      </w:r>
      <w:r w:rsidR="005D013B">
        <w:rPr>
          <w:rFonts w:ascii="Arial" w:hAnsi="Arial" w:cs="Arial"/>
          <w:sz w:val="21"/>
          <w:szCs w:val="21"/>
        </w:rPr>
        <w:t>scientifiquement</w:t>
      </w:r>
      <w:r w:rsidRPr="00770538">
        <w:rPr>
          <w:rFonts w:ascii="Arial" w:hAnsi="Arial" w:cs="Arial"/>
          <w:sz w:val="21"/>
          <w:szCs w:val="21"/>
        </w:rPr>
        <w:t xml:space="preserve"> les projets de renaturation et exige une mise en œuvre cohérente des prescriptions légales relatives à la protection des eaux. </w:t>
      </w:r>
      <w:r w:rsidR="005D013B">
        <w:rPr>
          <w:rFonts w:ascii="Arial" w:hAnsi="Arial" w:cs="Arial"/>
          <w:sz w:val="21"/>
          <w:szCs w:val="21"/>
        </w:rPr>
        <w:t>L</w:t>
      </w:r>
      <w:r w:rsidRPr="00770538">
        <w:rPr>
          <w:rFonts w:ascii="Arial" w:hAnsi="Arial" w:cs="Arial"/>
          <w:sz w:val="21"/>
          <w:szCs w:val="21"/>
        </w:rPr>
        <w:t>a sensibilisation de la population</w:t>
      </w:r>
      <w:r w:rsidR="005D013B">
        <w:rPr>
          <w:rFonts w:ascii="Arial" w:hAnsi="Arial" w:cs="Arial"/>
          <w:sz w:val="21"/>
          <w:szCs w:val="21"/>
        </w:rPr>
        <w:t xml:space="preserve"> est tout aussi importante</w:t>
      </w:r>
      <w:r w:rsidRPr="00770538">
        <w:rPr>
          <w:rFonts w:ascii="Arial" w:hAnsi="Arial" w:cs="Arial"/>
          <w:sz w:val="21"/>
          <w:szCs w:val="21"/>
        </w:rPr>
        <w:t xml:space="preserve"> : grâce à des campagnes comme l'élection du </w:t>
      </w:r>
      <w:r w:rsidR="005D013B">
        <w:rPr>
          <w:rFonts w:ascii="Arial" w:hAnsi="Arial" w:cs="Arial"/>
          <w:sz w:val="21"/>
          <w:szCs w:val="21"/>
        </w:rPr>
        <w:t>M</w:t>
      </w:r>
      <w:r w:rsidRPr="00770538">
        <w:rPr>
          <w:rFonts w:ascii="Arial" w:hAnsi="Arial" w:cs="Arial"/>
          <w:sz w:val="21"/>
          <w:szCs w:val="21"/>
        </w:rPr>
        <w:t xml:space="preserve">artin-pêcheur en tant qu'oiseau de l'année 2026, BirdLife attire l'attention sur l'importance </w:t>
      </w:r>
      <w:r w:rsidR="0014220A">
        <w:rPr>
          <w:rFonts w:ascii="Arial" w:hAnsi="Arial" w:cs="Arial"/>
          <w:sz w:val="21"/>
          <w:szCs w:val="21"/>
        </w:rPr>
        <w:t>de cours d’eau</w:t>
      </w:r>
      <w:r w:rsidRPr="00770538">
        <w:rPr>
          <w:rFonts w:ascii="Arial" w:hAnsi="Arial" w:cs="Arial"/>
          <w:sz w:val="21"/>
          <w:szCs w:val="21"/>
        </w:rPr>
        <w:t xml:space="preserve"> intacts et montre que la protection du </w:t>
      </w:r>
      <w:r w:rsidR="0014220A">
        <w:rPr>
          <w:rFonts w:ascii="Arial" w:hAnsi="Arial" w:cs="Arial"/>
          <w:sz w:val="21"/>
          <w:szCs w:val="21"/>
        </w:rPr>
        <w:t>M</w:t>
      </w:r>
      <w:r w:rsidRPr="00770538">
        <w:rPr>
          <w:rFonts w:ascii="Arial" w:hAnsi="Arial" w:cs="Arial"/>
          <w:sz w:val="21"/>
          <w:szCs w:val="21"/>
        </w:rPr>
        <w:t>artin-pêcheur profite également à de nombreuses autres espèces animales et végétales</w:t>
      </w:r>
      <w:r w:rsidR="00B93F92" w:rsidRPr="0014220A">
        <w:rPr>
          <w:rFonts w:ascii="Arial" w:hAnsi="Arial" w:cs="Arial"/>
          <w:sz w:val="21"/>
          <w:szCs w:val="21"/>
        </w:rPr>
        <w:t>.</w:t>
      </w:r>
    </w:p>
    <w:p w14:paraId="7A374390" w14:textId="08EB0932" w:rsidR="00B93F92" w:rsidRPr="00CA3F99" w:rsidRDefault="00B93F92" w:rsidP="00B93F92">
      <w:pPr>
        <w:spacing w:before="240" w:line="276" w:lineRule="auto"/>
        <w:ind w:right="176"/>
        <w:rPr>
          <w:rFonts w:ascii="Arial" w:hAnsi="Arial" w:cs="Arial"/>
          <w:b/>
          <w:bCs/>
          <w:sz w:val="21"/>
          <w:szCs w:val="21"/>
        </w:rPr>
      </w:pPr>
      <w:r w:rsidRPr="0014220A">
        <w:rPr>
          <w:rFonts w:ascii="Arial" w:hAnsi="Arial" w:cs="Arial"/>
          <w:b/>
          <w:bCs/>
          <w:sz w:val="21"/>
          <w:szCs w:val="21"/>
        </w:rPr>
        <w:br/>
      </w:r>
      <w:r w:rsidR="0007028E" w:rsidRPr="00CA3F99">
        <w:rPr>
          <w:rFonts w:ascii="Arial" w:hAnsi="Arial" w:cs="Arial"/>
          <w:b/>
          <w:bCs/>
          <w:sz w:val="21"/>
          <w:szCs w:val="21"/>
        </w:rPr>
        <w:t xml:space="preserve">Informations complémentaires </w:t>
      </w:r>
      <w:r w:rsidRPr="00CA3F99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3527DB68" w14:textId="5A23AC25" w:rsidR="00B93F92" w:rsidRPr="0014220A" w:rsidRDefault="00B93F92" w:rsidP="00B93F92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14220A">
        <w:rPr>
          <w:rFonts w:ascii="Arial" w:hAnsi="Arial" w:cs="Arial"/>
          <w:b/>
          <w:bCs/>
          <w:sz w:val="21"/>
          <w:szCs w:val="21"/>
        </w:rPr>
        <w:t xml:space="preserve">- </w:t>
      </w:r>
      <w:r w:rsidR="0014220A" w:rsidRPr="0014220A">
        <w:rPr>
          <w:rFonts w:ascii="Arial" w:hAnsi="Arial" w:cs="Arial"/>
          <w:b/>
          <w:bCs/>
          <w:sz w:val="21"/>
          <w:szCs w:val="21"/>
        </w:rPr>
        <w:t>Oiseau de l’année</w:t>
      </w:r>
      <w:r w:rsidRPr="0014220A">
        <w:rPr>
          <w:rFonts w:ascii="Arial" w:hAnsi="Arial" w:cs="Arial"/>
          <w:b/>
          <w:bCs/>
          <w:sz w:val="21"/>
          <w:szCs w:val="21"/>
        </w:rPr>
        <w:t xml:space="preserve"> 2026 </w:t>
      </w:r>
      <w:r w:rsidR="0014220A" w:rsidRPr="0014220A">
        <w:rPr>
          <w:rFonts w:ascii="Arial" w:hAnsi="Arial" w:cs="Arial"/>
          <w:b/>
          <w:bCs/>
          <w:sz w:val="21"/>
          <w:szCs w:val="21"/>
        </w:rPr>
        <w:t>Martin-pêcheur d’E</w:t>
      </w:r>
      <w:r w:rsidR="0014220A">
        <w:rPr>
          <w:rFonts w:ascii="Arial" w:hAnsi="Arial" w:cs="Arial"/>
          <w:b/>
          <w:bCs/>
          <w:sz w:val="21"/>
          <w:szCs w:val="21"/>
        </w:rPr>
        <w:t xml:space="preserve">urope </w:t>
      </w:r>
      <w:r w:rsidRPr="0014220A">
        <w:rPr>
          <w:rFonts w:ascii="Arial" w:hAnsi="Arial" w:cs="Arial"/>
          <w:b/>
          <w:bCs/>
          <w:sz w:val="21"/>
          <w:szCs w:val="21"/>
        </w:rPr>
        <w:t xml:space="preserve">: </w:t>
      </w:r>
      <w:hyperlink r:id="rId11" w:history="1">
        <w:r w:rsidRPr="005A66AE">
          <w:rPr>
            <w:rStyle w:val="Lienhypertexte"/>
            <w:rFonts w:ascii="Arial" w:hAnsi="Arial" w:cs="Arial"/>
            <w:sz w:val="21"/>
            <w:szCs w:val="21"/>
          </w:rPr>
          <w:t>birdlife.ch/</w:t>
        </w:r>
        <w:proofErr w:type="spellStart"/>
        <w:r w:rsidR="0014220A" w:rsidRPr="005A66AE">
          <w:rPr>
            <w:rStyle w:val="Lienhypertexte"/>
            <w:rFonts w:ascii="Arial" w:hAnsi="Arial" w:cs="Arial"/>
            <w:sz w:val="21"/>
            <w:szCs w:val="21"/>
          </w:rPr>
          <w:t>martin-pecheur</w:t>
        </w:r>
        <w:proofErr w:type="spellEnd"/>
      </w:hyperlink>
    </w:p>
    <w:p w14:paraId="5518F46E" w14:textId="132281F7" w:rsidR="00B93F92" w:rsidRPr="002769B0" w:rsidRDefault="00B93F92" w:rsidP="00B93F92">
      <w:pPr>
        <w:spacing w:before="240" w:line="276" w:lineRule="auto"/>
        <w:ind w:right="176"/>
        <w:rPr>
          <w:rFonts w:ascii="Arial" w:hAnsi="Arial" w:cs="Arial"/>
          <w:sz w:val="22"/>
          <w:szCs w:val="22"/>
        </w:rPr>
      </w:pPr>
      <w:r w:rsidRPr="002769B0">
        <w:rPr>
          <w:rFonts w:ascii="Arial" w:hAnsi="Arial" w:cs="Arial"/>
          <w:b/>
          <w:bCs/>
          <w:sz w:val="21"/>
          <w:szCs w:val="21"/>
        </w:rPr>
        <w:t xml:space="preserve">- </w:t>
      </w:r>
      <w:r w:rsidR="0014220A" w:rsidRPr="002769B0">
        <w:rPr>
          <w:rFonts w:ascii="Arial" w:hAnsi="Arial" w:cs="Arial"/>
          <w:b/>
          <w:bCs/>
          <w:sz w:val="21"/>
          <w:szCs w:val="21"/>
        </w:rPr>
        <w:t xml:space="preserve">Centres-nature </w:t>
      </w:r>
      <w:r w:rsidRPr="002769B0">
        <w:rPr>
          <w:rFonts w:ascii="Arial" w:hAnsi="Arial" w:cs="Arial"/>
          <w:b/>
          <w:bCs/>
          <w:sz w:val="21"/>
          <w:szCs w:val="21"/>
        </w:rPr>
        <w:t>BirdLife</w:t>
      </w:r>
      <w:r w:rsidR="0014220A" w:rsidRPr="002769B0">
        <w:rPr>
          <w:rFonts w:ascii="Arial" w:hAnsi="Arial" w:cs="Arial"/>
          <w:b/>
          <w:bCs/>
          <w:sz w:val="21"/>
          <w:szCs w:val="21"/>
        </w:rPr>
        <w:t xml:space="preserve"> </w:t>
      </w:r>
      <w:r w:rsidRPr="002769B0">
        <w:rPr>
          <w:rFonts w:ascii="Arial" w:hAnsi="Arial" w:cs="Arial"/>
          <w:b/>
          <w:bCs/>
          <w:sz w:val="21"/>
          <w:szCs w:val="21"/>
        </w:rPr>
        <w:t xml:space="preserve">: </w:t>
      </w:r>
      <w:hyperlink r:id="rId12" w:history="1">
        <w:r w:rsidRPr="007B4B90">
          <w:rPr>
            <w:rStyle w:val="Lienhypertexte"/>
            <w:rFonts w:ascii="Arial" w:hAnsi="Arial" w:cs="Arial"/>
            <w:sz w:val="21"/>
            <w:szCs w:val="21"/>
          </w:rPr>
          <w:t>birdlife.ch/</w:t>
        </w:r>
        <w:r w:rsidR="002769B0" w:rsidRPr="007B4B90">
          <w:rPr>
            <w:rStyle w:val="Lienhypertexte"/>
            <w:rFonts w:ascii="Arial" w:hAnsi="Arial" w:cs="Arial"/>
            <w:sz w:val="21"/>
            <w:szCs w:val="21"/>
          </w:rPr>
          <w:t>centres-nature</w:t>
        </w:r>
      </w:hyperlink>
      <w:r w:rsidRPr="002769B0">
        <w:rPr>
          <w:rFonts w:ascii="Arial" w:hAnsi="Arial" w:cs="Arial"/>
          <w:sz w:val="22"/>
          <w:szCs w:val="22"/>
        </w:rPr>
        <w:br/>
      </w:r>
    </w:p>
    <w:p w14:paraId="3AE4D882" w14:textId="77777777" w:rsidR="00C951A7" w:rsidRPr="002769B0" w:rsidRDefault="00C951A7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1"/>
          <w:szCs w:val="21"/>
          <w:lang w:eastAsia="de-DE"/>
        </w:rPr>
      </w:pPr>
    </w:p>
    <w:p w14:paraId="77CDDC64" w14:textId="77777777" w:rsidR="008A76E3" w:rsidRPr="002769B0" w:rsidRDefault="008A76E3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1"/>
          <w:szCs w:val="21"/>
          <w:lang w:eastAsia="de-DE"/>
        </w:rPr>
      </w:pPr>
    </w:p>
    <w:p w14:paraId="1BD4F97F" w14:textId="164F35C1" w:rsidR="004223CB" w:rsidRPr="00AB0FBA" w:rsidRDefault="0072670E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1"/>
          <w:szCs w:val="21"/>
          <w:lang w:eastAsia="de-DE"/>
        </w:rPr>
      </w:pPr>
      <w:r w:rsidRPr="00AB0FBA">
        <w:rPr>
          <w:rFonts w:asciiTheme="majorHAnsi" w:eastAsia="Times New Roman" w:hAnsiTheme="majorHAnsi" w:cstheme="majorHAnsi"/>
          <w:b/>
          <w:bCs/>
          <w:kern w:val="36"/>
          <w:sz w:val="21"/>
          <w:szCs w:val="21"/>
          <w:lang w:eastAsia="de-DE"/>
        </w:rPr>
        <w:t>Informations pour les rédactions :</w:t>
      </w:r>
    </w:p>
    <w:p w14:paraId="5C4BAA66" w14:textId="77777777" w:rsidR="004223CB" w:rsidRPr="00AB0FBA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1"/>
          <w:szCs w:val="21"/>
          <w:lang w:eastAsia="de-DE"/>
        </w:rPr>
      </w:pPr>
    </w:p>
    <w:p w14:paraId="5DD500D7" w14:textId="17A5AD24" w:rsidR="004223CB" w:rsidRPr="00AB0FBA" w:rsidRDefault="0072670E" w:rsidP="004223CB">
      <w:pPr>
        <w:spacing w:line="240" w:lineRule="auto"/>
        <w:rPr>
          <w:rFonts w:eastAsia="Times New Roman" w:cstheme="minorHAnsi"/>
          <w:kern w:val="36"/>
          <w:sz w:val="21"/>
          <w:szCs w:val="21"/>
          <w:lang w:eastAsia="de-DE"/>
        </w:rPr>
      </w:pPr>
      <w:r w:rsidRPr="00AB0FBA">
        <w:rPr>
          <w:rFonts w:eastAsia="Times New Roman" w:cstheme="minorHAnsi"/>
          <w:kern w:val="36"/>
          <w:sz w:val="21"/>
          <w:szCs w:val="21"/>
          <w:lang w:eastAsia="de-DE"/>
        </w:rPr>
        <w:t xml:space="preserve">Images pour ce communiqué </w:t>
      </w:r>
      <w:r w:rsidR="004223CB" w:rsidRPr="00AB0FBA">
        <w:rPr>
          <w:rFonts w:eastAsia="Times New Roman" w:cstheme="minorHAnsi"/>
          <w:kern w:val="36"/>
          <w:sz w:val="21"/>
          <w:szCs w:val="21"/>
          <w:lang w:eastAsia="de-DE"/>
        </w:rPr>
        <w:t>:</w:t>
      </w:r>
    </w:p>
    <w:p w14:paraId="7288A86C" w14:textId="2D581D0B" w:rsidR="00E93D9F" w:rsidRPr="00AB0FBA" w:rsidRDefault="00E93D9F" w:rsidP="004223CB">
      <w:pPr>
        <w:spacing w:line="240" w:lineRule="auto"/>
        <w:rPr>
          <w:rFonts w:eastAsia="Times New Roman" w:cstheme="minorHAnsi"/>
          <w:kern w:val="36"/>
          <w:sz w:val="21"/>
          <w:szCs w:val="21"/>
          <w:lang w:eastAsia="de-DE"/>
        </w:rPr>
      </w:pPr>
      <w:r w:rsidRPr="00AB0FBA">
        <w:rPr>
          <w:rFonts w:eastAsia="Times New Roman" w:cstheme="minorHAnsi"/>
          <w:kern w:val="36"/>
          <w:sz w:val="21"/>
          <w:szCs w:val="21"/>
          <w:lang w:eastAsia="de-DE"/>
        </w:rPr>
        <w:t>www.birdlife.ch/</w:t>
      </w:r>
      <w:r w:rsidR="002D7081" w:rsidRPr="00AB0FBA">
        <w:rPr>
          <w:rFonts w:eastAsia="Times New Roman" w:cstheme="minorHAnsi"/>
          <w:kern w:val="36"/>
          <w:sz w:val="21"/>
          <w:szCs w:val="21"/>
          <w:lang w:eastAsia="de-DE"/>
        </w:rPr>
        <w:t>medias</w:t>
      </w:r>
    </w:p>
    <w:p w14:paraId="4F8E26A0" w14:textId="6FBC5349" w:rsidR="004223CB" w:rsidRPr="00AB0FBA" w:rsidRDefault="004223CB" w:rsidP="004223CB">
      <w:pPr>
        <w:spacing w:line="240" w:lineRule="auto"/>
        <w:rPr>
          <w:rFonts w:eastAsia="Times New Roman" w:cstheme="minorHAnsi"/>
          <w:kern w:val="36"/>
          <w:sz w:val="21"/>
          <w:szCs w:val="21"/>
          <w:lang w:eastAsia="de-DE"/>
        </w:rPr>
      </w:pPr>
    </w:p>
    <w:p w14:paraId="311877B5" w14:textId="13202BA3" w:rsidR="004223CB" w:rsidRPr="00AB0FBA" w:rsidRDefault="00AB3140" w:rsidP="004223CB">
      <w:pPr>
        <w:spacing w:line="240" w:lineRule="auto"/>
        <w:rPr>
          <w:rFonts w:eastAsia="Times New Roman" w:cstheme="minorHAnsi"/>
          <w:kern w:val="36"/>
          <w:sz w:val="21"/>
          <w:szCs w:val="21"/>
          <w:lang w:eastAsia="de-DE"/>
        </w:rPr>
      </w:pPr>
      <w:r w:rsidRPr="00AB0FBA">
        <w:rPr>
          <w:rFonts w:eastAsia="Times New Roman" w:cstheme="minorHAnsi"/>
          <w:kern w:val="36"/>
          <w:sz w:val="21"/>
          <w:szCs w:val="21"/>
          <w:lang w:eastAsia="de-DE"/>
        </w:rPr>
        <w:t xml:space="preserve">Informations complémentaires </w:t>
      </w:r>
      <w:r w:rsidR="004223CB" w:rsidRPr="00AB0FBA">
        <w:rPr>
          <w:rFonts w:eastAsia="Times New Roman" w:cstheme="minorHAnsi"/>
          <w:kern w:val="36"/>
          <w:sz w:val="21"/>
          <w:szCs w:val="21"/>
          <w:lang w:eastAsia="de-DE"/>
        </w:rPr>
        <w:t xml:space="preserve">: </w:t>
      </w:r>
    </w:p>
    <w:p w14:paraId="3AD5AA8A" w14:textId="22F60170" w:rsidR="000B5BB1" w:rsidRPr="00E1609C" w:rsidRDefault="00F415BC" w:rsidP="00E1609C">
      <w:pPr>
        <w:pStyle w:val="Paragraphedeliste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1609C">
        <w:rPr>
          <w:rFonts w:eastAsia="Times New Roman" w:cstheme="minorHAnsi"/>
          <w:b/>
          <w:bCs/>
          <w:kern w:val="36"/>
          <w:sz w:val="21"/>
          <w:szCs w:val="21"/>
          <w:lang w:eastAsia="de-DE"/>
        </w:rPr>
        <w:t>Centre-Nature BirdLife de La Sauge :</w:t>
      </w:r>
      <w:r w:rsidRPr="00E1609C">
        <w:rPr>
          <w:rFonts w:eastAsia="Times New Roman" w:cstheme="minorHAnsi"/>
          <w:kern w:val="36"/>
          <w:sz w:val="21"/>
          <w:szCs w:val="21"/>
          <w:lang w:eastAsia="de-DE"/>
        </w:rPr>
        <w:t xml:space="preserve"> </w:t>
      </w:r>
      <w:r w:rsidR="00E3776B" w:rsidRPr="00E1609C">
        <w:rPr>
          <w:rFonts w:ascii="Arial" w:hAnsi="Arial" w:cs="Arial"/>
          <w:sz w:val="22"/>
          <w:szCs w:val="22"/>
        </w:rPr>
        <w:t>Delphine Peter-</w:t>
      </w:r>
      <w:proofErr w:type="spellStart"/>
      <w:r w:rsidR="00E3776B" w:rsidRPr="00E1609C">
        <w:rPr>
          <w:rFonts w:ascii="Arial" w:hAnsi="Arial" w:cs="Arial"/>
          <w:sz w:val="22"/>
          <w:szCs w:val="22"/>
        </w:rPr>
        <w:t>Devenoges</w:t>
      </w:r>
      <w:proofErr w:type="spellEnd"/>
      <w:r w:rsidR="00E3776B" w:rsidRPr="00E1609C">
        <w:rPr>
          <w:rFonts w:ascii="Arial" w:hAnsi="Arial" w:cs="Arial"/>
          <w:sz w:val="22"/>
          <w:szCs w:val="22"/>
        </w:rPr>
        <w:t xml:space="preserve">, Directrice, delphine.peter-devenoges@birdlife.ch, </w:t>
      </w:r>
      <w:r w:rsidR="0004655B" w:rsidRPr="00E1609C">
        <w:rPr>
          <w:rFonts w:ascii="Arial" w:hAnsi="Arial" w:cs="Arial"/>
          <w:sz w:val="22"/>
          <w:szCs w:val="22"/>
        </w:rPr>
        <w:t>026 677 03 77</w:t>
      </w:r>
    </w:p>
    <w:p w14:paraId="1CE17ED4" w14:textId="7F86DDD6" w:rsidR="00A15FC0" w:rsidRDefault="00E3776B" w:rsidP="00E1609C">
      <w:pPr>
        <w:pStyle w:val="Paragraphedeliste"/>
        <w:numPr>
          <w:ilvl w:val="0"/>
          <w:numId w:val="9"/>
        </w:numPr>
        <w:spacing w:line="240" w:lineRule="auto"/>
        <w:ind w:left="714" w:right="176" w:hanging="357"/>
      </w:pPr>
      <w:r w:rsidRPr="00E1609C">
        <w:rPr>
          <w:rFonts w:ascii="Arial" w:hAnsi="Arial" w:cs="Arial"/>
          <w:b/>
          <w:bCs/>
          <w:sz w:val="22"/>
          <w:szCs w:val="22"/>
        </w:rPr>
        <w:t xml:space="preserve">Centre-Nature BirdLife de </w:t>
      </w:r>
      <w:proofErr w:type="spellStart"/>
      <w:r w:rsidRPr="00E1609C">
        <w:rPr>
          <w:rFonts w:ascii="Arial" w:hAnsi="Arial" w:cs="Arial"/>
          <w:b/>
          <w:bCs/>
          <w:sz w:val="22"/>
          <w:szCs w:val="22"/>
        </w:rPr>
        <w:t>Klingnau</w:t>
      </w:r>
      <w:proofErr w:type="spellEnd"/>
      <w:r w:rsidRPr="00E1609C">
        <w:rPr>
          <w:rFonts w:ascii="Arial" w:hAnsi="Arial" w:cs="Arial"/>
          <w:b/>
          <w:bCs/>
          <w:sz w:val="22"/>
          <w:szCs w:val="22"/>
        </w:rPr>
        <w:t> :</w:t>
      </w:r>
      <w:r w:rsidRPr="00E1609C">
        <w:rPr>
          <w:rFonts w:ascii="Arial" w:hAnsi="Arial" w:cs="Arial"/>
          <w:sz w:val="22"/>
          <w:szCs w:val="22"/>
        </w:rPr>
        <w:t xml:space="preserve"> </w:t>
      </w:r>
      <w:r w:rsidR="00A15FC0" w:rsidRPr="00E1609C">
        <w:rPr>
          <w:rFonts w:ascii="Arial" w:hAnsi="Arial" w:cs="Arial"/>
          <w:sz w:val="22"/>
          <w:szCs w:val="22"/>
        </w:rPr>
        <w:t xml:space="preserve">Petra Zajec, </w:t>
      </w:r>
      <w:r w:rsidR="00887F4B" w:rsidRPr="00E1609C">
        <w:rPr>
          <w:rFonts w:ascii="Arial" w:hAnsi="Arial" w:cs="Arial"/>
          <w:sz w:val="22"/>
          <w:szCs w:val="22"/>
        </w:rPr>
        <w:t xml:space="preserve">Directrice, </w:t>
      </w:r>
      <w:r w:rsidR="00A15FC0" w:rsidRPr="00E1609C">
        <w:rPr>
          <w:rFonts w:ascii="Arial" w:hAnsi="Arial" w:cs="Arial"/>
          <w:sz w:val="22"/>
          <w:szCs w:val="22"/>
        </w:rPr>
        <w:t xml:space="preserve">petra.zajec@birdlife.ch, </w:t>
      </w:r>
      <w:r w:rsidR="00772EFD">
        <w:t>056 268</w:t>
      </w:r>
      <w:r w:rsidR="00E1609C">
        <w:t xml:space="preserve"> </w:t>
      </w:r>
      <w:r w:rsidR="00772EFD">
        <w:t>70 60 </w:t>
      </w:r>
    </w:p>
    <w:p w14:paraId="7A6E7532" w14:textId="77777777" w:rsidR="00C56498" w:rsidRDefault="00C56498" w:rsidP="00A15FC0">
      <w:pPr>
        <w:spacing w:line="360" w:lineRule="auto"/>
        <w:ind w:right="176"/>
      </w:pPr>
    </w:p>
    <w:p w14:paraId="7276D224" w14:textId="11CB5CFE" w:rsidR="00E3776B" w:rsidRPr="00AB0FBA" w:rsidRDefault="00E3776B" w:rsidP="00E3776B">
      <w:pPr>
        <w:spacing w:line="240" w:lineRule="auto"/>
        <w:rPr>
          <w:rFonts w:eastAsia="Times New Roman" w:cstheme="minorHAnsi"/>
          <w:kern w:val="36"/>
          <w:sz w:val="21"/>
          <w:szCs w:val="21"/>
          <w:lang w:eastAsia="de-DE"/>
        </w:rPr>
      </w:pPr>
    </w:p>
    <w:p w14:paraId="2B2BC244" w14:textId="77777777" w:rsidR="004B7597" w:rsidRPr="00062E5D" w:rsidRDefault="004B7597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00EB0294" w14:textId="77777777" w:rsidR="004223CB" w:rsidRPr="00062E5D" w:rsidRDefault="004223CB" w:rsidP="004223CB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68FD51B8" w14:textId="2972F0F1" w:rsidR="00F77EE4" w:rsidRPr="00062E5D" w:rsidRDefault="009F3DC0" w:rsidP="00F77EE4">
      <w:r w:rsidRPr="00062E5D">
        <w:rPr>
          <w:noProof/>
        </w:rPr>
        <w:lastRenderedPageBreak/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35302" w14:textId="77777777" w:rsidR="00662D40" w:rsidRPr="000D55FF" w:rsidRDefault="00662D40" w:rsidP="00137030">
                            <w:pPr>
                              <w:pStyle w:val="StandardmitAbsatz"/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034DD80" w14:textId="7DEB06DD" w:rsidR="001B3784" w:rsidRPr="000D55FF" w:rsidRDefault="001B3784" w:rsidP="009F3DC0">
                            <w:pPr>
                              <w:pStyle w:val="StandardmitAbsatz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</w:pPr>
                            <w:r w:rsidRPr="000D55FF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  <w:t xml:space="preserve">Ensemble pour la biodiversité – du niveau local au niveau mondial </w:t>
                            </w:r>
                          </w:p>
                          <w:p w14:paraId="767A5780" w14:textId="38F0FD33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BirdLife Suisse s'engage avec compétence et passion pour la nature. Avec nos 7</w:t>
                            </w:r>
                            <w:r w:rsidR="002133C0">
                              <w:rPr>
                                <w:bCs/>
                              </w:rPr>
                              <w:t>2</w:t>
                            </w:r>
                            <w:r w:rsidRPr="000D55FF">
                              <w:rPr>
                                <w:bCs/>
                              </w:rPr>
                              <w:t>’000 membres, 430 sections locales et 19 associations cantonales, nous travaillons à tous les niveaux pour la nature.</w:t>
                            </w:r>
                          </w:p>
                          <w:p w14:paraId="7E7A0A2F" w14:textId="2A83794C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      </w:r>
                          </w:p>
                          <w:p w14:paraId="49859F55" w14:textId="781E7AB7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Votre cœur bat-il aussi pour la nature et les oiseaux ? Engagez-vous au sein du réseau BirdLife : </w:t>
                            </w:r>
                            <w:hyperlink r:id="rId13" w:history="1"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birdlife.ch/</w:t>
                              </w:r>
                              <w:proofErr w:type="spellStart"/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s-engager</w:t>
                              </w:r>
                              <w:proofErr w:type="spellEnd"/>
                            </w:hyperlink>
                          </w:p>
                          <w:p w14:paraId="7BE484ED" w14:textId="263E69D4" w:rsidR="009F3DC0" w:rsidRPr="000D55FF" w:rsidRDefault="00EB6091" w:rsidP="00EB6091">
                            <w:pPr>
                              <w:pStyle w:val="StandardmitAbsatz"/>
                              <w:spacing w:line="276" w:lineRule="auto"/>
                            </w:pPr>
                            <w:r w:rsidRPr="000D55FF">
                              <w:rPr>
                                <w:bCs/>
                              </w:rPr>
                              <w:t>BirdLife Suisse vous remercie de votre intérêt et de votre soutien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3C735302" w14:textId="77777777" w:rsidR="00662D40" w:rsidRPr="000D55FF" w:rsidRDefault="00662D40" w:rsidP="00137030">
                      <w:pPr>
                        <w:pStyle w:val="StandardmitAbsatz"/>
                        <w:spacing w:line="240" w:lineRule="auto"/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</w:pPr>
                    </w:p>
                    <w:p w14:paraId="1034DD80" w14:textId="7DEB06DD" w:rsidR="001B3784" w:rsidRPr="000D55FF" w:rsidRDefault="001B3784" w:rsidP="009F3DC0">
                      <w:pPr>
                        <w:pStyle w:val="StandardmitAbsatz"/>
                        <w:spacing w:line="276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</w:pPr>
                      <w:r w:rsidRPr="000D55FF"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  <w:t xml:space="preserve">Ensemble pour la biodiversité – du niveau local au niveau mondial </w:t>
                      </w:r>
                    </w:p>
                    <w:p w14:paraId="767A5780" w14:textId="38F0FD33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BirdLife Suisse s'engage avec compétence et passion pour la nature. Avec nos 7</w:t>
                      </w:r>
                      <w:r w:rsidR="002133C0">
                        <w:rPr>
                          <w:bCs/>
                        </w:rPr>
                        <w:t>2</w:t>
                      </w:r>
                      <w:r w:rsidRPr="000D55FF">
                        <w:rPr>
                          <w:bCs/>
                        </w:rPr>
                        <w:t>’000 membres, 430 sections locales et 19 associations cantonales, nous travaillons à tous les niveaux pour la nature.</w:t>
                      </w:r>
                    </w:p>
                    <w:p w14:paraId="7E7A0A2F" w14:textId="2A83794C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</w:r>
                    </w:p>
                    <w:p w14:paraId="49859F55" w14:textId="781E7AB7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Votre cœur bat-il aussi pour la nature et les oiseaux ? Engagez-vous au sein du réseau BirdLife : </w:t>
                      </w:r>
                      <w:hyperlink r:id="rId14" w:history="1">
                        <w:r w:rsidRPr="000D55FF">
                          <w:rPr>
                            <w:rStyle w:val="Lienhypertexte"/>
                            <w:b/>
                          </w:rPr>
                          <w:t>birdlife.ch/</w:t>
                        </w:r>
                        <w:proofErr w:type="spellStart"/>
                        <w:r w:rsidRPr="000D55FF">
                          <w:rPr>
                            <w:rStyle w:val="Lienhypertexte"/>
                            <w:b/>
                          </w:rPr>
                          <w:t>s-engager</w:t>
                        </w:r>
                        <w:proofErr w:type="spellEnd"/>
                      </w:hyperlink>
                    </w:p>
                    <w:p w14:paraId="7BE484ED" w14:textId="263E69D4" w:rsidR="009F3DC0" w:rsidRPr="000D55FF" w:rsidRDefault="00EB6091" w:rsidP="00EB6091">
                      <w:pPr>
                        <w:pStyle w:val="StandardmitAbsatz"/>
                        <w:spacing w:line="276" w:lineRule="auto"/>
                      </w:pPr>
                      <w:r w:rsidRPr="000D55FF">
                        <w:rPr>
                          <w:bCs/>
                        </w:rPr>
                        <w:t>BirdLife Suisse vous remercie de votre intérêt et de votre soutien 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</w:p>
    <w:sectPr w:rsidR="00F77EE4" w:rsidRPr="00062E5D" w:rsidSect="004038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1A5FAF6" w14:textId="77777777" w:rsidR="00744442" w:rsidRPr="000D55FF" w:rsidRDefault="00744442" w:rsidP="00F91D37">
      <w:pPr>
        <w:spacing w:line="240" w:lineRule="auto"/>
      </w:pPr>
      <w:r w:rsidRPr="000D55FF">
        <w:separator/>
      </w:r>
    </w:p>
  </w:endnote>
  <w:endnote w:type="continuationSeparator" w:id="0">
    <w:p w14:paraId="4315A2C5" w14:textId="77777777" w:rsidR="00744442" w:rsidRPr="000D55FF" w:rsidRDefault="00744442" w:rsidP="00F91D37">
      <w:pPr>
        <w:spacing w:line="240" w:lineRule="auto"/>
      </w:pPr>
      <w:r w:rsidRPr="000D5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uclid Circular A Light"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5DF6A1" w14:textId="77777777" w:rsidR="000A57EB" w:rsidRDefault="000A57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8C3BE5" w14:textId="7046D9D7" w:rsidR="009111CE" w:rsidRPr="00987F4A" w:rsidRDefault="006F6310" w:rsidP="00864CE7">
    <w:pPr>
      <w:pStyle w:val="ClaimText"/>
    </w:pPr>
    <w:r w:rsidRPr="00987F4A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3840" behindDoc="0" locked="1" layoutInCell="1" allowOverlap="1" wp14:anchorId="691FFFE5" wp14:editId="0BA8D886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6DCD4D" id="Gruppieren 142" o:spid="_x0000_s1026" style="position:absolute;margin-left:0;margin-top:805.4pt;width:60.95pt;height:35.7pt;z-index:251683840;mso-position-horizontal-relative:margin;mso-position-vertical-relative:page;mso-width-relative:margin;mso-height-relative:margin" coordsize="7742,4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3" o:spid="_x0000_s1027" type="#_x0000_t75" style="position:absolute;width:7742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r:id="rId2" o:title=""/>
              </v:shape>
              <v:rect id="Rechteck 144" o:spid="_x0000_s1028" style="position:absolute;left:32;top:27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 filled="f" stroked="f" strokeweight="2pt"/>
              <w10:wrap anchorx="margin" anchory="page"/>
              <w10:anchorlock/>
            </v:group>
          </w:pict>
        </mc:Fallback>
      </mc:AlternateContent>
    </w:r>
    <w:r w:rsidR="009111CE" w:rsidRPr="00987F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58EBFC9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0D55FF" w:rsidRDefault="009111CE" w:rsidP="00864CE7">
                          <w:pPr>
                            <w:pStyle w:val="Seitenzahlen"/>
                          </w:pPr>
                          <w:r w:rsidRPr="000D55FF">
                            <w:fldChar w:fldCharType="begin"/>
                          </w:r>
                          <w:r w:rsidRPr="000D55FF">
                            <w:instrText>PAGE   \* MERGEFORMAT</w:instrText>
                          </w:r>
                          <w:r w:rsidRPr="000D55FF">
                            <w:fldChar w:fldCharType="separate"/>
                          </w:r>
                          <w:r w:rsidRPr="00987F4A">
                            <w:t>5</w:t>
                          </w:r>
                          <w:r w:rsidRPr="000D55F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1570612C" w14:textId="77777777" w:rsidR="009111CE" w:rsidRPr="000D55FF" w:rsidRDefault="009111CE" w:rsidP="00864CE7">
                    <w:pPr>
                      <w:pStyle w:val="Seitenzahlen"/>
                    </w:pPr>
                    <w:r w:rsidRPr="000D55FF">
                      <w:fldChar w:fldCharType="begin"/>
                    </w:r>
                    <w:r w:rsidRPr="000D55FF">
                      <w:instrText>PAGE   \* MERGEFORMAT</w:instrText>
                    </w:r>
                    <w:r w:rsidRPr="000D55FF">
                      <w:fldChar w:fldCharType="separate"/>
                    </w:r>
                    <w:r w:rsidRPr="00987F4A">
                      <w:t>5</w:t>
                    </w:r>
                    <w:r w:rsidRPr="000D55FF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987F4A" w:rsidRDefault="009A1238" w:rsidP="00864CE7">
    <w:pPr>
      <w:pStyle w:val="Claim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C006BD" w14:textId="3903707A" w:rsidR="003F2444" w:rsidRPr="000D55FF" w:rsidRDefault="002919E3" w:rsidP="009F3B29">
    <w:pPr>
      <w:pStyle w:val="ClaimText"/>
      <w:spacing w:line="228" w:lineRule="auto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53FECC3D" wp14:editId="2FD8890D">
              <wp:simplePos x="0" y="0"/>
              <wp:positionH relativeFrom="margin">
                <wp:posOffset>-2963</wp:posOffset>
              </wp:positionH>
              <wp:positionV relativeFrom="page">
                <wp:posOffset>9931400</wp:posOffset>
              </wp:positionV>
              <wp:extent cx="604800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000" cy="727075"/>
                        <a:chOff x="0" y="0"/>
                        <a:chExt cx="604800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8000" cy="3740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960975" id="Gruppieren 139" o:spid="_x0000_s1026" style="position:absolute;margin-left:-.25pt;margin-top:782pt;width:476.2pt;height:57.25pt;z-index:251685888;mso-position-horizontal-relative:margin;mso-position-vertical-relative:page;mso-width-relative:margin;mso-height-relative:margin" coordsize="60480,728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0" o:spid="_x0000_s1027" type="#_x0000_t75" style="position:absolute;width:60480;height:37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">
                <v:imagedata r:id="rId2" o:title=""/>
              </v:shape>
              <v:rect id="Rechteck 141" o:spid="_x0000_s1028" style="position:absolute;top:5486;width:1799;height:1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&#13;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636C02" w14:textId="77777777" w:rsidR="00744442" w:rsidRPr="000D55FF" w:rsidRDefault="00744442" w:rsidP="00F91D37">
      <w:pPr>
        <w:spacing w:line="240" w:lineRule="auto"/>
      </w:pPr>
      <w:r w:rsidRPr="000D55FF">
        <w:separator/>
      </w:r>
    </w:p>
  </w:footnote>
  <w:footnote w:type="continuationSeparator" w:id="0">
    <w:p w14:paraId="0B0B89D8" w14:textId="77777777" w:rsidR="00744442" w:rsidRPr="000D55FF" w:rsidRDefault="00744442" w:rsidP="00F91D37">
      <w:pPr>
        <w:spacing w:line="240" w:lineRule="auto"/>
      </w:pPr>
      <w:r w:rsidRPr="000D5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857CD0" w14:textId="77777777" w:rsidR="000A57EB" w:rsidRDefault="000A57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FBD08D" w14:textId="77777777" w:rsidR="000A57EB" w:rsidRDefault="000A57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68D85B" w14:textId="220A1FF8" w:rsidR="007320F1" w:rsidRPr="000D55FF" w:rsidRDefault="00794851" w:rsidP="00141AA4">
    <w:pPr>
      <w:pStyle w:val="En-tte"/>
      <w:spacing w:after="2060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9792BBB" wp14:editId="6C7FAEBA">
              <wp:simplePos x="0" y="0"/>
              <wp:positionH relativeFrom="margin">
                <wp:posOffset>-2963</wp:posOffset>
              </wp:positionH>
              <wp:positionV relativeFrom="page">
                <wp:posOffset>8467</wp:posOffset>
              </wp:positionV>
              <wp:extent cx="5022425" cy="1194268"/>
              <wp:effectExtent l="0" t="0" r="0" b="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2425" cy="1194268"/>
                        <a:chOff x="0" y="0"/>
                        <a:chExt cx="5022425" cy="1194903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8425" y="843093"/>
                          <a:ext cx="3654000" cy="35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65CC27" id="Gruppieren 35" o:spid="_x0000_s1026" style="position:absolute;margin-left:-.25pt;margin-top:.65pt;width:395.45pt;height:94.05pt;z-index:251681792;mso-position-horizontal-relative:margin;mso-position-vertical-relative:page;mso-width-relative:margin;mso-height-relative:margin" coordsize="50224,11949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">
              <v:rect id="Rechteck 36" o:spid="_x0000_s1027" style="position:absolute;width:3599;height:35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">
                <v:imagedata r:id="rId3" o:title=""/>
              </v:shape>
              <v:shape id="Grafik 38" o:spid="_x0000_s1029" type="#_x0000_t75" style="position:absolute;left:13684;top:8430;width:36540;height:3519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0D55FF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0141D3"/>
    <w:multiLevelType w:val="hybridMultilevel"/>
    <w:tmpl w:val="992E0A68"/>
    <w:lvl w:ilvl="0" w:tplc="6FC66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21C"/>
    <w:multiLevelType w:val="multilevel"/>
    <w:tmpl w:val="AAE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61DCD"/>
    <w:multiLevelType w:val="hybridMultilevel"/>
    <w:tmpl w:val="DD046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56832184">
    <w:abstractNumId w:val="7"/>
  </w:num>
  <w:num w:numId="2" w16cid:durableId="1254821494">
    <w:abstractNumId w:val="2"/>
  </w:num>
  <w:num w:numId="3" w16cid:durableId="1248534068">
    <w:abstractNumId w:val="8"/>
  </w:num>
  <w:num w:numId="4" w16cid:durableId="1553157393">
    <w:abstractNumId w:val="5"/>
  </w:num>
  <w:num w:numId="5" w16cid:durableId="171723735">
    <w:abstractNumId w:val="1"/>
  </w:num>
  <w:num w:numId="6" w16cid:durableId="1327511787">
    <w:abstractNumId w:val="6"/>
  </w:num>
  <w:num w:numId="7" w16cid:durableId="1914702090">
    <w:abstractNumId w:val="3"/>
  </w:num>
  <w:num w:numId="8" w16cid:durableId="1401437809">
    <w:abstractNumId w:val="0"/>
  </w:num>
  <w:num w:numId="9" w16cid:durableId="1798837073">
    <w:abstractNumId w:val="4"/>
  </w:num>
  <w:numIdMacAtCleanup w:val="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1B52"/>
    <w:rsid w:val="00002978"/>
    <w:rsid w:val="0000316C"/>
    <w:rsid w:val="000061DE"/>
    <w:rsid w:val="00006220"/>
    <w:rsid w:val="00006717"/>
    <w:rsid w:val="00007B6A"/>
    <w:rsid w:val="0001010F"/>
    <w:rsid w:val="00010269"/>
    <w:rsid w:val="00010D18"/>
    <w:rsid w:val="00011B31"/>
    <w:rsid w:val="00013B11"/>
    <w:rsid w:val="000142E8"/>
    <w:rsid w:val="00014C51"/>
    <w:rsid w:val="00014DD6"/>
    <w:rsid w:val="00015ED7"/>
    <w:rsid w:val="000168FB"/>
    <w:rsid w:val="000172CC"/>
    <w:rsid w:val="000177A3"/>
    <w:rsid w:val="00020271"/>
    <w:rsid w:val="00021A39"/>
    <w:rsid w:val="00023EEF"/>
    <w:rsid w:val="000249E0"/>
    <w:rsid w:val="00024C49"/>
    <w:rsid w:val="00024EA6"/>
    <w:rsid w:val="00025CEC"/>
    <w:rsid w:val="000266B7"/>
    <w:rsid w:val="00026F60"/>
    <w:rsid w:val="00031543"/>
    <w:rsid w:val="0003271A"/>
    <w:rsid w:val="000328CF"/>
    <w:rsid w:val="00032B92"/>
    <w:rsid w:val="000337D4"/>
    <w:rsid w:val="00033BC5"/>
    <w:rsid w:val="00034019"/>
    <w:rsid w:val="000347A2"/>
    <w:rsid w:val="00035313"/>
    <w:rsid w:val="00035477"/>
    <w:rsid w:val="00035E61"/>
    <w:rsid w:val="00036726"/>
    <w:rsid w:val="000374A5"/>
    <w:rsid w:val="000409C8"/>
    <w:rsid w:val="0004121E"/>
    <w:rsid w:val="00041700"/>
    <w:rsid w:val="00043338"/>
    <w:rsid w:val="0004336A"/>
    <w:rsid w:val="00043E8B"/>
    <w:rsid w:val="00043EC9"/>
    <w:rsid w:val="0004655B"/>
    <w:rsid w:val="00047164"/>
    <w:rsid w:val="00047C3E"/>
    <w:rsid w:val="00050912"/>
    <w:rsid w:val="00053CD3"/>
    <w:rsid w:val="00054475"/>
    <w:rsid w:val="00055E1F"/>
    <w:rsid w:val="00057836"/>
    <w:rsid w:val="00057A8D"/>
    <w:rsid w:val="00062309"/>
    <w:rsid w:val="0006285D"/>
    <w:rsid w:val="00062E5D"/>
    <w:rsid w:val="0006370E"/>
    <w:rsid w:val="00063BC2"/>
    <w:rsid w:val="00064314"/>
    <w:rsid w:val="0006449B"/>
    <w:rsid w:val="00067814"/>
    <w:rsid w:val="000701F1"/>
    <w:rsid w:val="00070286"/>
    <w:rsid w:val="0007028E"/>
    <w:rsid w:val="00070727"/>
    <w:rsid w:val="00071417"/>
    <w:rsid w:val="00071780"/>
    <w:rsid w:val="00072332"/>
    <w:rsid w:val="000736F9"/>
    <w:rsid w:val="00074CA2"/>
    <w:rsid w:val="0007504B"/>
    <w:rsid w:val="00075975"/>
    <w:rsid w:val="00076A02"/>
    <w:rsid w:val="00077A6A"/>
    <w:rsid w:val="00077BA3"/>
    <w:rsid w:val="000803EB"/>
    <w:rsid w:val="00083EA6"/>
    <w:rsid w:val="000847D0"/>
    <w:rsid w:val="00084CA8"/>
    <w:rsid w:val="0008511D"/>
    <w:rsid w:val="000857B7"/>
    <w:rsid w:val="00086E71"/>
    <w:rsid w:val="00087468"/>
    <w:rsid w:val="000879BA"/>
    <w:rsid w:val="00090238"/>
    <w:rsid w:val="00090380"/>
    <w:rsid w:val="00090531"/>
    <w:rsid w:val="00090F9F"/>
    <w:rsid w:val="00091DD9"/>
    <w:rsid w:val="00092138"/>
    <w:rsid w:val="0009215A"/>
    <w:rsid w:val="00093243"/>
    <w:rsid w:val="000944E6"/>
    <w:rsid w:val="00094C8C"/>
    <w:rsid w:val="000958B5"/>
    <w:rsid w:val="00096101"/>
    <w:rsid w:val="000967CA"/>
    <w:rsid w:val="00096897"/>
    <w:rsid w:val="00096E8E"/>
    <w:rsid w:val="00097132"/>
    <w:rsid w:val="000A06D7"/>
    <w:rsid w:val="000A1884"/>
    <w:rsid w:val="000A1B47"/>
    <w:rsid w:val="000A24EC"/>
    <w:rsid w:val="000A290A"/>
    <w:rsid w:val="000A2A76"/>
    <w:rsid w:val="000A32D2"/>
    <w:rsid w:val="000A360F"/>
    <w:rsid w:val="000A37C4"/>
    <w:rsid w:val="000A446B"/>
    <w:rsid w:val="000A57EB"/>
    <w:rsid w:val="000A5BC1"/>
    <w:rsid w:val="000A621D"/>
    <w:rsid w:val="000A68E3"/>
    <w:rsid w:val="000B0F9F"/>
    <w:rsid w:val="000B183F"/>
    <w:rsid w:val="000B4231"/>
    <w:rsid w:val="000B45F7"/>
    <w:rsid w:val="000B4E8E"/>
    <w:rsid w:val="000B595D"/>
    <w:rsid w:val="000B5BAB"/>
    <w:rsid w:val="000B5BB1"/>
    <w:rsid w:val="000B6EB4"/>
    <w:rsid w:val="000B7480"/>
    <w:rsid w:val="000B7DC6"/>
    <w:rsid w:val="000C0DC0"/>
    <w:rsid w:val="000C22F8"/>
    <w:rsid w:val="000C39DF"/>
    <w:rsid w:val="000C3F85"/>
    <w:rsid w:val="000C49C1"/>
    <w:rsid w:val="000C59CC"/>
    <w:rsid w:val="000C7159"/>
    <w:rsid w:val="000D01E0"/>
    <w:rsid w:val="000D0CBE"/>
    <w:rsid w:val="000D1743"/>
    <w:rsid w:val="000D1BB6"/>
    <w:rsid w:val="000D231B"/>
    <w:rsid w:val="000D257D"/>
    <w:rsid w:val="000D3433"/>
    <w:rsid w:val="000D497F"/>
    <w:rsid w:val="000D55FF"/>
    <w:rsid w:val="000D6CE1"/>
    <w:rsid w:val="000D6D53"/>
    <w:rsid w:val="000E11A9"/>
    <w:rsid w:val="000E2456"/>
    <w:rsid w:val="000E2875"/>
    <w:rsid w:val="000E2A2D"/>
    <w:rsid w:val="000E330A"/>
    <w:rsid w:val="000E3413"/>
    <w:rsid w:val="000E4FB5"/>
    <w:rsid w:val="000E5221"/>
    <w:rsid w:val="000E5564"/>
    <w:rsid w:val="000E5704"/>
    <w:rsid w:val="000E5E90"/>
    <w:rsid w:val="000E5F81"/>
    <w:rsid w:val="000E6AC5"/>
    <w:rsid w:val="000E7543"/>
    <w:rsid w:val="000E756F"/>
    <w:rsid w:val="000F00F0"/>
    <w:rsid w:val="000F11AA"/>
    <w:rsid w:val="000F1D2B"/>
    <w:rsid w:val="000F2207"/>
    <w:rsid w:val="000F23C0"/>
    <w:rsid w:val="000F450B"/>
    <w:rsid w:val="000F4ABE"/>
    <w:rsid w:val="000F7D99"/>
    <w:rsid w:val="0010021F"/>
    <w:rsid w:val="0010054E"/>
    <w:rsid w:val="001006A1"/>
    <w:rsid w:val="0010073A"/>
    <w:rsid w:val="0010155B"/>
    <w:rsid w:val="00102345"/>
    <w:rsid w:val="00102FDE"/>
    <w:rsid w:val="00104011"/>
    <w:rsid w:val="00104B77"/>
    <w:rsid w:val="00106688"/>
    <w:rsid w:val="00106704"/>
    <w:rsid w:val="00106EE6"/>
    <w:rsid w:val="00107D96"/>
    <w:rsid w:val="00107F09"/>
    <w:rsid w:val="00110406"/>
    <w:rsid w:val="001122DE"/>
    <w:rsid w:val="00112EDC"/>
    <w:rsid w:val="00113117"/>
    <w:rsid w:val="001134C7"/>
    <w:rsid w:val="00113CB8"/>
    <w:rsid w:val="00113FAB"/>
    <w:rsid w:val="00114963"/>
    <w:rsid w:val="00114F30"/>
    <w:rsid w:val="001150F1"/>
    <w:rsid w:val="0011563D"/>
    <w:rsid w:val="00115A9E"/>
    <w:rsid w:val="00116811"/>
    <w:rsid w:val="0011797A"/>
    <w:rsid w:val="00117FE6"/>
    <w:rsid w:val="001210EC"/>
    <w:rsid w:val="001214D5"/>
    <w:rsid w:val="0012151C"/>
    <w:rsid w:val="00121DA4"/>
    <w:rsid w:val="00122054"/>
    <w:rsid w:val="00123148"/>
    <w:rsid w:val="001238A1"/>
    <w:rsid w:val="00124644"/>
    <w:rsid w:val="00124B56"/>
    <w:rsid w:val="00124F18"/>
    <w:rsid w:val="00125823"/>
    <w:rsid w:val="001268BC"/>
    <w:rsid w:val="00127BBA"/>
    <w:rsid w:val="001310EA"/>
    <w:rsid w:val="00131136"/>
    <w:rsid w:val="0013175D"/>
    <w:rsid w:val="00132A3E"/>
    <w:rsid w:val="00132ACC"/>
    <w:rsid w:val="00133572"/>
    <w:rsid w:val="00133CFB"/>
    <w:rsid w:val="00133E62"/>
    <w:rsid w:val="00134643"/>
    <w:rsid w:val="00134F9D"/>
    <w:rsid w:val="00137030"/>
    <w:rsid w:val="001375AB"/>
    <w:rsid w:val="00137DF0"/>
    <w:rsid w:val="00140D1D"/>
    <w:rsid w:val="001411E8"/>
    <w:rsid w:val="00141AA4"/>
    <w:rsid w:val="0014220A"/>
    <w:rsid w:val="0014282F"/>
    <w:rsid w:val="00142A95"/>
    <w:rsid w:val="00142FC7"/>
    <w:rsid w:val="00143BA5"/>
    <w:rsid w:val="00144122"/>
    <w:rsid w:val="00145465"/>
    <w:rsid w:val="00150EDB"/>
    <w:rsid w:val="00152175"/>
    <w:rsid w:val="00153053"/>
    <w:rsid w:val="00154677"/>
    <w:rsid w:val="00154CBA"/>
    <w:rsid w:val="00157057"/>
    <w:rsid w:val="001578AD"/>
    <w:rsid w:val="00157E6A"/>
    <w:rsid w:val="00157ECA"/>
    <w:rsid w:val="00160786"/>
    <w:rsid w:val="00162571"/>
    <w:rsid w:val="0016263F"/>
    <w:rsid w:val="00163035"/>
    <w:rsid w:val="00164843"/>
    <w:rsid w:val="00164B6F"/>
    <w:rsid w:val="00166EA7"/>
    <w:rsid w:val="00166F7A"/>
    <w:rsid w:val="001673C9"/>
    <w:rsid w:val="0016774B"/>
    <w:rsid w:val="00167916"/>
    <w:rsid w:val="00171870"/>
    <w:rsid w:val="00173034"/>
    <w:rsid w:val="00173559"/>
    <w:rsid w:val="00173DD4"/>
    <w:rsid w:val="001761E3"/>
    <w:rsid w:val="001813D9"/>
    <w:rsid w:val="00182E6D"/>
    <w:rsid w:val="00183E47"/>
    <w:rsid w:val="001840E4"/>
    <w:rsid w:val="00184C09"/>
    <w:rsid w:val="00190BB6"/>
    <w:rsid w:val="001926E9"/>
    <w:rsid w:val="00192B6A"/>
    <w:rsid w:val="00192CD2"/>
    <w:rsid w:val="00192F98"/>
    <w:rsid w:val="0019366A"/>
    <w:rsid w:val="00194D97"/>
    <w:rsid w:val="00196093"/>
    <w:rsid w:val="001A1275"/>
    <w:rsid w:val="001A127F"/>
    <w:rsid w:val="001A2BA6"/>
    <w:rsid w:val="001A3606"/>
    <w:rsid w:val="001A3E35"/>
    <w:rsid w:val="001A4285"/>
    <w:rsid w:val="001A43BD"/>
    <w:rsid w:val="001A52F4"/>
    <w:rsid w:val="001A673E"/>
    <w:rsid w:val="001A7BC1"/>
    <w:rsid w:val="001B129E"/>
    <w:rsid w:val="001B2358"/>
    <w:rsid w:val="001B244C"/>
    <w:rsid w:val="001B3784"/>
    <w:rsid w:val="001B47D0"/>
    <w:rsid w:val="001B6BDB"/>
    <w:rsid w:val="001C0EDD"/>
    <w:rsid w:val="001C26C7"/>
    <w:rsid w:val="001C4113"/>
    <w:rsid w:val="001C48DA"/>
    <w:rsid w:val="001C596B"/>
    <w:rsid w:val="001C7BB9"/>
    <w:rsid w:val="001C7BE7"/>
    <w:rsid w:val="001C7E9D"/>
    <w:rsid w:val="001D0065"/>
    <w:rsid w:val="001D1063"/>
    <w:rsid w:val="001D4888"/>
    <w:rsid w:val="001D4DAB"/>
    <w:rsid w:val="001D4FDA"/>
    <w:rsid w:val="001D72D0"/>
    <w:rsid w:val="001D7A52"/>
    <w:rsid w:val="001D7F2D"/>
    <w:rsid w:val="001E1117"/>
    <w:rsid w:val="001E1529"/>
    <w:rsid w:val="001E2888"/>
    <w:rsid w:val="001E312C"/>
    <w:rsid w:val="001E4FFF"/>
    <w:rsid w:val="001E5C06"/>
    <w:rsid w:val="001E7243"/>
    <w:rsid w:val="001E73F4"/>
    <w:rsid w:val="001F06EA"/>
    <w:rsid w:val="001F14DD"/>
    <w:rsid w:val="001F16E0"/>
    <w:rsid w:val="001F1E97"/>
    <w:rsid w:val="001F1F1C"/>
    <w:rsid w:val="001F2104"/>
    <w:rsid w:val="001F283C"/>
    <w:rsid w:val="001F4A7E"/>
    <w:rsid w:val="001F4B8C"/>
    <w:rsid w:val="001F4F9B"/>
    <w:rsid w:val="001F68BE"/>
    <w:rsid w:val="00200B87"/>
    <w:rsid w:val="00200BC5"/>
    <w:rsid w:val="0020105F"/>
    <w:rsid w:val="00201AD8"/>
    <w:rsid w:val="00202547"/>
    <w:rsid w:val="00203939"/>
    <w:rsid w:val="00203943"/>
    <w:rsid w:val="00203A7C"/>
    <w:rsid w:val="00206CD7"/>
    <w:rsid w:val="00207214"/>
    <w:rsid w:val="0020727D"/>
    <w:rsid w:val="00207C46"/>
    <w:rsid w:val="00212F6B"/>
    <w:rsid w:val="002133C0"/>
    <w:rsid w:val="002141C5"/>
    <w:rsid w:val="00215723"/>
    <w:rsid w:val="00216C95"/>
    <w:rsid w:val="00217A92"/>
    <w:rsid w:val="00217C54"/>
    <w:rsid w:val="00220B9C"/>
    <w:rsid w:val="00225594"/>
    <w:rsid w:val="0022685B"/>
    <w:rsid w:val="00227D95"/>
    <w:rsid w:val="0023018C"/>
    <w:rsid w:val="0023078A"/>
    <w:rsid w:val="0023205B"/>
    <w:rsid w:val="00232A2B"/>
    <w:rsid w:val="0023344F"/>
    <w:rsid w:val="00233772"/>
    <w:rsid w:val="00233C73"/>
    <w:rsid w:val="0023413A"/>
    <w:rsid w:val="0023491F"/>
    <w:rsid w:val="00234BD9"/>
    <w:rsid w:val="00235085"/>
    <w:rsid w:val="002369E5"/>
    <w:rsid w:val="002401C3"/>
    <w:rsid w:val="00240BDC"/>
    <w:rsid w:val="0024285E"/>
    <w:rsid w:val="00243580"/>
    <w:rsid w:val="00243944"/>
    <w:rsid w:val="00245045"/>
    <w:rsid w:val="00245A96"/>
    <w:rsid w:val="00245C77"/>
    <w:rsid w:val="002466D7"/>
    <w:rsid w:val="00247905"/>
    <w:rsid w:val="00250BF2"/>
    <w:rsid w:val="00250FE4"/>
    <w:rsid w:val="00252351"/>
    <w:rsid w:val="00253E9B"/>
    <w:rsid w:val="002540A3"/>
    <w:rsid w:val="00254FFB"/>
    <w:rsid w:val="00255FA3"/>
    <w:rsid w:val="0025644A"/>
    <w:rsid w:val="00260B0A"/>
    <w:rsid w:val="002617AA"/>
    <w:rsid w:val="0026222A"/>
    <w:rsid w:val="0026297D"/>
    <w:rsid w:val="00262CA3"/>
    <w:rsid w:val="00263053"/>
    <w:rsid w:val="00263237"/>
    <w:rsid w:val="0026333B"/>
    <w:rsid w:val="00263CEA"/>
    <w:rsid w:val="00264A35"/>
    <w:rsid w:val="0026525F"/>
    <w:rsid w:val="0026633D"/>
    <w:rsid w:val="0026646C"/>
    <w:rsid w:val="00266A35"/>
    <w:rsid w:val="00266DEA"/>
    <w:rsid w:val="00267F71"/>
    <w:rsid w:val="00270B58"/>
    <w:rsid w:val="00270C51"/>
    <w:rsid w:val="00271EF8"/>
    <w:rsid w:val="002726D9"/>
    <w:rsid w:val="00273EBC"/>
    <w:rsid w:val="00274273"/>
    <w:rsid w:val="0027428A"/>
    <w:rsid w:val="0027482A"/>
    <w:rsid w:val="00274895"/>
    <w:rsid w:val="002769B0"/>
    <w:rsid w:val="00280755"/>
    <w:rsid w:val="0028149B"/>
    <w:rsid w:val="00281B0F"/>
    <w:rsid w:val="00283995"/>
    <w:rsid w:val="00284000"/>
    <w:rsid w:val="00285B58"/>
    <w:rsid w:val="00286999"/>
    <w:rsid w:val="00287955"/>
    <w:rsid w:val="00290E37"/>
    <w:rsid w:val="002914DB"/>
    <w:rsid w:val="002915E7"/>
    <w:rsid w:val="00291735"/>
    <w:rsid w:val="002919E3"/>
    <w:rsid w:val="00292375"/>
    <w:rsid w:val="00293958"/>
    <w:rsid w:val="00296825"/>
    <w:rsid w:val="002968F3"/>
    <w:rsid w:val="00296E6A"/>
    <w:rsid w:val="00297F5B"/>
    <w:rsid w:val="002A034A"/>
    <w:rsid w:val="002A0D07"/>
    <w:rsid w:val="002A1E15"/>
    <w:rsid w:val="002A2E4F"/>
    <w:rsid w:val="002A3825"/>
    <w:rsid w:val="002A3ECA"/>
    <w:rsid w:val="002A4C04"/>
    <w:rsid w:val="002A4C79"/>
    <w:rsid w:val="002A50FC"/>
    <w:rsid w:val="002A6B42"/>
    <w:rsid w:val="002B551B"/>
    <w:rsid w:val="002B6F12"/>
    <w:rsid w:val="002C1136"/>
    <w:rsid w:val="002C163B"/>
    <w:rsid w:val="002C1ECC"/>
    <w:rsid w:val="002C2785"/>
    <w:rsid w:val="002C3703"/>
    <w:rsid w:val="002C6322"/>
    <w:rsid w:val="002C7C12"/>
    <w:rsid w:val="002D0201"/>
    <w:rsid w:val="002D078D"/>
    <w:rsid w:val="002D272F"/>
    <w:rsid w:val="002D362E"/>
    <w:rsid w:val="002D38AE"/>
    <w:rsid w:val="002D42AE"/>
    <w:rsid w:val="002D6F89"/>
    <w:rsid w:val="002D7081"/>
    <w:rsid w:val="002D709C"/>
    <w:rsid w:val="002E06D9"/>
    <w:rsid w:val="002E0CD6"/>
    <w:rsid w:val="002E12F0"/>
    <w:rsid w:val="002E1EC6"/>
    <w:rsid w:val="002E4F6C"/>
    <w:rsid w:val="002E5638"/>
    <w:rsid w:val="002E7289"/>
    <w:rsid w:val="002F06AA"/>
    <w:rsid w:val="002F3A0F"/>
    <w:rsid w:val="002F4C09"/>
    <w:rsid w:val="002F5641"/>
    <w:rsid w:val="002F68A2"/>
    <w:rsid w:val="002F7EEC"/>
    <w:rsid w:val="00300154"/>
    <w:rsid w:val="00300A30"/>
    <w:rsid w:val="00300F4B"/>
    <w:rsid w:val="003020C7"/>
    <w:rsid w:val="0030245A"/>
    <w:rsid w:val="00302720"/>
    <w:rsid w:val="00303872"/>
    <w:rsid w:val="00303B73"/>
    <w:rsid w:val="00304179"/>
    <w:rsid w:val="00304EA5"/>
    <w:rsid w:val="00307E3A"/>
    <w:rsid w:val="003102F3"/>
    <w:rsid w:val="00310586"/>
    <w:rsid w:val="00311209"/>
    <w:rsid w:val="00313037"/>
    <w:rsid w:val="00314505"/>
    <w:rsid w:val="00314F2F"/>
    <w:rsid w:val="00316A44"/>
    <w:rsid w:val="00317008"/>
    <w:rsid w:val="00322F6A"/>
    <w:rsid w:val="0032330D"/>
    <w:rsid w:val="003259C6"/>
    <w:rsid w:val="00325A53"/>
    <w:rsid w:val="00325AD8"/>
    <w:rsid w:val="00326B69"/>
    <w:rsid w:val="0032770F"/>
    <w:rsid w:val="00331067"/>
    <w:rsid w:val="00331A2A"/>
    <w:rsid w:val="00331C88"/>
    <w:rsid w:val="00333A1B"/>
    <w:rsid w:val="00334B45"/>
    <w:rsid w:val="003356B9"/>
    <w:rsid w:val="00336E1D"/>
    <w:rsid w:val="003373CD"/>
    <w:rsid w:val="00337421"/>
    <w:rsid w:val="003413D7"/>
    <w:rsid w:val="00341630"/>
    <w:rsid w:val="00343236"/>
    <w:rsid w:val="00343AB9"/>
    <w:rsid w:val="00345C3F"/>
    <w:rsid w:val="00345E81"/>
    <w:rsid w:val="00350607"/>
    <w:rsid w:val="003514EE"/>
    <w:rsid w:val="00351981"/>
    <w:rsid w:val="00352205"/>
    <w:rsid w:val="0035241B"/>
    <w:rsid w:val="00353CAF"/>
    <w:rsid w:val="00354364"/>
    <w:rsid w:val="0035450F"/>
    <w:rsid w:val="003554FE"/>
    <w:rsid w:val="003558E4"/>
    <w:rsid w:val="00355BD8"/>
    <w:rsid w:val="00360071"/>
    <w:rsid w:val="003619E3"/>
    <w:rsid w:val="00362AA6"/>
    <w:rsid w:val="00363671"/>
    <w:rsid w:val="003638F8"/>
    <w:rsid w:val="003639C9"/>
    <w:rsid w:val="00364EE3"/>
    <w:rsid w:val="0036597B"/>
    <w:rsid w:val="003673B6"/>
    <w:rsid w:val="003729F3"/>
    <w:rsid w:val="00373942"/>
    <w:rsid w:val="003743BA"/>
    <w:rsid w:val="00374A75"/>
    <w:rsid w:val="003757E4"/>
    <w:rsid w:val="00375834"/>
    <w:rsid w:val="003758A2"/>
    <w:rsid w:val="00375FD0"/>
    <w:rsid w:val="003764E8"/>
    <w:rsid w:val="0038019E"/>
    <w:rsid w:val="00382B42"/>
    <w:rsid w:val="003858EF"/>
    <w:rsid w:val="0038676E"/>
    <w:rsid w:val="0038718A"/>
    <w:rsid w:val="0038768E"/>
    <w:rsid w:val="003906ED"/>
    <w:rsid w:val="0039124E"/>
    <w:rsid w:val="00391343"/>
    <w:rsid w:val="00393A0F"/>
    <w:rsid w:val="00393AA7"/>
    <w:rsid w:val="0039428B"/>
    <w:rsid w:val="00394B09"/>
    <w:rsid w:val="00396CB9"/>
    <w:rsid w:val="003A02FE"/>
    <w:rsid w:val="003A223A"/>
    <w:rsid w:val="003A50C5"/>
    <w:rsid w:val="003A5C58"/>
    <w:rsid w:val="003A61BB"/>
    <w:rsid w:val="003A6970"/>
    <w:rsid w:val="003A7358"/>
    <w:rsid w:val="003A7B76"/>
    <w:rsid w:val="003B14A8"/>
    <w:rsid w:val="003B1606"/>
    <w:rsid w:val="003B16AD"/>
    <w:rsid w:val="003B1A78"/>
    <w:rsid w:val="003B38EA"/>
    <w:rsid w:val="003B648E"/>
    <w:rsid w:val="003B66B7"/>
    <w:rsid w:val="003B6934"/>
    <w:rsid w:val="003B6E31"/>
    <w:rsid w:val="003B6E6D"/>
    <w:rsid w:val="003B6E9F"/>
    <w:rsid w:val="003B764E"/>
    <w:rsid w:val="003B7913"/>
    <w:rsid w:val="003B7FB1"/>
    <w:rsid w:val="003C00C5"/>
    <w:rsid w:val="003C13BE"/>
    <w:rsid w:val="003C2EA2"/>
    <w:rsid w:val="003C3548"/>
    <w:rsid w:val="003C3AED"/>
    <w:rsid w:val="003C3D32"/>
    <w:rsid w:val="003C41AE"/>
    <w:rsid w:val="003C44A4"/>
    <w:rsid w:val="003C5BC7"/>
    <w:rsid w:val="003C6404"/>
    <w:rsid w:val="003D0FAA"/>
    <w:rsid w:val="003D2D99"/>
    <w:rsid w:val="003D491E"/>
    <w:rsid w:val="003D57E1"/>
    <w:rsid w:val="003D5968"/>
    <w:rsid w:val="003D6395"/>
    <w:rsid w:val="003D660A"/>
    <w:rsid w:val="003D7926"/>
    <w:rsid w:val="003D7D0A"/>
    <w:rsid w:val="003E0E7D"/>
    <w:rsid w:val="003E1797"/>
    <w:rsid w:val="003E24B1"/>
    <w:rsid w:val="003E2D8A"/>
    <w:rsid w:val="003E58E1"/>
    <w:rsid w:val="003E594F"/>
    <w:rsid w:val="003E7B67"/>
    <w:rsid w:val="003F1A56"/>
    <w:rsid w:val="003F2444"/>
    <w:rsid w:val="003F3186"/>
    <w:rsid w:val="003F32D6"/>
    <w:rsid w:val="003F4B40"/>
    <w:rsid w:val="003F50A8"/>
    <w:rsid w:val="003F50D1"/>
    <w:rsid w:val="003F58DF"/>
    <w:rsid w:val="003F5DDD"/>
    <w:rsid w:val="003F620B"/>
    <w:rsid w:val="003F7001"/>
    <w:rsid w:val="003F7686"/>
    <w:rsid w:val="003F7814"/>
    <w:rsid w:val="003F7A9A"/>
    <w:rsid w:val="003F7FBB"/>
    <w:rsid w:val="004005A0"/>
    <w:rsid w:val="00400B5E"/>
    <w:rsid w:val="00400DD2"/>
    <w:rsid w:val="00402784"/>
    <w:rsid w:val="0040389A"/>
    <w:rsid w:val="0040429A"/>
    <w:rsid w:val="00404EE3"/>
    <w:rsid w:val="00406288"/>
    <w:rsid w:val="004071F3"/>
    <w:rsid w:val="00411328"/>
    <w:rsid w:val="00411CE0"/>
    <w:rsid w:val="00412346"/>
    <w:rsid w:val="004133B9"/>
    <w:rsid w:val="004133BE"/>
    <w:rsid w:val="00413BCC"/>
    <w:rsid w:val="00414D43"/>
    <w:rsid w:val="00414F5A"/>
    <w:rsid w:val="004166C1"/>
    <w:rsid w:val="00416ECF"/>
    <w:rsid w:val="00417F47"/>
    <w:rsid w:val="004215E5"/>
    <w:rsid w:val="004223CB"/>
    <w:rsid w:val="00422620"/>
    <w:rsid w:val="00423DD8"/>
    <w:rsid w:val="0042454D"/>
    <w:rsid w:val="004254AE"/>
    <w:rsid w:val="00426067"/>
    <w:rsid w:val="004260EB"/>
    <w:rsid w:val="0043071C"/>
    <w:rsid w:val="0043255A"/>
    <w:rsid w:val="00432C48"/>
    <w:rsid w:val="00433A8A"/>
    <w:rsid w:val="00433C1C"/>
    <w:rsid w:val="00434AA1"/>
    <w:rsid w:val="00435EB1"/>
    <w:rsid w:val="00437BBA"/>
    <w:rsid w:val="00441852"/>
    <w:rsid w:val="00441E1F"/>
    <w:rsid w:val="00443BFA"/>
    <w:rsid w:val="00443FA0"/>
    <w:rsid w:val="00444459"/>
    <w:rsid w:val="00444695"/>
    <w:rsid w:val="0044521D"/>
    <w:rsid w:val="00451330"/>
    <w:rsid w:val="0045232C"/>
    <w:rsid w:val="00452D49"/>
    <w:rsid w:val="00454DB8"/>
    <w:rsid w:val="00455A6D"/>
    <w:rsid w:val="00455D6F"/>
    <w:rsid w:val="00456211"/>
    <w:rsid w:val="0045783E"/>
    <w:rsid w:val="0046039C"/>
    <w:rsid w:val="00460EDD"/>
    <w:rsid w:val="0046129D"/>
    <w:rsid w:val="004627D6"/>
    <w:rsid w:val="00463710"/>
    <w:rsid w:val="00467070"/>
    <w:rsid w:val="00467384"/>
    <w:rsid w:val="00471D34"/>
    <w:rsid w:val="004721E6"/>
    <w:rsid w:val="004729F1"/>
    <w:rsid w:val="00476C42"/>
    <w:rsid w:val="00477563"/>
    <w:rsid w:val="00477C55"/>
    <w:rsid w:val="00480603"/>
    <w:rsid w:val="00480C4C"/>
    <w:rsid w:val="00481740"/>
    <w:rsid w:val="00482886"/>
    <w:rsid w:val="00482F8C"/>
    <w:rsid w:val="00483EA0"/>
    <w:rsid w:val="00485312"/>
    <w:rsid w:val="00485A9B"/>
    <w:rsid w:val="00485AF0"/>
    <w:rsid w:val="00486173"/>
    <w:rsid w:val="00486DBB"/>
    <w:rsid w:val="004913AC"/>
    <w:rsid w:val="004915C0"/>
    <w:rsid w:val="00492543"/>
    <w:rsid w:val="004926B9"/>
    <w:rsid w:val="00493895"/>
    <w:rsid w:val="00494C9F"/>
    <w:rsid w:val="00494FD7"/>
    <w:rsid w:val="004955AE"/>
    <w:rsid w:val="00495F83"/>
    <w:rsid w:val="004960B2"/>
    <w:rsid w:val="00497A83"/>
    <w:rsid w:val="00497ADF"/>
    <w:rsid w:val="004A039B"/>
    <w:rsid w:val="004A3259"/>
    <w:rsid w:val="004A33A8"/>
    <w:rsid w:val="004A371F"/>
    <w:rsid w:val="004A6CF6"/>
    <w:rsid w:val="004A7223"/>
    <w:rsid w:val="004B0FDB"/>
    <w:rsid w:val="004B1F24"/>
    <w:rsid w:val="004B254D"/>
    <w:rsid w:val="004B3225"/>
    <w:rsid w:val="004B555E"/>
    <w:rsid w:val="004B5858"/>
    <w:rsid w:val="004B5E5F"/>
    <w:rsid w:val="004B7597"/>
    <w:rsid w:val="004C06DD"/>
    <w:rsid w:val="004C0D10"/>
    <w:rsid w:val="004C1329"/>
    <w:rsid w:val="004C2A41"/>
    <w:rsid w:val="004C3880"/>
    <w:rsid w:val="004C3B56"/>
    <w:rsid w:val="004C3FBA"/>
    <w:rsid w:val="004C5D7F"/>
    <w:rsid w:val="004C68CF"/>
    <w:rsid w:val="004D0EF3"/>
    <w:rsid w:val="004D0F2F"/>
    <w:rsid w:val="004D1567"/>
    <w:rsid w:val="004D179F"/>
    <w:rsid w:val="004D241A"/>
    <w:rsid w:val="004D304B"/>
    <w:rsid w:val="004D43D5"/>
    <w:rsid w:val="004D4CE5"/>
    <w:rsid w:val="004D5B31"/>
    <w:rsid w:val="004D6A96"/>
    <w:rsid w:val="004E0E33"/>
    <w:rsid w:val="004E1FAF"/>
    <w:rsid w:val="004E3F9D"/>
    <w:rsid w:val="004E48B2"/>
    <w:rsid w:val="004E4BD6"/>
    <w:rsid w:val="004E55A9"/>
    <w:rsid w:val="004E5E86"/>
    <w:rsid w:val="004F0554"/>
    <w:rsid w:val="004F21E5"/>
    <w:rsid w:val="004F22CB"/>
    <w:rsid w:val="004F3499"/>
    <w:rsid w:val="004F3F89"/>
    <w:rsid w:val="004F4AF6"/>
    <w:rsid w:val="004F76CF"/>
    <w:rsid w:val="00500294"/>
    <w:rsid w:val="00500DB7"/>
    <w:rsid w:val="00501BC0"/>
    <w:rsid w:val="00502B24"/>
    <w:rsid w:val="00502BFC"/>
    <w:rsid w:val="0050476E"/>
    <w:rsid w:val="0050631E"/>
    <w:rsid w:val="005066AD"/>
    <w:rsid w:val="00506760"/>
    <w:rsid w:val="00506ABA"/>
    <w:rsid w:val="00507ABC"/>
    <w:rsid w:val="005118B0"/>
    <w:rsid w:val="00512931"/>
    <w:rsid w:val="005134D6"/>
    <w:rsid w:val="00515278"/>
    <w:rsid w:val="00515550"/>
    <w:rsid w:val="005156C3"/>
    <w:rsid w:val="00515972"/>
    <w:rsid w:val="00515E5E"/>
    <w:rsid w:val="00520DD4"/>
    <w:rsid w:val="00521274"/>
    <w:rsid w:val="00522D5A"/>
    <w:rsid w:val="005230DA"/>
    <w:rsid w:val="00523F1F"/>
    <w:rsid w:val="00524BAD"/>
    <w:rsid w:val="00524D82"/>
    <w:rsid w:val="00525808"/>
    <w:rsid w:val="00525974"/>
    <w:rsid w:val="00525F21"/>
    <w:rsid w:val="00526C93"/>
    <w:rsid w:val="00527D3E"/>
    <w:rsid w:val="00530E91"/>
    <w:rsid w:val="00530FC0"/>
    <w:rsid w:val="00531895"/>
    <w:rsid w:val="005337EB"/>
    <w:rsid w:val="005339AE"/>
    <w:rsid w:val="00534DF8"/>
    <w:rsid w:val="005358C3"/>
    <w:rsid w:val="005359BF"/>
    <w:rsid w:val="00535EA2"/>
    <w:rsid w:val="00536644"/>
    <w:rsid w:val="005368B0"/>
    <w:rsid w:val="00537410"/>
    <w:rsid w:val="00541A94"/>
    <w:rsid w:val="00543061"/>
    <w:rsid w:val="00544831"/>
    <w:rsid w:val="00544CD1"/>
    <w:rsid w:val="0054512D"/>
    <w:rsid w:val="00550787"/>
    <w:rsid w:val="0055092C"/>
    <w:rsid w:val="00550F72"/>
    <w:rsid w:val="005510CD"/>
    <w:rsid w:val="00552160"/>
    <w:rsid w:val="00554D4C"/>
    <w:rsid w:val="0055507F"/>
    <w:rsid w:val="00555524"/>
    <w:rsid w:val="0055574A"/>
    <w:rsid w:val="005603E8"/>
    <w:rsid w:val="00560C1D"/>
    <w:rsid w:val="00561AFE"/>
    <w:rsid w:val="00561B98"/>
    <w:rsid w:val="00562128"/>
    <w:rsid w:val="005636AC"/>
    <w:rsid w:val="00563C0A"/>
    <w:rsid w:val="00564019"/>
    <w:rsid w:val="005640E0"/>
    <w:rsid w:val="00564FA0"/>
    <w:rsid w:val="00565302"/>
    <w:rsid w:val="005662E2"/>
    <w:rsid w:val="005670FE"/>
    <w:rsid w:val="00567797"/>
    <w:rsid w:val="005702CC"/>
    <w:rsid w:val="00571646"/>
    <w:rsid w:val="0057185F"/>
    <w:rsid w:val="00571D51"/>
    <w:rsid w:val="00573F62"/>
    <w:rsid w:val="00576439"/>
    <w:rsid w:val="00577147"/>
    <w:rsid w:val="00577F09"/>
    <w:rsid w:val="005827CD"/>
    <w:rsid w:val="00583895"/>
    <w:rsid w:val="005845E0"/>
    <w:rsid w:val="0058575C"/>
    <w:rsid w:val="0058735B"/>
    <w:rsid w:val="00591832"/>
    <w:rsid w:val="0059185E"/>
    <w:rsid w:val="00592841"/>
    <w:rsid w:val="005956B7"/>
    <w:rsid w:val="00596B33"/>
    <w:rsid w:val="0059735C"/>
    <w:rsid w:val="005A10E6"/>
    <w:rsid w:val="005A2641"/>
    <w:rsid w:val="005A2866"/>
    <w:rsid w:val="005A357F"/>
    <w:rsid w:val="005A3BCD"/>
    <w:rsid w:val="005A3C5D"/>
    <w:rsid w:val="005A60D0"/>
    <w:rsid w:val="005A61CF"/>
    <w:rsid w:val="005A642E"/>
    <w:rsid w:val="005A64D1"/>
    <w:rsid w:val="005A66AE"/>
    <w:rsid w:val="005A7BE5"/>
    <w:rsid w:val="005B14F8"/>
    <w:rsid w:val="005B1626"/>
    <w:rsid w:val="005B426D"/>
    <w:rsid w:val="005B4DEC"/>
    <w:rsid w:val="005B6FD0"/>
    <w:rsid w:val="005B7EF4"/>
    <w:rsid w:val="005C04CD"/>
    <w:rsid w:val="005C1D6A"/>
    <w:rsid w:val="005C1F66"/>
    <w:rsid w:val="005C286D"/>
    <w:rsid w:val="005C318C"/>
    <w:rsid w:val="005C3249"/>
    <w:rsid w:val="005C4357"/>
    <w:rsid w:val="005C4C20"/>
    <w:rsid w:val="005C6148"/>
    <w:rsid w:val="005C61A5"/>
    <w:rsid w:val="005C6741"/>
    <w:rsid w:val="005C7189"/>
    <w:rsid w:val="005C7AE9"/>
    <w:rsid w:val="005C7E41"/>
    <w:rsid w:val="005D013B"/>
    <w:rsid w:val="005D015D"/>
    <w:rsid w:val="005D0E44"/>
    <w:rsid w:val="005D21BD"/>
    <w:rsid w:val="005D3A58"/>
    <w:rsid w:val="005D450F"/>
    <w:rsid w:val="005D49CC"/>
    <w:rsid w:val="005D5A97"/>
    <w:rsid w:val="005D7F4B"/>
    <w:rsid w:val="005E005F"/>
    <w:rsid w:val="005E1157"/>
    <w:rsid w:val="005E2D93"/>
    <w:rsid w:val="005E374F"/>
    <w:rsid w:val="005E3833"/>
    <w:rsid w:val="005E4601"/>
    <w:rsid w:val="005E4B88"/>
    <w:rsid w:val="005E4E72"/>
    <w:rsid w:val="005E61A5"/>
    <w:rsid w:val="005E711E"/>
    <w:rsid w:val="005F09BE"/>
    <w:rsid w:val="005F3E4C"/>
    <w:rsid w:val="005F45F2"/>
    <w:rsid w:val="005F49C1"/>
    <w:rsid w:val="005F6401"/>
    <w:rsid w:val="006036E6"/>
    <w:rsid w:val="00604483"/>
    <w:rsid w:val="006044D5"/>
    <w:rsid w:val="00604EC9"/>
    <w:rsid w:val="006068A3"/>
    <w:rsid w:val="006117EA"/>
    <w:rsid w:val="0061480F"/>
    <w:rsid w:val="00614972"/>
    <w:rsid w:val="00614A17"/>
    <w:rsid w:val="006157B7"/>
    <w:rsid w:val="00615E25"/>
    <w:rsid w:val="00616321"/>
    <w:rsid w:val="00620948"/>
    <w:rsid w:val="00621F73"/>
    <w:rsid w:val="00622481"/>
    <w:rsid w:val="00622FDC"/>
    <w:rsid w:val="00623B50"/>
    <w:rsid w:val="00623D21"/>
    <w:rsid w:val="006245BF"/>
    <w:rsid w:val="00625020"/>
    <w:rsid w:val="00625500"/>
    <w:rsid w:val="00630515"/>
    <w:rsid w:val="00632FE9"/>
    <w:rsid w:val="00633A67"/>
    <w:rsid w:val="00634712"/>
    <w:rsid w:val="00635E54"/>
    <w:rsid w:val="00635F90"/>
    <w:rsid w:val="0063687B"/>
    <w:rsid w:val="00637E76"/>
    <w:rsid w:val="006406BF"/>
    <w:rsid w:val="00640CF9"/>
    <w:rsid w:val="00641A21"/>
    <w:rsid w:val="00642F26"/>
    <w:rsid w:val="00644E61"/>
    <w:rsid w:val="00646ECB"/>
    <w:rsid w:val="00647B77"/>
    <w:rsid w:val="00650B3D"/>
    <w:rsid w:val="00650F4B"/>
    <w:rsid w:val="0065169F"/>
    <w:rsid w:val="00652418"/>
    <w:rsid w:val="0065263F"/>
    <w:rsid w:val="0065274C"/>
    <w:rsid w:val="00653C53"/>
    <w:rsid w:val="00653FCA"/>
    <w:rsid w:val="006545F4"/>
    <w:rsid w:val="006559A2"/>
    <w:rsid w:val="00655BD6"/>
    <w:rsid w:val="0065669C"/>
    <w:rsid w:val="00657D16"/>
    <w:rsid w:val="00660431"/>
    <w:rsid w:val="00660610"/>
    <w:rsid w:val="00660A20"/>
    <w:rsid w:val="00661264"/>
    <w:rsid w:val="00661A71"/>
    <w:rsid w:val="00662048"/>
    <w:rsid w:val="006624FD"/>
    <w:rsid w:val="00662D40"/>
    <w:rsid w:val="006634B8"/>
    <w:rsid w:val="00665919"/>
    <w:rsid w:val="00665B89"/>
    <w:rsid w:val="00666F63"/>
    <w:rsid w:val="00667FBC"/>
    <w:rsid w:val="00671087"/>
    <w:rsid w:val="0067115C"/>
    <w:rsid w:val="00671D44"/>
    <w:rsid w:val="00671F9A"/>
    <w:rsid w:val="00672E90"/>
    <w:rsid w:val="006740B0"/>
    <w:rsid w:val="00675978"/>
    <w:rsid w:val="006777B9"/>
    <w:rsid w:val="00677E1C"/>
    <w:rsid w:val="00680BD0"/>
    <w:rsid w:val="00682D1C"/>
    <w:rsid w:val="00683785"/>
    <w:rsid w:val="006848AB"/>
    <w:rsid w:val="00685601"/>
    <w:rsid w:val="00686204"/>
    <w:rsid w:val="006868ED"/>
    <w:rsid w:val="0068698D"/>
    <w:rsid w:val="00686D14"/>
    <w:rsid w:val="00686E35"/>
    <w:rsid w:val="00687ED7"/>
    <w:rsid w:val="00690ABA"/>
    <w:rsid w:val="0069118B"/>
    <w:rsid w:val="00692672"/>
    <w:rsid w:val="0069329A"/>
    <w:rsid w:val="00693373"/>
    <w:rsid w:val="00693BB1"/>
    <w:rsid w:val="006A0659"/>
    <w:rsid w:val="006A1EC3"/>
    <w:rsid w:val="006A2003"/>
    <w:rsid w:val="006A3A3E"/>
    <w:rsid w:val="006A41B8"/>
    <w:rsid w:val="006A46FF"/>
    <w:rsid w:val="006A50FA"/>
    <w:rsid w:val="006A623F"/>
    <w:rsid w:val="006A7074"/>
    <w:rsid w:val="006A7A67"/>
    <w:rsid w:val="006B0076"/>
    <w:rsid w:val="006B036C"/>
    <w:rsid w:val="006B086E"/>
    <w:rsid w:val="006B28B2"/>
    <w:rsid w:val="006B3083"/>
    <w:rsid w:val="006B31B2"/>
    <w:rsid w:val="006B39FE"/>
    <w:rsid w:val="006B720F"/>
    <w:rsid w:val="006C018B"/>
    <w:rsid w:val="006C0290"/>
    <w:rsid w:val="006C144C"/>
    <w:rsid w:val="006C42EC"/>
    <w:rsid w:val="006C449D"/>
    <w:rsid w:val="006C4B1B"/>
    <w:rsid w:val="006C4FCA"/>
    <w:rsid w:val="006C62E1"/>
    <w:rsid w:val="006C6FD0"/>
    <w:rsid w:val="006C725E"/>
    <w:rsid w:val="006C73BE"/>
    <w:rsid w:val="006D01D0"/>
    <w:rsid w:val="006D266A"/>
    <w:rsid w:val="006D4782"/>
    <w:rsid w:val="006D51AD"/>
    <w:rsid w:val="006D63CD"/>
    <w:rsid w:val="006D688B"/>
    <w:rsid w:val="006E0F4E"/>
    <w:rsid w:val="006E113D"/>
    <w:rsid w:val="006E1801"/>
    <w:rsid w:val="006E4197"/>
    <w:rsid w:val="006E4AF1"/>
    <w:rsid w:val="006E5F0D"/>
    <w:rsid w:val="006E6043"/>
    <w:rsid w:val="006E6558"/>
    <w:rsid w:val="006F0345"/>
    <w:rsid w:val="006F0469"/>
    <w:rsid w:val="006F0832"/>
    <w:rsid w:val="006F3705"/>
    <w:rsid w:val="006F4ADE"/>
    <w:rsid w:val="006F5C45"/>
    <w:rsid w:val="006F6310"/>
    <w:rsid w:val="006F6B29"/>
    <w:rsid w:val="007006C3"/>
    <w:rsid w:val="00700979"/>
    <w:rsid w:val="007019CA"/>
    <w:rsid w:val="00701D59"/>
    <w:rsid w:val="0070231B"/>
    <w:rsid w:val="00702BDA"/>
    <w:rsid w:val="00702DEB"/>
    <w:rsid w:val="007040B6"/>
    <w:rsid w:val="00704320"/>
    <w:rsid w:val="007045C9"/>
    <w:rsid w:val="00705076"/>
    <w:rsid w:val="007054E8"/>
    <w:rsid w:val="00706E9E"/>
    <w:rsid w:val="007071B0"/>
    <w:rsid w:val="0071038A"/>
    <w:rsid w:val="00710E15"/>
    <w:rsid w:val="00711147"/>
    <w:rsid w:val="00711E91"/>
    <w:rsid w:val="00712C60"/>
    <w:rsid w:val="00712CF7"/>
    <w:rsid w:val="00713298"/>
    <w:rsid w:val="00716BDE"/>
    <w:rsid w:val="00716C7D"/>
    <w:rsid w:val="00717B72"/>
    <w:rsid w:val="00724642"/>
    <w:rsid w:val="007248EF"/>
    <w:rsid w:val="00724DD3"/>
    <w:rsid w:val="007251CB"/>
    <w:rsid w:val="007256B0"/>
    <w:rsid w:val="00725F3C"/>
    <w:rsid w:val="007261FA"/>
    <w:rsid w:val="0072670E"/>
    <w:rsid w:val="007277E3"/>
    <w:rsid w:val="00727DEE"/>
    <w:rsid w:val="00730B1B"/>
    <w:rsid w:val="00730F83"/>
    <w:rsid w:val="00731A17"/>
    <w:rsid w:val="00731F63"/>
    <w:rsid w:val="007320F1"/>
    <w:rsid w:val="00732BF3"/>
    <w:rsid w:val="007338A8"/>
    <w:rsid w:val="007338CA"/>
    <w:rsid w:val="00734458"/>
    <w:rsid w:val="00734C65"/>
    <w:rsid w:val="00735AFB"/>
    <w:rsid w:val="00735BFB"/>
    <w:rsid w:val="00735C9F"/>
    <w:rsid w:val="00735EBA"/>
    <w:rsid w:val="00741980"/>
    <w:rsid w:val="007419CF"/>
    <w:rsid w:val="007422A7"/>
    <w:rsid w:val="0074241C"/>
    <w:rsid w:val="00744442"/>
    <w:rsid w:val="0074487E"/>
    <w:rsid w:val="00744A19"/>
    <w:rsid w:val="00744F4D"/>
    <w:rsid w:val="007454DC"/>
    <w:rsid w:val="00745E3A"/>
    <w:rsid w:val="00746273"/>
    <w:rsid w:val="00746A09"/>
    <w:rsid w:val="00746B7F"/>
    <w:rsid w:val="00747911"/>
    <w:rsid w:val="00747DEC"/>
    <w:rsid w:val="00750536"/>
    <w:rsid w:val="00752A98"/>
    <w:rsid w:val="0075366F"/>
    <w:rsid w:val="00753802"/>
    <w:rsid w:val="00753DC9"/>
    <w:rsid w:val="0075494D"/>
    <w:rsid w:val="00755275"/>
    <w:rsid w:val="00755A5D"/>
    <w:rsid w:val="00760A30"/>
    <w:rsid w:val="00760D09"/>
    <w:rsid w:val="00760D15"/>
    <w:rsid w:val="00760D40"/>
    <w:rsid w:val="00761DB0"/>
    <w:rsid w:val="007653CC"/>
    <w:rsid w:val="00766175"/>
    <w:rsid w:val="00770538"/>
    <w:rsid w:val="00771ABC"/>
    <w:rsid w:val="007721BF"/>
    <w:rsid w:val="00772538"/>
    <w:rsid w:val="00772EFD"/>
    <w:rsid w:val="0077393B"/>
    <w:rsid w:val="00774E70"/>
    <w:rsid w:val="0077559F"/>
    <w:rsid w:val="0077561B"/>
    <w:rsid w:val="00775D6B"/>
    <w:rsid w:val="00776A9D"/>
    <w:rsid w:val="00776FE2"/>
    <w:rsid w:val="007807EF"/>
    <w:rsid w:val="00780DCA"/>
    <w:rsid w:val="0078181E"/>
    <w:rsid w:val="00781A20"/>
    <w:rsid w:val="00783255"/>
    <w:rsid w:val="00783E8E"/>
    <w:rsid w:val="00784231"/>
    <w:rsid w:val="007847BC"/>
    <w:rsid w:val="0078528E"/>
    <w:rsid w:val="00792426"/>
    <w:rsid w:val="00794327"/>
    <w:rsid w:val="00794851"/>
    <w:rsid w:val="00795B6C"/>
    <w:rsid w:val="00796CEE"/>
    <w:rsid w:val="007978F0"/>
    <w:rsid w:val="007A0021"/>
    <w:rsid w:val="007A0BCC"/>
    <w:rsid w:val="007A14B1"/>
    <w:rsid w:val="007A22F7"/>
    <w:rsid w:val="007A2C7B"/>
    <w:rsid w:val="007A2DCA"/>
    <w:rsid w:val="007A4100"/>
    <w:rsid w:val="007A4664"/>
    <w:rsid w:val="007A478C"/>
    <w:rsid w:val="007A4A57"/>
    <w:rsid w:val="007A5154"/>
    <w:rsid w:val="007A7F82"/>
    <w:rsid w:val="007B1404"/>
    <w:rsid w:val="007B1F60"/>
    <w:rsid w:val="007B2865"/>
    <w:rsid w:val="007B297A"/>
    <w:rsid w:val="007B3E1E"/>
    <w:rsid w:val="007B48A7"/>
    <w:rsid w:val="007B4B90"/>
    <w:rsid w:val="007B5396"/>
    <w:rsid w:val="007B655C"/>
    <w:rsid w:val="007B6C53"/>
    <w:rsid w:val="007B761A"/>
    <w:rsid w:val="007B7E79"/>
    <w:rsid w:val="007C02D2"/>
    <w:rsid w:val="007C0465"/>
    <w:rsid w:val="007C0705"/>
    <w:rsid w:val="007C0B2A"/>
    <w:rsid w:val="007C0E08"/>
    <w:rsid w:val="007C1395"/>
    <w:rsid w:val="007C1465"/>
    <w:rsid w:val="007C6277"/>
    <w:rsid w:val="007C6EAB"/>
    <w:rsid w:val="007C6FEA"/>
    <w:rsid w:val="007D40B6"/>
    <w:rsid w:val="007D4DB5"/>
    <w:rsid w:val="007D5330"/>
    <w:rsid w:val="007D6167"/>
    <w:rsid w:val="007E0460"/>
    <w:rsid w:val="007E16E1"/>
    <w:rsid w:val="007E2252"/>
    <w:rsid w:val="007E295B"/>
    <w:rsid w:val="007E3390"/>
    <w:rsid w:val="007E3891"/>
    <w:rsid w:val="007E4DE4"/>
    <w:rsid w:val="007E5BA8"/>
    <w:rsid w:val="007E68B4"/>
    <w:rsid w:val="007E7F8F"/>
    <w:rsid w:val="007F04C1"/>
    <w:rsid w:val="007F1317"/>
    <w:rsid w:val="007F18AA"/>
    <w:rsid w:val="007F380D"/>
    <w:rsid w:val="007F68F1"/>
    <w:rsid w:val="007F77DD"/>
    <w:rsid w:val="00800710"/>
    <w:rsid w:val="00800E5A"/>
    <w:rsid w:val="0080155F"/>
    <w:rsid w:val="008026C8"/>
    <w:rsid w:val="0080294C"/>
    <w:rsid w:val="00803421"/>
    <w:rsid w:val="00803EDB"/>
    <w:rsid w:val="008067F7"/>
    <w:rsid w:val="008076ED"/>
    <w:rsid w:val="008104CC"/>
    <w:rsid w:val="0081096F"/>
    <w:rsid w:val="00813138"/>
    <w:rsid w:val="00815E1D"/>
    <w:rsid w:val="008168DF"/>
    <w:rsid w:val="00817274"/>
    <w:rsid w:val="008206EE"/>
    <w:rsid w:val="00821D4E"/>
    <w:rsid w:val="00821E67"/>
    <w:rsid w:val="00826174"/>
    <w:rsid w:val="0082748A"/>
    <w:rsid w:val="00832CD8"/>
    <w:rsid w:val="00833960"/>
    <w:rsid w:val="00833D74"/>
    <w:rsid w:val="008342F4"/>
    <w:rsid w:val="008353AF"/>
    <w:rsid w:val="008372E6"/>
    <w:rsid w:val="00841474"/>
    <w:rsid w:val="00841B44"/>
    <w:rsid w:val="00841E1F"/>
    <w:rsid w:val="00843029"/>
    <w:rsid w:val="00844B72"/>
    <w:rsid w:val="0084793C"/>
    <w:rsid w:val="00850229"/>
    <w:rsid w:val="00850ABB"/>
    <w:rsid w:val="00850D75"/>
    <w:rsid w:val="008510FE"/>
    <w:rsid w:val="00851988"/>
    <w:rsid w:val="00851F8D"/>
    <w:rsid w:val="0085269D"/>
    <w:rsid w:val="00853121"/>
    <w:rsid w:val="00853C3E"/>
    <w:rsid w:val="0085454F"/>
    <w:rsid w:val="008551A9"/>
    <w:rsid w:val="0085664C"/>
    <w:rsid w:val="00856668"/>
    <w:rsid w:val="0085733D"/>
    <w:rsid w:val="00857D8A"/>
    <w:rsid w:val="008603A4"/>
    <w:rsid w:val="008604EC"/>
    <w:rsid w:val="00861271"/>
    <w:rsid w:val="00862652"/>
    <w:rsid w:val="0086315B"/>
    <w:rsid w:val="00864422"/>
    <w:rsid w:val="00864855"/>
    <w:rsid w:val="00864CE7"/>
    <w:rsid w:val="00866D81"/>
    <w:rsid w:val="00867C9C"/>
    <w:rsid w:val="00870017"/>
    <w:rsid w:val="0087199E"/>
    <w:rsid w:val="00872557"/>
    <w:rsid w:val="008735CE"/>
    <w:rsid w:val="008738C7"/>
    <w:rsid w:val="00873F2B"/>
    <w:rsid w:val="00874E49"/>
    <w:rsid w:val="00875045"/>
    <w:rsid w:val="00875C7B"/>
    <w:rsid w:val="00876898"/>
    <w:rsid w:val="00877003"/>
    <w:rsid w:val="0088032E"/>
    <w:rsid w:val="0088369E"/>
    <w:rsid w:val="00883CC4"/>
    <w:rsid w:val="00883FA9"/>
    <w:rsid w:val="008840E2"/>
    <w:rsid w:val="00885520"/>
    <w:rsid w:val="00886C86"/>
    <w:rsid w:val="00887F4B"/>
    <w:rsid w:val="0089054E"/>
    <w:rsid w:val="00891E22"/>
    <w:rsid w:val="00892023"/>
    <w:rsid w:val="00892487"/>
    <w:rsid w:val="0089282F"/>
    <w:rsid w:val="00892F1B"/>
    <w:rsid w:val="0089350D"/>
    <w:rsid w:val="0089384B"/>
    <w:rsid w:val="00895E10"/>
    <w:rsid w:val="008A01E8"/>
    <w:rsid w:val="008A0CD1"/>
    <w:rsid w:val="008A2799"/>
    <w:rsid w:val="008A4114"/>
    <w:rsid w:val="008A5159"/>
    <w:rsid w:val="008A6073"/>
    <w:rsid w:val="008A76E3"/>
    <w:rsid w:val="008A7FB8"/>
    <w:rsid w:val="008B0283"/>
    <w:rsid w:val="008B02B3"/>
    <w:rsid w:val="008B3728"/>
    <w:rsid w:val="008B5797"/>
    <w:rsid w:val="008B5DE6"/>
    <w:rsid w:val="008B643F"/>
    <w:rsid w:val="008B714D"/>
    <w:rsid w:val="008C08D4"/>
    <w:rsid w:val="008C1CFF"/>
    <w:rsid w:val="008C1E5E"/>
    <w:rsid w:val="008C20EE"/>
    <w:rsid w:val="008C30BF"/>
    <w:rsid w:val="008C3F1E"/>
    <w:rsid w:val="008C60FB"/>
    <w:rsid w:val="008C65C8"/>
    <w:rsid w:val="008C6AB5"/>
    <w:rsid w:val="008C72FA"/>
    <w:rsid w:val="008D009A"/>
    <w:rsid w:val="008D0B15"/>
    <w:rsid w:val="008D333A"/>
    <w:rsid w:val="008D3578"/>
    <w:rsid w:val="008D41B3"/>
    <w:rsid w:val="008D4DAA"/>
    <w:rsid w:val="008D7333"/>
    <w:rsid w:val="008E1086"/>
    <w:rsid w:val="008E22CB"/>
    <w:rsid w:val="008E2B20"/>
    <w:rsid w:val="008E30E2"/>
    <w:rsid w:val="008E4E2F"/>
    <w:rsid w:val="008E4F94"/>
    <w:rsid w:val="008E586D"/>
    <w:rsid w:val="008F0703"/>
    <w:rsid w:val="008F13DB"/>
    <w:rsid w:val="008F2049"/>
    <w:rsid w:val="008F248E"/>
    <w:rsid w:val="008F319E"/>
    <w:rsid w:val="008F4051"/>
    <w:rsid w:val="008F4E81"/>
    <w:rsid w:val="008F716A"/>
    <w:rsid w:val="00900388"/>
    <w:rsid w:val="00900F6E"/>
    <w:rsid w:val="00902CCA"/>
    <w:rsid w:val="00905119"/>
    <w:rsid w:val="0090638E"/>
    <w:rsid w:val="009074AB"/>
    <w:rsid w:val="009078E6"/>
    <w:rsid w:val="00910999"/>
    <w:rsid w:val="009111CE"/>
    <w:rsid w:val="009115F8"/>
    <w:rsid w:val="00911EDA"/>
    <w:rsid w:val="009131AF"/>
    <w:rsid w:val="00913659"/>
    <w:rsid w:val="00913C71"/>
    <w:rsid w:val="0091414D"/>
    <w:rsid w:val="009146E6"/>
    <w:rsid w:val="00916BDE"/>
    <w:rsid w:val="00917021"/>
    <w:rsid w:val="00917C0D"/>
    <w:rsid w:val="00920CAA"/>
    <w:rsid w:val="00922232"/>
    <w:rsid w:val="009228D8"/>
    <w:rsid w:val="00922F78"/>
    <w:rsid w:val="009235A2"/>
    <w:rsid w:val="009237DD"/>
    <w:rsid w:val="009238D8"/>
    <w:rsid w:val="00924912"/>
    <w:rsid w:val="00924ADE"/>
    <w:rsid w:val="0092569E"/>
    <w:rsid w:val="00925FB4"/>
    <w:rsid w:val="00926009"/>
    <w:rsid w:val="009260DA"/>
    <w:rsid w:val="00926CA4"/>
    <w:rsid w:val="00926DA4"/>
    <w:rsid w:val="00927B65"/>
    <w:rsid w:val="00927FBF"/>
    <w:rsid w:val="00931194"/>
    <w:rsid w:val="0093239B"/>
    <w:rsid w:val="00933619"/>
    <w:rsid w:val="00934ADC"/>
    <w:rsid w:val="009355CE"/>
    <w:rsid w:val="00935FA4"/>
    <w:rsid w:val="0093619F"/>
    <w:rsid w:val="00940284"/>
    <w:rsid w:val="00941E7C"/>
    <w:rsid w:val="00942472"/>
    <w:rsid w:val="009427E5"/>
    <w:rsid w:val="00942F2A"/>
    <w:rsid w:val="009454B7"/>
    <w:rsid w:val="00945559"/>
    <w:rsid w:val="00946414"/>
    <w:rsid w:val="009504A2"/>
    <w:rsid w:val="009518C3"/>
    <w:rsid w:val="00952462"/>
    <w:rsid w:val="00955503"/>
    <w:rsid w:val="00957F8B"/>
    <w:rsid w:val="00960CB1"/>
    <w:rsid w:val="009613D8"/>
    <w:rsid w:val="009613EB"/>
    <w:rsid w:val="00961E8E"/>
    <w:rsid w:val="00962188"/>
    <w:rsid w:val="009621C4"/>
    <w:rsid w:val="00963B03"/>
    <w:rsid w:val="00964A1F"/>
    <w:rsid w:val="00965DC0"/>
    <w:rsid w:val="00966DEA"/>
    <w:rsid w:val="00970685"/>
    <w:rsid w:val="00970F64"/>
    <w:rsid w:val="00972D59"/>
    <w:rsid w:val="0097375C"/>
    <w:rsid w:val="00974275"/>
    <w:rsid w:val="009759AF"/>
    <w:rsid w:val="00976ED8"/>
    <w:rsid w:val="009776C7"/>
    <w:rsid w:val="009804FC"/>
    <w:rsid w:val="0098212A"/>
    <w:rsid w:val="00982487"/>
    <w:rsid w:val="0098474B"/>
    <w:rsid w:val="00986BBD"/>
    <w:rsid w:val="00987F4A"/>
    <w:rsid w:val="00990EA1"/>
    <w:rsid w:val="0099103C"/>
    <w:rsid w:val="00991957"/>
    <w:rsid w:val="00994802"/>
    <w:rsid w:val="00994C87"/>
    <w:rsid w:val="00995CBA"/>
    <w:rsid w:val="009962A8"/>
    <w:rsid w:val="0099678C"/>
    <w:rsid w:val="009975A1"/>
    <w:rsid w:val="009A1238"/>
    <w:rsid w:val="009A2BAA"/>
    <w:rsid w:val="009A6ED2"/>
    <w:rsid w:val="009A7113"/>
    <w:rsid w:val="009A78C5"/>
    <w:rsid w:val="009B030C"/>
    <w:rsid w:val="009B0C96"/>
    <w:rsid w:val="009B1A9E"/>
    <w:rsid w:val="009B1CF5"/>
    <w:rsid w:val="009B4ABB"/>
    <w:rsid w:val="009B4F94"/>
    <w:rsid w:val="009B583B"/>
    <w:rsid w:val="009B6A62"/>
    <w:rsid w:val="009C15FE"/>
    <w:rsid w:val="009C187D"/>
    <w:rsid w:val="009C222B"/>
    <w:rsid w:val="009C2B04"/>
    <w:rsid w:val="009C3D47"/>
    <w:rsid w:val="009C3FE8"/>
    <w:rsid w:val="009C45D0"/>
    <w:rsid w:val="009C67A8"/>
    <w:rsid w:val="009D1791"/>
    <w:rsid w:val="009D201B"/>
    <w:rsid w:val="009D3673"/>
    <w:rsid w:val="009D3927"/>
    <w:rsid w:val="009D39CF"/>
    <w:rsid w:val="009D4B7E"/>
    <w:rsid w:val="009D5D9C"/>
    <w:rsid w:val="009D694F"/>
    <w:rsid w:val="009D7C22"/>
    <w:rsid w:val="009E2171"/>
    <w:rsid w:val="009E28EE"/>
    <w:rsid w:val="009E3E2D"/>
    <w:rsid w:val="009E510C"/>
    <w:rsid w:val="009E5E60"/>
    <w:rsid w:val="009E6607"/>
    <w:rsid w:val="009F003C"/>
    <w:rsid w:val="009F3B29"/>
    <w:rsid w:val="009F3CB4"/>
    <w:rsid w:val="009F3DC0"/>
    <w:rsid w:val="009F3E6A"/>
    <w:rsid w:val="009F3FAC"/>
    <w:rsid w:val="009F56B1"/>
    <w:rsid w:val="009F5B63"/>
    <w:rsid w:val="009F6BA0"/>
    <w:rsid w:val="009F6FED"/>
    <w:rsid w:val="009F75CF"/>
    <w:rsid w:val="00A02378"/>
    <w:rsid w:val="00A02D10"/>
    <w:rsid w:val="00A03F69"/>
    <w:rsid w:val="00A04CC8"/>
    <w:rsid w:val="00A06F53"/>
    <w:rsid w:val="00A10A0D"/>
    <w:rsid w:val="00A10F6D"/>
    <w:rsid w:val="00A118A8"/>
    <w:rsid w:val="00A11D50"/>
    <w:rsid w:val="00A12C02"/>
    <w:rsid w:val="00A14270"/>
    <w:rsid w:val="00A14504"/>
    <w:rsid w:val="00A14B99"/>
    <w:rsid w:val="00A1598F"/>
    <w:rsid w:val="00A15FC0"/>
    <w:rsid w:val="00A16177"/>
    <w:rsid w:val="00A17970"/>
    <w:rsid w:val="00A2077A"/>
    <w:rsid w:val="00A211F7"/>
    <w:rsid w:val="00A2123C"/>
    <w:rsid w:val="00A24503"/>
    <w:rsid w:val="00A24F16"/>
    <w:rsid w:val="00A263E9"/>
    <w:rsid w:val="00A308BC"/>
    <w:rsid w:val="00A308CE"/>
    <w:rsid w:val="00A3225F"/>
    <w:rsid w:val="00A33104"/>
    <w:rsid w:val="00A40781"/>
    <w:rsid w:val="00A407DE"/>
    <w:rsid w:val="00A40DBB"/>
    <w:rsid w:val="00A4129A"/>
    <w:rsid w:val="00A41A48"/>
    <w:rsid w:val="00A41CA2"/>
    <w:rsid w:val="00A43349"/>
    <w:rsid w:val="00A43459"/>
    <w:rsid w:val="00A43600"/>
    <w:rsid w:val="00A43EDD"/>
    <w:rsid w:val="00A44ABD"/>
    <w:rsid w:val="00A4672E"/>
    <w:rsid w:val="00A479B3"/>
    <w:rsid w:val="00A5009A"/>
    <w:rsid w:val="00A50143"/>
    <w:rsid w:val="00A50482"/>
    <w:rsid w:val="00A50524"/>
    <w:rsid w:val="00A50DA6"/>
    <w:rsid w:val="00A53B15"/>
    <w:rsid w:val="00A53B1F"/>
    <w:rsid w:val="00A53C11"/>
    <w:rsid w:val="00A5451D"/>
    <w:rsid w:val="00A54EF4"/>
    <w:rsid w:val="00A55B7B"/>
    <w:rsid w:val="00A55C83"/>
    <w:rsid w:val="00A56643"/>
    <w:rsid w:val="00A56B2B"/>
    <w:rsid w:val="00A57815"/>
    <w:rsid w:val="00A609F9"/>
    <w:rsid w:val="00A62F82"/>
    <w:rsid w:val="00A62FAD"/>
    <w:rsid w:val="00A7064B"/>
    <w:rsid w:val="00A70CDC"/>
    <w:rsid w:val="00A7133D"/>
    <w:rsid w:val="00A714FA"/>
    <w:rsid w:val="00A715B4"/>
    <w:rsid w:val="00A72596"/>
    <w:rsid w:val="00A76D4D"/>
    <w:rsid w:val="00A772DC"/>
    <w:rsid w:val="00A7788C"/>
    <w:rsid w:val="00A80BF2"/>
    <w:rsid w:val="00A8143A"/>
    <w:rsid w:val="00A82578"/>
    <w:rsid w:val="00A82ABF"/>
    <w:rsid w:val="00A82B0E"/>
    <w:rsid w:val="00A832AA"/>
    <w:rsid w:val="00A86D44"/>
    <w:rsid w:val="00A87C1F"/>
    <w:rsid w:val="00A90CD5"/>
    <w:rsid w:val="00A922A6"/>
    <w:rsid w:val="00A95206"/>
    <w:rsid w:val="00A95584"/>
    <w:rsid w:val="00A960B8"/>
    <w:rsid w:val="00A964DC"/>
    <w:rsid w:val="00A971DD"/>
    <w:rsid w:val="00AA028A"/>
    <w:rsid w:val="00AA1ADC"/>
    <w:rsid w:val="00AA2B3D"/>
    <w:rsid w:val="00AA425C"/>
    <w:rsid w:val="00AA42F0"/>
    <w:rsid w:val="00AA5DDC"/>
    <w:rsid w:val="00AA70C5"/>
    <w:rsid w:val="00AA7EF0"/>
    <w:rsid w:val="00AA7FF0"/>
    <w:rsid w:val="00AB00D7"/>
    <w:rsid w:val="00AB0FBA"/>
    <w:rsid w:val="00AB25F4"/>
    <w:rsid w:val="00AB29A8"/>
    <w:rsid w:val="00AB2F14"/>
    <w:rsid w:val="00AB3140"/>
    <w:rsid w:val="00AB3189"/>
    <w:rsid w:val="00AB32AE"/>
    <w:rsid w:val="00AB3357"/>
    <w:rsid w:val="00AB3B32"/>
    <w:rsid w:val="00AB3DB5"/>
    <w:rsid w:val="00AB5E9B"/>
    <w:rsid w:val="00AB605E"/>
    <w:rsid w:val="00AB62D8"/>
    <w:rsid w:val="00AB64B2"/>
    <w:rsid w:val="00AB68D5"/>
    <w:rsid w:val="00AB7448"/>
    <w:rsid w:val="00AB764B"/>
    <w:rsid w:val="00AB7D3E"/>
    <w:rsid w:val="00AC055E"/>
    <w:rsid w:val="00AC0DF9"/>
    <w:rsid w:val="00AC2D5B"/>
    <w:rsid w:val="00AC2E38"/>
    <w:rsid w:val="00AC2F3E"/>
    <w:rsid w:val="00AC38C3"/>
    <w:rsid w:val="00AC3C0A"/>
    <w:rsid w:val="00AC4BC3"/>
    <w:rsid w:val="00AC5331"/>
    <w:rsid w:val="00AC5E8F"/>
    <w:rsid w:val="00AC67CD"/>
    <w:rsid w:val="00AC7D31"/>
    <w:rsid w:val="00AC7E63"/>
    <w:rsid w:val="00AD16E6"/>
    <w:rsid w:val="00AD2248"/>
    <w:rsid w:val="00AD2BA2"/>
    <w:rsid w:val="00AD36B2"/>
    <w:rsid w:val="00AD3C29"/>
    <w:rsid w:val="00AD3C91"/>
    <w:rsid w:val="00AD45CE"/>
    <w:rsid w:val="00AD4A38"/>
    <w:rsid w:val="00AD4AD7"/>
    <w:rsid w:val="00AD5C8F"/>
    <w:rsid w:val="00AD7571"/>
    <w:rsid w:val="00AD7C09"/>
    <w:rsid w:val="00AE110D"/>
    <w:rsid w:val="00AE2ED4"/>
    <w:rsid w:val="00AE48D3"/>
    <w:rsid w:val="00AE4EFF"/>
    <w:rsid w:val="00AE6CFB"/>
    <w:rsid w:val="00AE6EB7"/>
    <w:rsid w:val="00AF0E59"/>
    <w:rsid w:val="00AF1B55"/>
    <w:rsid w:val="00AF1E49"/>
    <w:rsid w:val="00AF23F7"/>
    <w:rsid w:val="00AF2904"/>
    <w:rsid w:val="00AF2EE3"/>
    <w:rsid w:val="00AF37D2"/>
    <w:rsid w:val="00AF4138"/>
    <w:rsid w:val="00AF47AE"/>
    <w:rsid w:val="00AF4E57"/>
    <w:rsid w:val="00AF65FF"/>
    <w:rsid w:val="00AF6A7C"/>
    <w:rsid w:val="00AF7131"/>
    <w:rsid w:val="00AF7924"/>
    <w:rsid w:val="00AF79DC"/>
    <w:rsid w:val="00AF7CA8"/>
    <w:rsid w:val="00B0183B"/>
    <w:rsid w:val="00B027BA"/>
    <w:rsid w:val="00B0286B"/>
    <w:rsid w:val="00B0331A"/>
    <w:rsid w:val="00B03EB4"/>
    <w:rsid w:val="00B049BD"/>
    <w:rsid w:val="00B05554"/>
    <w:rsid w:val="00B07EB4"/>
    <w:rsid w:val="00B106B4"/>
    <w:rsid w:val="00B1160A"/>
    <w:rsid w:val="00B11A9B"/>
    <w:rsid w:val="00B11DAA"/>
    <w:rsid w:val="00B14CD0"/>
    <w:rsid w:val="00B161C8"/>
    <w:rsid w:val="00B17130"/>
    <w:rsid w:val="00B17781"/>
    <w:rsid w:val="00B21C67"/>
    <w:rsid w:val="00B21DB5"/>
    <w:rsid w:val="00B24B2A"/>
    <w:rsid w:val="00B24C3A"/>
    <w:rsid w:val="00B24FCA"/>
    <w:rsid w:val="00B254F0"/>
    <w:rsid w:val="00B25C72"/>
    <w:rsid w:val="00B30A71"/>
    <w:rsid w:val="00B30AA2"/>
    <w:rsid w:val="00B32881"/>
    <w:rsid w:val="00B32ABB"/>
    <w:rsid w:val="00B3433F"/>
    <w:rsid w:val="00B350AD"/>
    <w:rsid w:val="00B355BF"/>
    <w:rsid w:val="00B36192"/>
    <w:rsid w:val="00B36D77"/>
    <w:rsid w:val="00B37587"/>
    <w:rsid w:val="00B40ED4"/>
    <w:rsid w:val="00B40FD4"/>
    <w:rsid w:val="00B41A84"/>
    <w:rsid w:val="00B41FD3"/>
    <w:rsid w:val="00B4205C"/>
    <w:rsid w:val="00B4247C"/>
    <w:rsid w:val="00B426D3"/>
    <w:rsid w:val="00B431DE"/>
    <w:rsid w:val="00B436C1"/>
    <w:rsid w:val="00B437A3"/>
    <w:rsid w:val="00B44030"/>
    <w:rsid w:val="00B44CD0"/>
    <w:rsid w:val="00B452C0"/>
    <w:rsid w:val="00B47044"/>
    <w:rsid w:val="00B5057C"/>
    <w:rsid w:val="00B50E89"/>
    <w:rsid w:val="00B5170F"/>
    <w:rsid w:val="00B5182D"/>
    <w:rsid w:val="00B51DA5"/>
    <w:rsid w:val="00B53CE9"/>
    <w:rsid w:val="00B53FA1"/>
    <w:rsid w:val="00B56215"/>
    <w:rsid w:val="00B5678B"/>
    <w:rsid w:val="00B614E7"/>
    <w:rsid w:val="00B61FB8"/>
    <w:rsid w:val="00B622CF"/>
    <w:rsid w:val="00B62DA5"/>
    <w:rsid w:val="00B6350D"/>
    <w:rsid w:val="00B64B45"/>
    <w:rsid w:val="00B66AB0"/>
    <w:rsid w:val="00B66EFB"/>
    <w:rsid w:val="00B67574"/>
    <w:rsid w:val="00B67DD9"/>
    <w:rsid w:val="00B67EE6"/>
    <w:rsid w:val="00B7015C"/>
    <w:rsid w:val="00B70860"/>
    <w:rsid w:val="00B70D03"/>
    <w:rsid w:val="00B7262C"/>
    <w:rsid w:val="00B72FD3"/>
    <w:rsid w:val="00B730B6"/>
    <w:rsid w:val="00B73653"/>
    <w:rsid w:val="00B73889"/>
    <w:rsid w:val="00B7449D"/>
    <w:rsid w:val="00B744B0"/>
    <w:rsid w:val="00B75AD3"/>
    <w:rsid w:val="00B76D78"/>
    <w:rsid w:val="00B803E7"/>
    <w:rsid w:val="00B80BCE"/>
    <w:rsid w:val="00B816F1"/>
    <w:rsid w:val="00B81868"/>
    <w:rsid w:val="00B81EAE"/>
    <w:rsid w:val="00B828FA"/>
    <w:rsid w:val="00B82E14"/>
    <w:rsid w:val="00B83B20"/>
    <w:rsid w:val="00B870F7"/>
    <w:rsid w:val="00B901BD"/>
    <w:rsid w:val="00B905B0"/>
    <w:rsid w:val="00B9147E"/>
    <w:rsid w:val="00B9345D"/>
    <w:rsid w:val="00B9365A"/>
    <w:rsid w:val="00B93F92"/>
    <w:rsid w:val="00B94546"/>
    <w:rsid w:val="00B97484"/>
    <w:rsid w:val="00B97F35"/>
    <w:rsid w:val="00BA1996"/>
    <w:rsid w:val="00BA2B5A"/>
    <w:rsid w:val="00BA3705"/>
    <w:rsid w:val="00BA3F43"/>
    <w:rsid w:val="00BA4DDE"/>
    <w:rsid w:val="00BA6D75"/>
    <w:rsid w:val="00BA6E53"/>
    <w:rsid w:val="00BB078B"/>
    <w:rsid w:val="00BB0842"/>
    <w:rsid w:val="00BB0EB7"/>
    <w:rsid w:val="00BB1DA6"/>
    <w:rsid w:val="00BB206A"/>
    <w:rsid w:val="00BB2BA2"/>
    <w:rsid w:val="00BB489B"/>
    <w:rsid w:val="00BB4ABB"/>
    <w:rsid w:val="00BB4CF6"/>
    <w:rsid w:val="00BB6019"/>
    <w:rsid w:val="00BC00EF"/>
    <w:rsid w:val="00BC03C2"/>
    <w:rsid w:val="00BC080A"/>
    <w:rsid w:val="00BC141C"/>
    <w:rsid w:val="00BC1816"/>
    <w:rsid w:val="00BC19F5"/>
    <w:rsid w:val="00BC2362"/>
    <w:rsid w:val="00BC2B35"/>
    <w:rsid w:val="00BC3429"/>
    <w:rsid w:val="00BC45D6"/>
    <w:rsid w:val="00BC57C7"/>
    <w:rsid w:val="00BC5DB5"/>
    <w:rsid w:val="00BC655F"/>
    <w:rsid w:val="00BC721C"/>
    <w:rsid w:val="00BC77EF"/>
    <w:rsid w:val="00BD02BE"/>
    <w:rsid w:val="00BD09F9"/>
    <w:rsid w:val="00BD3B10"/>
    <w:rsid w:val="00BD479F"/>
    <w:rsid w:val="00BD4B8E"/>
    <w:rsid w:val="00BD5163"/>
    <w:rsid w:val="00BD57FE"/>
    <w:rsid w:val="00BD5C97"/>
    <w:rsid w:val="00BD63D4"/>
    <w:rsid w:val="00BD7111"/>
    <w:rsid w:val="00BD7F16"/>
    <w:rsid w:val="00BE035F"/>
    <w:rsid w:val="00BE052B"/>
    <w:rsid w:val="00BE07DE"/>
    <w:rsid w:val="00BE0D65"/>
    <w:rsid w:val="00BE1E62"/>
    <w:rsid w:val="00BE28A3"/>
    <w:rsid w:val="00BE3A2A"/>
    <w:rsid w:val="00BE4A7D"/>
    <w:rsid w:val="00BE566B"/>
    <w:rsid w:val="00BE6833"/>
    <w:rsid w:val="00BE70A3"/>
    <w:rsid w:val="00BF0A9E"/>
    <w:rsid w:val="00BF25F3"/>
    <w:rsid w:val="00BF2ED4"/>
    <w:rsid w:val="00BF2FC3"/>
    <w:rsid w:val="00BF3397"/>
    <w:rsid w:val="00BF3F02"/>
    <w:rsid w:val="00BF52B2"/>
    <w:rsid w:val="00BF5991"/>
    <w:rsid w:val="00BF7052"/>
    <w:rsid w:val="00BF7856"/>
    <w:rsid w:val="00C0038E"/>
    <w:rsid w:val="00C00421"/>
    <w:rsid w:val="00C0158D"/>
    <w:rsid w:val="00C01659"/>
    <w:rsid w:val="00C0222E"/>
    <w:rsid w:val="00C03950"/>
    <w:rsid w:val="00C04176"/>
    <w:rsid w:val="00C04CA5"/>
    <w:rsid w:val="00C04FD0"/>
    <w:rsid w:val="00C05FAB"/>
    <w:rsid w:val="00C0757D"/>
    <w:rsid w:val="00C0763E"/>
    <w:rsid w:val="00C1176F"/>
    <w:rsid w:val="00C12431"/>
    <w:rsid w:val="00C1318D"/>
    <w:rsid w:val="00C13D03"/>
    <w:rsid w:val="00C13F27"/>
    <w:rsid w:val="00C144AC"/>
    <w:rsid w:val="00C14BB4"/>
    <w:rsid w:val="00C16349"/>
    <w:rsid w:val="00C16706"/>
    <w:rsid w:val="00C174E8"/>
    <w:rsid w:val="00C219E7"/>
    <w:rsid w:val="00C21B8D"/>
    <w:rsid w:val="00C22758"/>
    <w:rsid w:val="00C253AB"/>
    <w:rsid w:val="00C25656"/>
    <w:rsid w:val="00C25FE8"/>
    <w:rsid w:val="00C26A0C"/>
    <w:rsid w:val="00C27810"/>
    <w:rsid w:val="00C3015A"/>
    <w:rsid w:val="00C3061E"/>
    <w:rsid w:val="00C30C28"/>
    <w:rsid w:val="00C32486"/>
    <w:rsid w:val="00C329BE"/>
    <w:rsid w:val="00C336B4"/>
    <w:rsid w:val="00C33D8D"/>
    <w:rsid w:val="00C34994"/>
    <w:rsid w:val="00C35950"/>
    <w:rsid w:val="00C36634"/>
    <w:rsid w:val="00C3674D"/>
    <w:rsid w:val="00C41234"/>
    <w:rsid w:val="00C413FD"/>
    <w:rsid w:val="00C42347"/>
    <w:rsid w:val="00C43EDE"/>
    <w:rsid w:val="00C44713"/>
    <w:rsid w:val="00C44ABA"/>
    <w:rsid w:val="00C44EFC"/>
    <w:rsid w:val="00C44FE7"/>
    <w:rsid w:val="00C46099"/>
    <w:rsid w:val="00C47189"/>
    <w:rsid w:val="00C50FF7"/>
    <w:rsid w:val="00C51D2F"/>
    <w:rsid w:val="00C52BB3"/>
    <w:rsid w:val="00C55A67"/>
    <w:rsid w:val="00C55C25"/>
    <w:rsid w:val="00C560F3"/>
    <w:rsid w:val="00C56152"/>
    <w:rsid w:val="00C56498"/>
    <w:rsid w:val="00C56C1C"/>
    <w:rsid w:val="00C57D8C"/>
    <w:rsid w:val="00C60491"/>
    <w:rsid w:val="00C6075D"/>
    <w:rsid w:val="00C60AC3"/>
    <w:rsid w:val="00C61A17"/>
    <w:rsid w:val="00C622D3"/>
    <w:rsid w:val="00C6255F"/>
    <w:rsid w:val="00C64824"/>
    <w:rsid w:val="00C65052"/>
    <w:rsid w:val="00C65C44"/>
    <w:rsid w:val="00C65DF3"/>
    <w:rsid w:val="00C70D72"/>
    <w:rsid w:val="00C711BC"/>
    <w:rsid w:val="00C7169E"/>
    <w:rsid w:val="00C716DC"/>
    <w:rsid w:val="00C72C26"/>
    <w:rsid w:val="00C731A9"/>
    <w:rsid w:val="00C73727"/>
    <w:rsid w:val="00C73FB3"/>
    <w:rsid w:val="00C7467A"/>
    <w:rsid w:val="00C7610F"/>
    <w:rsid w:val="00C77DBC"/>
    <w:rsid w:val="00C80990"/>
    <w:rsid w:val="00C8191B"/>
    <w:rsid w:val="00C84FF4"/>
    <w:rsid w:val="00C86CA5"/>
    <w:rsid w:val="00C87204"/>
    <w:rsid w:val="00C90AB3"/>
    <w:rsid w:val="00C92972"/>
    <w:rsid w:val="00C930C7"/>
    <w:rsid w:val="00C93371"/>
    <w:rsid w:val="00C939EA"/>
    <w:rsid w:val="00C94CF3"/>
    <w:rsid w:val="00C951A7"/>
    <w:rsid w:val="00C964CE"/>
    <w:rsid w:val="00C968C7"/>
    <w:rsid w:val="00C9733A"/>
    <w:rsid w:val="00C9788A"/>
    <w:rsid w:val="00CA0600"/>
    <w:rsid w:val="00CA0AE5"/>
    <w:rsid w:val="00CA23A9"/>
    <w:rsid w:val="00CA2FBD"/>
    <w:rsid w:val="00CA348A"/>
    <w:rsid w:val="00CA3C5B"/>
    <w:rsid w:val="00CA3F99"/>
    <w:rsid w:val="00CA5334"/>
    <w:rsid w:val="00CA580D"/>
    <w:rsid w:val="00CA5EF8"/>
    <w:rsid w:val="00CA60EB"/>
    <w:rsid w:val="00CA76BB"/>
    <w:rsid w:val="00CA786F"/>
    <w:rsid w:val="00CB0991"/>
    <w:rsid w:val="00CB0A70"/>
    <w:rsid w:val="00CB0BBF"/>
    <w:rsid w:val="00CB13B8"/>
    <w:rsid w:val="00CB1A76"/>
    <w:rsid w:val="00CB2262"/>
    <w:rsid w:val="00CB2CE6"/>
    <w:rsid w:val="00CB2DEA"/>
    <w:rsid w:val="00CB3D08"/>
    <w:rsid w:val="00CB73A8"/>
    <w:rsid w:val="00CB7897"/>
    <w:rsid w:val="00CC04E3"/>
    <w:rsid w:val="00CC0659"/>
    <w:rsid w:val="00CC06EF"/>
    <w:rsid w:val="00CC2078"/>
    <w:rsid w:val="00CC480B"/>
    <w:rsid w:val="00CC6770"/>
    <w:rsid w:val="00CC67D6"/>
    <w:rsid w:val="00CD0374"/>
    <w:rsid w:val="00CD2BB3"/>
    <w:rsid w:val="00CD2D69"/>
    <w:rsid w:val="00CD4909"/>
    <w:rsid w:val="00CD4A70"/>
    <w:rsid w:val="00CD5583"/>
    <w:rsid w:val="00CE0438"/>
    <w:rsid w:val="00CE1B47"/>
    <w:rsid w:val="00CE2FBC"/>
    <w:rsid w:val="00CE3364"/>
    <w:rsid w:val="00CE50BB"/>
    <w:rsid w:val="00CE590D"/>
    <w:rsid w:val="00CE5A9F"/>
    <w:rsid w:val="00CE6006"/>
    <w:rsid w:val="00CE7075"/>
    <w:rsid w:val="00CF08BB"/>
    <w:rsid w:val="00CF1E53"/>
    <w:rsid w:val="00CF27ED"/>
    <w:rsid w:val="00CF2A6F"/>
    <w:rsid w:val="00CF3377"/>
    <w:rsid w:val="00CF5144"/>
    <w:rsid w:val="00CF5E96"/>
    <w:rsid w:val="00CF6130"/>
    <w:rsid w:val="00CF71B1"/>
    <w:rsid w:val="00CF7C60"/>
    <w:rsid w:val="00D005A7"/>
    <w:rsid w:val="00D00E26"/>
    <w:rsid w:val="00D01082"/>
    <w:rsid w:val="00D021A9"/>
    <w:rsid w:val="00D02CDB"/>
    <w:rsid w:val="00D0420B"/>
    <w:rsid w:val="00D04A82"/>
    <w:rsid w:val="00D07A1F"/>
    <w:rsid w:val="00D11B32"/>
    <w:rsid w:val="00D126B2"/>
    <w:rsid w:val="00D128A4"/>
    <w:rsid w:val="00D12ACF"/>
    <w:rsid w:val="00D1389A"/>
    <w:rsid w:val="00D13DAC"/>
    <w:rsid w:val="00D171FD"/>
    <w:rsid w:val="00D17732"/>
    <w:rsid w:val="00D17DA1"/>
    <w:rsid w:val="00D2133F"/>
    <w:rsid w:val="00D21472"/>
    <w:rsid w:val="00D227E5"/>
    <w:rsid w:val="00D22F88"/>
    <w:rsid w:val="00D23207"/>
    <w:rsid w:val="00D23422"/>
    <w:rsid w:val="00D2436C"/>
    <w:rsid w:val="00D24542"/>
    <w:rsid w:val="00D26904"/>
    <w:rsid w:val="00D27E66"/>
    <w:rsid w:val="00D30620"/>
    <w:rsid w:val="00D30E68"/>
    <w:rsid w:val="00D31037"/>
    <w:rsid w:val="00D317E7"/>
    <w:rsid w:val="00D31C0F"/>
    <w:rsid w:val="00D320FB"/>
    <w:rsid w:val="00D36D26"/>
    <w:rsid w:val="00D3716A"/>
    <w:rsid w:val="00D40AA5"/>
    <w:rsid w:val="00D42323"/>
    <w:rsid w:val="00D42AA6"/>
    <w:rsid w:val="00D46930"/>
    <w:rsid w:val="00D47824"/>
    <w:rsid w:val="00D47A29"/>
    <w:rsid w:val="00D47CD7"/>
    <w:rsid w:val="00D50DB5"/>
    <w:rsid w:val="00D511B2"/>
    <w:rsid w:val="00D515EB"/>
    <w:rsid w:val="00D52971"/>
    <w:rsid w:val="00D539E5"/>
    <w:rsid w:val="00D549A6"/>
    <w:rsid w:val="00D55306"/>
    <w:rsid w:val="00D5580D"/>
    <w:rsid w:val="00D5600C"/>
    <w:rsid w:val="00D567D1"/>
    <w:rsid w:val="00D57397"/>
    <w:rsid w:val="00D6087A"/>
    <w:rsid w:val="00D60C3B"/>
    <w:rsid w:val="00D60C95"/>
    <w:rsid w:val="00D61996"/>
    <w:rsid w:val="00D623CD"/>
    <w:rsid w:val="00D65051"/>
    <w:rsid w:val="00D654CD"/>
    <w:rsid w:val="00D65F26"/>
    <w:rsid w:val="00D667AB"/>
    <w:rsid w:val="00D66A37"/>
    <w:rsid w:val="00D66EA8"/>
    <w:rsid w:val="00D6722C"/>
    <w:rsid w:val="00D6775F"/>
    <w:rsid w:val="00D678C7"/>
    <w:rsid w:val="00D70D11"/>
    <w:rsid w:val="00D71B2B"/>
    <w:rsid w:val="00D7342A"/>
    <w:rsid w:val="00D734E1"/>
    <w:rsid w:val="00D7363A"/>
    <w:rsid w:val="00D73884"/>
    <w:rsid w:val="00D74933"/>
    <w:rsid w:val="00D75218"/>
    <w:rsid w:val="00D7544E"/>
    <w:rsid w:val="00D76C3E"/>
    <w:rsid w:val="00D80ED2"/>
    <w:rsid w:val="00D8261A"/>
    <w:rsid w:val="00D83F9D"/>
    <w:rsid w:val="00D870FE"/>
    <w:rsid w:val="00D872D8"/>
    <w:rsid w:val="00D87AFD"/>
    <w:rsid w:val="00D91A21"/>
    <w:rsid w:val="00D92B1F"/>
    <w:rsid w:val="00D93D07"/>
    <w:rsid w:val="00D93FFF"/>
    <w:rsid w:val="00D9415C"/>
    <w:rsid w:val="00D944C7"/>
    <w:rsid w:val="00D9521E"/>
    <w:rsid w:val="00D9553C"/>
    <w:rsid w:val="00D96856"/>
    <w:rsid w:val="00D96BFD"/>
    <w:rsid w:val="00D97286"/>
    <w:rsid w:val="00D97380"/>
    <w:rsid w:val="00D976F3"/>
    <w:rsid w:val="00DA02EB"/>
    <w:rsid w:val="00DA0ABD"/>
    <w:rsid w:val="00DA2ABC"/>
    <w:rsid w:val="00DA44FE"/>
    <w:rsid w:val="00DA469E"/>
    <w:rsid w:val="00DA48C4"/>
    <w:rsid w:val="00DA66FB"/>
    <w:rsid w:val="00DA716B"/>
    <w:rsid w:val="00DA7CF7"/>
    <w:rsid w:val="00DB03A8"/>
    <w:rsid w:val="00DB2531"/>
    <w:rsid w:val="00DB2C9A"/>
    <w:rsid w:val="00DB38AC"/>
    <w:rsid w:val="00DB3C51"/>
    <w:rsid w:val="00DB4028"/>
    <w:rsid w:val="00DB45F8"/>
    <w:rsid w:val="00DB4BD4"/>
    <w:rsid w:val="00DB4C76"/>
    <w:rsid w:val="00DB637F"/>
    <w:rsid w:val="00DB7675"/>
    <w:rsid w:val="00DC0524"/>
    <w:rsid w:val="00DC0C5A"/>
    <w:rsid w:val="00DC179F"/>
    <w:rsid w:val="00DC2198"/>
    <w:rsid w:val="00DC2CE7"/>
    <w:rsid w:val="00DC3418"/>
    <w:rsid w:val="00DC4934"/>
    <w:rsid w:val="00DC4D03"/>
    <w:rsid w:val="00DC6941"/>
    <w:rsid w:val="00DC75F1"/>
    <w:rsid w:val="00DD004F"/>
    <w:rsid w:val="00DD16EE"/>
    <w:rsid w:val="00DD222F"/>
    <w:rsid w:val="00DD352E"/>
    <w:rsid w:val="00DD3E60"/>
    <w:rsid w:val="00DD58EF"/>
    <w:rsid w:val="00DD68C0"/>
    <w:rsid w:val="00DD7B6D"/>
    <w:rsid w:val="00DD7C13"/>
    <w:rsid w:val="00DE0047"/>
    <w:rsid w:val="00DE00C6"/>
    <w:rsid w:val="00DE1012"/>
    <w:rsid w:val="00DE4A08"/>
    <w:rsid w:val="00DE6321"/>
    <w:rsid w:val="00DE7EDA"/>
    <w:rsid w:val="00DF1442"/>
    <w:rsid w:val="00DF3A41"/>
    <w:rsid w:val="00DF4764"/>
    <w:rsid w:val="00DF4FE3"/>
    <w:rsid w:val="00DF63B4"/>
    <w:rsid w:val="00E002C3"/>
    <w:rsid w:val="00E0067F"/>
    <w:rsid w:val="00E01976"/>
    <w:rsid w:val="00E02743"/>
    <w:rsid w:val="00E04098"/>
    <w:rsid w:val="00E0495B"/>
    <w:rsid w:val="00E05A81"/>
    <w:rsid w:val="00E06814"/>
    <w:rsid w:val="00E068A6"/>
    <w:rsid w:val="00E11C67"/>
    <w:rsid w:val="00E12FB8"/>
    <w:rsid w:val="00E138A8"/>
    <w:rsid w:val="00E14870"/>
    <w:rsid w:val="00E1609C"/>
    <w:rsid w:val="00E166F3"/>
    <w:rsid w:val="00E20806"/>
    <w:rsid w:val="00E2117F"/>
    <w:rsid w:val="00E2241F"/>
    <w:rsid w:val="00E226D7"/>
    <w:rsid w:val="00E22B2B"/>
    <w:rsid w:val="00E253A9"/>
    <w:rsid w:val="00E258CC"/>
    <w:rsid w:val="00E259CB"/>
    <w:rsid w:val="00E25DCD"/>
    <w:rsid w:val="00E269E1"/>
    <w:rsid w:val="00E272D1"/>
    <w:rsid w:val="00E31701"/>
    <w:rsid w:val="00E31775"/>
    <w:rsid w:val="00E31F20"/>
    <w:rsid w:val="00E3256C"/>
    <w:rsid w:val="00E3269B"/>
    <w:rsid w:val="00E326FF"/>
    <w:rsid w:val="00E32967"/>
    <w:rsid w:val="00E32E4D"/>
    <w:rsid w:val="00E34D54"/>
    <w:rsid w:val="00E34DAE"/>
    <w:rsid w:val="00E35136"/>
    <w:rsid w:val="00E3598D"/>
    <w:rsid w:val="00E35C0B"/>
    <w:rsid w:val="00E3654D"/>
    <w:rsid w:val="00E3754F"/>
    <w:rsid w:val="00E37559"/>
    <w:rsid w:val="00E3776B"/>
    <w:rsid w:val="00E414A0"/>
    <w:rsid w:val="00E41CC2"/>
    <w:rsid w:val="00E43671"/>
    <w:rsid w:val="00E43AFA"/>
    <w:rsid w:val="00E4426E"/>
    <w:rsid w:val="00E442E1"/>
    <w:rsid w:val="00E44DF0"/>
    <w:rsid w:val="00E45877"/>
    <w:rsid w:val="00E45B50"/>
    <w:rsid w:val="00E45F13"/>
    <w:rsid w:val="00E46754"/>
    <w:rsid w:val="00E470DB"/>
    <w:rsid w:val="00E50336"/>
    <w:rsid w:val="00E507A0"/>
    <w:rsid w:val="00E510BC"/>
    <w:rsid w:val="00E51C80"/>
    <w:rsid w:val="00E5218C"/>
    <w:rsid w:val="00E52827"/>
    <w:rsid w:val="00E52BA4"/>
    <w:rsid w:val="00E547B9"/>
    <w:rsid w:val="00E54936"/>
    <w:rsid w:val="00E569D3"/>
    <w:rsid w:val="00E57CC2"/>
    <w:rsid w:val="00E60227"/>
    <w:rsid w:val="00E608AC"/>
    <w:rsid w:val="00E60E3B"/>
    <w:rsid w:val="00E61256"/>
    <w:rsid w:val="00E617AA"/>
    <w:rsid w:val="00E628E0"/>
    <w:rsid w:val="00E62EFE"/>
    <w:rsid w:val="00E6330E"/>
    <w:rsid w:val="00E64596"/>
    <w:rsid w:val="00E67A10"/>
    <w:rsid w:val="00E70090"/>
    <w:rsid w:val="00E7097E"/>
    <w:rsid w:val="00E71415"/>
    <w:rsid w:val="00E71E66"/>
    <w:rsid w:val="00E73CB2"/>
    <w:rsid w:val="00E755FC"/>
    <w:rsid w:val="00E7655B"/>
    <w:rsid w:val="00E768B3"/>
    <w:rsid w:val="00E7713E"/>
    <w:rsid w:val="00E816F1"/>
    <w:rsid w:val="00E82066"/>
    <w:rsid w:val="00E83591"/>
    <w:rsid w:val="00E839BA"/>
    <w:rsid w:val="00E8428A"/>
    <w:rsid w:val="00E84804"/>
    <w:rsid w:val="00E86471"/>
    <w:rsid w:val="00E87191"/>
    <w:rsid w:val="00E905F6"/>
    <w:rsid w:val="00E90EBA"/>
    <w:rsid w:val="00E91E28"/>
    <w:rsid w:val="00E9268A"/>
    <w:rsid w:val="00E93D9F"/>
    <w:rsid w:val="00E9460D"/>
    <w:rsid w:val="00E949EC"/>
    <w:rsid w:val="00E97E8A"/>
    <w:rsid w:val="00E97F7D"/>
    <w:rsid w:val="00EA1A4B"/>
    <w:rsid w:val="00EA3171"/>
    <w:rsid w:val="00EA3491"/>
    <w:rsid w:val="00EA4D56"/>
    <w:rsid w:val="00EA59B8"/>
    <w:rsid w:val="00EA5A01"/>
    <w:rsid w:val="00EB042D"/>
    <w:rsid w:val="00EB394D"/>
    <w:rsid w:val="00EB3D13"/>
    <w:rsid w:val="00EB4235"/>
    <w:rsid w:val="00EB4519"/>
    <w:rsid w:val="00EB56E1"/>
    <w:rsid w:val="00EB6091"/>
    <w:rsid w:val="00EB76D2"/>
    <w:rsid w:val="00EC1281"/>
    <w:rsid w:val="00EC1846"/>
    <w:rsid w:val="00EC2906"/>
    <w:rsid w:val="00EC2A4F"/>
    <w:rsid w:val="00EC2DF9"/>
    <w:rsid w:val="00EC2FEC"/>
    <w:rsid w:val="00EC6473"/>
    <w:rsid w:val="00EC67EA"/>
    <w:rsid w:val="00ED021E"/>
    <w:rsid w:val="00ED1A6D"/>
    <w:rsid w:val="00ED3552"/>
    <w:rsid w:val="00ED38B6"/>
    <w:rsid w:val="00ED39AA"/>
    <w:rsid w:val="00ED3D19"/>
    <w:rsid w:val="00ED3FDF"/>
    <w:rsid w:val="00ED4260"/>
    <w:rsid w:val="00ED4B89"/>
    <w:rsid w:val="00ED4DD6"/>
    <w:rsid w:val="00ED59CF"/>
    <w:rsid w:val="00ED65C8"/>
    <w:rsid w:val="00ED672D"/>
    <w:rsid w:val="00EE1C49"/>
    <w:rsid w:val="00EE2565"/>
    <w:rsid w:val="00EE2DEC"/>
    <w:rsid w:val="00EE32A1"/>
    <w:rsid w:val="00EE4B58"/>
    <w:rsid w:val="00EE5388"/>
    <w:rsid w:val="00EE5A97"/>
    <w:rsid w:val="00EE6910"/>
    <w:rsid w:val="00EE6E36"/>
    <w:rsid w:val="00EE6F6D"/>
    <w:rsid w:val="00EE7A9C"/>
    <w:rsid w:val="00EF067B"/>
    <w:rsid w:val="00EF0EEF"/>
    <w:rsid w:val="00EF118E"/>
    <w:rsid w:val="00EF15F1"/>
    <w:rsid w:val="00EF244E"/>
    <w:rsid w:val="00EF29A8"/>
    <w:rsid w:val="00EF31AB"/>
    <w:rsid w:val="00EF346E"/>
    <w:rsid w:val="00EF3FD0"/>
    <w:rsid w:val="00EF615C"/>
    <w:rsid w:val="00EF6327"/>
    <w:rsid w:val="00EF6E76"/>
    <w:rsid w:val="00F00195"/>
    <w:rsid w:val="00F002A6"/>
    <w:rsid w:val="00F00D0F"/>
    <w:rsid w:val="00F0147C"/>
    <w:rsid w:val="00F016BC"/>
    <w:rsid w:val="00F01D09"/>
    <w:rsid w:val="00F01D93"/>
    <w:rsid w:val="00F035D9"/>
    <w:rsid w:val="00F03D45"/>
    <w:rsid w:val="00F04ECC"/>
    <w:rsid w:val="00F050FC"/>
    <w:rsid w:val="00F053BB"/>
    <w:rsid w:val="00F0541E"/>
    <w:rsid w:val="00F05EED"/>
    <w:rsid w:val="00F0660B"/>
    <w:rsid w:val="00F06C69"/>
    <w:rsid w:val="00F07F27"/>
    <w:rsid w:val="00F10070"/>
    <w:rsid w:val="00F10E34"/>
    <w:rsid w:val="00F10FAF"/>
    <w:rsid w:val="00F115D2"/>
    <w:rsid w:val="00F123AE"/>
    <w:rsid w:val="00F12605"/>
    <w:rsid w:val="00F13EB2"/>
    <w:rsid w:val="00F13FFB"/>
    <w:rsid w:val="00F147A1"/>
    <w:rsid w:val="00F148D1"/>
    <w:rsid w:val="00F16677"/>
    <w:rsid w:val="00F16C91"/>
    <w:rsid w:val="00F16CA1"/>
    <w:rsid w:val="00F17CA9"/>
    <w:rsid w:val="00F2058B"/>
    <w:rsid w:val="00F20AB4"/>
    <w:rsid w:val="00F218D5"/>
    <w:rsid w:val="00F22ACC"/>
    <w:rsid w:val="00F231E3"/>
    <w:rsid w:val="00F24CF8"/>
    <w:rsid w:val="00F24E26"/>
    <w:rsid w:val="00F255B6"/>
    <w:rsid w:val="00F256D2"/>
    <w:rsid w:val="00F26721"/>
    <w:rsid w:val="00F26BD5"/>
    <w:rsid w:val="00F310F6"/>
    <w:rsid w:val="00F32B93"/>
    <w:rsid w:val="00F343C0"/>
    <w:rsid w:val="00F347AD"/>
    <w:rsid w:val="00F3607B"/>
    <w:rsid w:val="00F367CE"/>
    <w:rsid w:val="00F376EB"/>
    <w:rsid w:val="00F400A5"/>
    <w:rsid w:val="00F400E7"/>
    <w:rsid w:val="00F415BC"/>
    <w:rsid w:val="00F43CC0"/>
    <w:rsid w:val="00F44F8F"/>
    <w:rsid w:val="00F45503"/>
    <w:rsid w:val="00F45A38"/>
    <w:rsid w:val="00F45B67"/>
    <w:rsid w:val="00F45CDD"/>
    <w:rsid w:val="00F512A2"/>
    <w:rsid w:val="00F519E1"/>
    <w:rsid w:val="00F521EA"/>
    <w:rsid w:val="00F5551A"/>
    <w:rsid w:val="00F56AAB"/>
    <w:rsid w:val="00F56E06"/>
    <w:rsid w:val="00F600C7"/>
    <w:rsid w:val="00F60728"/>
    <w:rsid w:val="00F60E5E"/>
    <w:rsid w:val="00F612EB"/>
    <w:rsid w:val="00F62551"/>
    <w:rsid w:val="00F646B0"/>
    <w:rsid w:val="00F64A89"/>
    <w:rsid w:val="00F67585"/>
    <w:rsid w:val="00F703A5"/>
    <w:rsid w:val="00F73331"/>
    <w:rsid w:val="00F735CE"/>
    <w:rsid w:val="00F73C2F"/>
    <w:rsid w:val="00F73F9E"/>
    <w:rsid w:val="00F75AAB"/>
    <w:rsid w:val="00F778A8"/>
    <w:rsid w:val="00F779EC"/>
    <w:rsid w:val="00F77E74"/>
    <w:rsid w:val="00F77EE4"/>
    <w:rsid w:val="00F819AC"/>
    <w:rsid w:val="00F83D25"/>
    <w:rsid w:val="00F84459"/>
    <w:rsid w:val="00F846C9"/>
    <w:rsid w:val="00F849F0"/>
    <w:rsid w:val="00F85F72"/>
    <w:rsid w:val="00F8611D"/>
    <w:rsid w:val="00F87174"/>
    <w:rsid w:val="00F872AF"/>
    <w:rsid w:val="00F87970"/>
    <w:rsid w:val="00F91017"/>
    <w:rsid w:val="00F9169F"/>
    <w:rsid w:val="00F91D37"/>
    <w:rsid w:val="00F91DEC"/>
    <w:rsid w:val="00F927CE"/>
    <w:rsid w:val="00F93538"/>
    <w:rsid w:val="00F94C2F"/>
    <w:rsid w:val="00F9610D"/>
    <w:rsid w:val="00F96C4E"/>
    <w:rsid w:val="00FA1384"/>
    <w:rsid w:val="00FA36AA"/>
    <w:rsid w:val="00FA66A2"/>
    <w:rsid w:val="00FA6BB9"/>
    <w:rsid w:val="00FA7D6F"/>
    <w:rsid w:val="00FA7FEF"/>
    <w:rsid w:val="00FB2A8C"/>
    <w:rsid w:val="00FB3444"/>
    <w:rsid w:val="00FB3C2C"/>
    <w:rsid w:val="00FB4C9C"/>
    <w:rsid w:val="00FB5035"/>
    <w:rsid w:val="00FB53FB"/>
    <w:rsid w:val="00FB5E55"/>
    <w:rsid w:val="00FB657F"/>
    <w:rsid w:val="00FB6C7B"/>
    <w:rsid w:val="00FC0727"/>
    <w:rsid w:val="00FC0DEF"/>
    <w:rsid w:val="00FC12BF"/>
    <w:rsid w:val="00FC1B60"/>
    <w:rsid w:val="00FC363D"/>
    <w:rsid w:val="00FC467A"/>
    <w:rsid w:val="00FC5369"/>
    <w:rsid w:val="00FC57A6"/>
    <w:rsid w:val="00FC5CB1"/>
    <w:rsid w:val="00FC6B53"/>
    <w:rsid w:val="00FD09CA"/>
    <w:rsid w:val="00FD4AD5"/>
    <w:rsid w:val="00FD4BB0"/>
    <w:rsid w:val="00FD577E"/>
    <w:rsid w:val="00FD646C"/>
    <w:rsid w:val="00FD6827"/>
    <w:rsid w:val="00FD6954"/>
    <w:rsid w:val="00FD6F77"/>
    <w:rsid w:val="00FD73D5"/>
    <w:rsid w:val="00FD7582"/>
    <w:rsid w:val="00FE08D5"/>
    <w:rsid w:val="00FE0B61"/>
    <w:rsid w:val="00FE180C"/>
    <w:rsid w:val="00FE1E2C"/>
    <w:rsid w:val="00FE22F6"/>
    <w:rsid w:val="00FE2AF6"/>
    <w:rsid w:val="00FE2B5F"/>
    <w:rsid w:val="00FE3396"/>
    <w:rsid w:val="00FE4C00"/>
    <w:rsid w:val="00FE56D1"/>
    <w:rsid w:val="00FE7D09"/>
    <w:rsid w:val="00FF06A9"/>
    <w:rsid w:val="00FF07CB"/>
    <w:rsid w:val="00FF1029"/>
    <w:rsid w:val="00FF13BA"/>
    <w:rsid w:val="00FF1844"/>
    <w:rsid w:val="00FF257F"/>
    <w:rsid w:val="00FF286C"/>
    <w:rsid w:val="00FF4C40"/>
    <w:rsid w:val="00FF4F4A"/>
    <w:rsid w:val="00FF5086"/>
    <w:rsid w:val="00FF5350"/>
    <w:rsid w:val="00FF618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3A"/>
    <w:rPr>
      <w:lang w:val="fr-CH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4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6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441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85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41852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441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441852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614A1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3C13BE"/>
    <w:rPr>
      <w:i/>
      <w:iCs/>
    </w:rPr>
  </w:style>
  <w:style w:type="paragraph" w:customStyle="1" w:styleId="p1">
    <w:name w:val="p1"/>
    <w:basedOn w:val="Normal"/>
    <w:rsid w:val="00F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  <w14:numSpacing w14:val="default"/>
    </w:rPr>
  </w:style>
  <w:style w:type="paragraph" w:customStyle="1" w:styleId="mb-3">
    <w:name w:val="mb-3"/>
    <w:basedOn w:val="Normal"/>
    <w:rsid w:val="0063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numSpacing w14:val="default"/>
    </w:rPr>
  </w:style>
  <w:style w:type="character" w:customStyle="1" w:styleId="font-semibold">
    <w:name w:val="font-semibold"/>
    <w:basedOn w:val="Policepardfaut"/>
    <w:rsid w:val="0098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6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s-engag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fr/content/centres-natu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fr/content/oiseau-de-lannee-2026-martin-pecheur-deurop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dlife.ch/s-engag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2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erstellt durch Vorlagenbauer.ch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Eva</cp:lastModifiedBy>
  <cp:revision>55</cp:revision>
  <cp:lastPrinted>2022-12-01T09:28:00Z</cp:lastPrinted>
  <dcterms:created xsi:type="dcterms:W3CDTF">2026-07-02T07:02:00Z</dcterms:created>
  <dcterms:modified xsi:type="dcterms:W3CDTF">2026-07-07T08:48:00Z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