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3A223A" w:rsidR="00E91E28" w:rsidP="003E38C2" w:rsidRDefault="00E91E28" w14:paraId="5B1CCF74" w14:textId="557FF5B9">
      <w:pPr>
        <w:spacing w:after="288" w:afterLines="120" w:line="240" w:lineRule="auto"/>
        <w:ind w:right="173"/>
        <w:rPr>
          <w:rStyle w:val="Kursiv"/>
        </w:rPr>
      </w:pPr>
      <w:bookmarkStart w:name="_Toc89772125" w:id="0"/>
      <w:bookmarkStart w:name="_Toc99363813" w:id="1"/>
      <w:r w:rsidRPr="68EBA6AC" w:rsidR="00E91E28">
        <w:rPr>
          <w:rStyle w:val="Kursiv"/>
        </w:rPr>
        <w:t xml:space="preserve">Medienmitteilung von BirdLife Schweiz vom </w:t>
      </w:r>
      <w:r w:rsidRPr="68EBA6AC" w:rsidR="001348DD">
        <w:rPr>
          <w:rStyle w:val="Kursiv"/>
        </w:rPr>
        <w:t>1</w:t>
      </w:r>
      <w:r w:rsidRPr="68EBA6AC" w:rsidR="284E0DB3">
        <w:rPr>
          <w:rStyle w:val="Kursiv"/>
        </w:rPr>
        <w:t>7</w:t>
      </w:r>
      <w:r w:rsidRPr="68EBA6AC" w:rsidR="006F408C">
        <w:rPr>
          <w:rStyle w:val="Kursiv"/>
        </w:rPr>
        <w:t>.0</w:t>
      </w:r>
      <w:r w:rsidRPr="68EBA6AC" w:rsidR="5F059AA0">
        <w:rPr>
          <w:rStyle w:val="Kursiv"/>
        </w:rPr>
        <w:t>6</w:t>
      </w:r>
      <w:r w:rsidRPr="68EBA6AC" w:rsidR="006F408C">
        <w:rPr>
          <w:rStyle w:val="Kursiv"/>
        </w:rPr>
        <w:t>.2026</w:t>
      </w:r>
    </w:p>
    <w:p w:rsidR="0094716E" w:rsidP="0094716E" w:rsidRDefault="001348DD" w14:paraId="46914DBD" w14:textId="5AE4F9A9">
      <w:pPr>
        <w:rPr>
          <w:rFonts w:ascii="Arial" w:hAnsi="Arial" w:eastAsia="Arial" w:cs="Arial"/>
          <w:sz w:val="36"/>
          <w:szCs w:val="36"/>
        </w:rPr>
      </w:pPr>
      <w:r w:rsidRPr="68EBA6AC" w:rsidR="0617A674">
        <w:rPr>
          <w:rFonts w:ascii="Arial" w:hAnsi="Arial" w:eastAsia="Arial" w:cs="Arial"/>
          <w:sz w:val="36"/>
          <w:szCs w:val="36"/>
        </w:rPr>
        <w:t xml:space="preserve">Das BirdLife-Naturzentrum La </w:t>
      </w:r>
      <w:r w:rsidRPr="68EBA6AC" w:rsidR="0617A674">
        <w:rPr>
          <w:rFonts w:ascii="Arial" w:hAnsi="Arial" w:eastAsia="Arial" w:cs="Arial"/>
          <w:sz w:val="36"/>
          <w:szCs w:val="36"/>
        </w:rPr>
        <w:t>Sauge</w:t>
      </w:r>
      <w:r w:rsidRPr="68EBA6AC" w:rsidR="0617A674">
        <w:rPr>
          <w:rFonts w:ascii="Arial" w:hAnsi="Arial" w:eastAsia="Arial" w:cs="Arial"/>
          <w:sz w:val="36"/>
          <w:szCs w:val="36"/>
        </w:rPr>
        <w:t xml:space="preserve"> feiert sein 25-Jahr-Jubiläum: Termin am 21. Juni</w:t>
      </w:r>
    </w:p>
    <w:p w:rsidR="001348DD" w:rsidP="786687C1" w:rsidRDefault="001348DD" w14:paraId="0FE5A963" w14:textId="5F63B502">
      <w:pPr>
        <w:spacing w:before="240" w:line="276" w:lineRule="auto"/>
        <w:ind w:right="176"/>
        <w:rPr>
          <w:rFonts w:ascii="Arial" w:hAnsi="Arial" w:eastAsia="Arial" w:cs="Arial"/>
          <w:b w:val="1"/>
          <w:bCs w:val="1"/>
          <w:sz w:val="22"/>
          <w:szCs w:val="22"/>
        </w:rPr>
      </w:pPr>
      <w:r w:rsidRPr="68EBA6AC" w:rsidR="6917025F">
        <w:rPr>
          <w:rFonts w:ascii="Arial" w:hAnsi="Arial" w:eastAsia="Arial" w:cs="Arial"/>
          <w:b w:val="1"/>
          <w:bCs w:val="1"/>
          <w:sz w:val="22"/>
          <w:szCs w:val="22"/>
        </w:rPr>
        <w:t xml:space="preserve">Natur, Musik und Geselligkeit erwarten die Besucherinnen und Besucher am 21. Juni anlässlich des 25-Jahr-Jubiläums des BirdLife-Naturzentrums La </w:t>
      </w:r>
      <w:r w:rsidRPr="68EBA6AC" w:rsidR="6917025F">
        <w:rPr>
          <w:rFonts w:ascii="Arial" w:hAnsi="Arial" w:eastAsia="Arial" w:cs="Arial"/>
          <w:b w:val="1"/>
          <w:bCs w:val="1"/>
          <w:sz w:val="22"/>
          <w:szCs w:val="22"/>
        </w:rPr>
        <w:t>Sauge</w:t>
      </w:r>
      <w:r w:rsidRPr="68EBA6AC" w:rsidR="6917025F">
        <w:rPr>
          <w:rFonts w:ascii="Arial" w:hAnsi="Arial" w:eastAsia="Arial" w:cs="Arial"/>
          <w:b w:val="1"/>
          <w:bCs w:val="1"/>
          <w:sz w:val="22"/>
          <w:szCs w:val="22"/>
        </w:rPr>
        <w:t>. Gross und Klein sind eingeladen, das Jubiläum mit zahlreichen Programmpunkten und Begegnungen mit jenen Partnern zu feiern, die das Zentrum seit einem Vierteljahrhundert begleiten. Der Anlass bietet Gelegenheit, die aktuelle Crowdfunding-Kampagne kennenzulernen, die zur Unterstützung der Zukunftsprojekte des Zentrums lanciert wurde.</w:t>
      </w:r>
    </w:p>
    <w:p w:rsidR="65F18FA8" w:rsidP="68EBA6AC" w:rsidRDefault="65F18FA8" w14:paraId="49AF46AC" w14:textId="57A4B739">
      <w:pPr>
        <w:spacing w:before="240" w:line="276" w:lineRule="auto"/>
        <w:ind w:right="176"/>
        <w:rPr>
          <w:rFonts w:ascii="Arial" w:hAnsi="Arial" w:eastAsia="Arial" w:cs="Arial"/>
          <w:b w:val="1"/>
          <w:bCs w:val="1"/>
          <w:sz w:val="22"/>
          <w:szCs w:val="22"/>
        </w:rPr>
      </w:pPr>
      <w:r w:rsidRPr="68EBA6AC" w:rsidR="65F18FA8">
        <w:rPr>
          <w:rFonts w:ascii="Arial" w:hAnsi="Arial" w:eastAsia="Arial" w:cs="Arial"/>
          <w:b w:val="1"/>
          <w:bCs w:val="1"/>
          <w:sz w:val="22"/>
          <w:szCs w:val="22"/>
        </w:rPr>
        <w:t>Ein Fest für alle Generationen im Herzen von La Sauge</w:t>
      </w:r>
    </w:p>
    <w:p w:rsidR="65F18FA8" w:rsidP="68EBA6AC" w:rsidRDefault="65F18FA8" w14:paraId="56650095" w14:textId="215DA4B5">
      <w:pPr>
        <w:pStyle w:val="Standard"/>
        <w:spacing w:before="240" w:line="276" w:lineRule="auto"/>
        <w:ind w:right="176"/>
        <w:rPr>
          <w:rFonts w:ascii="Arial" w:hAnsi="Arial" w:eastAsia="Arial" w:cs="Arial"/>
          <w:b w:val="0"/>
          <w:bCs w:val="0"/>
          <w:sz w:val="22"/>
          <w:szCs w:val="22"/>
        </w:rPr>
      </w:pPr>
      <w:r w:rsidRPr="68EBA6AC" w:rsidR="65F18FA8">
        <w:rPr>
          <w:rFonts w:ascii="Arial" w:hAnsi="Arial" w:eastAsia="Arial" w:cs="Arial"/>
          <w:b w:val="0"/>
          <w:bCs w:val="0"/>
          <w:sz w:val="22"/>
          <w:szCs w:val="22"/>
        </w:rPr>
        <w:t xml:space="preserve">Das BirdLife-Naturzentrum La </w:t>
      </w:r>
      <w:r w:rsidRPr="68EBA6AC" w:rsidR="65F18FA8">
        <w:rPr>
          <w:rFonts w:ascii="Arial" w:hAnsi="Arial" w:eastAsia="Arial" w:cs="Arial"/>
          <w:b w:val="0"/>
          <w:bCs w:val="0"/>
          <w:sz w:val="22"/>
          <w:szCs w:val="22"/>
        </w:rPr>
        <w:t>Sauge</w:t>
      </w:r>
      <w:r w:rsidRPr="68EBA6AC" w:rsidR="65F18FA8">
        <w:rPr>
          <w:rFonts w:ascii="Arial" w:hAnsi="Arial" w:eastAsia="Arial" w:cs="Arial"/>
          <w:b w:val="0"/>
          <w:bCs w:val="0"/>
          <w:sz w:val="22"/>
          <w:szCs w:val="22"/>
        </w:rPr>
        <w:t xml:space="preserve"> feiert dieses Jahr sein 25-jähriges Bestehen und lädt die Öffentlichkeit am 21. Juni von 9 bis 18 Uhr zu einem Festtag im Herzen der Grande </w:t>
      </w:r>
      <w:r w:rsidRPr="68EBA6AC" w:rsidR="65F18FA8">
        <w:rPr>
          <w:rFonts w:ascii="Arial" w:hAnsi="Arial" w:eastAsia="Arial" w:cs="Arial"/>
          <w:b w:val="0"/>
          <w:bCs w:val="0"/>
          <w:sz w:val="22"/>
          <w:szCs w:val="22"/>
        </w:rPr>
        <w:t>Cariçaie</w:t>
      </w:r>
      <w:r w:rsidRPr="68EBA6AC" w:rsidR="65F18FA8">
        <w:rPr>
          <w:rFonts w:ascii="Arial" w:hAnsi="Arial" w:eastAsia="Arial" w:cs="Arial"/>
          <w:b w:val="0"/>
          <w:bCs w:val="0"/>
          <w:sz w:val="22"/>
          <w:szCs w:val="22"/>
        </w:rPr>
        <w:t xml:space="preserve"> ein. Seit 25 Jahren sensibilisiert das BirdLife-Naturzentrum La </w:t>
      </w:r>
      <w:r w:rsidRPr="68EBA6AC" w:rsidR="65F18FA8">
        <w:rPr>
          <w:rFonts w:ascii="Arial" w:hAnsi="Arial" w:eastAsia="Arial" w:cs="Arial"/>
          <w:b w:val="0"/>
          <w:bCs w:val="0"/>
          <w:sz w:val="22"/>
          <w:szCs w:val="22"/>
        </w:rPr>
        <w:t>Sauge</w:t>
      </w:r>
      <w:r w:rsidRPr="68EBA6AC" w:rsidR="65F18FA8">
        <w:rPr>
          <w:rFonts w:ascii="Arial" w:hAnsi="Arial" w:eastAsia="Arial" w:cs="Arial"/>
          <w:b w:val="0"/>
          <w:bCs w:val="0"/>
          <w:sz w:val="22"/>
          <w:szCs w:val="22"/>
        </w:rPr>
        <w:t xml:space="preserve"> für den Reichtum der Biodiversität und empfängt jedes Jahr Tausende von Besucherinnen und Besuchern, Familien und Schulklassen. Das Jubiläum ist Anlass, den zurückgelegten Weg zu feiern und allen Menschen zu danken, die zu diesem schönen Abenteuer beigetragen haben.</w:t>
      </w:r>
    </w:p>
    <w:p w:rsidR="65F18FA8" w:rsidP="68EBA6AC" w:rsidRDefault="65F18FA8" w14:paraId="75DAF1F2" w14:textId="4F09FBFB">
      <w:pPr>
        <w:pStyle w:val="Standard"/>
        <w:spacing w:before="240" w:line="276" w:lineRule="auto"/>
        <w:ind w:right="176"/>
        <w:rPr>
          <w:rFonts w:ascii="Arial" w:hAnsi="Arial" w:eastAsia="Arial" w:cs="Arial"/>
          <w:b w:val="0"/>
          <w:bCs w:val="0"/>
          <w:sz w:val="22"/>
          <w:szCs w:val="22"/>
        </w:rPr>
      </w:pPr>
      <w:r w:rsidRPr="68EBA6AC" w:rsidR="65F18FA8">
        <w:rPr>
          <w:rFonts w:ascii="Arial" w:hAnsi="Arial" w:eastAsia="Arial" w:cs="Arial"/>
          <w:b w:val="0"/>
          <w:bCs w:val="0"/>
          <w:sz w:val="22"/>
          <w:szCs w:val="22"/>
        </w:rPr>
        <w:t>Auf dem Programm stehen Naturanimationen, Führungen, Aktivitäten für Familien, Begegnungen mit dem Team des Zentrums sowie gesellige Momente. Geehrt werden auch die jungen «Botschafterinnen und Botschafter der Biodiversität», Schülerinnen und Schüler der Schulen von Ins und Salavaux. Mit ihrer Begeisterung und ihrem Engagement verkörpern sie die nachfolgende Generation und veranschaulichen eine der grundlegenden Aufgaben von BirdLife: den neuen Generationen den Respekt und die Liebe zur Natur weiterzugeben. Um 13.00 Uhr darf sich das Publikum auf ein Konzert des Chors Lakevoices freuen – einen der Höhepunkte dieses Jubiläumstags.</w:t>
      </w:r>
    </w:p>
    <w:p w:rsidR="65F18FA8" w:rsidP="68EBA6AC" w:rsidRDefault="65F18FA8" w14:paraId="18728EFF" w14:textId="56FC82E1">
      <w:pPr>
        <w:pStyle w:val="Standard"/>
        <w:spacing w:before="240" w:line="276" w:lineRule="auto"/>
        <w:ind w:right="176"/>
        <w:rPr>
          <w:rFonts w:ascii="Arial" w:hAnsi="Arial" w:eastAsia="Arial" w:cs="Arial"/>
          <w:b w:val="0"/>
          <w:bCs w:val="0"/>
          <w:sz w:val="22"/>
          <w:szCs w:val="22"/>
        </w:rPr>
      </w:pPr>
      <w:r w:rsidRPr="68EBA6AC" w:rsidR="65F18FA8">
        <w:rPr>
          <w:rFonts w:ascii="Arial" w:hAnsi="Arial" w:eastAsia="Arial" w:cs="Arial"/>
          <w:b w:val="0"/>
          <w:bCs w:val="0"/>
          <w:sz w:val="22"/>
          <w:szCs w:val="22"/>
        </w:rPr>
        <w:t>Die Feier ist auch Gelegenheit, die zahlreichen Partner, Institutionen, Stiftungen, Unternehmen und Freiwilligen ins Rampenlicht zu rücken, die das Naturzentrum seit seinen Anfängen unterstützen und seit 25 Jahren zu seiner Entwicklung beitragen.</w:t>
      </w:r>
    </w:p>
    <w:p w:rsidR="65F18FA8" w:rsidP="68EBA6AC" w:rsidRDefault="65F18FA8" w14:paraId="4EB699A1" w14:textId="68AEBC27">
      <w:pPr>
        <w:pStyle w:val="Standard"/>
        <w:spacing w:before="240" w:line="276" w:lineRule="auto"/>
        <w:ind w:right="176"/>
        <w:rPr>
          <w:b w:val="0"/>
          <w:bCs w:val="0"/>
        </w:rPr>
      </w:pPr>
      <w:r w:rsidRPr="68EBA6AC" w:rsidR="65F18FA8">
        <w:rPr>
          <w:rFonts w:ascii="Arial" w:hAnsi="Arial" w:eastAsia="Arial" w:cs="Arial"/>
          <w:b w:val="0"/>
          <w:bCs w:val="0"/>
          <w:sz w:val="22"/>
          <w:szCs w:val="22"/>
        </w:rPr>
        <w:t xml:space="preserve">Informationen und vollständiges Programm: </w:t>
      </w:r>
      <w:hyperlink r:id="R509edcebec0f4ab2">
        <w:hyperlink r:id="R05f613235b214258">
          <w:r w:rsidRPr="68EBA6AC" w:rsidR="65F18FA8">
            <w:rPr>
              <w:rStyle w:val="Hyperlink"/>
              <w:b w:val="0"/>
              <w:bCs w:val="0"/>
              <w:sz w:val="22"/>
              <w:szCs w:val="22"/>
            </w:rPr>
            <w:t>birdlife.ch/de/content/la-sauge-jubile</w:t>
          </w:r>
        </w:hyperlink>
      </w:hyperlink>
    </w:p>
    <w:p w:rsidR="65F18FA8" w:rsidP="68EBA6AC" w:rsidRDefault="65F18FA8" w14:paraId="7865265E" w14:textId="7925165F">
      <w:pPr>
        <w:pStyle w:val="Standard"/>
        <w:spacing w:before="240" w:line="276" w:lineRule="auto"/>
        <w:ind w:right="176"/>
      </w:pPr>
      <w:r w:rsidRPr="68EBA6AC" w:rsidR="65F18FA8">
        <w:rPr>
          <w:rFonts w:ascii="Arial" w:hAnsi="Arial" w:eastAsia="Arial" w:cs="Arial"/>
          <w:b w:val="1"/>
          <w:bCs w:val="1"/>
          <w:sz w:val="22"/>
          <w:szCs w:val="22"/>
        </w:rPr>
        <w:t>Ein Projekt, das dank der Unterstützung der Öffentlichkeit möglich wird</w:t>
      </w:r>
    </w:p>
    <w:p w:rsidR="65F18FA8" w:rsidP="68EBA6AC" w:rsidRDefault="65F18FA8" w14:paraId="3180DF15" w14:textId="25C2C525">
      <w:pPr>
        <w:pStyle w:val="Standard"/>
        <w:spacing w:before="240" w:line="276" w:lineRule="auto"/>
        <w:ind w:right="176"/>
        <w:rPr>
          <w:rFonts w:ascii="Arial" w:hAnsi="Arial" w:eastAsia="Arial" w:cs="Arial"/>
          <w:b w:val="0"/>
          <w:bCs w:val="0"/>
          <w:sz w:val="22"/>
          <w:szCs w:val="22"/>
        </w:rPr>
      </w:pPr>
      <w:r w:rsidRPr="68EBA6AC" w:rsidR="65F18FA8">
        <w:rPr>
          <w:rFonts w:ascii="Arial" w:hAnsi="Arial" w:eastAsia="Arial" w:cs="Arial"/>
          <w:b w:val="0"/>
          <w:bCs w:val="0"/>
          <w:sz w:val="22"/>
          <w:szCs w:val="22"/>
        </w:rPr>
        <w:t xml:space="preserve">Anlässlich seines Jubiläums lanciert das BirdLife-Naturzentrum La </w:t>
      </w:r>
      <w:r w:rsidRPr="68EBA6AC" w:rsidR="65F18FA8">
        <w:rPr>
          <w:rFonts w:ascii="Arial" w:hAnsi="Arial" w:eastAsia="Arial" w:cs="Arial"/>
          <w:b w:val="0"/>
          <w:bCs w:val="0"/>
          <w:sz w:val="22"/>
          <w:szCs w:val="22"/>
        </w:rPr>
        <w:t>Sauge</w:t>
      </w:r>
      <w:r w:rsidRPr="68EBA6AC" w:rsidR="65F18FA8">
        <w:rPr>
          <w:rFonts w:ascii="Arial" w:hAnsi="Arial" w:eastAsia="Arial" w:cs="Arial"/>
          <w:b w:val="0"/>
          <w:bCs w:val="0"/>
          <w:sz w:val="22"/>
          <w:szCs w:val="22"/>
        </w:rPr>
        <w:t xml:space="preserve"> eine Crowdfunding-Kampagne, um die Weiterentwicklung seiner Infrastruktur und seiner Sensibilisierungsarbeit voranzutreiben. Die gesammelten Mittel sollen insbesondere den Empfang der Besucherinnen und Besucher verbessern und die Naturerlebnisse für Familien, Schulen und die breite Öffentlichkeit stärken.</w:t>
      </w:r>
      <w:r w:rsidRPr="68EBA6AC" w:rsidR="1888A614">
        <w:rPr>
          <w:rFonts w:ascii="Arial" w:hAnsi="Arial" w:eastAsia="Arial" w:cs="Arial"/>
          <w:b w:val="0"/>
          <w:bCs w:val="0"/>
          <w:sz w:val="22"/>
          <w:szCs w:val="22"/>
        </w:rPr>
        <w:t xml:space="preserve"> </w:t>
      </w:r>
      <w:r w:rsidRPr="68EBA6AC" w:rsidR="65F18FA8">
        <w:rPr>
          <w:rFonts w:ascii="Arial" w:hAnsi="Arial" w:eastAsia="Arial" w:cs="Arial"/>
          <w:b w:val="0"/>
          <w:bCs w:val="0"/>
          <w:sz w:val="22"/>
          <w:szCs w:val="22"/>
        </w:rPr>
        <w:t>Jeder Beitrag, ob klein oder gross, trägt dazu bei, diesen einzigartigen Ort zu beleben und den künftigen Generationen die Lust zu vermitteln, die Biodiversität zu entdecken und zu schützen.</w:t>
      </w:r>
    </w:p>
    <w:p w:rsidR="65F18FA8" w:rsidP="68EBA6AC" w:rsidRDefault="65F18FA8" w14:paraId="2F420BBB" w14:textId="1757F63C">
      <w:pPr>
        <w:pStyle w:val="Standard"/>
        <w:spacing w:before="240" w:line="276" w:lineRule="auto"/>
        <w:ind w:right="176"/>
        <w:rPr>
          <w:b w:val="0"/>
          <w:bCs w:val="0"/>
          <w:sz w:val="22"/>
          <w:szCs w:val="22"/>
        </w:rPr>
      </w:pPr>
      <w:r w:rsidRPr="68EBA6AC" w:rsidR="65F18FA8">
        <w:rPr>
          <w:rFonts w:ascii="Arial" w:hAnsi="Arial" w:eastAsia="Arial" w:cs="Arial"/>
          <w:b w:val="1"/>
          <w:bCs w:val="1"/>
          <w:sz w:val="22"/>
          <w:szCs w:val="22"/>
        </w:rPr>
        <w:t xml:space="preserve">Informationen und Spenden: </w:t>
      </w:r>
      <w:hyperlink r:id="Rca442138d6604ed1">
        <w:r w:rsidRPr="68EBA6AC" w:rsidR="65F18FA8">
          <w:rPr>
            <w:rStyle w:val="Hyperlink"/>
            <w:b w:val="0"/>
            <w:bCs w:val="0"/>
            <w:sz w:val="22"/>
            <w:szCs w:val="22"/>
          </w:rPr>
          <w:t>lokalhelden.ch/de/birdlife-la-sauge</w:t>
        </w:r>
      </w:hyperlink>
      <w:r>
        <w:br/>
      </w:r>
    </w:p>
    <w:p w:rsidR="001348DD" w:rsidP="001348DD" w:rsidRDefault="00A77718" w14:paraId="0866CFDF" w14:textId="77777777">
      <w:pPr>
        <w:ind w:right="173"/>
      </w:pPr>
      <w:r>
        <w:rPr>
          <w:noProof/>
        </w:rPr>
        <mc:AlternateContent>
          <mc:Choice Requires="wps">
            <w:drawing>
              <wp:inline distT="0" distB="0" distL="0" distR="0" wp14:anchorId="5AA359CE" wp14:editId="47B92940">
                <wp:extent cx="6048000" cy="881449"/>
                <wp:effectExtent l="0" t="0" r="0" b="0"/>
                <wp:docPr id="19" name="Textfeld 19"/>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12E8" w:rsidP="000A12E8" w:rsidRDefault="000A12E8" w14:paraId="732E96AC" w14:textId="77777777">
                            <w:pPr>
                              <w:pStyle w:val="berschrift1"/>
                              <w:spacing w:before="240" w:after="240"/>
                            </w:pPr>
                            <w:r>
                              <w:t>Gemeinsam für die Biodiversität – lokal bis weltweit</w:t>
                            </w:r>
                          </w:p>
                          <w:p w:rsidRPr="00650019" w:rsidR="000A12E8" w:rsidP="000A12E8" w:rsidRDefault="000A12E8" w14:paraId="5D5727C3" w14:textId="77777777">
                            <w:pPr>
                              <w:pStyle w:val="StandardmitAbsatz"/>
                              <w:spacing w:line="276" w:lineRule="auto"/>
                              <w:rPr>
                                <w:bCs/>
                              </w:rPr>
                            </w:pPr>
                            <w:r w:rsidRPr="00650019">
                              <w:rPr>
                                <w:bCs/>
                              </w:rPr>
                              <w:t>BirdLife Schweiz engagiert sich mit viel Herzblut und Fachwissen für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Ebenen für die Natur an.</w:t>
                            </w:r>
                          </w:p>
                          <w:p w:rsidRPr="00650019" w:rsidR="000A12E8" w:rsidP="000A12E8" w:rsidRDefault="000A12E8" w14:paraId="739D579A" w14:textId="77777777">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hautnah erlebbar und begeistern für ihre Förderung.</w:t>
                            </w:r>
                          </w:p>
                          <w:p w:rsidRPr="00650019" w:rsidR="000A12E8" w:rsidP="000A12E8" w:rsidRDefault="000A12E8" w14:paraId="7636A122" w14:textId="77777777">
                            <w:pPr>
                              <w:pStyle w:val="StandardmitAbsatz"/>
                              <w:spacing w:line="276" w:lineRule="auto"/>
                              <w:rPr>
                                <w:bCs/>
                              </w:rPr>
                            </w:pPr>
                            <w:r w:rsidRPr="00650019">
                              <w:rPr>
                                <w:bCs/>
                              </w:rPr>
                              <w:t>Schlägt auch Ihr Herz für die Natur und die Vogelwelt? Engagieren Sie sich</w:t>
                            </w:r>
                            <w:r>
                              <w:rPr>
                                <w:bCs/>
                              </w:rPr>
                              <w:t xml:space="preserve"> </w:t>
                            </w:r>
                            <w:r w:rsidRPr="00650019">
                              <w:rPr>
                                <w:bCs/>
                              </w:rPr>
                              <w:t xml:space="preserve">im BirdLife-Netzwerk: </w:t>
                            </w:r>
                            <w:r>
                              <w:rPr>
                                <w:bCs/>
                              </w:rPr>
                              <w:br/>
                            </w:r>
                            <w:r w:rsidRPr="00650019">
                              <w:rPr>
                                <w:bCs/>
                              </w:rPr>
                              <w:t>birdlife.ch/engagement</w:t>
                            </w:r>
                          </w:p>
                          <w:p w:rsidRPr="00161237" w:rsidR="00A77718" w:rsidP="00161237" w:rsidRDefault="000A12E8" w14:paraId="28D08EAA" w14:textId="77777777">
                            <w:pPr>
                              <w:pStyle w:val="StandardmitAbsatz"/>
                              <w:spacing w:line="276" w:lineRule="auto"/>
                              <w:rPr>
                                <w:bCs/>
                              </w:rPr>
                            </w:pPr>
                            <w:r w:rsidRPr="00650019">
                              <w:rPr>
                                <w:bCs/>
                              </w:rPr>
                              <w:t>BirdLife Schweiz dankt für Ihr Interesse und Ihre Unterstützung!</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5AA359CE">
                <v:stroke joinstyle="miter"/>
                <v:path gradientshapeok="t" o:connecttype="rect"/>
              </v:shapetype>
              <v:shape id="Textfeld 19" style="width:476.2pt;height:69.4pt;visibility:visible;mso-wrap-style:square;mso-left-percent:-10001;mso-top-percent:-10001;mso-position-horizontal:absolute;mso-position-horizontal-relative:char;mso-position-vertical:absolute;mso-position-vertical-relative:line;mso-left-percent:-10001;mso-top-percent:-10001;v-text-anchor:top" o:spid="_x0000_s1026" fillcolor="#daf2d5 [66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v:textbox style="mso-fit-shape-to-text:t" inset="3mm,0,3mm,2mm">
                  <w:txbxContent>
                    <w:p w:rsidR="000A12E8" w:rsidP="000A12E8" w:rsidRDefault="000A12E8" w14:paraId="732E96AC" w14:textId="77777777">
                      <w:pPr>
                        <w:pStyle w:val="berschrift1"/>
                        <w:spacing w:before="240" w:after="240"/>
                      </w:pPr>
                      <w:r>
                        <w:t>Gemeinsam für die Biodiversität – lokal bis weltweit</w:t>
                      </w:r>
                    </w:p>
                    <w:p w:rsidRPr="00650019" w:rsidR="000A12E8" w:rsidP="000A12E8" w:rsidRDefault="000A12E8" w14:paraId="5D5727C3" w14:textId="77777777">
                      <w:pPr>
                        <w:pStyle w:val="StandardmitAbsatz"/>
                        <w:spacing w:line="276" w:lineRule="auto"/>
                        <w:rPr>
                          <w:bCs/>
                        </w:rPr>
                      </w:pPr>
                      <w:r w:rsidRPr="00650019">
                        <w:rPr>
                          <w:bCs/>
                        </w:rPr>
                        <w:t>BirdLife Schweiz engagiert sich mit viel Herzblut und Fachwissen für die</w:t>
                      </w:r>
                      <w:r>
                        <w:rPr>
                          <w:bCs/>
                        </w:rPr>
                        <w:t xml:space="preserve"> </w:t>
                      </w:r>
                      <w:r w:rsidRPr="00650019">
                        <w:rPr>
                          <w:bCs/>
                        </w:rPr>
                        <w:t>Natur. Gemeinsam mit unseren 7</w:t>
                      </w:r>
                      <w:r w:rsidR="00CA5C25">
                        <w:rPr>
                          <w:bCs/>
                        </w:rPr>
                        <w:t>2</w:t>
                      </w:r>
                      <w:r w:rsidRPr="00650019">
                        <w:rPr>
                          <w:bCs/>
                        </w:rPr>
                        <w:t>’000 Mitgliedern, 430 lokalen BirdLife-Naturschutzvereinen und 19 Kantonalverbänden packen wir auf allen</w:t>
                      </w:r>
                      <w:r>
                        <w:rPr>
                          <w:bCs/>
                        </w:rPr>
                        <w:t xml:space="preserve"> </w:t>
                      </w:r>
                      <w:r w:rsidRPr="00650019">
                        <w:rPr>
                          <w:bCs/>
                        </w:rPr>
                        <w:t>Ebenen für die Natur an.</w:t>
                      </w:r>
                    </w:p>
                    <w:p w:rsidRPr="00650019" w:rsidR="000A12E8" w:rsidP="000A12E8" w:rsidRDefault="000A12E8" w14:paraId="739D579A" w14:textId="77777777">
                      <w:pPr>
                        <w:pStyle w:val="StandardmitAbsatz"/>
                        <w:spacing w:line="276" w:lineRule="auto"/>
                        <w:rPr>
                          <w:bCs/>
                        </w:rPr>
                      </w:pPr>
                      <w:r w:rsidRPr="00650019">
                        <w:rPr>
                          <w:bCs/>
                        </w:rPr>
                        <w:t>Wir fördern gefährdete Arten wie Steinkauz oder Eisvogel sowie ihre Lebensräume</w:t>
                      </w:r>
                      <w:r>
                        <w:rPr>
                          <w:bCs/>
                        </w:rPr>
                        <w:t xml:space="preserve"> </w:t>
                      </w:r>
                      <w:r w:rsidRPr="00650019">
                        <w:rPr>
                          <w:bCs/>
                        </w:rPr>
                        <w:t>und geben der bedrohten Natur eine Stimme. Mit den BirdLife-</w:t>
                      </w:r>
                      <w:r>
                        <w:rPr>
                          <w:bCs/>
                        </w:rPr>
                        <w:t xml:space="preserve"> </w:t>
                      </w:r>
                      <w:r w:rsidRPr="00650019">
                        <w:rPr>
                          <w:bCs/>
                        </w:rPr>
                        <w:t>Naturzentren, -Kursen und -Publikationen bilden wir aus, machen die Natur</w:t>
                      </w:r>
                      <w:r>
                        <w:rPr>
                          <w:bCs/>
                        </w:rPr>
                        <w:t xml:space="preserve"> </w:t>
                      </w:r>
                      <w:r w:rsidRPr="00650019">
                        <w:rPr>
                          <w:bCs/>
                        </w:rPr>
                        <w:t>hautnah erlebbar und begeistern für ihre Förderung.</w:t>
                      </w:r>
                    </w:p>
                    <w:p w:rsidRPr="00650019" w:rsidR="000A12E8" w:rsidP="000A12E8" w:rsidRDefault="000A12E8" w14:paraId="7636A122" w14:textId="77777777">
                      <w:pPr>
                        <w:pStyle w:val="StandardmitAbsatz"/>
                        <w:spacing w:line="276" w:lineRule="auto"/>
                        <w:rPr>
                          <w:bCs/>
                        </w:rPr>
                      </w:pPr>
                      <w:r w:rsidRPr="00650019">
                        <w:rPr>
                          <w:bCs/>
                        </w:rPr>
                        <w:t>Schlägt auch Ihr Herz für die Natur und die Vogelwelt? Engagieren Sie sich</w:t>
                      </w:r>
                      <w:r>
                        <w:rPr>
                          <w:bCs/>
                        </w:rPr>
                        <w:t xml:space="preserve"> </w:t>
                      </w:r>
                      <w:r w:rsidRPr="00650019">
                        <w:rPr>
                          <w:bCs/>
                        </w:rPr>
                        <w:t xml:space="preserve">im BirdLife-Netzwerk: </w:t>
                      </w:r>
                      <w:r>
                        <w:rPr>
                          <w:bCs/>
                        </w:rPr>
                        <w:br/>
                      </w:r>
                      <w:r w:rsidRPr="00650019">
                        <w:rPr>
                          <w:bCs/>
                        </w:rPr>
                        <w:t>birdlife.ch/engagement</w:t>
                      </w:r>
                    </w:p>
                    <w:p w:rsidRPr="00161237" w:rsidR="00A77718" w:rsidP="00161237" w:rsidRDefault="000A12E8" w14:paraId="28D08EAA" w14:textId="77777777">
                      <w:pPr>
                        <w:pStyle w:val="StandardmitAbsatz"/>
                        <w:spacing w:line="276" w:lineRule="auto"/>
                        <w:rPr>
                          <w:bCs/>
                        </w:rPr>
                      </w:pPr>
                      <w:r w:rsidRPr="00650019">
                        <w:rPr>
                          <w:bCs/>
                        </w:rPr>
                        <w:t>BirdLife Schweiz dankt für Ihr Interesse und Ihre Unterstützung!</w:t>
                      </w:r>
                    </w:p>
                  </w:txbxContent>
                </v:textbox>
                <w10:anchorlock/>
              </v:shape>
            </w:pict>
          </mc:Fallback>
        </mc:AlternateContent>
      </w:r>
      <w:bookmarkEnd w:id="0"/>
      <w:bookmarkEnd w:id="1"/>
    </w:p>
    <w:p w:rsidRPr="001348DD" w:rsidR="003A223A" w:rsidP="001348DD" w:rsidRDefault="001348DD" w14:paraId="12B8B1BA" w14:textId="1C0EE4EB">
      <w:pPr>
        <w:ind w:right="173"/>
      </w:pPr>
      <w:r>
        <w:br/>
      </w:r>
      <w:r w:rsidRPr="68EBA6AC" w:rsidR="003A223A">
        <w:rPr>
          <w:sz w:val="28"/>
          <w:szCs w:val="28"/>
        </w:rPr>
        <w:t>Hinweise für die Redaktion:</w:t>
      </w:r>
    </w:p>
    <w:p w:rsidR="003E38C2" w:rsidP="68EBA6AC" w:rsidRDefault="003E38C2" w14:paraId="29323284" w14:textId="252B8C45">
      <w:pPr>
        <w:pStyle w:val="Standard"/>
        <w:spacing w:before="240" w:line="360" w:lineRule="auto"/>
        <w:ind w:right="176"/>
        <w:rPr>
          <w:b w:val="0"/>
          <w:bCs w:val="0"/>
          <w:i w:val="0"/>
          <w:iCs w:val="0"/>
          <w:caps w:val="0"/>
          <w:smallCaps w:val="0"/>
          <w:strike w:val="0"/>
          <w:dstrike w:val="0"/>
          <w:noProof w:val="0"/>
          <w:color w:val="000000" w:themeColor="text1" w:themeTint="FF" w:themeShade="FF"/>
          <w:sz w:val="22"/>
          <w:szCs w:val="22"/>
          <w:u w:val="none"/>
          <w:lang w:val="de-CH"/>
        </w:rPr>
      </w:pPr>
      <w:r w:rsidRPr="68EBA6AC" w:rsidR="003E38C2">
        <w:rPr>
          <w:b w:val="1"/>
          <w:bCs w:val="1"/>
          <w:sz w:val="22"/>
          <w:szCs w:val="22"/>
        </w:rPr>
        <w:t>Bilder zu dieser Medienmitteilung finden Sie unter:</w:t>
      </w:r>
      <w:r w:rsidRPr="68EBA6AC" w:rsidR="0094716E">
        <w:rPr>
          <w:b w:val="1"/>
          <w:bCs w:val="1"/>
          <w:sz w:val="22"/>
          <w:szCs w:val="22"/>
        </w:rPr>
        <w:t xml:space="preserve"> </w:t>
      </w:r>
      <w:hyperlink r:id="R5387fe3bf22842c6">
        <w:r w:rsidRPr="68EBA6AC" w:rsidR="6D63D6EA">
          <w:rPr>
            <w:rStyle w:val="Hyperlink"/>
            <w:b w:val="0"/>
            <w:bCs w:val="0"/>
            <w:sz w:val="22"/>
            <w:szCs w:val="22"/>
          </w:rPr>
          <w:t>https://www.birdlife.ch/de/content/das-birdlife-naturzentrum-la-sauge-feiert-sein-25-jahr-jubilaeum-termin-am-21-juni</w:t>
        </w:r>
      </w:hyperlink>
    </w:p>
    <w:p w:rsidRPr="003E38C2" w:rsidR="00B22DD6" w:rsidP="68EBA6AC" w:rsidRDefault="003E38C2" w14:paraId="50CFA8DB" w14:textId="5DBB6741">
      <w:pPr>
        <w:pStyle w:val="Standard"/>
        <w:spacing w:before="240" w:line="360" w:lineRule="auto"/>
        <w:ind w:right="176"/>
        <w:rPr>
          <w:rFonts w:ascii="Arial" w:hAnsi="Arial" w:cs="Arial"/>
          <w:b w:val="1"/>
          <w:bCs w:val="1"/>
          <w:sz w:val="22"/>
          <w:szCs w:val="22"/>
        </w:rPr>
      </w:pPr>
      <w:r w:rsidRPr="68EBA6AC" w:rsidR="003E38C2">
        <w:rPr>
          <w:rFonts w:ascii="Arial" w:hAnsi="Arial" w:cs="Arial"/>
          <w:b w:val="1"/>
          <w:bCs w:val="1"/>
          <w:sz w:val="22"/>
          <w:szCs w:val="22"/>
        </w:rPr>
        <w:t>Kontakt für weitere Informationen:</w:t>
      </w:r>
    </w:p>
    <w:p w:rsidR="001348DD" w:rsidP="001348DD" w:rsidRDefault="001348DD" w14:paraId="28B550C6" w14:textId="2EF82FD8">
      <w:pPr>
        <w:spacing w:line="360" w:lineRule="auto"/>
        <w:ind w:right="176"/>
        <w:rPr>
          <w:rFonts w:ascii="Arial" w:hAnsi="Arial" w:cs="Arial"/>
          <w:sz w:val="22"/>
          <w:szCs w:val="22"/>
        </w:rPr>
      </w:pPr>
      <w:r w:rsidRPr="68EBA6AC" w:rsidR="0157E656">
        <w:rPr>
          <w:rFonts w:ascii="Arial" w:hAnsi="Arial" w:cs="Arial"/>
          <w:sz w:val="22"/>
          <w:szCs w:val="22"/>
        </w:rPr>
        <w:t>Delphine Peter-</w:t>
      </w:r>
      <w:r w:rsidRPr="68EBA6AC" w:rsidR="0157E656">
        <w:rPr>
          <w:rFonts w:ascii="Arial" w:hAnsi="Arial" w:cs="Arial"/>
          <w:sz w:val="22"/>
          <w:szCs w:val="22"/>
        </w:rPr>
        <w:t>Devenoges</w:t>
      </w:r>
      <w:r w:rsidRPr="68EBA6AC" w:rsidR="0157E656">
        <w:rPr>
          <w:rFonts w:ascii="Arial" w:hAnsi="Arial" w:cs="Arial"/>
          <w:sz w:val="22"/>
          <w:szCs w:val="22"/>
        </w:rPr>
        <w:t>, Leiterin BirdLife-Naturzentrum La Sauge, 026 677 03 77, delphine.peter-devenoges@birdlife.ch</w:t>
      </w:r>
    </w:p>
    <w:sectPr w:rsidR="001348DD" w:rsidSect="00A77718">
      <w:footerReference w:type="default" r:id="rId12"/>
      <w:headerReference w:type="first" r:id="rId13"/>
      <w:footerReference w:type="first" r:id="rId14"/>
      <w:pgSz w:w="11906" w:h="16838" w:orient="portrait"/>
      <w:pgMar w:top="1871" w:right="959" w:bottom="1843" w:left="1418" w:header="567" w:footer="329" w:gutter="0"/>
      <w:cols w:space="708"/>
      <w:titlePg/>
      <w:docGrid w:linePitch="360"/>
      <w:headerReference w:type="default" r:id="Re5d69e33b6b24bc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E4B" w:rsidP="00F91D37" w:rsidRDefault="004E7E4B" w14:paraId="04AC88D0" w14:textId="77777777">
      <w:pPr>
        <w:spacing w:line="240" w:lineRule="auto"/>
      </w:pPr>
      <w:r>
        <w:separator/>
      </w:r>
    </w:p>
  </w:endnote>
  <w:endnote w:type="continuationSeparator" w:id="0">
    <w:p w:rsidR="004E7E4B" w:rsidP="00F91D37" w:rsidRDefault="004E7E4B" w14:paraId="029509B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uclid Circular A Light">
    <w:altName w:val="Calibri"/>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B0604020202020204"/>
    <w:charset w:val="4D"/>
    <w:family w:val="auto"/>
    <w:notTrueType/>
    <w:pitch w:val="default"/>
    <w:sig w:usb0="00000003" w:usb1="00000000" w:usb2="00000000" w:usb3="00000000" w:csb0="00000001" w:csb1="00000000"/>
  </w:font>
  <w:font w:name="Euclid Circular A Medium">
    <w:altName w:val="Calibri"/>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A64D1" w:rsidR="009111CE" w:rsidP="00864CE7" w:rsidRDefault="009111CE" w14:paraId="53A6E46C" w14:textId="7777777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3C197F0D" wp14:editId="392BDBA2">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63" style="position:absolute;margin-left:0;margin-top:0;width:69.45pt;height:35.7pt;z-index:251672576;mso-position-horizontal:left;mso-position-horizontal-relative:margin;mso-position-vertical:bottom;mso-position-vertical-relative:page;mso-width-relative:margin;mso-height-relative:margin" coordsize="8813,4548" o:spid="_x0000_s1026" w14:anchorId="626B60CF"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64" style="position:absolute;width:8813;height:933;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">
                <v:imagedata o:title="" r:id="rId2"/>
              </v:shape>
              <v:rect id="Rechteck 165" style="position:absolute;top:2748;width:1800;height:1800;visibility:visible;mso-wrap-style:square;v-text-anchor:middle" o:spid="_x0000_s1028" filled="f" stroked="f" strokeweight="2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"/>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62959B62" wp14:editId="2076EE06">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5C6148" w:rsidR="009111CE" w:rsidP="00864CE7" w:rsidRDefault="009111CE" w14:paraId="41FAAE9C" w14:textId="7777777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959B62">
              <v:stroke joinstyle="miter"/>
              <v:path gradientshapeok="t" o:connecttype="rect"/>
            </v:shapetype>
            <v:shape id="Textfeld 166"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v:textbox inset="0,0,0,9.5mm">
                <w:txbxContent>
                  <w:p w:rsidRPr="005C6148" w:rsidR="009111CE" w:rsidP="00864CE7" w:rsidRDefault="009111CE" w14:paraId="41FAAE9C" w14:textId="7777777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rsidRPr="005A64D1" w:rsidR="009A1238" w:rsidP="00864CE7" w:rsidRDefault="009A1238" w14:paraId="4495E3D1" w14:textId="7777777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96CB9" w:rsidR="003F2444" w:rsidP="009F3B29" w:rsidRDefault="00D3716A" w14:paraId="7451192C" w14:textId="77777777">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3894F834" wp14:editId="4602C439">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160" style="position:absolute;margin-left:0;margin-top:0;width:476.2pt;height:57.55pt;z-index:251679744;mso-position-horizontal:left;mso-position-horizontal-relative:margin;mso-position-vertical:bottom;mso-position-vertical-relative:page;mso-width-relative:margin;mso-height-relative:margin" coordsize="60483,7324" o:spid="_x0000_s1026" w14:anchorId="5DBAAE97"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61" style="position:absolute;width:60483;height:3702;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">
                <v:imagedata o:title="" r:id="rId2"/>
              </v:shape>
              <v:rect id="Rechteck 162" style="position:absolute;top:5524;width:1800;height:1800;visibility:visible;mso-wrap-style:square;v-text-anchor:middle" o:spid="_x0000_s1028" filled="f" stroked="f" strokeweight="2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"/>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E4B" w:rsidP="00F91D37" w:rsidRDefault="004E7E4B" w14:paraId="5AC09D07" w14:textId="77777777">
      <w:pPr>
        <w:spacing w:line="240" w:lineRule="auto"/>
      </w:pPr>
      <w:r>
        <w:separator/>
      </w:r>
    </w:p>
  </w:footnote>
  <w:footnote w:type="continuationSeparator" w:id="0">
    <w:p w:rsidR="004E7E4B" w:rsidP="00F91D37" w:rsidRDefault="004E7E4B" w14:paraId="1BE2A11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dec="http://schemas.microsoft.com/office/drawing/2017/decorative" xmlns:a14="http://schemas.microsoft.com/office/drawing/2010/main" mc:Ignorable="w14 w15 w16se w16cid w16 w16cex w16sdtdh w16sdtfl w16du wp14">
  <w:p w:rsidR="007320F1" w:rsidP="00141AA4" w:rsidRDefault="007320F1" w14:paraId="68A461F3" w14:textId="77777777">
    <w:pPr>
      <w:pStyle w:val="Kopfzeile"/>
      <w:spacing w:after="2060"/>
    </w:pPr>
    <w:r>
      <w:rPr>
        <w:noProof/>
      </w:rPr>
      <mc:AlternateContent>
        <mc:Choice Requires="wpg">
          <w:drawing>
            <wp:anchor distT="0" distB="0" distL="114300" distR="114300" simplePos="0" relativeHeight="251681792" behindDoc="0" locked="1" layoutInCell="1" allowOverlap="1" wp14:anchorId="0D96137B" wp14:editId="51760B1B">
              <wp:simplePos x="0" y="0"/>
              <wp:positionH relativeFrom="margin">
                <wp:align>left</wp:align>
              </wp:positionH>
              <wp:positionV relativeFrom="page">
                <wp:align>top</wp:align>
              </wp:positionV>
              <wp:extent cx="4316400" cy="1198800"/>
              <wp:effectExtent l="0" t="0" r="8255" b="1905"/>
              <wp:wrapNone/>
              <wp:docPr id="116" name="Gruppieren 116"/>
              <wp:cNvGraphicFramePr/>
              <a:graphic xmlns:a="http://schemas.openxmlformats.org/drawingml/2006/main">
                <a:graphicData uri="http://schemas.microsoft.com/office/word/2010/wordprocessingGroup">
                  <wpg:wgp>
                    <wpg:cNvGrpSpPr/>
                    <wpg:grpSpPr>
                      <a:xfrm>
                        <a:off x="0" y="0"/>
                        <a:ext cx="4316400" cy="1198800"/>
                        <a:chOff x="0" y="0"/>
                        <a:chExt cx="4316095" cy="1198245"/>
                      </a:xfrm>
                    </wpg:grpSpPr>
                    <wps:wsp>
                      <wps:cNvPr id="117" name="Rechteck 117"/>
                      <wps:cNvSpPr/>
                      <wps:spPr>
                        <a:xfrm>
                          <a:off x="0" y="0"/>
                          <a:ext cx="359279" cy="359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8" name="Grafik 11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0040"/>
                          <a:ext cx="1162685" cy="869950"/>
                        </a:xfrm>
                        <a:prstGeom prst="rect">
                          <a:avLst/>
                        </a:prstGeom>
                      </pic:spPr>
                    </pic:pic>
                    <pic:pic xmlns:pic="http://schemas.openxmlformats.org/drawingml/2006/picture">
                      <pic:nvPicPr>
                        <pic:cNvPr id="119" name="Grafik 1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2010"/>
                          <a:ext cx="2948305" cy="356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uppieren 116" style="position:absolute;margin-left:0;margin-top:0;width:339.85pt;height:94.4pt;z-index:251681792;mso-position-horizontal:left;mso-position-horizontal-relative:margin;mso-position-vertical:top;mso-position-vertical-relative:page;mso-width-relative:margin;mso-height-relative:margin" coordsize="43160,11982" o:spid="_x0000_s1026" w14:anchorId="35C09EB3"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">
              <v:rect id="Rechteck 117" style="position:absolute;width:3592;height:3596;visibility:visible;mso-wrap-style:square;v-text-anchor:middle" o:spid="_x0000_s1027" filled="f" stroked="f" strokeweight="2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18" style="position:absolute;top:3200;width:11626;height:8699;visibility:visible;mso-wrap-style:square" alt="&quot;&quot;"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">
                <v:imagedata o:title="" r:id="rId3"/>
              </v:shape>
              <v:shape id="Grafik 119" style="position:absolute;left:13677;top:8420;width:29483;height:3562;visibility:visible;mso-wrap-style:square" o:spid="_x0000_s102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">
                <v:imagedata o:title="" r:id="rId4"/>
              </v:shape>
              <w10:wrap anchorx="margin" anchory="page"/>
              <w10:anchorlock/>
            </v:group>
          </w:pict>
        </mc:Fallback>
      </mc:AlternateContent>
    </w:r>
  </w:p>
  <w:p w:rsidRPr="00141AA4" w:rsidR="009D3673" w:rsidP="009D3673" w:rsidRDefault="009D3673" w14:paraId="054E9739" w14:textId="77777777">
    <w:pPr>
      <w:pStyle w:val="Kopfzeile"/>
      <w:rPr>
        <w:color w:val="FFFFFF" w:themeColor="background1"/>
      </w:rPr>
    </w:pPr>
  </w:p>
</w:hdr>
</file>

<file path=word/header2.xml><?xml version="1.0" encoding="utf-8"?>
<w:hdr xmlns:w14="http://schemas.microsoft.com/office/word/2010/wordml" xmlns:w="http://schemas.openxmlformats.org/wordprocessingml/2006/main">
  <w:tbl>
    <w:tblPr>
      <w:tblStyle w:val="NormaleTabelle"/>
      <w:bidiVisual w:val="0"/>
      <w:tblW w:w="0" w:type="auto"/>
      <w:tblLook w:val="06A0" w:firstRow="1" w:lastRow="0" w:firstColumn="1" w:lastColumn="0" w:noHBand="1" w:noVBand="1"/>
    </w:tblPr>
    <w:tblGrid>
      <w:gridCol w:w="3175"/>
      <w:gridCol w:w="3175"/>
      <w:gridCol w:w="3175"/>
    </w:tblGrid>
    <w:tr w:rsidR="68EBA6AC" w:rsidTr="68EBA6AC" w14:paraId="4D251A77">
      <w:trPr>
        <w:trHeight w:val="300"/>
      </w:trPr>
      <w:tc>
        <w:tcPr>
          <w:tcW w:w="3175" w:type="dxa"/>
          <w:tcMar/>
        </w:tcPr>
        <w:p w:rsidR="68EBA6AC" w:rsidP="68EBA6AC" w:rsidRDefault="68EBA6AC" w14:paraId="3B5320C0" w14:textId="268BD98E">
          <w:pPr>
            <w:pStyle w:val="Kopfzeile"/>
            <w:bidi w:val="0"/>
            <w:ind w:left="-115"/>
            <w:jc w:val="left"/>
          </w:pPr>
        </w:p>
      </w:tc>
      <w:tc>
        <w:tcPr>
          <w:tcW w:w="3175" w:type="dxa"/>
          <w:tcMar/>
        </w:tcPr>
        <w:p w:rsidR="68EBA6AC" w:rsidP="68EBA6AC" w:rsidRDefault="68EBA6AC" w14:paraId="55F81F23" w14:textId="76F14BC1">
          <w:pPr>
            <w:pStyle w:val="Kopfzeile"/>
            <w:bidi w:val="0"/>
            <w:jc w:val="center"/>
          </w:pPr>
        </w:p>
      </w:tc>
      <w:tc>
        <w:tcPr>
          <w:tcW w:w="3175" w:type="dxa"/>
          <w:tcMar/>
        </w:tcPr>
        <w:p w:rsidR="68EBA6AC" w:rsidP="68EBA6AC" w:rsidRDefault="68EBA6AC" w14:paraId="6CC8F5F4" w14:textId="78B72658">
          <w:pPr>
            <w:pStyle w:val="Kopfzeile"/>
            <w:bidi w:val="0"/>
            <w:ind w:right="-115"/>
            <w:jc w:val="right"/>
          </w:pPr>
        </w:p>
      </w:tc>
    </w:tr>
  </w:tbl>
  <w:p w:rsidR="68EBA6AC" w:rsidP="68EBA6AC" w:rsidRDefault="68EBA6AC" w14:paraId="0DCD517F" w14:textId="7BDF92A7">
    <w:pPr>
      <w:pStyle w:val="Kopfzeil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4905AC"/>
    <w:multiLevelType w:val="multilevel"/>
    <w:tmpl w:val="E72E52CA"/>
    <w:lvl w:ilvl="0">
      <w:start w:val="1"/>
      <w:numFmt w:val="bullet"/>
      <w:lvlText w:val="‒"/>
      <w:lvlJc w:val="left"/>
      <w:pPr>
        <w:ind w:left="284" w:hanging="284"/>
      </w:pPr>
      <w:rPr>
        <w:rFonts w:hint="default" w:ascii="Calibri" w:hAnsi="Calibri" w:cs="Arial"/>
      </w:rPr>
    </w:lvl>
    <w:lvl w:ilvl="1">
      <w:start w:val="1"/>
      <w:numFmt w:val="bullet"/>
      <w:lvlText w:val="‒"/>
      <w:lvlJc w:val="left"/>
      <w:pPr>
        <w:ind w:left="567" w:hanging="283"/>
      </w:pPr>
      <w:rPr>
        <w:rFonts w:hint="default" w:ascii="Arial" w:hAnsi="Arial" w:cs="Arial"/>
      </w:rPr>
    </w:lvl>
    <w:lvl w:ilvl="2">
      <w:start w:val="1"/>
      <w:numFmt w:val="bullet"/>
      <w:lvlText w:val="‒"/>
      <w:lvlJc w:val="left"/>
      <w:pPr>
        <w:ind w:left="851" w:hanging="284"/>
      </w:pPr>
      <w:rPr>
        <w:rFonts w:hint="default" w:ascii="Arial" w:hAnsi="Arial" w:cs="Arial"/>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hint="default" w:ascii="Euclid Circular A Light" w:hAnsi="Euclid Circular A Light" w:eastAsiaTheme="minorHAnsi" w:cstheme="minorBidi"/>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4" w15:restartNumberingAfterBreak="0">
    <w:nsid w:val="27E8274B"/>
    <w:multiLevelType w:val="multilevel"/>
    <w:tmpl w:val="C4E4D39E"/>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cs="Times New Roman" w:asciiTheme="minorHAnsi" w:hAnsiTheme="minorHAnsi"/>
      </w:rPr>
    </w:lvl>
    <w:lvl w:ilvl="2">
      <w:start w:val="1"/>
      <w:numFmt w:val="bullet"/>
      <w:lvlText w:val="•"/>
      <w:lvlJc w:val="left"/>
      <w:pPr>
        <w:ind w:left="851" w:hanging="284"/>
      </w:pPr>
      <w:rPr>
        <w:rFonts w:hint="default" w:ascii="Times New Roman" w:hAnsi="Times New Roman" w:cs="Times New Roman"/>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ascii="Arial" w:hAnsi="Arial"/>
      </w:rPr>
    </w:lvl>
    <w:lvl w:ilvl="2">
      <w:start w:val="1"/>
      <w:numFmt w:val="bullet"/>
      <w:lvlText w:val="•"/>
      <w:lvlJc w:val="left"/>
      <w:pPr>
        <w:ind w:left="851" w:hanging="284"/>
      </w:pPr>
      <w:rPr>
        <w:rFonts w:hint="default" w:ascii="Times New Roman" w:hAnsi="Times New Roman" w:cs="Times New Roman"/>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hint="default" w:ascii="Symbol" w:hAnsi="Symbol"/>
      </w:rPr>
    </w:lvl>
    <w:lvl w:ilvl="1" w:tplc="87C623E8">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hint="default" w:ascii="Euclid Circular A Light" w:hAnsi="Euclid Circular A Light"/>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1" w15:restartNumberingAfterBreak="0">
    <w:nsid w:val="58613E6B"/>
    <w:multiLevelType w:val="multilevel"/>
    <w:tmpl w:val="98B28E36"/>
    <w:lvl w:ilvl="0">
      <w:start w:val="1"/>
      <w:numFmt w:val="bullet"/>
      <w:pStyle w:val="Aufzhlungszeichen"/>
      <w:lvlText w:val=""/>
      <w:lvlJc w:val="left"/>
      <w:pPr>
        <w:ind w:left="284" w:hanging="284"/>
      </w:pPr>
      <w:rPr>
        <w:rFonts w:hint="default" w:ascii="Wingdings" w:hAnsi="Wingdings"/>
      </w:rPr>
    </w:lvl>
    <w:lvl w:ilvl="1">
      <w:start w:val="1"/>
      <w:numFmt w:val="bullet"/>
      <w:pStyle w:val="Aufzhlungszeichen2"/>
      <w:lvlText w:val="–"/>
      <w:lvlJc w:val="left"/>
      <w:pPr>
        <w:ind w:left="567" w:hanging="283"/>
      </w:pPr>
      <w:rPr>
        <w:rFonts w:hint="default" w:ascii="HelveticaNeueLT Com 55 Roman" w:hAnsi="HelveticaNeueLT Com 55 Roman"/>
      </w:rPr>
    </w:lvl>
    <w:lvl w:ilvl="2">
      <w:start w:val="1"/>
      <w:numFmt w:val="bullet"/>
      <w:pStyle w:val="Aufzhlungszeichen3"/>
      <w:lvlText w:val="–"/>
      <w:lvlJc w:val="left"/>
      <w:pPr>
        <w:ind w:left="851" w:hanging="284"/>
      </w:pPr>
      <w:rPr>
        <w:rFonts w:hint="default" w:ascii="HelveticaNeueLT Com 55 Roman" w:hAnsi="HelveticaNeueLT Com 55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cs="Times New Roman" w:asciiTheme="minorHAnsi" w:hAnsiTheme="minorHAnsi"/>
      </w:rPr>
    </w:lvl>
    <w:lvl w:ilvl="2">
      <w:start w:val="1"/>
      <w:numFmt w:val="bullet"/>
      <w:lvlText w:val="‒"/>
      <w:lvlJc w:val="left"/>
      <w:pPr>
        <w:ind w:left="851" w:hanging="284"/>
      </w:pPr>
      <w:rPr>
        <w:rFonts w:hint="default" w:ascii="Arial" w:hAnsi="Arial"/>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5" w15:restartNumberingAfterBreak="0">
    <w:nsid w:val="652630A6"/>
    <w:multiLevelType w:val="multilevel"/>
    <w:tmpl w:val="0066839A"/>
    <w:lvl w:ilvl="0">
      <w:start w:val="1"/>
      <w:numFmt w:val="bullet"/>
      <w:lvlText w:val="‒"/>
      <w:lvlJc w:val="left"/>
      <w:pPr>
        <w:ind w:left="284" w:hanging="284"/>
      </w:pPr>
      <w:rPr>
        <w:rFonts w:hint="default" w:ascii="Arial" w:hAnsi="Arial"/>
      </w:rPr>
    </w:lvl>
    <w:lvl w:ilvl="1">
      <w:start w:val="1"/>
      <w:numFmt w:val="bullet"/>
      <w:lvlText w:val="–"/>
      <w:lvlJc w:val="left"/>
      <w:pPr>
        <w:ind w:left="567" w:hanging="283"/>
      </w:pPr>
      <w:rPr>
        <w:rFonts w:hint="default" w:cs="Times New Roman" w:asciiTheme="minorHAnsi" w:hAnsiTheme="minorHAnsi"/>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hint="default" w:ascii="Symbol" w:hAnsi="Symbol"/>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hint="default" w:ascii="Wingdings" w:hAnsi="Wingdings"/>
      </w:rPr>
    </w:lvl>
    <w:lvl w:ilvl="1">
      <w:start w:val="1"/>
      <w:numFmt w:val="bullet"/>
      <w:pStyle w:val="Aufzhlung2"/>
      <w:lvlText w:val=""/>
      <w:lvlJc w:val="left"/>
      <w:pPr>
        <w:ind w:left="510" w:hanging="113"/>
      </w:pPr>
      <w:rPr>
        <w:rFonts w:hint="default" w:ascii="Wingdings" w:hAnsi="Wingdings"/>
      </w:rPr>
    </w:lvl>
    <w:lvl w:ilvl="2">
      <w:start w:val="1"/>
      <w:numFmt w:val="bullet"/>
      <w:pStyle w:val="Aufzhlung3"/>
      <w:lvlText w:val=""/>
      <w:lvlJc w:val="left"/>
      <w:pPr>
        <w:ind w:left="624" w:hanging="114"/>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9" w15:restartNumberingAfterBreak="0">
    <w:nsid w:val="748D127E"/>
    <w:multiLevelType w:val="multilevel"/>
    <w:tmpl w:val="08B45774"/>
    <w:lvl w:ilvl="0">
      <w:start w:val="1"/>
      <w:numFmt w:val="bullet"/>
      <w:lvlText w:val="–"/>
      <w:lvlJc w:val="left"/>
      <w:pPr>
        <w:ind w:left="284" w:hanging="284"/>
      </w:pPr>
      <w:rPr>
        <w:rFonts w:hint="default" w:ascii="Times New Roman" w:hAnsi="Times New Roman" w:cs="Times New Roman"/>
      </w:rPr>
    </w:lvl>
    <w:lvl w:ilvl="1">
      <w:start w:val="1"/>
      <w:numFmt w:val="bullet"/>
      <w:lvlText w:val="–"/>
      <w:lvlJc w:val="left"/>
      <w:pPr>
        <w:ind w:left="567" w:hanging="283"/>
      </w:pPr>
      <w:rPr>
        <w:rFonts w:hint="default" w:cs="Times New Roman" w:asciiTheme="minorHAnsi" w:hAnsiTheme="minorHAnsi"/>
      </w:rPr>
    </w:lvl>
    <w:lvl w:ilvl="2">
      <w:start w:val="1"/>
      <w:numFmt w:val="bullet"/>
      <w:lvlText w:val="•"/>
      <w:lvlJc w:val="left"/>
      <w:pPr>
        <w:ind w:left="851" w:hanging="284"/>
      </w:pPr>
      <w:rPr>
        <w:rFonts w:hint="default" w:ascii="Times New Roman" w:hAnsi="Times New Roman" w:cs="Times New Roman"/>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DateAndTime/>
  <w:hideSpellingErrors/>
  <w:hideGrammaticalErrors/>
  <w:activeWritingStyle w:lang="de-CH" w:vendorID="64" w:dllVersion="0" w:nlCheck="1" w:checkStyle="0" w:appName="MSWord"/>
  <w:proofState w:spelling="clean" w:grammar="dirty"/>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6E"/>
    <w:rsid w:val="00002978"/>
    <w:rsid w:val="0001010F"/>
    <w:rsid w:val="00013B11"/>
    <w:rsid w:val="00014DD6"/>
    <w:rsid w:val="000227B7"/>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361B"/>
    <w:rsid w:val="00096E8E"/>
    <w:rsid w:val="00097522"/>
    <w:rsid w:val="000A06D7"/>
    <w:rsid w:val="000A12E8"/>
    <w:rsid w:val="000A1884"/>
    <w:rsid w:val="000A1B47"/>
    <w:rsid w:val="000A24EC"/>
    <w:rsid w:val="000A621D"/>
    <w:rsid w:val="000B183F"/>
    <w:rsid w:val="000B595D"/>
    <w:rsid w:val="000B5BAB"/>
    <w:rsid w:val="000C3F85"/>
    <w:rsid w:val="000C49C1"/>
    <w:rsid w:val="000C7159"/>
    <w:rsid w:val="000D1743"/>
    <w:rsid w:val="000D1BB6"/>
    <w:rsid w:val="000D6CE1"/>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38A1"/>
    <w:rsid w:val="00127BBA"/>
    <w:rsid w:val="00133CFB"/>
    <w:rsid w:val="001348DD"/>
    <w:rsid w:val="001375AB"/>
    <w:rsid w:val="00140613"/>
    <w:rsid w:val="00140D1D"/>
    <w:rsid w:val="00141AA4"/>
    <w:rsid w:val="00142A95"/>
    <w:rsid w:val="00144122"/>
    <w:rsid w:val="00145A62"/>
    <w:rsid w:val="00154677"/>
    <w:rsid w:val="00157ECA"/>
    <w:rsid w:val="00161237"/>
    <w:rsid w:val="00162571"/>
    <w:rsid w:val="0016774B"/>
    <w:rsid w:val="00167916"/>
    <w:rsid w:val="00171870"/>
    <w:rsid w:val="00192B6A"/>
    <w:rsid w:val="00192F98"/>
    <w:rsid w:val="001A3606"/>
    <w:rsid w:val="001A43BD"/>
    <w:rsid w:val="001A52F4"/>
    <w:rsid w:val="001A6A20"/>
    <w:rsid w:val="001D0FCA"/>
    <w:rsid w:val="001E73F4"/>
    <w:rsid w:val="001F4A7E"/>
    <w:rsid w:val="001F4B8C"/>
    <w:rsid w:val="001F4F9B"/>
    <w:rsid w:val="001F7294"/>
    <w:rsid w:val="00220B9C"/>
    <w:rsid w:val="0022685B"/>
    <w:rsid w:val="0023018C"/>
    <w:rsid w:val="0023205B"/>
    <w:rsid w:val="00233772"/>
    <w:rsid w:val="0023413A"/>
    <w:rsid w:val="0024191E"/>
    <w:rsid w:val="002466D7"/>
    <w:rsid w:val="00247905"/>
    <w:rsid w:val="00255FA3"/>
    <w:rsid w:val="0025644A"/>
    <w:rsid w:val="00267F71"/>
    <w:rsid w:val="002726D9"/>
    <w:rsid w:val="00273EBC"/>
    <w:rsid w:val="00283995"/>
    <w:rsid w:val="002846E4"/>
    <w:rsid w:val="00290E37"/>
    <w:rsid w:val="00292375"/>
    <w:rsid w:val="002B551B"/>
    <w:rsid w:val="002B7835"/>
    <w:rsid w:val="002C163B"/>
    <w:rsid w:val="002D272F"/>
    <w:rsid w:val="002D38AE"/>
    <w:rsid w:val="002D42AE"/>
    <w:rsid w:val="002D709C"/>
    <w:rsid w:val="002F06AA"/>
    <w:rsid w:val="002F68A2"/>
    <w:rsid w:val="003020C7"/>
    <w:rsid w:val="0030245A"/>
    <w:rsid w:val="00303B73"/>
    <w:rsid w:val="00304179"/>
    <w:rsid w:val="00307C4C"/>
    <w:rsid w:val="00307E76"/>
    <w:rsid w:val="00316A44"/>
    <w:rsid w:val="0032330D"/>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B7FB1"/>
    <w:rsid w:val="003C3548"/>
    <w:rsid w:val="003C3AED"/>
    <w:rsid w:val="003C3D32"/>
    <w:rsid w:val="003C7F03"/>
    <w:rsid w:val="003D0FAA"/>
    <w:rsid w:val="003D2D99"/>
    <w:rsid w:val="003D5968"/>
    <w:rsid w:val="003E2D8A"/>
    <w:rsid w:val="003E38C2"/>
    <w:rsid w:val="003F1A56"/>
    <w:rsid w:val="003F2444"/>
    <w:rsid w:val="00400DD2"/>
    <w:rsid w:val="0040389A"/>
    <w:rsid w:val="00412346"/>
    <w:rsid w:val="00414D43"/>
    <w:rsid w:val="00416CE3"/>
    <w:rsid w:val="0042454D"/>
    <w:rsid w:val="00426067"/>
    <w:rsid w:val="00433119"/>
    <w:rsid w:val="00444695"/>
    <w:rsid w:val="00452D49"/>
    <w:rsid w:val="00471D34"/>
    <w:rsid w:val="004721E6"/>
    <w:rsid w:val="00474E13"/>
    <w:rsid w:val="00480603"/>
    <w:rsid w:val="00480C4C"/>
    <w:rsid w:val="00485312"/>
    <w:rsid w:val="00486DBB"/>
    <w:rsid w:val="00493895"/>
    <w:rsid w:val="00494FD7"/>
    <w:rsid w:val="00495F83"/>
    <w:rsid w:val="004A039B"/>
    <w:rsid w:val="004A6CF6"/>
    <w:rsid w:val="004B0FDB"/>
    <w:rsid w:val="004B103C"/>
    <w:rsid w:val="004B22F2"/>
    <w:rsid w:val="004B3225"/>
    <w:rsid w:val="004B4E7C"/>
    <w:rsid w:val="004C1329"/>
    <w:rsid w:val="004C3880"/>
    <w:rsid w:val="004D0F2F"/>
    <w:rsid w:val="004D179F"/>
    <w:rsid w:val="004D5B31"/>
    <w:rsid w:val="004E0E33"/>
    <w:rsid w:val="004E7E4B"/>
    <w:rsid w:val="004F22CB"/>
    <w:rsid w:val="004F2340"/>
    <w:rsid w:val="00500294"/>
    <w:rsid w:val="00507802"/>
    <w:rsid w:val="00526C93"/>
    <w:rsid w:val="00530E91"/>
    <w:rsid w:val="00531895"/>
    <w:rsid w:val="005339AE"/>
    <w:rsid w:val="00535EA2"/>
    <w:rsid w:val="00537410"/>
    <w:rsid w:val="00543061"/>
    <w:rsid w:val="00544CD1"/>
    <w:rsid w:val="00550787"/>
    <w:rsid w:val="005510CD"/>
    <w:rsid w:val="00551F9D"/>
    <w:rsid w:val="00554D4C"/>
    <w:rsid w:val="00562128"/>
    <w:rsid w:val="0056459F"/>
    <w:rsid w:val="00575DE3"/>
    <w:rsid w:val="00576439"/>
    <w:rsid w:val="00581935"/>
    <w:rsid w:val="005845E0"/>
    <w:rsid w:val="00591832"/>
    <w:rsid w:val="00592841"/>
    <w:rsid w:val="00596FCC"/>
    <w:rsid w:val="005A2641"/>
    <w:rsid w:val="005A2866"/>
    <w:rsid w:val="005A357F"/>
    <w:rsid w:val="005A60D0"/>
    <w:rsid w:val="005A64D1"/>
    <w:rsid w:val="005A7BE5"/>
    <w:rsid w:val="005B1562"/>
    <w:rsid w:val="005B4DEC"/>
    <w:rsid w:val="005B6FD0"/>
    <w:rsid w:val="005B7097"/>
    <w:rsid w:val="005C1D6A"/>
    <w:rsid w:val="005C3249"/>
    <w:rsid w:val="005C5100"/>
    <w:rsid w:val="005C6148"/>
    <w:rsid w:val="005C61A5"/>
    <w:rsid w:val="005C6741"/>
    <w:rsid w:val="005C7189"/>
    <w:rsid w:val="005D0B93"/>
    <w:rsid w:val="005D21BD"/>
    <w:rsid w:val="005D7F4B"/>
    <w:rsid w:val="005E1157"/>
    <w:rsid w:val="005E4E72"/>
    <w:rsid w:val="00604483"/>
    <w:rsid w:val="006044D5"/>
    <w:rsid w:val="006157A5"/>
    <w:rsid w:val="00616321"/>
    <w:rsid w:val="00622481"/>
    <w:rsid w:val="00622FDC"/>
    <w:rsid w:val="006245BF"/>
    <w:rsid w:val="00625020"/>
    <w:rsid w:val="00630515"/>
    <w:rsid w:val="00634986"/>
    <w:rsid w:val="00640CF9"/>
    <w:rsid w:val="00642F26"/>
    <w:rsid w:val="00647B77"/>
    <w:rsid w:val="00650B3D"/>
    <w:rsid w:val="0065274C"/>
    <w:rsid w:val="006545F4"/>
    <w:rsid w:val="00655BD6"/>
    <w:rsid w:val="00657D16"/>
    <w:rsid w:val="00660210"/>
    <w:rsid w:val="00661A71"/>
    <w:rsid w:val="00672E90"/>
    <w:rsid w:val="006868ED"/>
    <w:rsid w:val="00686D14"/>
    <w:rsid w:val="00687ED7"/>
    <w:rsid w:val="00690623"/>
    <w:rsid w:val="006B3083"/>
    <w:rsid w:val="006B3643"/>
    <w:rsid w:val="006C144C"/>
    <w:rsid w:val="006C62E1"/>
    <w:rsid w:val="006C6FD0"/>
    <w:rsid w:val="006E0F4E"/>
    <w:rsid w:val="006E2F80"/>
    <w:rsid w:val="006E4AF1"/>
    <w:rsid w:val="006E6558"/>
    <w:rsid w:val="006F0345"/>
    <w:rsid w:val="006F0469"/>
    <w:rsid w:val="006F408C"/>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2803"/>
    <w:rsid w:val="0074487E"/>
    <w:rsid w:val="00746273"/>
    <w:rsid w:val="00747DEC"/>
    <w:rsid w:val="0075366F"/>
    <w:rsid w:val="00766175"/>
    <w:rsid w:val="007721BF"/>
    <w:rsid w:val="00772538"/>
    <w:rsid w:val="00774E70"/>
    <w:rsid w:val="0077559F"/>
    <w:rsid w:val="0078181E"/>
    <w:rsid w:val="00783999"/>
    <w:rsid w:val="00783E8E"/>
    <w:rsid w:val="00796CEE"/>
    <w:rsid w:val="007A4664"/>
    <w:rsid w:val="007A478C"/>
    <w:rsid w:val="007A4A57"/>
    <w:rsid w:val="007B48A7"/>
    <w:rsid w:val="007B5396"/>
    <w:rsid w:val="007C0B2A"/>
    <w:rsid w:val="007E0460"/>
    <w:rsid w:val="007E3891"/>
    <w:rsid w:val="007E4DE4"/>
    <w:rsid w:val="007E68B4"/>
    <w:rsid w:val="007F380D"/>
    <w:rsid w:val="00800A6A"/>
    <w:rsid w:val="00821E67"/>
    <w:rsid w:val="00833960"/>
    <w:rsid w:val="008353AF"/>
    <w:rsid w:val="00841B44"/>
    <w:rsid w:val="00843029"/>
    <w:rsid w:val="00844B72"/>
    <w:rsid w:val="00847885"/>
    <w:rsid w:val="0085269D"/>
    <w:rsid w:val="00853121"/>
    <w:rsid w:val="0085454F"/>
    <w:rsid w:val="00857D8A"/>
    <w:rsid w:val="00864855"/>
    <w:rsid w:val="00864CE7"/>
    <w:rsid w:val="00870017"/>
    <w:rsid w:val="00874E49"/>
    <w:rsid w:val="00875045"/>
    <w:rsid w:val="00876898"/>
    <w:rsid w:val="00883CC4"/>
    <w:rsid w:val="00885520"/>
    <w:rsid w:val="008A0CD1"/>
    <w:rsid w:val="008A6501"/>
    <w:rsid w:val="008C30BF"/>
    <w:rsid w:val="008D4DAA"/>
    <w:rsid w:val="008F716A"/>
    <w:rsid w:val="009078E6"/>
    <w:rsid w:val="009111CE"/>
    <w:rsid w:val="00911367"/>
    <w:rsid w:val="00916BDE"/>
    <w:rsid w:val="009235A2"/>
    <w:rsid w:val="0093619F"/>
    <w:rsid w:val="00942472"/>
    <w:rsid w:val="009427E5"/>
    <w:rsid w:val="009454B7"/>
    <w:rsid w:val="0094716E"/>
    <w:rsid w:val="00957F8B"/>
    <w:rsid w:val="009613D8"/>
    <w:rsid w:val="00961E8E"/>
    <w:rsid w:val="009621C4"/>
    <w:rsid w:val="00974275"/>
    <w:rsid w:val="00974E84"/>
    <w:rsid w:val="009804FC"/>
    <w:rsid w:val="0098474B"/>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3B29"/>
    <w:rsid w:val="009F3E6A"/>
    <w:rsid w:val="00A02378"/>
    <w:rsid w:val="00A06F53"/>
    <w:rsid w:val="00A11D50"/>
    <w:rsid w:val="00A14270"/>
    <w:rsid w:val="00A14504"/>
    <w:rsid w:val="00A177A0"/>
    <w:rsid w:val="00A211F7"/>
    <w:rsid w:val="00A22DF9"/>
    <w:rsid w:val="00A32577"/>
    <w:rsid w:val="00A339F4"/>
    <w:rsid w:val="00A43EDD"/>
    <w:rsid w:val="00A50DA6"/>
    <w:rsid w:val="00A53B1F"/>
    <w:rsid w:val="00A5451D"/>
    <w:rsid w:val="00A55C83"/>
    <w:rsid w:val="00A57815"/>
    <w:rsid w:val="00A62F82"/>
    <w:rsid w:val="00A62FAD"/>
    <w:rsid w:val="00A70CDC"/>
    <w:rsid w:val="00A7133D"/>
    <w:rsid w:val="00A77231"/>
    <w:rsid w:val="00A77718"/>
    <w:rsid w:val="00A7788C"/>
    <w:rsid w:val="00A960B8"/>
    <w:rsid w:val="00AA42F0"/>
    <w:rsid w:val="00AA5DDC"/>
    <w:rsid w:val="00AB29A8"/>
    <w:rsid w:val="00AB605E"/>
    <w:rsid w:val="00AC0DF9"/>
    <w:rsid w:val="00AC2D5B"/>
    <w:rsid w:val="00AC3C0A"/>
    <w:rsid w:val="00AD2BA2"/>
    <w:rsid w:val="00AD36B2"/>
    <w:rsid w:val="00AD5C8F"/>
    <w:rsid w:val="00AE4EFF"/>
    <w:rsid w:val="00AE6EB7"/>
    <w:rsid w:val="00AF3595"/>
    <w:rsid w:val="00AF47AE"/>
    <w:rsid w:val="00AF65FF"/>
    <w:rsid w:val="00AF79DC"/>
    <w:rsid w:val="00AF7CA8"/>
    <w:rsid w:val="00B05554"/>
    <w:rsid w:val="00B106B4"/>
    <w:rsid w:val="00B1160A"/>
    <w:rsid w:val="00B11A9B"/>
    <w:rsid w:val="00B22DD6"/>
    <w:rsid w:val="00B24B2A"/>
    <w:rsid w:val="00B32881"/>
    <w:rsid w:val="00B32ABB"/>
    <w:rsid w:val="00B3433F"/>
    <w:rsid w:val="00B41FD3"/>
    <w:rsid w:val="00B426D3"/>
    <w:rsid w:val="00B431DE"/>
    <w:rsid w:val="00B436C1"/>
    <w:rsid w:val="00B452C0"/>
    <w:rsid w:val="00B47044"/>
    <w:rsid w:val="00B47BF2"/>
    <w:rsid w:val="00B5057C"/>
    <w:rsid w:val="00B53FA1"/>
    <w:rsid w:val="00B6082A"/>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655F"/>
    <w:rsid w:val="00BC6DFF"/>
    <w:rsid w:val="00BD09F9"/>
    <w:rsid w:val="00BD4B8E"/>
    <w:rsid w:val="00BE1E62"/>
    <w:rsid w:val="00BE3542"/>
    <w:rsid w:val="00BF52B2"/>
    <w:rsid w:val="00BF7052"/>
    <w:rsid w:val="00C0158D"/>
    <w:rsid w:val="00C05FAB"/>
    <w:rsid w:val="00C12431"/>
    <w:rsid w:val="00C25656"/>
    <w:rsid w:val="00C26A0C"/>
    <w:rsid w:val="00C30C28"/>
    <w:rsid w:val="00C3674D"/>
    <w:rsid w:val="00C43EDE"/>
    <w:rsid w:val="00C502D7"/>
    <w:rsid w:val="00C51D2F"/>
    <w:rsid w:val="00C60AC3"/>
    <w:rsid w:val="00C65DF3"/>
    <w:rsid w:val="00C7169E"/>
    <w:rsid w:val="00C73727"/>
    <w:rsid w:val="00C73FB3"/>
    <w:rsid w:val="00C7497F"/>
    <w:rsid w:val="00CA1EC2"/>
    <w:rsid w:val="00CA348A"/>
    <w:rsid w:val="00CA580D"/>
    <w:rsid w:val="00CA5C25"/>
    <w:rsid w:val="00CA5EF8"/>
    <w:rsid w:val="00CA76BB"/>
    <w:rsid w:val="00CB2262"/>
    <w:rsid w:val="00CB2CE6"/>
    <w:rsid w:val="00CB3D8F"/>
    <w:rsid w:val="00CC06EF"/>
    <w:rsid w:val="00CD0374"/>
    <w:rsid w:val="00CE3364"/>
    <w:rsid w:val="00CF08BB"/>
    <w:rsid w:val="00CF1E53"/>
    <w:rsid w:val="00D00E26"/>
    <w:rsid w:val="00D10302"/>
    <w:rsid w:val="00D128A4"/>
    <w:rsid w:val="00D1389A"/>
    <w:rsid w:val="00D13DAC"/>
    <w:rsid w:val="00D171FD"/>
    <w:rsid w:val="00D219DE"/>
    <w:rsid w:val="00D22F88"/>
    <w:rsid w:val="00D30E68"/>
    <w:rsid w:val="00D31037"/>
    <w:rsid w:val="00D317E7"/>
    <w:rsid w:val="00D36D26"/>
    <w:rsid w:val="00D3716A"/>
    <w:rsid w:val="00D37EF5"/>
    <w:rsid w:val="00D57397"/>
    <w:rsid w:val="00D61996"/>
    <w:rsid w:val="00D654CD"/>
    <w:rsid w:val="00D6722C"/>
    <w:rsid w:val="00D678C7"/>
    <w:rsid w:val="00D8261A"/>
    <w:rsid w:val="00D93D07"/>
    <w:rsid w:val="00D9415C"/>
    <w:rsid w:val="00D9553C"/>
    <w:rsid w:val="00D97380"/>
    <w:rsid w:val="00DA469E"/>
    <w:rsid w:val="00DA716B"/>
    <w:rsid w:val="00DB03A8"/>
    <w:rsid w:val="00DB45F8"/>
    <w:rsid w:val="00DB4C76"/>
    <w:rsid w:val="00DB6111"/>
    <w:rsid w:val="00DB637F"/>
    <w:rsid w:val="00DB7675"/>
    <w:rsid w:val="00DC0B88"/>
    <w:rsid w:val="00DC5FF6"/>
    <w:rsid w:val="00DD299B"/>
    <w:rsid w:val="00DD5466"/>
    <w:rsid w:val="00DD7C13"/>
    <w:rsid w:val="00DE1012"/>
    <w:rsid w:val="00DE1307"/>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428A"/>
    <w:rsid w:val="00E905F6"/>
    <w:rsid w:val="00E91E28"/>
    <w:rsid w:val="00E97F7D"/>
    <w:rsid w:val="00EA59B8"/>
    <w:rsid w:val="00EA5A01"/>
    <w:rsid w:val="00EB7931"/>
    <w:rsid w:val="00EC2DF9"/>
    <w:rsid w:val="00EC2FEC"/>
    <w:rsid w:val="00EC6473"/>
    <w:rsid w:val="00EE2565"/>
    <w:rsid w:val="00EE6E36"/>
    <w:rsid w:val="00EE7A9C"/>
    <w:rsid w:val="00EF4EF0"/>
    <w:rsid w:val="00EF7EF0"/>
    <w:rsid w:val="00F00D0F"/>
    <w:rsid w:val="00F0147C"/>
    <w:rsid w:val="00F016BC"/>
    <w:rsid w:val="00F0660B"/>
    <w:rsid w:val="00F10070"/>
    <w:rsid w:val="00F10FAF"/>
    <w:rsid w:val="00F123AE"/>
    <w:rsid w:val="00F13EB2"/>
    <w:rsid w:val="00F148D1"/>
    <w:rsid w:val="00F16C91"/>
    <w:rsid w:val="00F218D5"/>
    <w:rsid w:val="00F26721"/>
    <w:rsid w:val="00F32B93"/>
    <w:rsid w:val="00F4218B"/>
    <w:rsid w:val="00F45A38"/>
    <w:rsid w:val="00F45CDD"/>
    <w:rsid w:val="00F5551A"/>
    <w:rsid w:val="00F56AAB"/>
    <w:rsid w:val="00F600C7"/>
    <w:rsid w:val="00F73331"/>
    <w:rsid w:val="00F73C2F"/>
    <w:rsid w:val="00F87174"/>
    <w:rsid w:val="00F87970"/>
    <w:rsid w:val="00F9169F"/>
    <w:rsid w:val="00F91D37"/>
    <w:rsid w:val="00F91DEC"/>
    <w:rsid w:val="00F93538"/>
    <w:rsid w:val="00F94C2F"/>
    <w:rsid w:val="00F9610D"/>
    <w:rsid w:val="00F96C4E"/>
    <w:rsid w:val="00FB4C9C"/>
    <w:rsid w:val="00FB5AAC"/>
    <w:rsid w:val="00FB6129"/>
    <w:rsid w:val="00FB657F"/>
    <w:rsid w:val="00FC4CEF"/>
    <w:rsid w:val="00FD4BB0"/>
    <w:rsid w:val="00FD661E"/>
    <w:rsid w:val="00FD6F77"/>
    <w:rsid w:val="00FD73D5"/>
    <w:rsid w:val="00FE7D09"/>
    <w:rsid w:val="013E2B3C"/>
    <w:rsid w:val="0157E656"/>
    <w:rsid w:val="04A2BB9A"/>
    <w:rsid w:val="05528AB8"/>
    <w:rsid w:val="057AAF41"/>
    <w:rsid w:val="0617A674"/>
    <w:rsid w:val="08E521DE"/>
    <w:rsid w:val="0983ECD0"/>
    <w:rsid w:val="09E1C11C"/>
    <w:rsid w:val="0AE53E83"/>
    <w:rsid w:val="0AFE8CCB"/>
    <w:rsid w:val="0B072D7D"/>
    <w:rsid w:val="0BA1717A"/>
    <w:rsid w:val="0CD137C3"/>
    <w:rsid w:val="0F1188FA"/>
    <w:rsid w:val="0FDBFBD1"/>
    <w:rsid w:val="104C9308"/>
    <w:rsid w:val="114D09DA"/>
    <w:rsid w:val="1169CB77"/>
    <w:rsid w:val="12940C6B"/>
    <w:rsid w:val="131903E2"/>
    <w:rsid w:val="1486299A"/>
    <w:rsid w:val="15DC7069"/>
    <w:rsid w:val="164EC3F5"/>
    <w:rsid w:val="167304CE"/>
    <w:rsid w:val="18558E2E"/>
    <w:rsid w:val="1888A614"/>
    <w:rsid w:val="19C35E62"/>
    <w:rsid w:val="1D0A8DBC"/>
    <w:rsid w:val="211C5B06"/>
    <w:rsid w:val="21EC872F"/>
    <w:rsid w:val="2237BCD0"/>
    <w:rsid w:val="23E2F018"/>
    <w:rsid w:val="24B579D9"/>
    <w:rsid w:val="2529D34F"/>
    <w:rsid w:val="26E5C1DA"/>
    <w:rsid w:val="284E0DB3"/>
    <w:rsid w:val="2881D935"/>
    <w:rsid w:val="299B3D72"/>
    <w:rsid w:val="29D75D40"/>
    <w:rsid w:val="2B6DFBE5"/>
    <w:rsid w:val="2E3AFEDA"/>
    <w:rsid w:val="2EFB5C39"/>
    <w:rsid w:val="2F763D5D"/>
    <w:rsid w:val="3243194F"/>
    <w:rsid w:val="34B7C3EE"/>
    <w:rsid w:val="3726123D"/>
    <w:rsid w:val="3734BCBD"/>
    <w:rsid w:val="38498792"/>
    <w:rsid w:val="384F8A12"/>
    <w:rsid w:val="3B1E448B"/>
    <w:rsid w:val="3D9A19F5"/>
    <w:rsid w:val="3DE27874"/>
    <w:rsid w:val="3E0EF9AF"/>
    <w:rsid w:val="40DCCF02"/>
    <w:rsid w:val="448E1209"/>
    <w:rsid w:val="44B9E98A"/>
    <w:rsid w:val="46FDB80E"/>
    <w:rsid w:val="48B04413"/>
    <w:rsid w:val="49D1FA17"/>
    <w:rsid w:val="4B15D031"/>
    <w:rsid w:val="4C659160"/>
    <w:rsid w:val="4CCEECA3"/>
    <w:rsid w:val="4F51D3EC"/>
    <w:rsid w:val="4FBC44F2"/>
    <w:rsid w:val="52C9BABE"/>
    <w:rsid w:val="5343AB11"/>
    <w:rsid w:val="558573CE"/>
    <w:rsid w:val="56358440"/>
    <w:rsid w:val="59072C95"/>
    <w:rsid w:val="599C0805"/>
    <w:rsid w:val="5B615A12"/>
    <w:rsid w:val="5B85A328"/>
    <w:rsid w:val="5C34B420"/>
    <w:rsid w:val="5E3364B1"/>
    <w:rsid w:val="5F059AA0"/>
    <w:rsid w:val="5F439742"/>
    <w:rsid w:val="5FBC66E7"/>
    <w:rsid w:val="61D1993B"/>
    <w:rsid w:val="61D565E3"/>
    <w:rsid w:val="6298BF47"/>
    <w:rsid w:val="65349CF2"/>
    <w:rsid w:val="65F18FA8"/>
    <w:rsid w:val="68EBA6AC"/>
    <w:rsid w:val="6917025F"/>
    <w:rsid w:val="6A885AC8"/>
    <w:rsid w:val="6C5941FA"/>
    <w:rsid w:val="6D57FFE1"/>
    <w:rsid w:val="6D5F5174"/>
    <w:rsid w:val="6D63D6EA"/>
    <w:rsid w:val="6FFE1FEA"/>
    <w:rsid w:val="778D743A"/>
    <w:rsid w:val="781E1071"/>
    <w:rsid w:val="785F28E0"/>
    <w:rsid w:val="786687C1"/>
    <w:rsid w:val="7A3545C4"/>
    <w:rsid w:val="7A3D5BF4"/>
    <w:rsid w:val="7C488085"/>
    <w:rsid w:val="7E656F7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5DF49"/>
  <w15:docId w15:val="{BB403837-1019-9642-AB18-2552A471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35"/>
    <w:lsdException w:name="table of figures" w:uiPriority="99"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uiPriority="99"/>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9"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1" w:qFormat="1"/>
    <w:lsdException w:name="Emphasis" w:uiPriority="20" w:semiHidden="1" w:unhideWhenUsed="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uiPriority="99" w:semiHidden="1" w:unhideWhenUsed="1"/>
    <w:lsdException w:name="Table Grid" w:uiPriority="59"/>
    <w:lsdException w:name="Table Theme" w:uiPriority="99" w:semiHidden="1" w:unhideWhenUsed="1"/>
    <w:lsdException w:name="Placeholder Text"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semiHidden="1" w:unhideWhenUsed="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unhideWhenUsed="1"/>
    <w:lsdException w:name="Subtle Reference" w:uiPriority="31" w:semiHidden="1"/>
    <w:lsdException w:name="Intense Reference" w:uiPriority="32" w:semiHidden="1" w:unhideWhenUsed="1"/>
    <w:lsdException w:name="Book Title" w:uiPriority="33" w:semiHidden="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657D16"/>
    <w:rPr>
      <w14:numSpacing w14:val="tabular"/>
    </w:rPr>
  </w:style>
  <w:style w:type="paragraph" w:styleId="berschrift1">
    <w:name w:val="heading 1"/>
    <w:basedOn w:val="Standard"/>
    <w:next w:val="Standard"/>
    <w:link w:val="berschrift1Zchn"/>
    <w:uiPriority w:val="9"/>
    <w:qFormat/>
    <w:rsid w:val="00E91E28"/>
    <w:pPr>
      <w:keepNext/>
      <w:keepLines/>
      <w:spacing w:before="480" w:after="140"/>
      <w:outlineLvl w:val="0"/>
    </w:pPr>
    <w:rPr>
      <w:rFonts w:asciiTheme="majorHAnsi" w:hAnsiTheme="majorHAnsi" w:eastAsiaTheme="majorEastAsia" w:cstheme="majorBidi"/>
      <w:sz w:val="26"/>
      <w:szCs w:val="28"/>
    </w:rPr>
  </w:style>
  <w:style w:type="paragraph" w:styleId="berschrift2">
    <w:name w:val="heading 2"/>
    <w:basedOn w:val="Standard"/>
    <w:next w:val="Standard"/>
    <w:link w:val="berschrift2Zchn"/>
    <w:uiPriority w:val="9"/>
    <w:qFormat/>
    <w:rsid w:val="001A52F4"/>
    <w:pPr>
      <w:keepNext/>
      <w:keepLines/>
      <w:spacing w:before="240"/>
      <w:outlineLvl w:val="1"/>
    </w:pPr>
    <w:rPr>
      <w:rFonts w:asciiTheme="majorHAnsi" w:hAnsiTheme="majorHAnsi" w:eastAsiaTheme="majorEastAsia" w:cstheme="majorBidi"/>
      <w:sz w:val="24"/>
      <w:szCs w:val="26"/>
    </w:rPr>
  </w:style>
  <w:style w:type="paragraph" w:styleId="berschrift3">
    <w:name w:val="heading 3"/>
    <w:basedOn w:val="Standard"/>
    <w:next w:val="Standard"/>
    <w:link w:val="berschrift3Zchn"/>
    <w:uiPriority w:val="9"/>
    <w:qFormat/>
    <w:rsid w:val="001A52F4"/>
    <w:pPr>
      <w:keepNext/>
      <w:keepLines/>
      <w:spacing w:before="240"/>
      <w:outlineLvl w:val="2"/>
    </w:pPr>
    <w:rPr>
      <w:rFonts w:asciiTheme="majorHAnsi" w:hAnsiTheme="majorHAnsi" w:eastAsiaTheme="majorEastAsia" w:cstheme="majorBidi"/>
      <w:bCs/>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hAnsiTheme="majorHAnsi" w:eastAsiaTheme="majorEastAsia"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hAnsiTheme="majorHAnsi" w:eastAsiaTheme="majorEastAsia"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hAnsiTheme="majorHAnsi" w:eastAsiaTheme="majorEastAsia"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hAnsiTheme="majorHAnsi" w:eastAsiaTheme="majorEastAsia"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uiPriority w:val="99"/>
    <w:semiHidden/>
    <w:rsid w:val="007E0460"/>
    <w:rPr>
      <w:color w:val="auto"/>
      <w:u w:val="single"/>
    </w:rPr>
  </w:style>
  <w:style w:type="paragraph" w:styleId="Kopfzeile">
    <w:name w:val="header"/>
    <w:basedOn w:val="Standard"/>
    <w:link w:val="KopfzeileZchn"/>
    <w:uiPriority w:val="93"/>
    <w:semiHidden/>
    <w:rsid w:val="005A64D1"/>
    <w:pPr>
      <w:tabs>
        <w:tab w:val="center" w:pos="4536"/>
        <w:tab w:val="right" w:pos="9072"/>
      </w:tabs>
      <w:spacing w:line="240" w:lineRule="auto"/>
      <w:jc w:val="right"/>
    </w:pPr>
  </w:style>
  <w:style w:type="character" w:styleId="KopfzeileZchn" w:customStyle="1">
    <w:name w:val="Kopfzeile Zchn"/>
    <w:basedOn w:val="Absatz-Standardschriftart"/>
    <w:link w:val="Kopfzeile"/>
    <w:uiPriority w:val="93"/>
    <w:semiHidden/>
    <w:rsid w:val="007320F1"/>
    <w:rPr>
      <w14:numSpacing w14:val="tabular"/>
    </w:rPr>
  </w:style>
  <w:style w:type="paragraph" w:styleId="Fuzeile">
    <w:name w:val="footer"/>
    <w:basedOn w:val="Standard"/>
    <w:link w:val="FuzeileZchn"/>
    <w:uiPriority w:val="94"/>
    <w:semiHidden/>
    <w:rsid w:val="00F73C2F"/>
    <w:rPr>
      <w:sz w:val="17"/>
      <w:szCs w:val="17"/>
    </w:rPr>
  </w:style>
  <w:style w:type="character" w:styleId="FuzeileZchn" w:customStyle="1">
    <w:name w:val="Fußzeile Zchn"/>
    <w:basedOn w:val="Absatz-Standardschriftart"/>
    <w:link w:val="Fuzeile"/>
    <w:uiPriority w:val="94"/>
    <w:semiHidden/>
    <w:rsid w:val="00B7449D"/>
    <w:rPr>
      <w:sz w:val="17"/>
      <w:szCs w:val="17"/>
    </w:rPr>
  </w:style>
  <w:style w:type="paragraph" w:styleId="EinfAbs" w:customStyle="1">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erschrift1Zchn" w:customStyle="1">
    <w:name w:val="Überschrift 1 Zchn"/>
    <w:basedOn w:val="Absatz-Standardschriftart"/>
    <w:link w:val="berschrift1"/>
    <w:uiPriority w:val="9"/>
    <w:rsid w:val="00E91E28"/>
    <w:rPr>
      <w:rFonts w:asciiTheme="majorHAnsi" w:hAnsiTheme="majorHAnsi" w:eastAsiaTheme="majorEastAsia" w:cstheme="majorBidi"/>
      <w:sz w:val="26"/>
      <w:szCs w:val="28"/>
      <w14:numSpacing w14:val="tabular"/>
    </w:rPr>
  </w:style>
  <w:style w:type="character" w:styleId="berschrift2Zchn" w:customStyle="1">
    <w:name w:val="Überschrift 2 Zchn"/>
    <w:basedOn w:val="Absatz-Standardschriftart"/>
    <w:link w:val="berschrift2"/>
    <w:uiPriority w:val="9"/>
    <w:rsid w:val="001A52F4"/>
    <w:rPr>
      <w:rFonts w:asciiTheme="majorHAnsi" w:hAnsiTheme="majorHAnsi" w:eastAsiaTheme="majorEastAsia" w:cstheme="majorBidi"/>
      <w:sz w:val="24"/>
      <w:szCs w:val="26"/>
    </w:rPr>
  </w:style>
  <w:style w:type="paragraph" w:styleId="Titel">
    <w:name w:val="Title"/>
    <w:basedOn w:val="Standard"/>
    <w:next w:val="Standard"/>
    <w:link w:val="TitelZchn"/>
    <w:uiPriority w:val="11"/>
    <w:qFormat/>
    <w:rsid w:val="00EC6473"/>
    <w:pPr>
      <w:spacing w:after="360"/>
      <w:contextualSpacing/>
    </w:pPr>
    <w:rPr>
      <w:rFonts w:asciiTheme="majorHAnsi" w:hAnsiTheme="majorHAnsi" w:eastAsiaTheme="majorEastAsia" w:cstheme="majorBidi"/>
      <w:sz w:val="36"/>
      <w:szCs w:val="52"/>
    </w:rPr>
  </w:style>
  <w:style w:type="character" w:styleId="TitelZchn" w:customStyle="1">
    <w:name w:val="Titel Zchn"/>
    <w:basedOn w:val="Absatz-Standardschriftart"/>
    <w:link w:val="Titel"/>
    <w:uiPriority w:val="11"/>
    <w:rsid w:val="00EC6473"/>
    <w:rPr>
      <w:rFonts w:asciiTheme="majorHAnsi" w:hAnsiTheme="majorHAnsi" w:eastAsiaTheme="majorEastAsia" w:cstheme="majorBidi"/>
      <w:sz w:val="36"/>
      <w:szCs w:val="52"/>
      <w14:numSpacing w14:val="tabular"/>
    </w:rPr>
  </w:style>
  <w:style w:type="paragraph" w:styleId="Brieftitel" w:customStyle="1">
    <w:name w:val="Brieftitel"/>
    <w:basedOn w:val="Standard"/>
    <w:link w:val="BrieftitelZchn"/>
    <w:uiPriority w:val="14"/>
    <w:rsid w:val="00A53B1F"/>
    <w:pPr>
      <w:spacing w:after="340" w:line="216" w:lineRule="auto"/>
      <w:contextualSpacing/>
    </w:pPr>
    <w:rPr>
      <w:rFonts w:asciiTheme="majorHAnsi" w:hAnsiTheme="majorHAnsi"/>
      <w:bCs/>
      <w:sz w:val="26"/>
      <w:szCs w:val="26"/>
    </w:rPr>
  </w:style>
  <w:style w:type="character" w:styleId="BrieftitelZchn" w:customStyle="1">
    <w:name w:val="Brieftitel Zchn"/>
    <w:basedOn w:val="Absatz-Standardschriftart"/>
    <w:link w:val="Brieftitel"/>
    <w:uiPriority w:val="14"/>
    <w:rsid w:val="00A53B1F"/>
    <w:rPr>
      <w:rFonts w:asciiTheme="majorHAnsi" w:hAnsiTheme="majorHAnsi"/>
      <w:bCs/>
      <w:sz w:val="26"/>
      <w:szCs w:val="26"/>
    </w:rPr>
  </w:style>
  <w:style w:type="paragraph" w:styleId="Kontaktangaben" w:customStyle="1">
    <w:name w:val="Kontaktangaben"/>
    <w:basedOn w:val="Standard"/>
    <w:semiHidden/>
    <w:rsid w:val="00E73CB2"/>
    <w:pPr>
      <w:tabs>
        <w:tab w:val="left" w:pos="709"/>
      </w:tabs>
      <w:spacing w:line="220" w:lineRule="atLeast"/>
    </w:pPr>
    <w:rPr>
      <w:spacing w:val="2"/>
      <w:sz w:val="16"/>
      <w:szCs w:val="16"/>
    </w:rPr>
  </w:style>
  <w:style w:type="table" w:styleId="KlassischeTabelle" w:customStyle="1">
    <w:name w:val="Klassische Tabelle"/>
    <w:basedOn w:val="NormaleTabelle"/>
    <w:next w:val="Tabellenraster"/>
    <w:uiPriority w:val="59"/>
    <w:rsid w:val="001A52F4"/>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styleId="berschrift3Zchn" w:customStyle="1">
    <w:name w:val="Überschrift 3 Zchn"/>
    <w:basedOn w:val="Absatz-Standardschriftart"/>
    <w:link w:val="berschrift3"/>
    <w:uiPriority w:val="9"/>
    <w:rsid w:val="001A52F4"/>
    <w:rPr>
      <w:rFonts w:asciiTheme="majorHAnsi" w:hAnsiTheme="majorHAnsi" w:eastAsiaTheme="majorEastAsia" w:cstheme="majorBidi"/>
      <w:bCs/>
      <w:szCs w:val="24"/>
    </w:rPr>
  </w:style>
  <w:style w:type="character" w:styleId="berschrift4Zchn" w:customStyle="1">
    <w:name w:val="Überschrift 4 Zchn"/>
    <w:basedOn w:val="Absatz-Standardschriftart"/>
    <w:link w:val="berschrift4"/>
    <w:uiPriority w:val="9"/>
    <w:semiHidden/>
    <w:rsid w:val="00747DEC"/>
    <w:rPr>
      <w:rFonts w:asciiTheme="majorHAnsi" w:hAnsiTheme="majorHAnsi" w:eastAsiaTheme="majorEastAsia" w:cstheme="majorBidi"/>
    </w:rPr>
  </w:style>
  <w:style w:type="character" w:styleId="berschrift5Zchn" w:customStyle="1">
    <w:name w:val="Überschrift 5 Zchn"/>
    <w:basedOn w:val="Absatz-Standardschriftart"/>
    <w:link w:val="berschrift5"/>
    <w:uiPriority w:val="9"/>
    <w:semiHidden/>
    <w:rsid w:val="00747DEC"/>
    <w:rPr>
      <w:rFonts w:asciiTheme="majorHAnsi" w:hAnsiTheme="majorHAnsi" w:eastAsiaTheme="majorEastAsia" w:cstheme="majorBidi"/>
    </w:rPr>
  </w:style>
  <w:style w:type="character" w:styleId="berschrift6Zchn" w:customStyle="1">
    <w:name w:val="Überschrift 6 Zchn"/>
    <w:basedOn w:val="Absatz-Standardschriftart"/>
    <w:link w:val="berschrift6"/>
    <w:uiPriority w:val="9"/>
    <w:semiHidden/>
    <w:rsid w:val="00D61996"/>
    <w:rPr>
      <w:rFonts w:asciiTheme="majorHAnsi" w:hAnsiTheme="majorHAnsi" w:eastAsiaTheme="majorEastAsia" w:cstheme="majorBidi"/>
    </w:rPr>
  </w:style>
  <w:style w:type="character" w:styleId="berschrift7Zchn" w:customStyle="1">
    <w:name w:val="Überschrift 7 Zchn"/>
    <w:basedOn w:val="Absatz-Standardschriftart"/>
    <w:link w:val="berschrift7"/>
    <w:uiPriority w:val="9"/>
    <w:semiHidden/>
    <w:rsid w:val="00D61996"/>
    <w:rPr>
      <w:rFonts w:asciiTheme="majorHAnsi" w:hAnsiTheme="majorHAnsi" w:eastAsiaTheme="majorEastAsia" w:cstheme="majorBidi"/>
      <w:i/>
      <w:iCs/>
    </w:rPr>
  </w:style>
  <w:style w:type="character" w:styleId="berschrift8Zchn" w:customStyle="1">
    <w:name w:val="Überschrift 8 Zchn"/>
    <w:basedOn w:val="Absatz-Standardschriftart"/>
    <w:link w:val="berschrift8"/>
    <w:uiPriority w:val="9"/>
    <w:semiHidden/>
    <w:rsid w:val="00D61996"/>
    <w:rPr>
      <w:rFonts w:asciiTheme="majorHAnsi" w:hAnsiTheme="majorHAnsi" w:eastAsiaTheme="majorEastAsia" w:cstheme="majorBidi"/>
      <w:color w:val="272727" w:themeColor="text1" w:themeTint="D8"/>
      <w:sz w:val="21"/>
      <w:szCs w:val="21"/>
    </w:rPr>
  </w:style>
  <w:style w:type="character" w:styleId="berschrift9Zchn" w:customStyle="1">
    <w:name w:val="Überschrift 9 Zchn"/>
    <w:basedOn w:val="Absatz-Standardschriftart"/>
    <w:link w:val="berschrift9"/>
    <w:uiPriority w:val="9"/>
    <w:semiHidden/>
    <w:rsid w:val="00D61996"/>
    <w:rPr>
      <w:rFonts w:asciiTheme="majorHAnsi" w:hAnsiTheme="majorHAnsi" w:eastAsiaTheme="majorEastAsia" w:cstheme="majorBidi"/>
      <w:i/>
      <w:iCs/>
      <w:color w:val="272727" w:themeColor="text1" w:themeTint="D8"/>
      <w:sz w:val="21"/>
      <w:szCs w:val="21"/>
    </w:rPr>
  </w:style>
  <w:style w:type="paragraph" w:styleId="Aufzhlung1" w:customStyle="1">
    <w:name w:val="Aufzählung 1"/>
    <w:basedOn w:val="Listenabsatz"/>
    <w:uiPriority w:val="6"/>
    <w:qFormat/>
    <w:rsid w:val="003D0FAA"/>
    <w:pPr>
      <w:numPr>
        <w:numId w:val="19"/>
      </w:numPr>
    </w:pPr>
  </w:style>
  <w:style w:type="paragraph" w:styleId="Traktandum-Text" w:customStyle="1">
    <w:name w:val="Traktandum-Text"/>
    <w:basedOn w:val="Aufzhlung1"/>
    <w:uiPriority w:val="18"/>
    <w:semiHidden/>
    <w:rsid w:val="00E269E1"/>
    <w:pPr>
      <w:numPr>
        <w:numId w:val="0"/>
      </w:numPr>
      <w:tabs>
        <w:tab w:val="left" w:pos="7938"/>
      </w:tabs>
      <w:ind w:left="426" w:right="848"/>
    </w:pPr>
  </w:style>
  <w:style w:type="paragraph" w:styleId="Traktandum-Titel" w:customStyle="1">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styleId="Anleitung" w:customStyle="1">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7E0460"/>
    <w:rPr>
      <w:color w:val="auto"/>
      <w:u w:val="single"/>
    </w:rPr>
  </w:style>
  <w:style w:type="paragraph" w:styleId="Untertitel">
    <w:name w:val="Subtitle"/>
    <w:basedOn w:val="Standard"/>
    <w:next w:val="Standard"/>
    <w:link w:val="UntertitelZchn"/>
    <w:uiPriority w:val="12"/>
    <w:rsid w:val="00F94C2F"/>
    <w:pPr>
      <w:numPr>
        <w:ilvl w:val="1"/>
      </w:numPr>
    </w:pPr>
    <w:rPr>
      <w:rFonts w:eastAsiaTheme="minorEastAsia"/>
      <w:sz w:val="36"/>
      <w:szCs w:val="40"/>
    </w:rPr>
  </w:style>
  <w:style w:type="character" w:styleId="UntertitelZchn" w:customStyle="1">
    <w:name w:val="Untertitel Zchn"/>
    <w:basedOn w:val="Absatz-Standardschriftart"/>
    <w:link w:val="Untertitel"/>
    <w:uiPriority w:val="12"/>
    <w:rsid w:val="00F94C2F"/>
    <w:rPr>
      <w:rFonts w:eastAsiaTheme="minorEastAsia"/>
      <w:sz w:val="36"/>
      <w:szCs w:val="40"/>
      <w14:numSpacing w14:val="tabular"/>
    </w:rPr>
  </w:style>
  <w:style w:type="paragraph" w:styleId="Datum">
    <w:name w:val="Date"/>
    <w:basedOn w:val="Standard"/>
    <w:next w:val="Standard"/>
    <w:link w:val="DatumZchn"/>
    <w:uiPriority w:val="15"/>
    <w:semiHidden/>
    <w:rsid w:val="00A53B1F"/>
    <w:pPr>
      <w:spacing w:before="450" w:after="600"/>
    </w:pPr>
  </w:style>
  <w:style w:type="character" w:styleId="DatumZchn" w:customStyle="1">
    <w:name w:val="Datum Zchn"/>
    <w:basedOn w:val="Absatz-Standardschriftart"/>
    <w:link w:val="Datum"/>
    <w:uiPriority w:val="15"/>
    <w:semiHidden/>
    <w:rsid w:val="00747DEC"/>
  </w:style>
  <w:style w:type="paragraph" w:styleId="Funotentext">
    <w:name w:val="footnote text"/>
    <w:basedOn w:val="Standard"/>
    <w:link w:val="FunotentextZchn"/>
    <w:uiPriority w:val="79"/>
    <w:semiHidden/>
    <w:rsid w:val="00494FD7"/>
    <w:pPr>
      <w:spacing w:line="240" w:lineRule="auto"/>
    </w:pPr>
    <w:rPr>
      <w:sz w:val="16"/>
    </w:rPr>
  </w:style>
  <w:style w:type="character" w:styleId="FunotentextZchn" w:customStyle="1">
    <w:name w:val="Fußnotentext Zchn"/>
    <w:basedOn w:val="Absatz-Standardschriftart"/>
    <w:link w:val="Funotentext"/>
    <w:uiPriority w:val="79"/>
    <w:semiHidden/>
    <w:rsid w:val="00747DEC"/>
    <w:rPr>
      <w:sz w:val="16"/>
    </w:rPr>
  </w:style>
  <w:style w:type="character" w:styleId="Funotenzeichen">
    <w:name w:val="footnote reference"/>
    <w:basedOn w:val="Absatz-Standardschriftart"/>
    <w:uiPriority w:val="79"/>
    <w:semiHidden/>
    <w:unhideWhenUsed/>
    <w:rsid w:val="00642F26"/>
    <w:rPr>
      <w:vertAlign w:val="superscript"/>
    </w:rPr>
  </w:style>
  <w:style w:type="table" w:styleId="TabelleohneRahmen" w:customStyle="1">
    <w:name w:val="Tabelle ohne Rahmen"/>
    <w:basedOn w:val="NormaleTabelle"/>
    <w:uiPriority w:val="99"/>
    <w:rsid w:val="00C7169E"/>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styleId="EndnotentextZchn" w:customStyle="1">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styleId="Aufzhlung2" w:customStyle="1">
    <w:name w:val="Aufzählung 2"/>
    <w:basedOn w:val="Aufzhlung1"/>
    <w:uiPriority w:val="6"/>
    <w:rsid w:val="004C3880"/>
    <w:pPr>
      <w:numPr>
        <w:ilvl w:val="1"/>
      </w:numPr>
    </w:pPr>
  </w:style>
  <w:style w:type="paragraph" w:styleId="Aufzhlung3" w:customStyle="1">
    <w:name w:val="Aufzählung 3"/>
    <w:basedOn w:val="Aufzhlung1"/>
    <w:uiPriority w:val="6"/>
    <w:rsid w:val="004C3880"/>
    <w:pPr>
      <w:numPr>
        <w:ilvl w:val="2"/>
      </w:numPr>
    </w:pPr>
  </w:style>
  <w:style w:type="paragraph" w:styleId="Beschriftung">
    <w:name w:val="caption"/>
    <w:basedOn w:val="Standard"/>
    <w:next w:val="Standard"/>
    <w:uiPriority w:val="35"/>
    <w:semiHidden/>
    <w:rsid w:val="001A52F4"/>
    <w:pPr>
      <w:spacing w:before="120" w:after="240" w:line="240" w:lineRule="auto"/>
    </w:pPr>
    <w:rPr>
      <w:bCs/>
      <w:iCs/>
      <w:sz w:val="18"/>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styleId="SprechblasentextZchn" w:customStyle="1">
    <w:name w:val="Sprechblasentext Zchn"/>
    <w:basedOn w:val="Absatz-Standardschriftart"/>
    <w:link w:val="Sprechblasentext"/>
    <w:uiPriority w:val="79"/>
    <w:semiHidden/>
    <w:rsid w:val="005A7BE5"/>
    <w:rPr>
      <w:rFonts w:ascii="Segoe UI" w:hAnsi="Segoe UI" w:cs="Segoe UI"/>
      <w:sz w:val="18"/>
      <w:szCs w:val="18"/>
    </w:rPr>
  </w:style>
  <w:style w:type="paragraph" w:styleId="Seitenzahlen" w:customStyle="1">
    <w:name w:val="Seitenzahlen"/>
    <w:basedOn w:val="Fuzeile"/>
    <w:uiPriority w:val="95"/>
    <w:semiHidden/>
    <w:qFormat/>
    <w:rsid w:val="005A60D0"/>
    <w:pPr>
      <w:jc w:val="right"/>
    </w:pPr>
    <w:rPr>
      <w:rFonts w:ascii="Euclid Circular A Medium" w:hAnsi="Euclid Circular A Medium"/>
      <w:sz w:val="18"/>
    </w:rPr>
  </w:style>
  <w:style w:type="paragraph" w:styleId="berschrift1nummeriert" w:customStyle="1">
    <w:name w:val="Überschrift 1 nummeriert"/>
    <w:basedOn w:val="berschrift1"/>
    <w:next w:val="StandardmitAbsatz"/>
    <w:uiPriority w:val="10"/>
    <w:qFormat/>
    <w:rsid w:val="00F32B93"/>
    <w:pPr>
      <w:numPr>
        <w:numId w:val="24"/>
      </w:numPr>
    </w:pPr>
  </w:style>
  <w:style w:type="paragraph" w:styleId="berschrift2nummeriert" w:customStyle="1">
    <w:name w:val="Überschrift 2 nummeriert"/>
    <w:basedOn w:val="berschrift2"/>
    <w:next w:val="Standard"/>
    <w:uiPriority w:val="10"/>
    <w:qFormat/>
    <w:rsid w:val="00F32B93"/>
    <w:pPr>
      <w:numPr>
        <w:ilvl w:val="1"/>
        <w:numId w:val="24"/>
      </w:numPr>
    </w:pPr>
  </w:style>
  <w:style w:type="paragraph" w:styleId="berschrift3nummeriert" w:customStyle="1">
    <w:name w:val="Überschrift 3 nummeriert"/>
    <w:basedOn w:val="berschrift3"/>
    <w:next w:val="Standard"/>
    <w:uiPriority w:val="10"/>
    <w:qFormat/>
    <w:rsid w:val="00F600C7"/>
    <w:pPr>
      <w:numPr>
        <w:ilvl w:val="2"/>
        <w:numId w:val="24"/>
      </w:numPr>
    </w:pPr>
  </w:style>
  <w:style w:type="paragraph" w:styleId="berschrift4nummeriert" w:customStyle="1">
    <w:name w:val="Überschrift 4 nummeriert"/>
    <w:basedOn w:val="berschrift4"/>
    <w:next w:val="Standard"/>
    <w:uiPriority w:val="10"/>
    <w:semiHidden/>
    <w:rsid w:val="00F600C7"/>
    <w:pPr>
      <w:numPr>
        <w:ilvl w:val="3"/>
        <w:numId w:val="24"/>
      </w:numPr>
    </w:pPr>
  </w:style>
  <w:style w:type="paragraph" w:styleId="Verzeichnis1">
    <w:name w:val="toc 1"/>
    <w:basedOn w:val="Standard"/>
    <w:next w:val="Standard"/>
    <w:autoRedefine/>
    <w:uiPriority w:val="39"/>
    <w:semiHidden/>
    <w:rsid w:val="000B5BAB"/>
    <w:pPr>
      <w:tabs>
        <w:tab w:val="right" w:leader="dot" w:pos="9355"/>
      </w:tabs>
      <w:ind w:left="1134" w:hanging="357"/>
    </w:pPr>
    <w:rPr>
      <w:bCs/>
      <w:noProof/>
    </w:rPr>
  </w:style>
  <w:style w:type="paragraph" w:styleId="Verzeichnis2">
    <w:name w:val="toc 2"/>
    <w:basedOn w:val="Standard"/>
    <w:next w:val="Standard"/>
    <w:autoRedefine/>
    <w:uiPriority w:val="39"/>
    <w:semiHidden/>
    <w:rsid w:val="001A52F4"/>
    <w:pPr>
      <w:tabs>
        <w:tab w:val="right" w:leader="dot" w:pos="9355"/>
      </w:tabs>
      <w:ind w:left="567" w:hanging="567"/>
    </w:pPr>
    <w:rPr>
      <w:noProof/>
    </w:rPr>
  </w:style>
  <w:style w:type="paragraph" w:styleId="Verzeichnis3">
    <w:name w:val="toc 3"/>
    <w:basedOn w:val="Standard"/>
    <w:next w:val="Standard"/>
    <w:autoRedefine/>
    <w:uiPriority w:val="39"/>
    <w:semiHidden/>
    <w:rsid w:val="001A52F4"/>
    <w:pPr>
      <w:tabs>
        <w:tab w:val="right" w:leader="dot" w:pos="9355"/>
      </w:tabs>
      <w:ind w:left="567" w:hanging="567"/>
    </w:pPr>
    <w:rPr>
      <w:noProof/>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hAnsi="Times New Roman" w:eastAsia="Times New Roman" w:cs="Times New Roman"/>
      <w:sz w:val="24"/>
      <w:szCs w:val="24"/>
      <w:lang w:eastAsia="de-CH"/>
    </w:rPr>
  </w:style>
  <w:style w:type="paragraph" w:styleId="Abbildungsverzeichnis">
    <w:name w:val="table of figures"/>
    <w:basedOn w:val="Standard"/>
    <w:next w:val="Standard"/>
    <w:uiPriority w:val="40"/>
    <w:semiHidden/>
    <w:rsid w:val="001A52F4"/>
    <w:pPr>
      <w:tabs>
        <w:tab w:val="right" w:leader="dot" w:pos="9355"/>
      </w:tabs>
    </w:pPr>
    <w:rPr>
      <w:noProof/>
    </w:rPr>
  </w:style>
  <w:style w:type="paragraph" w:styleId="Absenderzeile" w:customStyle="1">
    <w:name w:val="Absenderzeile"/>
    <w:basedOn w:val="Standard"/>
    <w:uiPriority w:val="16"/>
    <w:semiHidden/>
    <w:rsid w:val="00874E49"/>
    <w:pPr>
      <w:pBdr>
        <w:bottom w:val="single" w:color="auto" w:sz="6" w:space="1"/>
      </w:pBdr>
    </w:pPr>
    <w:rPr>
      <w:sz w:val="12"/>
    </w:rPr>
  </w:style>
  <w:style w:type="paragraph" w:styleId="Nummerierung1" w:customStyle="1">
    <w:name w:val="Nummerierung 1"/>
    <w:basedOn w:val="Standard"/>
    <w:uiPriority w:val="7"/>
    <w:qFormat/>
    <w:rsid w:val="009804FC"/>
    <w:pPr>
      <w:numPr>
        <w:ilvl w:val="5"/>
        <w:numId w:val="24"/>
      </w:numPr>
    </w:pPr>
  </w:style>
  <w:style w:type="paragraph" w:styleId="Nummerierung2" w:customStyle="1">
    <w:name w:val="Nummerierung 2"/>
    <w:basedOn w:val="Nummerierung1"/>
    <w:uiPriority w:val="7"/>
    <w:qFormat/>
    <w:rsid w:val="009804FC"/>
    <w:pPr>
      <w:numPr>
        <w:ilvl w:val="6"/>
      </w:numPr>
    </w:pPr>
  </w:style>
  <w:style w:type="character" w:styleId="Seitenzahl">
    <w:name w:val="page number"/>
    <w:basedOn w:val="Absatz-Standardschriftart"/>
    <w:uiPriority w:val="79"/>
    <w:semiHidden/>
    <w:rsid w:val="00E8428A"/>
  </w:style>
  <w:style w:type="paragraph" w:styleId="Nummerierungabc" w:customStyle="1">
    <w:name w:val="Nummerierung abc"/>
    <w:basedOn w:val="Listenabsatz"/>
    <w:uiPriority w:val="8"/>
    <w:qFormat/>
    <w:rsid w:val="00CF1E53"/>
    <w:pPr>
      <w:numPr>
        <w:ilvl w:val="8"/>
        <w:numId w:val="24"/>
      </w:numPr>
    </w:pPr>
  </w:style>
  <w:style w:type="paragraph" w:styleId="Nummerierung3" w:customStyle="1">
    <w:name w:val="Nummerierung 3"/>
    <w:basedOn w:val="Nummerierung2"/>
    <w:uiPriority w:val="7"/>
    <w:semiHidden/>
    <w:rsid w:val="005A357F"/>
    <w:pPr>
      <w:numPr>
        <w:ilvl w:val="7"/>
      </w:numPr>
    </w:pPr>
  </w:style>
  <w:style w:type="paragraph" w:styleId="berschrift5nummeriert" w:customStyle="1">
    <w:name w:val="Überschrift 5 nummeriert"/>
    <w:basedOn w:val="berschrift5"/>
    <w:next w:val="Standard"/>
    <w:uiPriority w:val="10"/>
    <w:semiHidden/>
    <w:rsid w:val="005A357F"/>
    <w:pPr>
      <w:numPr>
        <w:ilvl w:val="4"/>
        <w:numId w:val="24"/>
      </w:numPr>
    </w:pPr>
  </w:style>
  <w:style w:type="paragraph" w:styleId="Dokumentbezeichnung" w:customStyle="1">
    <w:name w:val="Dokumentbezeichnung"/>
    <w:basedOn w:val="berschrift1"/>
    <w:next w:val="Standard"/>
    <w:uiPriority w:val="98"/>
    <w:semiHidden/>
    <w:rsid w:val="00283995"/>
    <w:pPr>
      <w:pageBreakBefore/>
      <w:numPr>
        <w:numId w:val="28"/>
      </w:numPr>
      <w:pBdr>
        <w:top w:val="single" w:color="000000" w:themeColor="text1" w:sz="8" w:space="5"/>
        <w:left w:val="single" w:color="000000" w:themeColor="text1" w:sz="8" w:space="5"/>
        <w:bottom w:val="single" w:color="000000" w:themeColor="text1" w:sz="8" w:space="5"/>
        <w:right w:val="single" w:color="000000" w:themeColor="text1" w:sz="8" w:space="5"/>
      </w:pBdr>
      <w:shd w:val="clear" w:color="auto" w:fill="000000" w:themeFill="text1"/>
      <w:spacing w:before="600" w:after="600"/>
      <w:ind w:right="125"/>
    </w:pPr>
    <w:rPr>
      <w:bCs/>
      <w:color w:val="FFFFFF" w:themeColor="background1"/>
      <w:spacing w:val="6"/>
      <w:sz w:val="40"/>
      <w:szCs w:val="52"/>
    </w:rPr>
  </w:style>
  <w:style w:type="character" w:styleId="Platzhaltertext">
    <w:name w:val="Placeholder Text"/>
    <w:basedOn w:val="Absatz-Standardschriftart"/>
    <w:uiPriority w:val="79"/>
    <w:semiHidden/>
    <w:rsid w:val="00C30C28"/>
    <w:rPr>
      <w:color w:val="B9B9B9" w:themeColor="background2"/>
    </w:rPr>
  </w:style>
  <w:style w:type="paragraph" w:styleId="ErstelltdurchVorlagenbauerchfrBirdLife" w:customStyle="1">
    <w:name w:val="Erstellt durch Vorlagenbauer.ch für BirdLife"/>
    <w:basedOn w:val="Standard"/>
    <w:next w:val="Standard"/>
    <w:semiHidden/>
    <w:rsid w:val="00BB0EB7"/>
    <w:pPr>
      <w:shd w:val="clear" w:color="auto" w:fill="FFFFFF" w:themeFill="background1"/>
    </w:pPr>
  </w:style>
  <w:style w:type="paragraph" w:styleId="Tabellenfolgezeile" w:customStyle="1">
    <w:name w:val="Tabellenfolgezeile"/>
    <w:basedOn w:val="Standard"/>
    <w:next w:val="Standard"/>
    <w:uiPriority w:val="90"/>
    <w:semiHidden/>
    <w:qFormat/>
    <w:rsid w:val="0016774B"/>
    <w:pPr>
      <w:spacing w:line="20" w:lineRule="exact"/>
    </w:pPr>
    <w:rPr>
      <w:sz w:val="2"/>
      <w:szCs w:val="2"/>
    </w:rPr>
  </w:style>
  <w:style w:type="paragraph" w:styleId="Verzeichnis4">
    <w:name w:val="toc 4"/>
    <w:basedOn w:val="Standard"/>
    <w:next w:val="Standard"/>
    <w:autoRedefine/>
    <w:uiPriority w:val="39"/>
    <w:semiHidden/>
    <w:rsid w:val="001A52F4"/>
    <w:pPr>
      <w:tabs>
        <w:tab w:val="right" w:leader="dot" w:pos="9355"/>
      </w:tabs>
      <w:ind w:left="851" w:hanging="851"/>
    </w:pPr>
    <w:rPr>
      <w:noProof/>
    </w:rPr>
  </w:style>
  <w:style w:type="paragraph" w:styleId="Verzeichnis5">
    <w:name w:val="toc 5"/>
    <w:basedOn w:val="Standard"/>
    <w:next w:val="Standard"/>
    <w:autoRedefine/>
    <w:uiPriority w:val="39"/>
    <w:semiHidden/>
    <w:rsid w:val="001A52F4"/>
    <w:pPr>
      <w:tabs>
        <w:tab w:val="right" w:leader="dot" w:pos="9355"/>
      </w:tabs>
      <w:ind w:left="993" w:hanging="993"/>
    </w:pPr>
    <w:rPr>
      <w:noProof/>
    </w:rPr>
  </w:style>
  <w:style w:type="paragraph" w:styleId="StandardmitAbsatz" w:customStyle="1">
    <w:name w:val="Standard mit Absatz"/>
    <w:basedOn w:val="Standard"/>
    <w:qFormat/>
    <w:rsid w:val="00255FA3"/>
    <w:pPr>
      <w:spacing w:after="120"/>
    </w:pPr>
  </w:style>
  <w:style w:type="character" w:styleId="Fett">
    <w:name w:val="Strong"/>
    <w:basedOn w:val="Absatz-Standardschriftart"/>
    <w:uiPriority w:val="1"/>
    <w:qFormat/>
    <w:rsid w:val="00493895"/>
    <w:rPr>
      <w:rFonts w:asciiTheme="minorHAnsi" w:hAnsiTheme="minorHAnsi"/>
      <w:b/>
      <w:bCs/>
    </w:rPr>
  </w:style>
  <w:style w:type="paragraph" w:styleId="auflistung" w:customStyle="1">
    <w:name w:val="auflistung"/>
    <w:basedOn w:val="Standard"/>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styleId="Claim" w:customStyle="1">
    <w:name w:val="Claim"/>
    <w:basedOn w:val="Standard"/>
    <w:uiPriority w:val="98"/>
    <w:semiHidden/>
    <w:rsid w:val="00735EBA"/>
    <w:rPr>
      <w:rFonts w:ascii="Euclid Circular A Medium" w:hAnsi="Euclid Circular A Medium"/>
      <w:sz w:val="18"/>
    </w:rPr>
  </w:style>
  <w:style w:type="paragraph" w:styleId="ClaimText" w:customStyle="1">
    <w:name w:val="Claim Text"/>
    <w:basedOn w:val="Standard"/>
    <w:uiPriority w:val="98"/>
    <w:semiHidden/>
    <w:rsid w:val="009111CE"/>
    <w:pPr>
      <w:spacing w:line="200" w:lineRule="exact"/>
    </w:pPr>
    <w:rPr>
      <w:rFonts w:ascii="Euclid Circular A Light" w:hAnsi="Euclid Circular A Light"/>
      <w:color w:val="FFFFFF" w:themeColor="background1"/>
      <w:sz w:val="17"/>
    </w:rPr>
  </w:style>
  <w:style w:type="character" w:styleId="Claim9Pt" w:customStyle="1">
    <w:name w:val="Claim 9 Pt"/>
    <w:basedOn w:val="Absatz-Standardschriftart"/>
    <w:uiPriority w:val="1"/>
    <w:semiHidden/>
    <w:qFormat/>
    <w:rsid w:val="004A6CF6"/>
    <w:rPr>
      <w:rFonts w:ascii="Euclid Circular A Medium" w:hAnsi="Euclid Circular A Medium"/>
      <w:sz w:val="18"/>
    </w:rPr>
  </w:style>
  <w:style w:type="table" w:styleId="BLTabelle1" w:customStyle="1">
    <w:name w:val="BL Tabelle 1"/>
    <w:basedOn w:val="NormaleTabelle"/>
    <w:uiPriority w:val="99"/>
    <w:rsid w:val="00D128A4"/>
    <w:tblPr>
      <w:tblBorders>
        <w:top w:val="single" w:color="auto" w:sz="4" w:space="0"/>
        <w:bottom w:val="single" w:color="auto" w:sz="4" w:space="0"/>
        <w:insideH w:val="single" w:color="auto" w:sz="4" w:space="0"/>
        <w:insideV w:val="single" w:color="auto" w:sz="4" w:space="0"/>
      </w:tblBorders>
      <w:tblCellMar>
        <w:top w:w="51" w:type="dxa"/>
        <w:left w:w="79" w:type="dxa"/>
        <w:bottom w:w="51" w:type="dxa"/>
        <w:right w:w="79" w:type="dxa"/>
      </w:tblCellMar>
    </w:tblPr>
    <w:tblStylePr w:type="firstRow">
      <w:tblPr/>
      <w:tcPr>
        <w:tcBorders>
          <w:top w:val="single" w:color="auto" w:sz="8" w:space="0"/>
          <w:left w:val="nil"/>
          <w:bottom w:val="single" w:color="auto" w:sz="8" w:space="0"/>
          <w:right w:val="nil"/>
          <w:insideH w:val="nil"/>
          <w:insideV w:val="single" w:color="auto" w:sz="4" w:space="0"/>
          <w:tl2br w:val="nil"/>
          <w:tr2bl w:val="nil"/>
        </w:tcBorders>
      </w:tcPr>
    </w:tblStylePr>
    <w:tblStylePr w:type="lastRow">
      <w:tblPr/>
      <w:tcPr>
        <w:tcBorders>
          <w:top w:val="single" w:color="auto" w:sz="8" w:space="0"/>
          <w:left w:val="nil"/>
          <w:bottom w:val="single" w:color="auto" w:sz="8" w:space="0"/>
          <w:right w:val="nil"/>
          <w:insideH w:val="nil"/>
          <w:insideV w:val="single" w:color="auto" w:sz="4" w:space="0"/>
          <w:tl2br w:val="nil"/>
          <w:tr2bl w:val="nil"/>
        </w:tcBorders>
      </w:tcPr>
    </w:tblStylePr>
  </w:style>
  <w:style w:type="paragraph" w:styleId="AufzhlungRechnung" w:customStyle="1">
    <w:name w:val="Aufzählung Rechnung"/>
    <w:basedOn w:val="Standard"/>
    <w:uiPriority w:val="6"/>
    <w:qFormat/>
    <w:rsid w:val="00D97380"/>
    <w:pPr>
      <w:numPr>
        <w:numId w:val="38"/>
      </w:numPr>
      <w:spacing w:before="120" w:after="120"/>
      <w:ind w:left="238" w:right="-108" w:hanging="238"/>
      <w:contextualSpacing/>
    </w:pPr>
  </w:style>
  <w:style w:type="character" w:styleId="Kursiv" w:customStyle="1">
    <w:name w:val="Kursiv"/>
    <w:basedOn w:val="Absatz-Standardschriftart"/>
    <w:uiPriority w:val="1"/>
    <w:qFormat/>
    <w:rsid w:val="00493895"/>
    <w:rPr>
      <w:rFonts w:asciiTheme="minorHAnsi" w:hAnsiTheme="minorHAnsi"/>
      <w:i/>
    </w:rPr>
  </w:style>
  <w:style w:type="character" w:styleId="NichtaufgelsteErwhnung">
    <w:name w:val="Unresolved Mention"/>
    <w:basedOn w:val="Absatz-Standardschriftart"/>
    <w:uiPriority w:val="79"/>
    <w:semiHidden/>
    <w:unhideWhenUsed/>
    <w:rsid w:val="0094716E"/>
    <w:rPr>
      <w:color w:val="605E5C"/>
      <w:shd w:val="clear" w:color="auto" w:fill="E1DFDD"/>
    </w:rPr>
  </w:style>
  <w:style w:type="paragraph" w:styleId="berarbeitung">
    <w:name w:val="Revision"/>
    <w:hidden/>
    <w:uiPriority w:val="99"/>
    <w:semiHidden/>
    <w:rsid w:val="00FC4CEF"/>
    <w:pPr>
      <w:spacing w:line="240" w:lineRule="auto"/>
    </w:pPr>
    <w:rPr>
      <w14:numSpacing w14:val="tabular"/>
    </w:rPr>
  </w:style>
  <w:style w:type="character" w:styleId="Kommentarzeichen">
    <w:name w:val="annotation reference"/>
    <w:basedOn w:val="Absatz-Standardschriftart"/>
    <w:uiPriority w:val="79"/>
    <w:semiHidden/>
    <w:unhideWhenUsed/>
    <w:rsid w:val="00FC4CEF"/>
    <w:rPr>
      <w:sz w:val="16"/>
      <w:szCs w:val="16"/>
    </w:rPr>
  </w:style>
  <w:style w:type="paragraph" w:styleId="Kommentartext">
    <w:name w:val="annotation text"/>
    <w:basedOn w:val="Standard"/>
    <w:link w:val="KommentartextZchn"/>
    <w:uiPriority w:val="79"/>
    <w:semiHidden/>
    <w:unhideWhenUsed/>
    <w:rsid w:val="00FC4CEF"/>
    <w:pPr>
      <w:spacing w:line="240" w:lineRule="auto"/>
    </w:pPr>
  </w:style>
  <w:style w:type="character" w:styleId="KommentartextZchn" w:customStyle="1">
    <w:name w:val="Kommentartext Zchn"/>
    <w:basedOn w:val="Absatz-Standardschriftart"/>
    <w:link w:val="Kommentartext"/>
    <w:uiPriority w:val="79"/>
    <w:semiHidden/>
    <w:rsid w:val="00FC4CEF"/>
    <w:rPr>
      <w14:numSpacing w14:val="tabular"/>
    </w:rPr>
  </w:style>
  <w:style w:type="paragraph" w:styleId="Kommentarthema">
    <w:name w:val="annotation subject"/>
    <w:basedOn w:val="Kommentartext"/>
    <w:next w:val="Kommentartext"/>
    <w:link w:val="KommentarthemaZchn"/>
    <w:uiPriority w:val="79"/>
    <w:semiHidden/>
    <w:unhideWhenUsed/>
    <w:rsid w:val="00FC4CEF"/>
    <w:rPr>
      <w:b/>
      <w:bCs/>
    </w:rPr>
  </w:style>
  <w:style w:type="character" w:styleId="KommentarthemaZchn" w:customStyle="1">
    <w:name w:val="Kommentarthema Zchn"/>
    <w:basedOn w:val="KommentartextZchn"/>
    <w:link w:val="Kommentarthema"/>
    <w:uiPriority w:val="79"/>
    <w:semiHidden/>
    <w:rsid w:val="00FC4CEF"/>
    <w:rPr>
      <w:b/>
      <w:bCs/>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birdlife.ch/de/content/la-sauge-jubile" TargetMode="External" Id="R509edcebec0f4ab2" /><Relationship Type="http://schemas.openxmlformats.org/officeDocument/2006/relationships/hyperlink" Target="https://www.birdlife.ch/de/content/la-sauge-jubile" TargetMode="External" Id="R05f613235b214258" /><Relationship Type="http://schemas.openxmlformats.org/officeDocument/2006/relationships/hyperlink" Target="https://www.lokalhelden.ch/de/birdlife-la-sauge" TargetMode="External" Id="Rca442138d6604ed1" /><Relationship Type="http://schemas.openxmlformats.org/officeDocument/2006/relationships/hyperlink" Target="https://www.birdlife.ch/de/content/das-birdlife-naturzentrum-la-sauge-feiert-sein-25-jahr-jubilaeum-termin-am-21-juni" TargetMode="External" Id="R5387fe3bf22842c6" /><Relationship Type="http://schemas.openxmlformats.org/officeDocument/2006/relationships/header" Target="header2.xml" Id="Re5d69e33b6b24bc7" /></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fan/Library/CloudStorage/OneDrive-FreigegebeneBibliotheken&#8211;BirdLifeSchweiz/Marketing%20-%20Marketing%20Kommunikation/Medien/Pressearbeit%20allgemein/VORLAGEN/Medienmitteilung%20Vorlage%20DE.dotx" TargetMode="External"/></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2.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Medienmitteilung Vorlage DE.dotx</ap:Template>
  <ap:Application>Microsoft Word for the web</ap:Application>
  <ap:DocSecurity>0</ap:DocSecurity>
  <ap:ScaleCrop>false</ap:ScaleCrop>
  <ap:Company>erstellt durch Vorlagenbauer.ch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Microsoft Office User</dc:creator>
  <lastModifiedBy>Yvonne Lichtsteiner</lastModifiedBy>
  <revision>5</revision>
  <lastPrinted>2022-12-01T09:28:00.0000000Z</lastPrinted>
  <dcterms:created xsi:type="dcterms:W3CDTF">2026-06-10T09:39:00.0000000Z</dcterms:created>
  <dcterms:modified xsi:type="dcterms:W3CDTF">2026-06-17T06:24:50.0296760Z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