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CF74" w14:textId="5B5A987D" w:rsidR="00E91E28" w:rsidRPr="003A223A" w:rsidRDefault="00E91E28" w:rsidP="003E38C2">
      <w:pPr>
        <w:spacing w:afterLines="120" w:after="288" w:line="240" w:lineRule="auto"/>
        <w:ind w:right="173"/>
        <w:rPr>
          <w:rStyle w:val="Kursiv"/>
        </w:rPr>
      </w:pPr>
      <w:bookmarkStart w:id="0" w:name="_Toc89772125"/>
      <w:bookmarkStart w:id="1" w:name="_Toc99363813"/>
      <w:r w:rsidRPr="003A223A">
        <w:rPr>
          <w:rStyle w:val="Kursiv"/>
        </w:rPr>
        <w:t xml:space="preserve">Medienmitteilung von BirdLife Schweiz vom </w:t>
      </w:r>
      <w:r w:rsidR="006F408C">
        <w:rPr>
          <w:rStyle w:val="Kursiv"/>
        </w:rPr>
        <w:t>16.04.2026</w:t>
      </w:r>
    </w:p>
    <w:p w14:paraId="33EDE780" w14:textId="6112CAEF" w:rsidR="00161237" w:rsidRPr="0094716E" w:rsidRDefault="0094716E" w:rsidP="003E38C2">
      <w:pPr>
        <w:spacing w:line="276" w:lineRule="auto"/>
        <w:ind w:right="173"/>
        <w:rPr>
          <w:rFonts w:asciiTheme="majorHAnsi" w:eastAsiaTheme="majorEastAsia" w:hAnsiTheme="majorHAnsi" w:cstheme="majorBidi"/>
          <w:sz w:val="16"/>
          <w:szCs w:val="16"/>
        </w:rPr>
      </w:pPr>
      <w:r w:rsidRPr="0094716E">
        <w:rPr>
          <w:rFonts w:asciiTheme="majorHAnsi" w:eastAsiaTheme="majorEastAsia" w:hAnsiTheme="majorHAnsi" w:cstheme="majorBidi"/>
          <w:sz w:val="36"/>
          <w:szCs w:val="52"/>
        </w:rPr>
        <w:t>Mitmachen, mitzählen, mithelfen: Die Schweiz zählt ihre Gartenvögel</w:t>
      </w:r>
    </w:p>
    <w:p w14:paraId="46914DBD" w14:textId="77777777" w:rsidR="0094716E" w:rsidRDefault="0094716E" w:rsidP="0094716E">
      <w:pPr>
        <w:rPr>
          <w:b/>
          <w:bCs/>
        </w:rPr>
      </w:pPr>
    </w:p>
    <w:p w14:paraId="6082017A" w14:textId="386C6ABF" w:rsidR="0094716E" w:rsidRPr="0094716E" w:rsidRDefault="0094716E" w:rsidP="0094716E">
      <w:pPr>
        <w:spacing w:line="276" w:lineRule="auto"/>
        <w:rPr>
          <w:b/>
          <w:bCs/>
          <w:sz w:val="21"/>
          <w:szCs w:val="21"/>
        </w:rPr>
      </w:pPr>
      <w:r w:rsidRPr="0094716E">
        <w:rPr>
          <w:b/>
          <w:bCs/>
          <w:sz w:val="21"/>
          <w:szCs w:val="21"/>
        </w:rPr>
        <w:t xml:space="preserve">Vom Frühling begleitet, laden die wärmeren Tage dazu ein, die Natur direkt vor der Haustür zu entdecken. Genau dazu ruft BirdLife Schweiz vom 7. bis am 10. Mai auf: An der «Stunde der Gartenvögel» sind </w:t>
      </w:r>
      <w:r w:rsidR="00FC4CEF">
        <w:rPr>
          <w:b/>
          <w:bCs/>
          <w:sz w:val="21"/>
          <w:szCs w:val="21"/>
        </w:rPr>
        <w:t xml:space="preserve">alle </w:t>
      </w:r>
      <w:r w:rsidRPr="0094716E">
        <w:rPr>
          <w:b/>
          <w:bCs/>
          <w:sz w:val="21"/>
          <w:szCs w:val="21"/>
        </w:rPr>
        <w:t xml:space="preserve">Menschen in der Schweiz eingeladen, während einer Stunde die Vögel im eigenen Garten, auf dem Balkon oder </w:t>
      </w:r>
      <w:r>
        <w:rPr>
          <w:b/>
          <w:bCs/>
          <w:sz w:val="21"/>
          <w:szCs w:val="21"/>
        </w:rPr>
        <w:t>in einem nahen</w:t>
      </w:r>
      <w:r w:rsidRPr="0094716E">
        <w:rPr>
          <w:b/>
          <w:bCs/>
          <w:sz w:val="21"/>
          <w:szCs w:val="21"/>
        </w:rPr>
        <w:t xml:space="preserve"> Park zu beobachten und zu zählen. Die beliebte Mitmachaktion verbindet Naturerlebnis mit Forschung und macht einfach Spass. </w:t>
      </w:r>
    </w:p>
    <w:p w14:paraId="47C6BAD6" w14:textId="77777777" w:rsidR="0094716E" w:rsidRPr="0094716E" w:rsidRDefault="0094716E" w:rsidP="0094716E">
      <w:pPr>
        <w:spacing w:line="276" w:lineRule="auto"/>
        <w:rPr>
          <w:b/>
          <w:bCs/>
          <w:sz w:val="21"/>
          <w:szCs w:val="21"/>
        </w:rPr>
      </w:pPr>
    </w:p>
    <w:p w14:paraId="22EC4BE5" w14:textId="24FF6BD2" w:rsidR="0094716E" w:rsidRPr="0094716E" w:rsidRDefault="0094716E" w:rsidP="0094716E">
      <w:pPr>
        <w:spacing w:line="276" w:lineRule="auto"/>
        <w:rPr>
          <w:sz w:val="21"/>
          <w:szCs w:val="21"/>
        </w:rPr>
      </w:pPr>
      <w:r w:rsidRPr="0094716E">
        <w:rPr>
          <w:sz w:val="21"/>
          <w:szCs w:val="21"/>
        </w:rPr>
        <w:t>Die «Stunde der Gartenvögel» vom 7. bis am 10. Mai 2026 ist eine der grössten Citizen-Science-</w:t>
      </w:r>
      <w:r>
        <w:rPr>
          <w:sz w:val="21"/>
          <w:szCs w:val="21"/>
        </w:rPr>
        <w:br/>
      </w:r>
      <w:r w:rsidRPr="0094716E">
        <w:rPr>
          <w:sz w:val="21"/>
          <w:szCs w:val="21"/>
        </w:rPr>
        <w:t xml:space="preserve">Aktionen der Schweiz. Ziel ist es unter anderem, ein genaues Bild der Vogelwelt im Siedlungsraum zu erhalten und langfristige Entwicklungen zu erkennen. BirdLife Schweiz </w:t>
      </w:r>
      <w:r w:rsidR="00FC4CEF">
        <w:rPr>
          <w:sz w:val="21"/>
          <w:szCs w:val="21"/>
        </w:rPr>
        <w:t>führt</w:t>
      </w:r>
      <w:r w:rsidR="00FC4CEF" w:rsidRPr="0094716E">
        <w:rPr>
          <w:sz w:val="21"/>
          <w:szCs w:val="21"/>
        </w:rPr>
        <w:t xml:space="preserve"> </w:t>
      </w:r>
      <w:r w:rsidRPr="0094716E">
        <w:rPr>
          <w:sz w:val="21"/>
          <w:szCs w:val="21"/>
        </w:rPr>
        <w:t>die Aktion in der Schweiz seit 2014</w:t>
      </w:r>
      <w:r w:rsidR="00FC4CEF">
        <w:rPr>
          <w:sz w:val="21"/>
          <w:szCs w:val="21"/>
        </w:rPr>
        <w:t xml:space="preserve"> durch</w:t>
      </w:r>
      <w:r w:rsidRPr="0094716E">
        <w:rPr>
          <w:sz w:val="21"/>
          <w:szCs w:val="21"/>
        </w:rPr>
        <w:t xml:space="preserve">. Das Prinzip ist einfach: </w:t>
      </w:r>
      <w:r>
        <w:rPr>
          <w:sz w:val="21"/>
          <w:szCs w:val="21"/>
        </w:rPr>
        <w:t xml:space="preserve">Während des Aktionszeitraums </w:t>
      </w:r>
      <w:r w:rsidRPr="0094716E">
        <w:rPr>
          <w:sz w:val="21"/>
          <w:szCs w:val="21"/>
        </w:rPr>
        <w:t xml:space="preserve">kann jede und jeder rund um sein Haus oder in einem nahen Park eine Stunde lang zählen, wie viele Individuen welcher Vogelarten gleichzeitig beobachtet werden. Die Ergebnisse werden anschliessend online oder per App gemeldet. </w:t>
      </w:r>
    </w:p>
    <w:p w14:paraId="7C54BE72" w14:textId="77777777" w:rsidR="0094716E" w:rsidRPr="0094716E" w:rsidRDefault="0094716E" w:rsidP="0094716E">
      <w:pPr>
        <w:spacing w:line="276" w:lineRule="auto"/>
        <w:rPr>
          <w:sz w:val="21"/>
          <w:szCs w:val="21"/>
        </w:rPr>
      </w:pPr>
    </w:p>
    <w:p w14:paraId="49D2A7A1" w14:textId="77777777" w:rsidR="0094716E" w:rsidRPr="0094716E" w:rsidRDefault="0094716E" w:rsidP="0094716E">
      <w:pPr>
        <w:spacing w:line="276" w:lineRule="auto"/>
        <w:rPr>
          <w:b/>
          <w:bCs/>
          <w:sz w:val="21"/>
          <w:szCs w:val="21"/>
        </w:rPr>
      </w:pPr>
      <w:r w:rsidRPr="0094716E">
        <w:rPr>
          <w:b/>
          <w:bCs/>
          <w:sz w:val="21"/>
          <w:szCs w:val="21"/>
        </w:rPr>
        <w:t>Natur vor der Haustür entdecken</w:t>
      </w:r>
    </w:p>
    <w:p w14:paraId="0973F7C5" w14:textId="4BBFD100" w:rsidR="0094716E" w:rsidRPr="0094716E" w:rsidRDefault="0094716E" w:rsidP="0094716E">
      <w:pPr>
        <w:spacing w:line="276" w:lineRule="auto"/>
        <w:rPr>
          <w:sz w:val="21"/>
          <w:szCs w:val="21"/>
        </w:rPr>
      </w:pPr>
      <w:r w:rsidRPr="0094716E">
        <w:rPr>
          <w:sz w:val="21"/>
          <w:szCs w:val="21"/>
        </w:rPr>
        <w:t>Ob Amsel, Girlitz oder Stieglitz – viele Vogelarten leben direkt in unserer Nähe. Die «Stunde der Gartenvögel» bietet eine ideale Gelegenheit, diese Arten kennenzulernen und ihre Vielfalt zu entdecken. Die Teilnahme ist bewusst niederschwellig gehalten: Mitmachen können Einzelpersonen, Familien, Schulklassen oder ganze Teams – ganz ohne Vorkenntnisse. BirdLife Schweiz stellt verschiedene Hilfsmittel wie Bestimmungshilfen oder Apps zum Erkennen der häufigsten Arten zur Verfügung.</w:t>
      </w:r>
      <w:r>
        <w:rPr>
          <w:sz w:val="21"/>
          <w:szCs w:val="21"/>
        </w:rPr>
        <w:t xml:space="preserve"> Die Hilfsmittel sind alle auf der Aktions-Website unter birdlife.ch/</w:t>
      </w:r>
      <w:proofErr w:type="spellStart"/>
      <w:r>
        <w:rPr>
          <w:sz w:val="21"/>
          <w:szCs w:val="21"/>
        </w:rPr>
        <w:t>gartenvoegel</w:t>
      </w:r>
      <w:proofErr w:type="spellEnd"/>
      <w:r>
        <w:rPr>
          <w:sz w:val="21"/>
          <w:szCs w:val="21"/>
        </w:rPr>
        <w:t xml:space="preserve"> erhältlich.</w:t>
      </w:r>
    </w:p>
    <w:p w14:paraId="5A6C0444" w14:textId="77777777" w:rsidR="0094716E" w:rsidRPr="0094716E" w:rsidRDefault="0094716E" w:rsidP="0094716E">
      <w:pPr>
        <w:spacing w:line="276" w:lineRule="auto"/>
        <w:rPr>
          <w:sz w:val="21"/>
          <w:szCs w:val="21"/>
        </w:rPr>
      </w:pPr>
    </w:p>
    <w:p w14:paraId="0F268879" w14:textId="144E3029" w:rsidR="0094716E" w:rsidRPr="0094716E" w:rsidRDefault="0094716E" w:rsidP="0094716E">
      <w:pPr>
        <w:spacing w:line="276" w:lineRule="auto"/>
        <w:rPr>
          <w:sz w:val="21"/>
          <w:szCs w:val="21"/>
        </w:rPr>
      </w:pPr>
      <w:r w:rsidRPr="0094716E">
        <w:rPr>
          <w:sz w:val="21"/>
          <w:szCs w:val="21"/>
        </w:rPr>
        <w:t xml:space="preserve">In den vergangenen Jahren haben jedes Jahr tausende Menschen teilgenommen und zehntausende Vögel gezählt. Diese Daten sind ein wichtiger Baustein für den Schutz der Biodiversität, die unter </w:t>
      </w:r>
      <w:r w:rsidR="00FC4CEF">
        <w:rPr>
          <w:sz w:val="21"/>
          <w:szCs w:val="21"/>
        </w:rPr>
        <w:t>sehr starkem</w:t>
      </w:r>
      <w:r w:rsidR="00FC4CEF" w:rsidRPr="0094716E">
        <w:rPr>
          <w:sz w:val="21"/>
          <w:szCs w:val="21"/>
        </w:rPr>
        <w:t xml:space="preserve"> </w:t>
      </w:r>
      <w:r w:rsidRPr="0094716E">
        <w:rPr>
          <w:sz w:val="21"/>
          <w:szCs w:val="21"/>
        </w:rPr>
        <w:t xml:space="preserve">Druck steht. Alle Arten sind auf intakte Lebensräume angewiesen – </w:t>
      </w:r>
      <w:r w:rsidR="00FC4CEF">
        <w:rPr>
          <w:sz w:val="21"/>
          <w:szCs w:val="21"/>
        </w:rPr>
        <w:t xml:space="preserve">insbesondere gefährdete Arten der Feuchtgebiete, Arten des Kulturlands oder </w:t>
      </w:r>
      <w:r w:rsidRPr="0094716E">
        <w:rPr>
          <w:sz w:val="21"/>
          <w:szCs w:val="21"/>
        </w:rPr>
        <w:t xml:space="preserve">auch </w:t>
      </w:r>
      <w:proofErr w:type="gramStart"/>
      <w:r w:rsidR="00FC4CEF">
        <w:rPr>
          <w:sz w:val="21"/>
          <w:szCs w:val="21"/>
        </w:rPr>
        <w:t>des</w:t>
      </w:r>
      <w:r w:rsidR="00FC4CEF" w:rsidRPr="0094716E">
        <w:rPr>
          <w:sz w:val="21"/>
          <w:szCs w:val="21"/>
        </w:rPr>
        <w:t xml:space="preserve"> </w:t>
      </w:r>
      <w:r w:rsidRPr="0094716E">
        <w:rPr>
          <w:sz w:val="21"/>
          <w:szCs w:val="21"/>
        </w:rPr>
        <w:t>Siedlungsgebiet</w:t>
      </w:r>
      <w:proofErr w:type="gramEnd"/>
      <w:r w:rsidRPr="0094716E">
        <w:rPr>
          <w:sz w:val="21"/>
          <w:szCs w:val="21"/>
        </w:rPr>
        <w:t xml:space="preserve">. </w:t>
      </w:r>
      <w:r w:rsidR="005D0B93">
        <w:rPr>
          <w:sz w:val="21"/>
          <w:szCs w:val="21"/>
        </w:rPr>
        <w:t xml:space="preserve">Das zeigt sich auch daran, dass in naturnahen Gärten mit «wilden» Ecken deutlich mehr Vogelarten nachgewiesen werden können als in Gärten mit Einheitsrasen und exotischen Pflanzen. </w:t>
      </w:r>
      <w:r w:rsidRPr="0094716E">
        <w:rPr>
          <w:sz w:val="21"/>
          <w:szCs w:val="21"/>
        </w:rPr>
        <w:t xml:space="preserve">Mit der «Stunde der Gartenvögel» möchte BirdLife Schweiz </w:t>
      </w:r>
      <w:r w:rsidR="00FC4CEF">
        <w:rPr>
          <w:sz w:val="21"/>
          <w:szCs w:val="21"/>
        </w:rPr>
        <w:t xml:space="preserve">die Freude an der Vogelwelt und an wilden und naturnahen Gärten wecken – und so </w:t>
      </w:r>
      <w:r w:rsidRPr="0094716E">
        <w:rPr>
          <w:sz w:val="21"/>
          <w:szCs w:val="21"/>
        </w:rPr>
        <w:t xml:space="preserve">die Bevölkerung auch für die Förderung der Natur sensibilisieren. Denn alle können etwas mehr Natur und Farbe in </w:t>
      </w:r>
      <w:r>
        <w:rPr>
          <w:sz w:val="21"/>
          <w:szCs w:val="21"/>
        </w:rPr>
        <w:t>die</w:t>
      </w:r>
      <w:r w:rsidRPr="0094716E">
        <w:rPr>
          <w:sz w:val="21"/>
          <w:szCs w:val="21"/>
        </w:rPr>
        <w:t xml:space="preserve"> </w:t>
      </w:r>
      <w:r w:rsidR="00FC4CEF">
        <w:rPr>
          <w:sz w:val="21"/>
          <w:szCs w:val="21"/>
        </w:rPr>
        <w:t>Siedlungen</w:t>
      </w:r>
      <w:r w:rsidR="00FC4CEF" w:rsidRPr="0094716E">
        <w:rPr>
          <w:sz w:val="21"/>
          <w:szCs w:val="21"/>
        </w:rPr>
        <w:t xml:space="preserve"> </w:t>
      </w:r>
      <w:r w:rsidRPr="0094716E">
        <w:rPr>
          <w:sz w:val="21"/>
          <w:szCs w:val="21"/>
        </w:rPr>
        <w:t xml:space="preserve">bringen – sei es mit einer Blumenwiese im Garten, einem Asthaufen am Haus oder Blumenkistchen mit einheimischen Pflanzen auf dem Balkon. Zahlreiche Tipps dazu sind auf der Website von BirdLife Schweiz zu finden. </w:t>
      </w:r>
    </w:p>
    <w:p w14:paraId="1954B9F0" w14:textId="77777777" w:rsidR="0094716E" w:rsidRPr="0094716E" w:rsidRDefault="0094716E" w:rsidP="0094716E">
      <w:pPr>
        <w:spacing w:line="276" w:lineRule="auto"/>
        <w:rPr>
          <w:sz w:val="21"/>
          <w:szCs w:val="21"/>
        </w:rPr>
      </w:pPr>
    </w:p>
    <w:p w14:paraId="5C2C93BD" w14:textId="77777777" w:rsidR="0094716E" w:rsidRPr="0094716E" w:rsidRDefault="0094716E" w:rsidP="0094716E">
      <w:pPr>
        <w:spacing w:line="276" w:lineRule="auto"/>
        <w:rPr>
          <w:b/>
          <w:bCs/>
          <w:sz w:val="21"/>
          <w:szCs w:val="21"/>
        </w:rPr>
      </w:pPr>
      <w:r w:rsidRPr="0094716E">
        <w:rPr>
          <w:b/>
          <w:bCs/>
          <w:sz w:val="21"/>
          <w:szCs w:val="21"/>
        </w:rPr>
        <w:t>Vormerken und mitmachen!</w:t>
      </w:r>
    </w:p>
    <w:p w14:paraId="352CAF26" w14:textId="114B91DF" w:rsidR="0094716E" w:rsidRPr="0094716E" w:rsidRDefault="0094716E" w:rsidP="0094716E">
      <w:pPr>
        <w:spacing w:line="276" w:lineRule="auto"/>
        <w:rPr>
          <w:sz w:val="21"/>
          <w:szCs w:val="21"/>
        </w:rPr>
      </w:pPr>
      <w:r w:rsidRPr="0094716E">
        <w:rPr>
          <w:sz w:val="21"/>
          <w:szCs w:val="21"/>
        </w:rPr>
        <w:t>Unter den Teilnehmenden verlost BirdLife Schweiz zwei wertvolle Feldstecher von Swarovski Optik. Alle Informationen</w:t>
      </w:r>
      <w:r>
        <w:rPr>
          <w:sz w:val="21"/>
          <w:szCs w:val="21"/>
        </w:rPr>
        <w:t xml:space="preserve"> </w:t>
      </w:r>
      <w:r w:rsidRPr="0094716E">
        <w:rPr>
          <w:sz w:val="21"/>
          <w:szCs w:val="21"/>
        </w:rPr>
        <w:t xml:space="preserve">und </w:t>
      </w:r>
      <w:r>
        <w:rPr>
          <w:sz w:val="21"/>
          <w:szCs w:val="21"/>
        </w:rPr>
        <w:t>die Teilnahmeanleitung</w:t>
      </w:r>
      <w:r w:rsidRPr="0094716E">
        <w:rPr>
          <w:sz w:val="21"/>
          <w:szCs w:val="21"/>
        </w:rPr>
        <w:t xml:space="preserve"> finden sich auf der Website birdlife.ch/</w:t>
      </w:r>
      <w:proofErr w:type="spellStart"/>
      <w:r w:rsidRPr="0094716E">
        <w:rPr>
          <w:sz w:val="21"/>
          <w:szCs w:val="21"/>
        </w:rPr>
        <w:t>gartenvoegel</w:t>
      </w:r>
      <w:proofErr w:type="spellEnd"/>
      <w:r w:rsidRPr="0094716E">
        <w:rPr>
          <w:sz w:val="21"/>
          <w:szCs w:val="21"/>
        </w:rPr>
        <w:t xml:space="preserve">. </w:t>
      </w:r>
      <w:r w:rsidRPr="0094716E">
        <w:rPr>
          <w:sz w:val="21"/>
          <w:szCs w:val="21"/>
        </w:rPr>
        <w:lastRenderedPageBreak/>
        <w:t>Gemeinsam zählt jede Beobachtung – für mehr Wissen, mehr Natur und mehr Vogelvielfalt in der Schweiz.</w:t>
      </w:r>
    </w:p>
    <w:p w14:paraId="3AF9AB6B" w14:textId="07149E24" w:rsidR="00B47BF2" w:rsidRPr="0094716E" w:rsidRDefault="00C7497F" w:rsidP="0094716E">
      <w:pPr>
        <w:spacing w:before="240" w:line="276" w:lineRule="auto"/>
        <w:ind w:right="176"/>
        <w:rPr>
          <w:rFonts w:ascii="Arial" w:hAnsi="Arial" w:cs="Arial"/>
          <w:sz w:val="21"/>
          <w:szCs w:val="21"/>
        </w:rPr>
      </w:pPr>
      <w:r w:rsidRPr="0094716E">
        <w:rPr>
          <w:rFonts w:ascii="Arial" w:hAnsi="Arial" w:cs="Arial"/>
          <w:b/>
          <w:bCs/>
          <w:sz w:val="21"/>
          <w:szCs w:val="21"/>
        </w:rPr>
        <w:br/>
      </w:r>
      <w:r w:rsidR="00B47BF2" w:rsidRPr="0094716E">
        <w:rPr>
          <w:rFonts w:ascii="Arial" w:hAnsi="Arial" w:cs="Arial"/>
          <w:b/>
          <w:bCs/>
          <w:sz w:val="21"/>
          <w:szCs w:val="21"/>
        </w:rPr>
        <w:t>Weitere Informationen:</w:t>
      </w:r>
      <w:r w:rsidR="0094716E">
        <w:rPr>
          <w:rFonts w:ascii="Arial" w:hAnsi="Arial" w:cs="Arial"/>
          <w:b/>
          <w:bCs/>
          <w:sz w:val="21"/>
          <w:szCs w:val="21"/>
        </w:rPr>
        <w:t xml:space="preserve"> </w:t>
      </w:r>
      <w:r w:rsidR="00B47BF2" w:rsidRPr="0094716E">
        <w:rPr>
          <w:rFonts w:ascii="Arial" w:hAnsi="Arial" w:cs="Arial"/>
          <w:sz w:val="21"/>
          <w:szCs w:val="21"/>
        </w:rPr>
        <w:t>birdlife.ch/</w:t>
      </w:r>
      <w:proofErr w:type="spellStart"/>
      <w:r w:rsidR="0094716E">
        <w:rPr>
          <w:rFonts w:ascii="Arial" w:hAnsi="Arial" w:cs="Arial"/>
          <w:sz w:val="21"/>
          <w:szCs w:val="21"/>
        </w:rPr>
        <w:t>gartenvoegel</w:t>
      </w:r>
      <w:proofErr w:type="spellEnd"/>
    </w:p>
    <w:p w14:paraId="1731E923" w14:textId="77777777" w:rsidR="00B22DD6" w:rsidRPr="00C7497F" w:rsidRDefault="00B22DD6" w:rsidP="00C7497F">
      <w:pPr>
        <w:spacing w:before="240" w:line="276" w:lineRule="auto"/>
        <w:ind w:right="176"/>
        <w:rPr>
          <w:rFonts w:ascii="Arial" w:hAnsi="Arial" w:cs="Arial"/>
          <w:sz w:val="30"/>
          <w:szCs w:val="30"/>
        </w:rPr>
      </w:pPr>
    </w:p>
    <w:p w14:paraId="70C99F35" w14:textId="77777777" w:rsidR="007A4A57" w:rsidRDefault="00A77718" w:rsidP="003E38C2">
      <w:pPr>
        <w:ind w:right="173"/>
      </w:pPr>
      <w:r>
        <w:rPr>
          <w:noProof/>
        </w:rPr>
        <mc:AlternateContent>
          <mc:Choice Requires="wps">
            <w:drawing>
              <wp:inline distT="0" distB="0" distL="0" distR="0" wp14:anchorId="5AA359CE" wp14:editId="47B929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E96AC" w14:textId="77777777" w:rsidR="000A12E8" w:rsidRDefault="000A12E8" w:rsidP="000A12E8">
                            <w:pPr>
                              <w:pStyle w:val="berschrift1"/>
                              <w:spacing w:before="240" w:after="240"/>
                            </w:pPr>
                            <w:r>
                              <w:t>Gemeinsam für die Biodiversität – lokal bis weltweit</w:t>
                            </w:r>
                          </w:p>
                          <w:p w14:paraId="5D5727C3"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739D579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636A12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28D08EA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5AA359C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732E96AC" w14:textId="77777777" w:rsidR="000A12E8" w:rsidRDefault="000A12E8" w:rsidP="000A12E8">
                      <w:pPr>
                        <w:pStyle w:val="berschrift1"/>
                        <w:spacing w:before="240" w:after="240"/>
                      </w:pPr>
                      <w:r>
                        <w:t>Gemeinsam für die Biodiversität – lokal bis weltweit</w:t>
                      </w:r>
                    </w:p>
                    <w:p w14:paraId="5D5727C3" w14:textId="77777777" w:rsidR="000A12E8" w:rsidRPr="00650019" w:rsidRDefault="000A12E8" w:rsidP="000A12E8">
                      <w:pPr>
                        <w:pStyle w:val="StandardmitAbsatz"/>
                        <w:spacing w:line="276" w:lineRule="auto"/>
                        <w:rPr>
                          <w:bCs/>
                        </w:rPr>
                      </w:pPr>
                      <w:r w:rsidRPr="00650019">
                        <w:rPr>
                          <w:bCs/>
                        </w:rPr>
                        <w:t xml:space="preserve">BirdLife Schweiz engagiert sich mit viel Herzblut und Fachwissen </w:t>
                      </w:r>
                      <w:proofErr w:type="spellStart"/>
                      <w:r w:rsidRPr="00650019">
                        <w:rPr>
                          <w:bCs/>
                        </w:rPr>
                        <w:t>für</w:t>
                      </w:r>
                      <w:proofErr w:type="spellEnd"/>
                      <w:r w:rsidRPr="00650019">
                        <w:rPr>
                          <w:bCs/>
                        </w:rPr>
                        <w:t xml:space="preserve">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 xml:space="preserve">Ebenen </w:t>
                      </w:r>
                      <w:proofErr w:type="spellStart"/>
                      <w:r w:rsidRPr="00650019">
                        <w:rPr>
                          <w:bCs/>
                        </w:rPr>
                        <w:t>für</w:t>
                      </w:r>
                      <w:proofErr w:type="spellEnd"/>
                      <w:r w:rsidRPr="00650019">
                        <w:rPr>
                          <w:bCs/>
                        </w:rPr>
                        <w:t xml:space="preserve"> die Natur an.</w:t>
                      </w:r>
                    </w:p>
                    <w:p w14:paraId="739D579A" w14:textId="77777777" w:rsidR="000A12E8" w:rsidRPr="00650019" w:rsidRDefault="000A12E8" w:rsidP="000A12E8">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 xml:space="preserve">hautnah erlebbar und begeistern </w:t>
                      </w:r>
                      <w:proofErr w:type="spellStart"/>
                      <w:r w:rsidRPr="00650019">
                        <w:rPr>
                          <w:bCs/>
                        </w:rPr>
                        <w:t>für</w:t>
                      </w:r>
                      <w:proofErr w:type="spellEnd"/>
                      <w:r w:rsidRPr="00650019">
                        <w:rPr>
                          <w:bCs/>
                        </w:rPr>
                        <w:t xml:space="preserve"> ihre Förderung.</w:t>
                      </w:r>
                    </w:p>
                    <w:p w14:paraId="7636A122" w14:textId="77777777" w:rsidR="000A12E8" w:rsidRPr="00650019" w:rsidRDefault="000A12E8" w:rsidP="000A12E8">
                      <w:pPr>
                        <w:pStyle w:val="StandardmitAbsatz"/>
                        <w:spacing w:line="276" w:lineRule="auto"/>
                        <w:rPr>
                          <w:bCs/>
                        </w:rPr>
                      </w:pPr>
                      <w:r w:rsidRPr="00650019">
                        <w:rPr>
                          <w:bCs/>
                        </w:rPr>
                        <w:t xml:space="preserve">Schlägt auch Ihr Herz </w:t>
                      </w:r>
                      <w:proofErr w:type="spellStart"/>
                      <w:r w:rsidRPr="00650019">
                        <w:rPr>
                          <w:bCs/>
                        </w:rPr>
                        <w:t>für</w:t>
                      </w:r>
                      <w:proofErr w:type="spellEnd"/>
                      <w:r w:rsidRPr="00650019">
                        <w:rPr>
                          <w:bCs/>
                        </w:rPr>
                        <w:t xml:space="preserve"> die Natur und die Vogelwelt? Engagieren Sie sich</w:t>
                      </w:r>
                      <w:r>
                        <w:rPr>
                          <w:bCs/>
                        </w:rPr>
                        <w:t xml:space="preserve"> </w:t>
                      </w:r>
                      <w:r w:rsidRPr="00650019">
                        <w:rPr>
                          <w:bCs/>
                        </w:rPr>
                        <w:t xml:space="preserve">im BirdLife-Netzwerk: </w:t>
                      </w:r>
                      <w:r>
                        <w:rPr>
                          <w:bCs/>
                        </w:rPr>
                        <w:br/>
                      </w:r>
                      <w:r w:rsidRPr="00650019">
                        <w:rPr>
                          <w:bCs/>
                        </w:rPr>
                        <w:t>birdlife.ch/</w:t>
                      </w:r>
                      <w:proofErr w:type="spellStart"/>
                      <w:r w:rsidRPr="00650019">
                        <w:rPr>
                          <w:bCs/>
                        </w:rPr>
                        <w:t>engagement</w:t>
                      </w:r>
                      <w:proofErr w:type="spellEnd"/>
                    </w:p>
                    <w:p w14:paraId="28D08EAA" w14:textId="77777777" w:rsidR="00A77718" w:rsidRPr="00161237" w:rsidRDefault="000A12E8" w:rsidP="00161237">
                      <w:pPr>
                        <w:pStyle w:val="StandardmitAbsatz"/>
                        <w:spacing w:line="276" w:lineRule="auto"/>
                        <w:rPr>
                          <w:bCs/>
                        </w:rPr>
                      </w:pPr>
                      <w:r w:rsidRPr="00650019">
                        <w:rPr>
                          <w:bCs/>
                        </w:rPr>
                        <w:t xml:space="preserve">BirdLife Schweiz dankt </w:t>
                      </w:r>
                      <w:proofErr w:type="spellStart"/>
                      <w:r w:rsidRPr="00650019">
                        <w:rPr>
                          <w:bCs/>
                        </w:rPr>
                        <w:t>für</w:t>
                      </w:r>
                      <w:proofErr w:type="spellEnd"/>
                      <w:r w:rsidRPr="00650019">
                        <w:rPr>
                          <w:bCs/>
                        </w:rPr>
                        <w:t xml:space="preserve"> Ihr Interesse und Ihre </w:t>
                      </w:r>
                      <w:proofErr w:type="spellStart"/>
                      <w:r w:rsidRPr="00650019">
                        <w:rPr>
                          <w:bCs/>
                        </w:rPr>
                        <w:t>Unterstützung</w:t>
                      </w:r>
                      <w:proofErr w:type="spellEnd"/>
                      <w:r w:rsidRPr="00650019">
                        <w:rPr>
                          <w:bCs/>
                        </w:rPr>
                        <w:t>!</w:t>
                      </w:r>
                    </w:p>
                  </w:txbxContent>
                </v:textbox>
                <w10:anchorlock/>
              </v:shape>
            </w:pict>
          </mc:Fallback>
        </mc:AlternateContent>
      </w:r>
    </w:p>
    <w:p w14:paraId="01ED96A4" w14:textId="77777777" w:rsidR="007A4A57" w:rsidRDefault="007A4A57" w:rsidP="00C7497F">
      <w:pPr>
        <w:spacing w:before="120" w:line="360" w:lineRule="auto"/>
        <w:ind w:right="176"/>
      </w:pPr>
    </w:p>
    <w:bookmarkEnd w:id="0"/>
    <w:bookmarkEnd w:id="1"/>
    <w:p w14:paraId="12B8B1BA" w14:textId="77777777" w:rsidR="003A223A" w:rsidRPr="003E38C2" w:rsidRDefault="003A223A" w:rsidP="00C7497F">
      <w:pPr>
        <w:spacing w:before="120" w:line="360" w:lineRule="auto"/>
        <w:ind w:right="176"/>
        <w:rPr>
          <w:sz w:val="28"/>
          <w:szCs w:val="28"/>
        </w:rPr>
      </w:pPr>
      <w:r w:rsidRPr="003E38C2">
        <w:rPr>
          <w:sz w:val="28"/>
          <w:szCs w:val="28"/>
        </w:rPr>
        <w:t>Hinweise für die Redaktion:</w:t>
      </w:r>
    </w:p>
    <w:p w14:paraId="02302207" w14:textId="5ACDACC8" w:rsidR="0094716E" w:rsidRDefault="003E38C2" w:rsidP="00C7497F">
      <w:pPr>
        <w:spacing w:before="240" w:line="360" w:lineRule="auto"/>
        <w:ind w:right="176"/>
        <w:rPr>
          <w:sz w:val="22"/>
          <w:szCs w:val="22"/>
        </w:rPr>
      </w:pPr>
      <w:r>
        <w:rPr>
          <w:b/>
          <w:bCs/>
          <w:sz w:val="22"/>
          <w:szCs w:val="22"/>
        </w:rPr>
        <w:t>Bilder zu dieser Medienmitteilung finden Sie unter:</w:t>
      </w:r>
      <w:r w:rsidR="0094716E">
        <w:rPr>
          <w:b/>
          <w:bCs/>
          <w:sz w:val="22"/>
          <w:szCs w:val="22"/>
        </w:rPr>
        <w:t xml:space="preserve"> </w:t>
      </w:r>
      <w:hyperlink r:id="rId11" w:history="1">
        <w:r w:rsidR="0094716E" w:rsidRPr="0094716E">
          <w:rPr>
            <w:rStyle w:val="Hyperlink"/>
            <w:sz w:val="22"/>
            <w:szCs w:val="22"/>
          </w:rPr>
          <w:t>birdlife.ch/de/</w:t>
        </w:r>
        <w:proofErr w:type="spellStart"/>
        <w:r w:rsidR="0094716E" w:rsidRPr="0094716E">
          <w:rPr>
            <w:rStyle w:val="Hyperlink"/>
            <w:sz w:val="22"/>
            <w:szCs w:val="22"/>
          </w:rPr>
          <w:t>content</w:t>
        </w:r>
        <w:proofErr w:type="spellEnd"/>
        <w:r w:rsidR="0094716E" w:rsidRPr="0094716E">
          <w:rPr>
            <w:rStyle w:val="Hyperlink"/>
            <w:sz w:val="22"/>
            <w:szCs w:val="22"/>
          </w:rPr>
          <w:t>/</w:t>
        </w:r>
        <w:proofErr w:type="spellStart"/>
        <w:r w:rsidR="0094716E" w:rsidRPr="0094716E">
          <w:rPr>
            <w:rStyle w:val="Hyperlink"/>
            <w:sz w:val="22"/>
            <w:szCs w:val="22"/>
          </w:rPr>
          <w:t>sdg_bilder</w:t>
        </w:r>
        <w:proofErr w:type="spellEnd"/>
      </w:hyperlink>
    </w:p>
    <w:p w14:paraId="50CFA8DB" w14:textId="240C2D3C" w:rsidR="00B22DD6" w:rsidRPr="003E38C2" w:rsidRDefault="003E38C2" w:rsidP="00C7497F">
      <w:pPr>
        <w:spacing w:before="240" w:line="360" w:lineRule="auto"/>
        <w:ind w:right="176"/>
        <w:rPr>
          <w:rFonts w:ascii="Arial" w:hAnsi="Arial" w:cs="Arial"/>
          <w:b/>
          <w:bCs/>
          <w:sz w:val="22"/>
          <w:szCs w:val="22"/>
        </w:rPr>
      </w:pPr>
      <w:r w:rsidRPr="003E38C2">
        <w:rPr>
          <w:rFonts w:ascii="Arial" w:hAnsi="Arial" w:cs="Arial"/>
          <w:b/>
          <w:bCs/>
          <w:sz w:val="22"/>
          <w:szCs w:val="22"/>
        </w:rPr>
        <w:t>Kontakt für weitere Informationen:</w:t>
      </w:r>
    </w:p>
    <w:p w14:paraId="59BD9FAB" w14:textId="3C069402" w:rsidR="00B6082A" w:rsidRPr="006F408C" w:rsidRDefault="006F408C" w:rsidP="00C7497F">
      <w:pPr>
        <w:spacing w:line="360" w:lineRule="auto"/>
        <w:ind w:right="176"/>
        <w:rPr>
          <w:rFonts w:ascii="Arial" w:hAnsi="Arial" w:cs="Arial"/>
          <w:sz w:val="22"/>
          <w:szCs w:val="22"/>
        </w:rPr>
      </w:pPr>
      <w:r w:rsidRPr="006F408C">
        <w:rPr>
          <w:rFonts w:ascii="Arial" w:hAnsi="Arial" w:cs="Arial"/>
          <w:sz w:val="22"/>
          <w:szCs w:val="22"/>
        </w:rPr>
        <w:t xml:space="preserve">Raffael </w:t>
      </w:r>
      <w:proofErr w:type="spellStart"/>
      <w:r w:rsidRPr="006F408C">
        <w:rPr>
          <w:rFonts w:ascii="Arial" w:hAnsi="Arial" w:cs="Arial"/>
          <w:sz w:val="22"/>
          <w:szCs w:val="22"/>
        </w:rPr>
        <w:t>Ayé</w:t>
      </w:r>
      <w:proofErr w:type="spellEnd"/>
      <w:r w:rsidRPr="006F408C">
        <w:rPr>
          <w:rFonts w:ascii="Arial" w:hAnsi="Arial" w:cs="Arial"/>
          <w:sz w:val="22"/>
          <w:szCs w:val="22"/>
        </w:rPr>
        <w:t>, Geschäftsführer, raffael.aye@birdlife.ch, Tel. 076 308 66 84</w:t>
      </w:r>
    </w:p>
    <w:sectPr w:rsidR="00B6082A" w:rsidRPr="006F408C" w:rsidSect="00A77718">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5E67" w14:textId="77777777" w:rsidR="007A22D1" w:rsidRDefault="007A22D1" w:rsidP="00F91D37">
      <w:pPr>
        <w:spacing w:line="240" w:lineRule="auto"/>
      </w:pPr>
      <w:r>
        <w:separator/>
      </w:r>
    </w:p>
  </w:endnote>
  <w:endnote w:type="continuationSeparator" w:id="0">
    <w:p w14:paraId="6C5E99B8" w14:textId="77777777" w:rsidR="007A22D1" w:rsidRDefault="007A22D1"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E46C"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3C197F0D" wp14:editId="392BDBA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C9CDC"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2959B62" wp14:editId="2076EE0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59B62"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41FAAE9C"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4495E3D1"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192C"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894F834" wp14:editId="4602C439">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5CA606"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CD5B" w14:textId="77777777" w:rsidR="007A22D1" w:rsidRDefault="007A22D1" w:rsidP="00F91D37">
      <w:pPr>
        <w:spacing w:line="240" w:lineRule="auto"/>
      </w:pPr>
      <w:r>
        <w:separator/>
      </w:r>
    </w:p>
  </w:footnote>
  <w:footnote w:type="continuationSeparator" w:id="0">
    <w:p w14:paraId="11CD326F" w14:textId="77777777" w:rsidR="007A22D1" w:rsidRDefault="007A22D1"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61F3"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0D96137B" wp14:editId="51760B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5F0E96"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054E9739"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DateAndTime/>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E"/>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52F4"/>
    <w:rsid w:val="001D0FCA"/>
    <w:rsid w:val="001E73F4"/>
    <w:rsid w:val="001F4A7E"/>
    <w:rsid w:val="001F4B8C"/>
    <w:rsid w:val="001F4F9B"/>
    <w:rsid w:val="001F7294"/>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846E4"/>
    <w:rsid w:val="00290E37"/>
    <w:rsid w:val="00292375"/>
    <w:rsid w:val="002B551B"/>
    <w:rsid w:val="002C163B"/>
    <w:rsid w:val="002D272F"/>
    <w:rsid w:val="002D38AE"/>
    <w:rsid w:val="002D42AE"/>
    <w:rsid w:val="002D709C"/>
    <w:rsid w:val="002F06AA"/>
    <w:rsid w:val="002F68A2"/>
    <w:rsid w:val="003020C7"/>
    <w:rsid w:val="0030245A"/>
    <w:rsid w:val="00303B73"/>
    <w:rsid w:val="00304179"/>
    <w:rsid w:val="00307C4C"/>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F1A56"/>
    <w:rsid w:val="003F2444"/>
    <w:rsid w:val="00400DD2"/>
    <w:rsid w:val="0040389A"/>
    <w:rsid w:val="00412346"/>
    <w:rsid w:val="00414D43"/>
    <w:rsid w:val="00416CE3"/>
    <w:rsid w:val="0042454D"/>
    <w:rsid w:val="00426067"/>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22F2"/>
    <w:rsid w:val="004B3225"/>
    <w:rsid w:val="004C1329"/>
    <w:rsid w:val="004C3880"/>
    <w:rsid w:val="004D0F2F"/>
    <w:rsid w:val="004D179F"/>
    <w:rsid w:val="004D5B31"/>
    <w:rsid w:val="004E0E33"/>
    <w:rsid w:val="004F22CB"/>
    <w:rsid w:val="004F2340"/>
    <w:rsid w:val="00500294"/>
    <w:rsid w:val="00526C93"/>
    <w:rsid w:val="00530E91"/>
    <w:rsid w:val="00531895"/>
    <w:rsid w:val="005339AE"/>
    <w:rsid w:val="00535EA2"/>
    <w:rsid w:val="00537410"/>
    <w:rsid w:val="00543061"/>
    <w:rsid w:val="00544CD1"/>
    <w:rsid w:val="00550787"/>
    <w:rsid w:val="005510CD"/>
    <w:rsid w:val="00554D4C"/>
    <w:rsid w:val="00562128"/>
    <w:rsid w:val="00571E80"/>
    <w:rsid w:val="00576439"/>
    <w:rsid w:val="00581935"/>
    <w:rsid w:val="005845E0"/>
    <w:rsid w:val="00591832"/>
    <w:rsid w:val="00592841"/>
    <w:rsid w:val="005A2641"/>
    <w:rsid w:val="005A2866"/>
    <w:rsid w:val="005A357F"/>
    <w:rsid w:val="005A60D0"/>
    <w:rsid w:val="005A64D1"/>
    <w:rsid w:val="005A7BE5"/>
    <w:rsid w:val="005B1562"/>
    <w:rsid w:val="005B4DEC"/>
    <w:rsid w:val="005B6FD0"/>
    <w:rsid w:val="005C1D6A"/>
    <w:rsid w:val="005C3249"/>
    <w:rsid w:val="005C6148"/>
    <w:rsid w:val="005C61A5"/>
    <w:rsid w:val="005C6741"/>
    <w:rsid w:val="005C7189"/>
    <w:rsid w:val="005D0B93"/>
    <w:rsid w:val="005D21BD"/>
    <w:rsid w:val="005D7F4B"/>
    <w:rsid w:val="005E1157"/>
    <w:rsid w:val="005E4E72"/>
    <w:rsid w:val="00604483"/>
    <w:rsid w:val="006044D5"/>
    <w:rsid w:val="006157A5"/>
    <w:rsid w:val="00616321"/>
    <w:rsid w:val="00622481"/>
    <w:rsid w:val="00622FDC"/>
    <w:rsid w:val="006245BF"/>
    <w:rsid w:val="00625020"/>
    <w:rsid w:val="00630515"/>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B3083"/>
    <w:rsid w:val="006C144C"/>
    <w:rsid w:val="006C62E1"/>
    <w:rsid w:val="006C6FD0"/>
    <w:rsid w:val="006E0F4E"/>
    <w:rsid w:val="006E4AF1"/>
    <w:rsid w:val="006E6558"/>
    <w:rsid w:val="006F0345"/>
    <w:rsid w:val="006F0469"/>
    <w:rsid w:val="006F408C"/>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66175"/>
    <w:rsid w:val="007721BF"/>
    <w:rsid w:val="00772538"/>
    <w:rsid w:val="00774E70"/>
    <w:rsid w:val="0077559F"/>
    <w:rsid w:val="0078181E"/>
    <w:rsid w:val="00783E8E"/>
    <w:rsid w:val="00796CEE"/>
    <w:rsid w:val="007A22D1"/>
    <w:rsid w:val="007A4664"/>
    <w:rsid w:val="007A478C"/>
    <w:rsid w:val="007A4A57"/>
    <w:rsid w:val="007B48A7"/>
    <w:rsid w:val="007B5396"/>
    <w:rsid w:val="007C0B2A"/>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6BDE"/>
    <w:rsid w:val="009235A2"/>
    <w:rsid w:val="0093619F"/>
    <w:rsid w:val="00942472"/>
    <w:rsid w:val="009427E5"/>
    <w:rsid w:val="009454B7"/>
    <w:rsid w:val="0094716E"/>
    <w:rsid w:val="00957F8B"/>
    <w:rsid w:val="009613D8"/>
    <w:rsid w:val="00961E8E"/>
    <w:rsid w:val="009621C4"/>
    <w:rsid w:val="00974275"/>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32577"/>
    <w:rsid w:val="00A339F4"/>
    <w:rsid w:val="00A43EDD"/>
    <w:rsid w:val="00A50DA6"/>
    <w:rsid w:val="00A53B1F"/>
    <w:rsid w:val="00A5451D"/>
    <w:rsid w:val="00A55C83"/>
    <w:rsid w:val="00A57815"/>
    <w:rsid w:val="00A62F82"/>
    <w:rsid w:val="00A62FAD"/>
    <w:rsid w:val="00A70CDC"/>
    <w:rsid w:val="00A7133D"/>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497F"/>
    <w:rsid w:val="00CA348A"/>
    <w:rsid w:val="00CA580D"/>
    <w:rsid w:val="00CA5C25"/>
    <w:rsid w:val="00CA5EF8"/>
    <w:rsid w:val="00CA76BB"/>
    <w:rsid w:val="00CB2262"/>
    <w:rsid w:val="00CB2CE6"/>
    <w:rsid w:val="00CB3D8F"/>
    <w:rsid w:val="00CC06EF"/>
    <w:rsid w:val="00CD0374"/>
    <w:rsid w:val="00CE3364"/>
    <w:rsid w:val="00CF08BB"/>
    <w:rsid w:val="00CF1E53"/>
    <w:rsid w:val="00D00E26"/>
    <w:rsid w:val="00D128A4"/>
    <w:rsid w:val="00D1389A"/>
    <w:rsid w:val="00D13DAC"/>
    <w:rsid w:val="00D171FD"/>
    <w:rsid w:val="00D219DE"/>
    <w:rsid w:val="00D22F88"/>
    <w:rsid w:val="00D30E68"/>
    <w:rsid w:val="00D31037"/>
    <w:rsid w:val="00D317E7"/>
    <w:rsid w:val="00D36D26"/>
    <w:rsid w:val="00D3716A"/>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5FF6"/>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F00D0F"/>
    <w:rsid w:val="00F0147C"/>
    <w:rsid w:val="00F016BC"/>
    <w:rsid w:val="00F0660B"/>
    <w:rsid w:val="00F10070"/>
    <w:rsid w:val="00F10FAF"/>
    <w:rsid w:val="00F123AE"/>
    <w:rsid w:val="00F13EB2"/>
    <w:rsid w:val="00F148D1"/>
    <w:rsid w:val="00F16C91"/>
    <w:rsid w:val="00F218D5"/>
    <w:rsid w:val="00F26721"/>
    <w:rsid w:val="00F32B93"/>
    <w:rsid w:val="00F4218B"/>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C4CE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DF49"/>
  <w15:docId w15:val="{BB403837-1019-9642-AB18-2552A47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94716E"/>
    <w:rPr>
      <w:color w:val="605E5C"/>
      <w:shd w:val="clear" w:color="auto" w:fill="E1DFDD"/>
    </w:rPr>
  </w:style>
  <w:style w:type="paragraph" w:styleId="berarbeitung">
    <w:name w:val="Revision"/>
    <w:hidden/>
    <w:uiPriority w:val="99"/>
    <w:semiHidden/>
    <w:rsid w:val="00FC4CEF"/>
    <w:pPr>
      <w:spacing w:line="240" w:lineRule="auto"/>
    </w:pPr>
    <w:rPr>
      <w14:numSpacing w14:val="tabular"/>
    </w:rPr>
  </w:style>
  <w:style w:type="character" w:styleId="Kommentarzeichen">
    <w:name w:val="annotation reference"/>
    <w:basedOn w:val="Absatz-Standardschriftart"/>
    <w:uiPriority w:val="79"/>
    <w:semiHidden/>
    <w:unhideWhenUsed/>
    <w:rsid w:val="00FC4CEF"/>
    <w:rPr>
      <w:sz w:val="16"/>
      <w:szCs w:val="16"/>
    </w:rPr>
  </w:style>
  <w:style w:type="paragraph" w:styleId="Kommentartext">
    <w:name w:val="annotation text"/>
    <w:basedOn w:val="Standard"/>
    <w:link w:val="KommentartextZchn"/>
    <w:uiPriority w:val="79"/>
    <w:semiHidden/>
    <w:unhideWhenUsed/>
    <w:rsid w:val="00FC4CEF"/>
    <w:pPr>
      <w:spacing w:line="240" w:lineRule="auto"/>
    </w:pPr>
  </w:style>
  <w:style w:type="character" w:customStyle="1" w:styleId="KommentartextZchn">
    <w:name w:val="Kommentartext Zchn"/>
    <w:basedOn w:val="Absatz-Standardschriftart"/>
    <w:link w:val="Kommentartext"/>
    <w:uiPriority w:val="79"/>
    <w:semiHidden/>
    <w:rsid w:val="00FC4CEF"/>
    <w:rPr>
      <w14:numSpacing w14:val="tabular"/>
    </w:rPr>
  </w:style>
  <w:style w:type="paragraph" w:styleId="Kommentarthema">
    <w:name w:val="annotation subject"/>
    <w:basedOn w:val="Kommentartext"/>
    <w:next w:val="Kommentartext"/>
    <w:link w:val="KommentarthemaZchn"/>
    <w:uiPriority w:val="79"/>
    <w:semiHidden/>
    <w:unhideWhenUsed/>
    <w:rsid w:val="00FC4CEF"/>
    <w:rPr>
      <w:b/>
      <w:bCs/>
    </w:rPr>
  </w:style>
  <w:style w:type="character" w:customStyle="1" w:styleId="KommentarthemaZchn">
    <w:name w:val="Kommentarthema Zchn"/>
    <w:basedOn w:val="KommentartextZchn"/>
    <w:link w:val="Kommentarthema"/>
    <w:uiPriority w:val="79"/>
    <w:semiHidden/>
    <w:rsid w:val="00FC4CEF"/>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dlife.ch/de/content/sdg_bild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Medienmitteilung Vorlage DE.dotx</Template>
  <TotalTime>0</TotalTime>
  <Pages>2</Pages>
  <Words>475</Words>
  <Characters>2999</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erstellt durch Vorlagenbauer.ch</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Yvonne Lichtsteiner</cp:lastModifiedBy>
  <cp:revision>2</cp:revision>
  <cp:lastPrinted>2022-12-01T09:28:00Z</cp:lastPrinted>
  <dcterms:created xsi:type="dcterms:W3CDTF">2026-04-15T07:36:00Z</dcterms:created>
  <dcterms:modified xsi:type="dcterms:W3CDTF">2026-04-15T07:36:00Z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