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ED5155" w14:textId="13477F93" w:rsidR="00E91E28" w:rsidRPr="003A223A"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BirdLife Schweiz vom </w:t>
      </w:r>
      <w:r w:rsidR="001B38DB">
        <w:rPr>
          <w:rStyle w:val="Kursiv"/>
        </w:rPr>
        <w:t>8.07.2026</w:t>
      </w:r>
    </w:p>
    <w:p w14:paraId="28CAF0A7" w14:textId="648A3EEF" w:rsidR="00161237" w:rsidRPr="000C43F1" w:rsidRDefault="000C43F1" w:rsidP="003E38C2">
      <w:pPr>
        <w:spacing w:line="276" w:lineRule="auto"/>
        <w:ind w:right="173"/>
        <w:rPr>
          <w:rFonts w:asciiTheme="majorHAnsi" w:eastAsiaTheme="majorEastAsia" w:hAnsiTheme="majorHAnsi" w:cstheme="majorBidi"/>
          <w:sz w:val="16"/>
          <w:szCs w:val="16"/>
        </w:rPr>
      </w:pPr>
      <w:r w:rsidRPr="000C43F1">
        <w:rPr>
          <w:rFonts w:asciiTheme="majorHAnsi" w:eastAsiaTheme="majorEastAsia" w:hAnsiTheme="majorHAnsi" w:cstheme="majorBidi"/>
          <w:sz w:val="36"/>
          <w:szCs w:val="52"/>
        </w:rPr>
        <w:t>Vogel des Jahres 2026: Jetzt den Eisvogel beim Brüten beobachten</w:t>
      </w:r>
    </w:p>
    <w:p w14:paraId="086034A4" w14:textId="29F9C111" w:rsidR="000C43F1" w:rsidRPr="000C43F1" w:rsidRDefault="000C43F1" w:rsidP="000C43F1">
      <w:pPr>
        <w:spacing w:before="240" w:line="276" w:lineRule="auto"/>
        <w:ind w:right="176"/>
        <w:rPr>
          <w:rFonts w:ascii="Arial" w:hAnsi="Arial" w:cs="Arial"/>
          <w:b/>
          <w:bCs/>
          <w:sz w:val="22"/>
          <w:szCs w:val="22"/>
        </w:rPr>
      </w:pPr>
      <w:r w:rsidRPr="000C43F1">
        <w:rPr>
          <w:rFonts w:ascii="Arial" w:hAnsi="Arial" w:cs="Arial"/>
          <w:b/>
          <w:bCs/>
          <w:sz w:val="22"/>
          <w:szCs w:val="22"/>
        </w:rPr>
        <w:t>Der Eisvogel ist der Vogel des Jahres 2026. Wer das farbenprächtige «fliegende Juwel» in seinem natürlichen Lebensraum erleben möchte, hat jetzt die beste Gelegenheit</w:t>
      </w:r>
      <w:r w:rsidR="00E24109">
        <w:rPr>
          <w:rFonts w:ascii="Arial" w:hAnsi="Arial" w:cs="Arial"/>
          <w:b/>
          <w:bCs/>
          <w:sz w:val="22"/>
          <w:szCs w:val="22"/>
        </w:rPr>
        <w:t xml:space="preserve"> dazu</w:t>
      </w:r>
      <w:r w:rsidRPr="000C43F1">
        <w:rPr>
          <w:rFonts w:ascii="Arial" w:hAnsi="Arial" w:cs="Arial"/>
          <w:b/>
          <w:bCs/>
          <w:sz w:val="22"/>
          <w:szCs w:val="22"/>
        </w:rPr>
        <w:t xml:space="preserve">: In den BirdLife-Naturzentren La </w:t>
      </w:r>
      <w:proofErr w:type="gramStart"/>
      <w:r w:rsidRPr="000C43F1">
        <w:rPr>
          <w:rFonts w:ascii="Arial" w:hAnsi="Arial" w:cs="Arial"/>
          <w:b/>
          <w:bCs/>
          <w:sz w:val="22"/>
          <w:szCs w:val="22"/>
        </w:rPr>
        <w:t>Sauge</w:t>
      </w:r>
      <w:proofErr w:type="gramEnd"/>
      <w:r w:rsidRPr="000C43F1">
        <w:rPr>
          <w:rFonts w:ascii="Arial" w:hAnsi="Arial" w:cs="Arial"/>
          <w:b/>
          <w:bCs/>
          <w:sz w:val="22"/>
          <w:szCs w:val="22"/>
        </w:rPr>
        <w:t xml:space="preserve"> und Klingnauer Stausee brüten derzeit Eisvögel. Von speziell eingerichteten Beobachtungshütten aus können Besucherinnen und Besucher die Vögel aus nächster Nähe beobachten – ohne sie dabei zu stören.</w:t>
      </w:r>
    </w:p>
    <w:p w14:paraId="6DD03444" w14:textId="73D544B8" w:rsidR="000C43F1" w:rsidRPr="000C43F1" w:rsidRDefault="000C43F1" w:rsidP="000C43F1">
      <w:pPr>
        <w:spacing w:before="240" w:line="276" w:lineRule="auto"/>
        <w:ind w:right="176"/>
        <w:rPr>
          <w:rFonts w:ascii="Arial" w:hAnsi="Arial" w:cs="Arial"/>
          <w:sz w:val="22"/>
          <w:szCs w:val="22"/>
        </w:rPr>
      </w:pPr>
      <w:r w:rsidRPr="000C43F1">
        <w:rPr>
          <w:rFonts w:ascii="Arial" w:hAnsi="Arial" w:cs="Arial"/>
          <w:sz w:val="22"/>
          <w:szCs w:val="22"/>
        </w:rPr>
        <w:t>Die Wahl zum Vogel des Jahres</w:t>
      </w:r>
      <w:r w:rsidR="00E24109">
        <w:rPr>
          <w:rFonts w:ascii="Arial" w:hAnsi="Arial" w:cs="Arial"/>
          <w:sz w:val="22"/>
          <w:szCs w:val="22"/>
        </w:rPr>
        <w:t xml:space="preserve"> 2026</w:t>
      </w:r>
      <w:r w:rsidRPr="000C43F1">
        <w:rPr>
          <w:rFonts w:ascii="Arial" w:hAnsi="Arial" w:cs="Arial"/>
          <w:sz w:val="22"/>
          <w:szCs w:val="22"/>
        </w:rPr>
        <w:t xml:space="preserve"> lenkt den Blick auf einen Lebensraum, der in der Schweiz selten geworden ist</w:t>
      </w:r>
      <w:r w:rsidR="00E24109">
        <w:rPr>
          <w:rFonts w:ascii="Arial" w:hAnsi="Arial" w:cs="Arial"/>
          <w:sz w:val="22"/>
          <w:szCs w:val="22"/>
        </w:rPr>
        <w:t>:</w:t>
      </w:r>
      <w:r w:rsidRPr="000C43F1">
        <w:rPr>
          <w:rFonts w:ascii="Arial" w:hAnsi="Arial" w:cs="Arial"/>
          <w:sz w:val="22"/>
          <w:szCs w:val="22"/>
        </w:rPr>
        <w:t xml:space="preserve"> Der Eisvogel ist auf saubere, fischreiche Gewässer mit naturnahen Ufern angewiesen. Dort findet er Nahrung, geeignete Sitzwarten für die Jagd und steile Ufer, in denen er seine Bruthöhlen anlegt. Doch weil fast alle Flüsse und Bäche verbaut wurden, fehlen solche Lebensräume heute vielerorts: Nur 400 bis 600 Paare des Eisvogels werden schweizweit </w:t>
      </w:r>
      <w:r w:rsidR="00E24109">
        <w:rPr>
          <w:rFonts w:ascii="Arial" w:hAnsi="Arial" w:cs="Arial"/>
          <w:sz w:val="22"/>
          <w:szCs w:val="22"/>
        </w:rPr>
        <w:t xml:space="preserve">noch </w:t>
      </w:r>
      <w:r w:rsidRPr="000C43F1">
        <w:rPr>
          <w:rFonts w:ascii="Arial" w:hAnsi="Arial" w:cs="Arial"/>
          <w:sz w:val="22"/>
          <w:szCs w:val="22"/>
        </w:rPr>
        <w:t>gezählt und die Art steht auf der Roten Liste.</w:t>
      </w:r>
    </w:p>
    <w:p w14:paraId="2234FE50" w14:textId="5DD373DD" w:rsidR="000C43F1" w:rsidRPr="000C43F1" w:rsidRDefault="000C43F1" w:rsidP="000C43F1">
      <w:pPr>
        <w:spacing w:before="240" w:line="276" w:lineRule="auto"/>
        <w:ind w:right="176"/>
        <w:rPr>
          <w:rFonts w:ascii="Arial" w:hAnsi="Arial" w:cs="Arial"/>
          <w:b/>
          <w:bCs/>
          <w:sz w:val="22"/>
          <w:szCs w:val="22"/>
        </w:rPr>
      </w:pPr>
      <w:r w:rsidRPr="000C43F1">
        <w:rPr>
          <w:rFonts w:ascii="Arial" w:hAnsi="Arial" w:cs="Arial"/>
          <w:b/>
          <w:bCs/>
          <w:sz w:val="22"/>
          <w:szCs w:val="22"/>
        </w:rPr>
        <w:t>Ein guter Moment, die Eisvögel zu beobachten</w:t>
      </w:r>
    </w:p>
    <w:p w14:paraId="677219D9" w14:textId="536DE3D8" w:rsidR="000C43F1" w:rsidRPr="000C43F1" w:rsidRDefault="000C43F1" w:rsidP="000C43F1">
      <w:pPr>
        <w:spacing w:before="240" w:line="276" w:lineRule="auto"/>
        <w:ind w:right="176"/>
        <w:rPr>
          <w:rFonts w:ascii="Arial" w:hAnsi="Arial" w:cs="Arial"/>
          <w:sz w:val="22"/>
          <w:szCs w:val="22"/>
        </w:rPr>
      </w:pPr>
      <w:r w:rsidRPr="000C43F1">
        <w:rPr>
          <w:rFonts w:ascii="Arial" w:hAnsi="Arial" w:cs="Arial"/>
          <w:sz w:val="22"/>
          <w:szCs w:val="22"/>
        </w:rPr>
        <w:t xml:space="preserve">Um den Eisvogel zu fördern, hat BirdLife Schweiz daher ein Artenförderprojekt gestartet. </w:t>
      </w:r>
      <w:r w:rsidR="00E24109">
        <w:rPr>
          <w:rFonts w:ascii="Arial" w:hAnsi="Arial" w:cs="Arial"/>
          <w:sz w:val="22"/>
          <w:szCs w:val="22"/>
        </w:rPr>
        <w:t>In dessen Rahmen</w:t>
      </w:r>
      <w:r w:rsidRPr="000C43F1">
        <w:rPr>
          <w:rFonts w:ascii="Arial" w:hAnsi="Arial" w:cs="Arial"/>
          <w:sz w:val="22"/>
          <w:szCs w:val="22"/>
        </w:rPr>
        <w:t xml:space="preserve"> schuf der Verband in den </w:t>
      </w:r>
      <w:r w:rsidR="00E24109">
        <w:rPr>
          <w:rFonts w:ascii="Arial" w:hAnsi="Arial" w:cs="Arial"/>
          <w:sz w:val="22"/>
          <w:szCs w:val="22"/>
        </w:rPr>
        <w:t xml:space="preserve">Aussenbereichen der </w:t>
      </w:r>
      <w:r w:rsidRPr="000C43F1">
        <w:rPr>
          <w:rFonts w:ascii="Arial" w:hAnsi="Arial" w:cs="Arial"/>
          <w:sz w:val="22"/>
          <w:szCs w:val="22"/>
        </w:rPr>
        <w:t xml:space="preserve">BirdLife-Naturzentren La </w:t>
      </w:r>
      <w:proofErr w:type="gramStart"/>
      <w:r w:rsidRPr="000C43F1">
        <w:rPr>
          <w:rFonts w:ascii="Arial" w:hAnsi="Arial" w:cs="Arial"/>
          <w:sz w:val="22"/>
          <w:szCs w:val="22"/>
        </w:rPr>
        <w:t>Sauge</w:t>
      </w:r>
      <w:proofErr w:type="gramEnd"/>
      <w:r w:rsidRPr="000C43F1">
        <w:rPr>
          <w:rFonts w:ascii="Arial" w:hAnsi="Arial" w:cs="Arial"/>
          <w:sz w:val="22"/>
          <w:szCs w:val="22"/>
        </w:rPr>
        <w:t xml:space="preserve"> und Klingnauer Stausee künstliche Brutwände. Diese werden von den Eisvögeln seit Beginn erfolgreich genutzt. Dank Beobachtungshütten können die Besuchenden der Naturzentren live dabei sein, wenn die fliegenden Juwelen balzen, ihre Jungen füttern oder kleine Fische fangen. Jetzt ist ein besonders guter Moment, die BirdLife-Naturzentren zu besuchen und auf die Pirsch zu gehen. Ein einmaliges Erlebnis, das jedes Jahr mehrere Tausend Besucher/innen begeistert!</w:t>
      </w:r>
    </w:p>
    <w:p w14:paraId="1F56917F" w14:textId="79D465C2" w:rsidR="000C43F1" w:rsidRPr="000C43F1" w:rsidRDefault="000C43F1" w:rsidP="000C43F1">
      <w:pPr>
        <w:spacing w:before="240" w:line="276" w:lineRule="auto"/>
        <w:ind w:right="176"/>
        <w:rPr>
          <w:rFonts w:ascii="Arial" w:hAnsi="Arial" w:cs="Arial"/>
          <w:sz w:val="22"/>
          <w:szCs w:val="22"/>
        </w:rPr>
      </w:pPr>
      <w:r w:rsidRPr="000C43F1">
        <w:rPr>
          <w:rFonts w:ascii="Arial" w:hAnsi="Arial" w:cs="Arial"/>
          <w:sz w:val="22"/>
          <w:szCs w:val="22"/>
        </w:rPr>
        <w:t xml:space="preserve">Die Brutsaison dauert </w:t>
      </w:r>
      <w:r w:rsidR="00A013F9">
        <w:rPr>
          <w:rFonts w:ascii="Arial" w:hAnsi="Arial" w:cs="Arial"/>
          <w:sz w:val="22"/>
          <w:szCs w:val="22"/>
        </w:rPr>
        <w:t xml:space="preserve">im Idealfall </w:t>
      </w:r>
      <w:r w:rsidRPr="000C43F1">
        <w:rPr>
          <w:rFonts w:ascii="Arial" w:hAnsi="Arial" w:cs="Arial"/>
          <w:sz w:val="22"/>
          <w:szCs w:val="22"/>
        </w:rPr>
        <w:t xml:space="preserve">noch bis in den September. Eisvögel ziehen in günstigen Jahren bis zu drei Bruten auf. Das Ausbrüten der Eier dauert 19-21 Tage, danach werden die Jungvögel in der Brutkammer bis zu 28 Tage gefüttert. Erst wenn sie flügge sind, kommen die Jungvögel aus der Brutröhre. Sie halten sich in der Regel aber nur kurz im Revier der Eltern auf und suchen sich sehr schnell ein eigenes Revier. Am einfachsten zu erkennen sind </w:t>
      </w:r>
      <w:proofErr w:type="gramStart"/>
      <w:r w:rsidRPr="000C43F1">
        <w:rPr>
          <w:rFonts w:ascii="Arial" w:hAnsi="Arial" w:cs="Arial"/>
          <w:sz w:val="22"/>
          <w:szCs w:val="22"/>
        </w:rPr>
        <w:t>sie übrigens</w:t>
      </w:r>
      <w:proofErr w:type="gramEnd"/>
      <w:r w:rsidRPr="000C43F1">
        <w:rPr>
          <w:rFonts w:ascii="Arial" w:hAnsi="Arial" w:cs="Arial"/>
          <w:sz w:val="22"/>
          <w:szCs w:val="22"/>
        </w:rPr>
        <w:t xml:space="preserve"> an ihren Füssen: </w:t>
      </w:r>
      <w:r w:rsidR="00E24109">
        <w:rPr>
          <w:rFonts w:ascii="Arial" w:hAnsi="Arial" w:cs="Arial"/>
          <w:sz w:val="22"/>
          <w:szCs w:val="22"/>
        </w:rPr>
        <w:t>D</w:t>
      </w:r>
      <w:r w:rsidRPr="000C43F1">
        <w:rPr>
          <w:rFonts w:ascii="Arial" w:hAnsi="Arial" w:cs="Arial"/>
          <w:sz w:val="22"/>
          <w:szCs w:val="22"/>
        </w:rPr>
        <w:t xml:space="preserve">iese sind dunkel gefärbt, während adulte Eisvögel </w:t>
      </w:r>
      <w:r w:rsidR="00D70C5D">
        <w:rPr>
          <w:rFonts w:ascii="Arial" w:hAnsi="Arial" w:cs="Arial"/>
          <w:sz w:val="22"/>
          <w:szCs w:val="22"/>
        </w:rPr>
        <w:t xml:space="preserve">zur Brutzeit </w:t>
      </w:r>
      <w:r w:rsidRPr="000C43F1">
        <w:rPr>
          <w:rFonts w:ascii="Arial" w:hAnsi="Arial" w:cs="Arial"/>
          <w:sz w:val="22"/>
          <w:szCs w:val="22"/>
        </w:rPr>
        <w:t xml:space="preserve">leuchtend orange Füsse haben. </w:t>
      </w:r>
    </w:p>
    <w:p w14:paraId="57186BAF" w14:textId="5B803B42" w:rsidR="000C43F1" w:rsidRPr="000C43F1" w:rsidRDefault="000C43F1" w:rsidP="000C43F1">
      <w:pPr>
        <w:spacing w:before="240" w:line="276" w:lineRule="auto"/>
        <w:ind w:right="176"/>
        <w:rPr>
          <w:rFonts w:ascii="Arial" w:hAnsi="Arial" w:cs="Arial"/>
          <w:sz w:val="22"/>
          <w:szCs w:val="22"/>
        </w:rPr>
      </w:pPr>
      <w:r w:rsidRPr="000C43F1">
        <w:rPr>
          <w:rFonts w:ascii="Arial" w:hAnsi="Arial" w:cs="Arial"/>
          <w:sz w:val="22"/>
          <w:szCs w:val="22"/>
        </w:rPr>
        <w:t>Wer mehr über den Vogel des Jahres erfahren möchte, kann in den BirdLife-Naturzentren öffentliche Führungen, Gruppenangebote und Workshops für Schulklassen besuchen. Dabei erfahren die Teilnehmenden Spannendes über die Lebensweise des Eisvogels und die Bedeutung naturnaher Gewässer – und mit etwas Glück lässt sich das «fliegende Juwel» live beobachten.</w:t>
      </w:r>
    </w:p>
    <w:p w14:paraId="7BDED183" w14:textId="7C6DAA66" w:rsidR="000C43F1" w:rsidRPr="000C43F1" w:rsidRDefault="000C43F1" w:rsidP="000C43F1">
      <w:pPr>
        <w:spacing w:before="240" w:line="276" w:lineRule="auto"/>
        <w:ind w:right="176"/>
        <w:rPr>
          <w:rFonts w:ascii="Arial" w:hAnsi="Arial" w:cs="Arial"/>
          <w:b/>
          <w:bCs/>
          <w:sz w:val="22"/>
          <w:szCs w:val="22"/>
        </w:rPr>
      </w:pPr>
      <w:r w:rsidRPr="000C43F1">
        <w:rPr>
          <w:rFonts w:ascii="Arial" w:hAnsi="Arial" w:cs="Arial"/>
          <w:b/>
          <w:bCs/>
          <w:sz w:val="22"/>
          <w:szCs w:val="22"/>
        </w:rPr>
        <w:lastRenderedPageBreak/>
        <w:t>Engagement für die Lebensräume des Eisvogels</w:t>
      </w:r>
    </w:p>
    <w:p w14:paraId="5EE7FB67" w14:textId="7A10B6D9" w:rsidR="000C43F1" w:rsidRPr="000C43F1" w:rsidRDefault="000C43F1" w:rsidP="000C43F1">
      <w:pPr>
        <w:spacing w:before="240" w:line="276" w:lineRule="auto"/>
        <w:ind w:right="176"/>
        <w:rPr>
          <w:rFonts w:ascii="Arial" w:hAnsi="Arial" w:cs="Arial"/>
          <w:sz w:val="22"/>
          <w:szCs w:val="22"/>
        </w:rPr>
      </w:pPr>
      <w:r w:rsidRPr="000C43F1">
        <w:rPr>
          <w:rFonts w:ascii="Arial" w:hAnsi="Arial" w:cs="Arial"/>
          <w:sz w:val="22"/>
          <w:szCs w:val="22"/>
        </w:rPr>
        <w:t xml:space="preserve">BirdLife Schweiz setzt sich aber nicht nur mit dem Artenförderprojekt für den Vogel des Jahres ein. </w:t>
      </w:r>
      <w:r w:rsidR="00E24109">
        <w:rPr>
          <w:rFonts w:ascii="Arial" w:hAnsi="Arial" w:cs="Arial"/>
          <w:sz w:val="22"/>
          <w:szCs w:val="22"/>
        </w:rPr>
        <w:t>Der Verband</w:t>
      </w:r>
      <w:r w:rsidRPr="000C43F1">
        <w:rPr>
          <w:rFonts w:ascii="Arial" w:hAnsi="Arial" w:cs="Arial"/>
          <w:sz w:val="22"/>
          <w:szCs w:val="22"/>
        </w:rPr>
        <w:t xml:space="preserve"> engagiert sich lokal, kantonal und national für die Renaturierung begradigter Gewässer, damit wieder strukturreiche Ufer, Flachwasserzonen und geeignete Lebensräume für Fische entstehen. Wo natürliche Steilufer fehlen, unterstützt die Organisation zudem die Schaffung oder Freilegung von Brutwänden, in denen der Eisvogel seine Brutröhren anlegen kann.</w:t>
      </w:r>
    </w:p>
    <w:p w14:paraId="04A48EAA" w14:textId="77777777" w:rsidR="000C43F1" w:rsidRPr="000C43F1" w:rsidRDefault="000C43F1" w:rsidP="000C43F1">
      <w:pPr>
        <w:spacing w:before="240" w:line="276" w:lineRule="auto"/>
        <w:ind w:right="176"/>
        <w:rPr>
          <w:rFonts w:ascii="Arial" w:hAnsi="Arial" w:cs="Arial"/>
          <w:sz w:val="22"/>
          <w:szCs w:val="22"/>
        </w:rPr>
      </w:pPr>
      <w:r w:rsidRPr="000C43F1">
        <w:rPr>
          <w:rFonts w:ascii="Arial" w:hAnsi="Arial" w:cs="Arial"/>
          <w:sz w:val="22"/>
          <w:szCs w:val="22"/>
        </w:rPr>
        <w:t>Neben diesen konkreten Schutzmassnahmen vor Ort setzt sich BirdLife auch auf politischer Ebene für den Erhalt und die Revitalisierung von Gewässern ein. Die Organisation begleitet Renaturierungsprojekte fachlich und fordert eine konsequente Umsetzung der gesetzlichen Vorgaben zum Gewässerschutz. Ebenso wichtig ist die Sensibilisierung der Bevölkerung: Mit Kampagnen wie der Wahl des Eisvogels zum «Vogel des Jahres 2026» macht BirdLife auf die Bedeutung intakter Fluss- und Bachlandschaften aufmerksam und zeigt, dass der Schutz des Eisvogels gleichzeitig zahlreichen anderen Tier- und Pflanzenarten zugutekommt.</w:t>
      </w:r>
    </w:p>
    <w:p w14:paraId="6B133B54" w14:textId="77777777" w:rsidR="000C43F1" w:rsidRDefault="00C7497F" w:rsidP="00C7497F">
      <w:pPr>
        <w:spacing w:before="240" w:line="276" w:lineRule="auto"/>
        <w:ind w:right="176"/>
        <w:rPr>
          <w:rFonts w:ascii="Arial" w:hAnsi="Arial" w:cs="Arial"/>
          <w:b/>
          <w:bCs/>
          <w:sz w:val="22"/>
          <w:szCs w:val="22"/>
        </w:rPr>
      </w:pPr>
      <w:r w:rsidRPr="000C43F1">
        <w:rPr>
          <w:rFonts w:ascii="Arial" w:hAnsi="Arial" w:cs="Arial"/>
          <w:b/>
          <w:bCs/>
          <w:sz w:val="22"/>
          <w:szCs w:val="22"/>
        </w:rPr>
        <w:br/>
      </w:r>
      <w:r w:rsidR="00B47BF2" w:rsidRPr="00C7497F">
        <w:rPr>
          <w:rFonts w:ascii="Arial" w:hAnsi="Arial" w:cs="Arial"/>
          <w:b/>
          <w:bCs/>
          <w:sz w:val="22"/>
          <w:szCs w:val="22"/>
        </w:rPr>
        <w:t>Weitere Informationen</w:t>
      </w:r>
      <w:r w:rsidR="000C43F1">
        <w:rPr>
          <w:rFonts w:ascii="Arial" w:hAnsi="Arial" w:cs="Arial"/>
          <w:b/>
          <w:bCs/>
          <w:sz w:val="22"/>
          <w:szCs w:val="22"/>
        </w:rPr>
        <w:t xml:space="preserve">: </w:t>
      </w:r>
    </w:p>
    <w:p w14:paraId="51567A7D" w14:textId="72AFB06F" w:rsidR="00B47BF2" w:rsidRDefault="000C43F1" w:rsidP="00C7497F">
      <w:pPr>
        <w:spacing w:before="240" w:line="276" w:lineRule="auto"/>
        <w:ind w:right="176"/>
        <w:rPr>
          <w:rFonts w:ascii="Arial" w:hAnsi="Arial" w:cs="Arial"/>
          <w:sz w:val="22"/>
          <w:szCs w:val="22"/>
        </w:rPr>
      </w:pPr>
      <w:r>
        <w:rPr>
          <w:rFonts w:ascii="Arial" w:hAnsi="Arial" w:cs="Arial"/>
          <w:b/>
          <w:bCs/>
          <w:sz w:val="22"/>
          <w:szCs w:val="22"/>
        </w:rPr>
        <w:t xml:space="preserve">- Vogel des Jahres 2026 Eisvogel: </w:t>
      </w:r>
      <w:r w:rsidR="00B47BF2">
        <w:rPr>
          <w:rFonts w:ascii="Arial" w:hAnsi="Arial" w:cs="Arial"/>
          <w:sz w:val="22"/>
          <w:szCs w:val="22"/>
        </w:rPr>
        <w:t>birdlife.ch/</w:t>
      </w:r>
      <w:proofErr w:type="spellStart"/>
      <w:r>
        <w:rPr>
          <w:rFonts w:ascii="Arial" w:hAnsi="Arial" w:cs="Arial"/>
          <w:sz w:val="22"/>
          <w:szCs w:val="22"/>
        </w:rPr>
        <w:t>eisvogel</w:t>
      </w:r>
      <w:proofErr w:type="spellEnd"/>
    </w:p>
    <w:p w14:paraId="591080EB" w14:textId="542C38DA" w:rsidR="000C43F1" w:rsidRPr="00161237" w:rsidRDefault="000C43F1" w:rsidP="00C7497F">
      <w:pPr>
        <w:spacing w:before="240" w:line="276" w:lineRule="auto"/>
        <w:ind w:right="176"/>
        <w:rPr>
          <w:rFonts w:ascii="Arial" w:hAnsi="Arial" w:cs="Arial"/>
          <w:sz w:val="22"/>
          <w:szCs w:val="22"/>
        </w:rPr>
      </w:pPr>
      <w:r w:rsidRPr="000C43F1">
        <w:rPr>
          <w:rFonts w:ascii="Arial" w:hAnsi="Arial" w:cs="Arial"/>
          <w:b/>
          <w:bCs/>
          <w:sz w:val="22"/>
          <w:szCs w:val="22"/>
        </w:rPr>
        <w:t xml:space="preserve">- BirdLife-Naturzentren: </w:t>
      </w:r>
      <w:r>
        <w:rPr>
          <w:rFonts w:ascii="Arial" w:hAnsi="Arial" w:cs="Arial"/>
          <w:sz w:val="22"/>
          <w:szCs w:val="22"/>
        </w:rPr>
        <w:t>birdlife.ch/</w:t>
      </w:r>
      <w:proofErr w:type="spellStart"/>
      <w:r w:rsidR="0016717F">
        <w:rPr>
          <w:rFonts w:ascii="Arial" w:hAnsi="Arial" w:cs="Arial"/>
          <w:sz w:val="22"/>
          <w:szCs w:val="22"/>
        </w:rPr>
        <w:t>natur</w:t>
      </w:r>
      <w:r>
        <w:rPr>
          <w:rFonts w:ascii="Arial" w:hAnsi="Arial" w:cs="Arial"/>
          <w:sz w:val="22"/>
          <w:szCs w:val="22"/>
        </w:rPr>
        <w:t>zentren</w:t>
      </w:r>
      <w:proofErr w:type="spellEnd"/>
      <w:r w:rsidR="007C5804">
        <w:rPr>
          <w:rFonts w:ascii="Arial" w:hAnsi="Arial" w:cs="Arial"/>
          <w:sz w:val="22"/>
          <w:szCs w:val="22"/>
        </w:rPr>
        <w:br/>
      </w:r>
    </w:p>
    <w:p w14:paraId="7DA5FDB0" w14:textId="50EF5D31" w:rsidR="00B22DD6" w:rsidRPr="00C7497F" w:rsidRDefault="00963664" w:rsidP="00C7497F">
      <w:pPr>
        <w:spacing w:before="240" w:line="276" w:lineRule="auto"/>
        <w:ind w:right="176"/>
        <w:rPr>
          <w:rFonts w:ascii="Arial" w:hAnsi="Arial" w:cs="Arial"/>
          <w:sz w:val="30"/>
          <w:szCs w:val="30"/>
        </w:rPr>
      </w:pPr>
      <w:r>
        <w:rPr>
          <w:noProof/>
        </w:rPr>
        <mc:AlternateContent>
          <mc:Choice Requires="wps">
            <w:drawing>
              <wp:inline distT="0" distB="0" distL="0" distR="0" wp14:anchorId="6632C245" wp14:editId="4453CCD9">
                <wp:extent cx="6048000" cy="881449"/>
                <wp:effectExtent l="0" t="0" r="0" b="0"/>
                <wp:docPr id="1382897445" name="Textfeld 1382897445"/>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28519" w14:textId="395F034D" w:rsidR="00963664" w:rsidRDefault="00963664" w:rsidP="00963664">
                            <w:pPr>
                              <w:pStyle w:val="berschrift1"/>
                              <w:spacing w:before="240" w:after="240"/>
                            </w:pPr>
                            <w:r>
                              <w:t>BirdLife-Naturzentren: Öffnungszeiten</w:t>
                            </w:r>
                          </w:p>
                          <w:p w14:paraId="063319D2" w14:textId="428D6CE1" w:rsidR="00963664" w:rsidRDefault="00963664" w:rsidP="00963664">
                            <w:pPr>
                              <w:pStyle w:val="StandardmitAbsatz"/>
                              <w:spacing w:line="276" w:lineRule="auto"/>
                              <w:rPr>
                                <w:bCs/>
                              </w:rPr>
                            </w:pPr>
                            <w:r w:rsidRPr="00650019">
                              <w:rPr>
                                <w:bCs/>
                              </w:rPr>
                              <w:t>BirdLife</w:t>
                            </w:r>
                            <w:r>
                              <w:rPr>
                                <w:bCs/>
                              </w:rPr>
                              <w:t>-Naturzentrum La Sauge (mit Eisvogelbrutwand):</w:t>
                            </w:r>
                            <w:r>
                              <w:rPr>
                                <w:bCs/>
                              </w:rPr>
                              <w:br/>
                            </w:r>
                            <w:r w:rsidR="00B5333E" w:rsidRPr="00B5333E">
                              <w:rPr>
                                <w:bCs/>
                              </w:rPr>
                              <w:t>Mittwoch bis Sonntag sowie an Feiertagen</w:t>
                            </w:r>
                            <w:r w:rsidR="00B5333E">
                              <w:rPr>
                                <w:bCs/>
                              </w:rPr>
                              <w:t xml:space="preserve"> </w:t>
                            </w:r>
                            <w:r w:rsidR="00B5333E" w:rsidRPr="00B5333E">
                              <w:rPr>
                                <w:bCs/>
                              </w:rPr>
                              <w:t>9 bis 18 Uhr</w:t>
                            </w:r>
                          </w:p>
                          <w:p w14:paraId="13F98FFF" w14:textId="3DC4191F" w:rsidR="000865DA" w:rsidRDefault="000865DA" w:rsidP="00963664">
                            <w:pPr>
                              <w:pStyle w:val="StandardmitAbsatz"/>
                              <w:spacing w:line="276" w:lineRule="auto"/>
                              <w:rPr>
                                <w:bCs/>
                              </w:rPr>
                            </w:pPr>
                            <w:r>
                              <w:rPr>
                                <w:bCs/>
                              </w:rPr>
                              <w:t>BirdLife-Naturzentrum Klingnauer Stausee (mit Eisvogelbrutwand):</w:t>
                            </w:r>
                            <w:r>
                              <w:rPr>
                                <w:bCs/>
                              </w:rPr>
                              <w:br/>
                            </w:r>
                            <w:proofErr w:type="spellStart"/>
                            <w:r w:rsidR="007C5804" w:rsidRPr="007C5804">
                              <w:rPr>
                                <w:bCs/>
                              </w:rPr>
                              <w:t>Mitwoch</w:t>
                            </w:r>
                            <w:proofErr w:type="spellEnd"/>
                            <w:r w:rsidR="007C5804" w:rsidRPr="007C5804">
                              <w:rPr>
                                <w:bCs/>
                              </w:rPr>
                              <w:t xml:space="preserve"> und Freitag 13–18 Uhr</w:t>
                            </w:r>
                            <w:r w:rsidR="007C5804">
                              <w:rPr>
                                <w:bCs/>
                              </w:rPr>
                              <w:t xml:space="preserve">; </w:t>
                            </w:r>
                            <w:r w:rsidR="007C5804" w:rsidRPr="007C5804">
                              <w:rPr>
                                <w:bCs/>
                              </w:rPr>
                              <w:t>Samstag, Sonntag und Feiertage 9–18 Uhr </w:t>
                            </w:r>
                          </w:p>
                          <w:p w14:paraId="728ABF74" w14:textId="3BC837B7" w:rsidR="007C5804" w:rsidRDefault="00C83FC5" w:rsidP="00963664">
                            <w:pPr>
                              <w:pStyle w:val="StandardmitAbsatz"/>
                              <w:spacing w:line="276" w:lineRule="auto"/>
                              <w:rPr>
                                <w:bCs/>
                              </w:rPr>
                            </w:pPr>
                            <w:r>
                              <w:rPr>
                                <w:bCs/>
                              </w:rPr>
                              <w:t xml:space="preserve">BirdLife-Naturzentrum </w:t>
                            </w:r>
                            <w:proofErr w:type="spellStart"/>
                            <w:r>
                              <w:rPr>
                                <w:bCs/>
                              </w:rPr>
                              <w:t>Neeracherried</w:t>
                            </w:r>
                            <w:proofErr w:type="spellEnd"/>
                            <w:r>
                              <w:rPr>
                                <w:bCs/>
                              </w:rPr>
                              <w:t>:</w:t>
                            </w:r>
                            <w:r>
                              <w:rPr>
                                <w:bCs/>
                              </w:rPr>
                              <w:br/>
                            </w:r>
                            <w:r w:rsidRPr="00C83FC5">
                              <w:rPr>
                                <w:bCs/>
                              </w:rPr>
                              <w:t>Mi</w:t>
                            </w:r>
                            <w:r>
                              <w:rPr>
                                <w:bCs/>
                              </w:rPr>
                              <w:t>ttwoch</w:t>
                            </w:r>
                            <w:r w:rsidRPr="00C83FC5">
                              <w:rPr>
                                <w:bCs/>
                              </w:rPr>
                              <w:t xml:space="preserve"> 14–20</w:t>
                            </w:r>
                            <w:r>
                              <w:rPr>
                                <w:bCs/>
                              </w:rPr>
                              <w:t xml:space="preserve"> Uhr;</w:t>
                            </w:r>
                            <w:r w:rsidRPr="00C83FC5">
                              <w:rPr>
                                <w:bCs/>
                              </w:rPr>
                              <w:t xml:space="preserve"> </w:t>
                            </w:r>
                            <w:r>
                              <w:rPr>
                                <w:bCs/>
                              </w:rPr>
                              <w:t>Samstag</w:t>
                            </w:r>
                            <w:r w:rsidRPr="00C83FC5">
                              <w:rPr>
                                <w:bCs/>
                              </w:rPr>
                              <w:t xml:space="preserve"> 10–18</w:t>
                            </w:r>
                            <w:r>
                              <w:rPr>
                                <w:bCs/>
                              </w:rPr>
                              <w:t xml:space="preserve"> Uhr;</w:t>
                            </w:r>
                            <w:r w:rsidRPr="00C83FC5">
                              <w:rPr>
                                <w:bCs/>
                              </w:rPr>
                              <w:t xml:space="preserve"> So</w:t>
                            </w:r>
                            <w:r>
                              <w:rPr>
                                <w:bCs/>
                              </w:rPr>
                              <w:t>nntag</w:t>
                            </w:r>
                            <w:r w:rsidRPr="00C83FC5">
                              <w:rPr>
                                <w:bCs/>
                              </w:rPr>
                              <w:t>/Feiertage (1. August) 8–18 Uhr</w:t>
                            </w:r>
                          </w:p>
                          <w:p w14:paraId="185BC0A9" w14:textId="23CFBAE9" w:rsidR="000865DA" w:rsidRPr="00161237" w:rsidRDefault="00C83FC5" w:rsidP="00963664">
                            <w:pPr>
                              <w:pStyle w:val="StandardmitAbsatz"/>
                              <w:spacing w:line="276" w:lineRule="auto"/>
                              <w:rPr>
                                <w:bCs/>
                              </w:rPr>
                            </w:pPr>
                            <w:r>
                              <w:rPr>
                                <w:bCs/>
                              </w:rPr>
                              <w:t>Naturzentrum Pfäffikersee:</w:t>
                            </w:r>
                            <w:r>
                              <w:rPr>
                                <w:bCs/>
                              </w:rPr>
                              <w:br/>
                            </w:r>
                            <w:r w:rsidRPr="00C83FC5">
                              <w:rPr>
                                <w:bCs/>
                              </w:rPr>
                              <w:t>Mittwoch</w:t>
                            </w:r>
                            <w:r>
                              <w:rPr>
                                <w:bCs/>
                              </w:rPr>
                              <w:t xml:space="preserve"> </w:t>
                            </w:r>
                            <w:r w:rsidRPr="00C83FC5">
                              <w:rPr>
                                <w:bCs/>
                              </w:rPr>
                              <w:t>13–17 Uhr</w:t>
                            </w:r>
                            <w:r>
                              <w:rPr>
                                <w:bCs/>
                              </w:rPr>
                              <w:t xml:space="preserve">; </w:t>
                            </w:r>
                            <w:r w:rsidRPr="007C5804">
                              <w:rPr>
                                <w:bCs/>
                              </w:rPr>
                              <w:t xml:space="preserve">Samstag, Sonntag und Feiertage </w:t>
                            </w:r>
                            <w:r>
                              <w:rPr>
                                <w:bCs/>
                              </w:rPr>
                              <w:t>10</w:t>
                            </w:r>
                            <w:r w:rsidRPr="007C5804">
                              <w:rPr>
                                <w:bCs/>
                              </w:rPr>
                              <w:t>–1</w:t>
                            </w:r>
                            <w:r>
                              <w:rPr>
                                <w:bCs/>
                              </w:rPr>
                              <w:t>7</w:t>
                            </w:r>
                            <w:r w:rsidRPr="007C5804">
                              <w:rPr>
                                <w:bCs/>
                              </w:rPr>
                              <w:t xml:space="preserve"> Uhr </w:t>
                            </w:r>
                            <w:r w:rsidRPr="00C83FC5">
                              <w:rPr>
                                <w:bCs/>
                              </w:rPr>
                              <w:br/>
                            </w:r>
                            <w:r w:rsidRPr="00C83FC5">
                              <w:rPr>
                                <w:bCs/>
                                <w:color w:val="FF0000"/>
                              </w:rPr>
                              <w:t>Betriebsferien: 11.</w:t>
                            </w:r>
                            <w:r>
                              <w:rPr>
                                <w:bCs/>
                                <w:color w:val="FF0000"/>
                              </w:rPr>
                              <w:t>–</w:t>
                            </w:r>
                            <w:r w:rsidRPr="00C83FC5">
                              <w:rPr>
                                <w:bCs/>
                                <w:color w:val="FF0000"/>
                              </w:rPr>
                              <w:t>26. Juli 2026</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6632C245" id="_x0000_t202" coordsize="21600,21600" o:spt="202" path="m,l,21600r21600,l21600,xe">
                <v:stroke joinstyle="miter"/>
                <v:path gradientshapeok="t" o:connecttype="rect"/>
              </v:shapetype>
              <v:shape id="Textfeld 1382897445"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56928519" w14:textId="395F034D" w:rsidR="00963664" w:rsidRDefault="00963664" w:rsidP="00963664">
                      <w:pPr>
                        <w:pStyle w:val="berschrift1"/>
                        <w:spacing w:before="240" w:after="240"/>
                      </w:pPr>
                      <w:r>
                        <w:t>BirdLife-Naturzentren: Öffnungszeiten</w:t>
                      </w:r>
                    </w:p>
                    <w:p w14:paraId="063319D2" w14:textId="428D6CE1" w:rsidR="00963664" w:rsidRDefault="00963664" w:rsidP="00963664">
                      <w:pPr>
                        <w:pStyle w:val="StandardmitAbsatz"/>
                        <w:spacing w:line="276" w:lineRule="auto"/>
                        <w:rPr>
                          <w:bCs/>
                        </w:rPr>
                      </w:pPr>
                      <w:r w:rsidRPr="00650019">
                        <w:rPr>
                          <w:bCs/>
                        </w:rPr>
                        <w:t>BirdLife</w:t>
                      </w:r>
                      <w:r>
                        <w:rPr>
                          <w:bCs/>
                        </w:rPr>
                        <w:t>-Naturzentrum La Sauge (mit Eisvogelbrutwand):</w:t>
                      </w:r>
                      <w:r>
                        <w:rPr>
                          <w:bCs/>
                        </w:rPr>
                        <w:br/>
                      </w:r>
                      <w:r w:rsidR="00B5333E" w:rsidRPr="00B5333E">
                        <w:rPr>
                          <w:bCs/>
                        </w:rPr>
                        <w:t>Mittwoch bis Sonntag sowie an Feiertagen</w:t>
                      </w:r>
                      <w:r w:rsidR="00B5333E">
                        <w:rPr>
                          <w:bCs/>
                        </w:rPr>
                        <w:t xml:space="preserve"> </w:t>
                      </w:r>
                      <w:r w:rsidR="00B5333E" w:rsidRPr="00B5333E">
                        <w:rPr>
                          <w:bCs/>
                        </w:rPr>
                        <w:t>9 bis 18 Uhr</w:t>
                      </w:r>
                    </w:p>
                    <w:p w14:paraId="13F98FFF" w14:textId="3DC4191F" w:rsidR="000865DA" w:rsidRDefault="000865DA" w:rsidP="00963664">
                      <w:pPr>
                        <w:pStyle w:val="StandardmitAbsatz"/>
                        <w:spacing w:line="276" w:lineRule="auto"/>
                        <w:rPr>
                          <w:bCs/>
                        </w:rPr>
                      </w:pPr>
                      <w:r>
                        <w:rPr>
                          <w:bCs/>
                        </w:rPr>
                        <w:t xml:space="preserve">BirdLife-Naturzentrum </w:t>
                      </w:r>
                      <w:proofErr w:type="spellStart"/>
                      <w:r>
                        <w:rPr>
                          <w:bCs/>
                        </w:rPr>
                        <w:t>Klingnauer</w:t>
                      </w:r>
                      <w:proofErr w:type="spellEnd"/>
                      <w:r>
                        <w:rPr>
                          <w:bCs/>
                        </w:rPr>
                        <w:t xml:space="preserve"> Stausee (mit Eisvogelbrutwand):</w:t>
                      </w:r>
                      <w:r>
                        <w:rPr>
                          <w:bCs/>
                        </w:rPr>
                        <w:br/>
                      </w:r>
                      <w:proofErr w:type="spellStart"/>
                      <w:r w:rsidR="007C5804" w:rsidRPr="007C5804">
                        <w:rPr>
                          <w:bCs/>
                        </w:rPr>
                        <w:t>Mitwoch</w:t>
                      </w:r>
                      <w:proofErr w:type="spellEnd"/>
                      <w:r w:rsidR="007C5804" w:rsidRPr="007C5804">
                        <w:rPr>
                          <w:bCs/>
                        </w:rPr>
                        <w:t xml:space="preserve"> und Freitag 13–18 Uhr</w:t>
                      </w:r>
                      <w:r w:rsidR="007C5804">
                        <w:rPr>
                          <w:bCs/>
                        </w:rPr>
                        <w:t xml:space="preserve">; </w:t>
                      </w:r>
                      <w:r w:rsidR="007C5804" w:rsidRPr="007C5804">
                        <w:rPr>
                          <w:bCs/>
                        </w:rPr>
                        <w:t>Samstag, Sonntag und Feiertage 9–18 Uhr </w:t>
                      </w:r>
                    </w:p>
                    <w:p w14:paraId="728ABF74" w14:textId="3BC837B7" w:rsidR="007C5804" w:rsidRDefault="00C83FC5" w:rsidP="00963664">
                      <w:pPr>
                        <w:pStyle w:val="StandardmitAbsatz"/>
                        <w:spacing w:line="276" w:lineRule="auto"/>
                        <w:rPr>
                          <w:bCs/>
                        </w:rPr>
                      </w:pPr>
                      <w:r>
                        <w:rPr>
                          <w:bCs/>
                        </w:rPr>
                        <w:t xml:space="preserve">BirdLife-Naturzentrum </w:t>
                      </w:r>
                      <w:proofErr w:type="spellStart"/>
                      <w:r>
                        <w:rPr>
                          <w:bCs/>
                        </w:rPr>
                        <w:t>Neeracherried</w:t>
                      </w:r>
                      <w:proofErr w:type="spellEnd"/>
                      <w:r>
                        <w:rPr>
                          <w:bCs/>
                        </w:rPr>
                        <w:t>:</w:t>
                      </w:r>
                      <w:r>
                        <w:rPr>
                          <w:bCs/>
                        </w:rPr>
                        <w:br/>
                      </w:r>
                      <w:r w:rsidRPr="00C83FC5">
                        <w:rPr>
                          <w:bCs/>
                        </w:rPr>
                        <w:t>Mi</w:t>
                      </w:r>
                      <w:r>
                        <w:rPr>
                          <w:bCs/>
                        </w:rPr>
                        <w:t>ttwoch</w:t>
                      </w:r>
                      <w:r w:rsidRPr="00C83FC5">
                        <w:rPr>
                          <w:bCs/>
                        </w:rPr>
                        <w:t xml:space="preserve"> 14–20</w:t>
                      </w:r>
                      <w:r>
                        <w:rPr>
                          <w:bCs/>
                        </w:rPr>
                        <w:t xml:space="preserve"> Uhr;</w:t>
                      </w:r>
                      <w:r w:rsidRPr="00C83FC5">
                        <w:rPr>
                          <w:bCs/>
                        </w:rPr>
                        <w:t xml:space="preserve"> </w:t>
                      </w:r>
                      <w:r>
                        <w:rPr>
                          <w:bCs/>
                        </w:rPr>
                        <w:t>Samstag</w:t>
                      </w:r>
                      <w:r w:rsidRPr="00C83FC5">
                        <w:rPr>
                          <w:bCs/>
                        </w:rPr>
                        <w:t xml:space="preserve"> 10–18</w:t>
                      </w:r>
                      <w:r>
                        <w:rPr>
                          <w:bCs/>
                        </w:rPr>
                        <w:t xml:space="preserve"> Uhr;</w:t>
                      </w:r>
                      <w:r w:rsidRPr="00C83FC5">
                        <w:rPr>
                          <w:bCs/>
                        </w:rPr>
                        <w:t xml:space="preserve"> So</w:t>
                      </w:r>
                      <w:r>
                        <w:rPr>
                          <w:bCs/>
                        </w:rPr>
                        <w:t>nntag</w:t>
                      </w:r>
                      <w:r w:rsidRPr="00C83FC5">
                        <w:rPr>
                          <w:bCs/>
                        </w:rPr>
                        <w:t>/Feiertage (1. August) 8–18 Uhr</w:t>
                      </w:r>
                    </w:p>
                    <w:p w14:paraId="185BC0A9" w14:textId="23CFBAE9" w:rsidR="000865DA" w:rsidRPr="00161237" w:rsidRDefault="00C83FC5" w:rsidP="00963664">
                      <w:pPr>
                        <w:pStyle w:val="StandardmitAbsatz"/>
                        <w:spacing w:line="276" w:lineRule="auto"/>
                        <w:rPr>
                          <w:bCs/>
                        </w:rPr>
                      </w:pPr>
                      <w:r>
                        <w:rPr>
                          <w:bCs/>
                        </w:rPr>
                        <w:t>Naturzentrum Pfäffikersee:</w:t>
                      </w:r>
                      <w:r>
                        <w:rPr>
                          <w:bCs/>
                        </w:rPr>
                        <w:br/>
                      </w:r>
                      <w:r w:rsidRPr="00C83FC5">
                        <w:rPr>
                          <w:bCs/>
                        </w:rPr>
                        <w:t>Mittwoch</w:t>
                      </w:r>
                      <w:r>
                        <w:rPr>
                          <w:bCs/>
                        </w:rPr>
                        <w:t xml:space="preserve"> </w:t>
                      </w:r>
                      <w:r w:rsidRPr="00C83FC5">
                        <w:rPr>
                          <w:bCs/>
                        </w:rPr>
                        <w:t>13–17 Uhr</w:t>
                      </w:r>
                      <w:r>
                        <w:rPr>
                          <w:bCs/>
                        </w:rPr>
                        <w:t xml:space="preserve">; </w:t>
                      </w:r>
                      <w:r w:rsidRPr="007C5804">
                        <w:rPr>
                          <w:bCs/>
                        </w:rPr>
                        <w:t xml:space="preserve">Samstag, Sonntag und Feiertage </w:t>
                      </w:r>
                      <w:r>
                        <w:rPr>
                          <w:bCs/>
                        </w:rPr>
                        <w:t>10</w:t>
                      </w:r>
                      <w:r w:rsidRPr="007C5804">
                        <w:rPr>
                          <w:bCs/>
                        </w:rPr>
                        <w:t>–1</w:t>
                      </w:r>
                      <w:r>
                        <w:rPr>
                          <w:bCs/>
                        </w:rPr>
                        <w:t>7</w:t>
                      </w:r>
                      <w:r w:rsidRPr="007C5804">
                        <w:rPr>
                          <w:bCs/>
                        </w:rPr>
                        <w:t xml:space="preserve"> Uhr </w:t>
                      </w:r>
                      <w:r w:rsidRPr="00C83FC5">
                        <w:rPr>
                          <w:bCs/>
                        </w:rPr>
                        <w:br/>
                      </w:r>
                      <w:r w:rsidRPr="00C83FC5">
                        <w:rPr>
                          <w:bCs/>
                          <w:color w:val="FF0000"/>
                        </w:rPr>
                        <w:t>Betriebsferien: 11.</w:t>
                      </w:r>
                      <w:r>
                        <w:rPr>
                          <w:bCs/>
                          <w:color w:val="FF0000"/>
                        </w:rPr>
                        <w:t>–</w:t>
                      </w:r>
                      <w:r w:rsidRPr="00C83FC5">
                        <w:rPr>
                          <w:bCs/>
                          <w:color w:val="FF0000"/>
                        </w:rPr>
                        <w:t>26. Juli 2026</w:t>
                      </w:r>
                    </w:p>
                  </w:txbxContent>
                </v:textbox>
                <w10:anchorlock/>
              </v:shape>
            </w:pict>
          </mc:Fallback>
        </mc:AlternateContent>
      </w:r>
      <w:r>
        <w:rPr>
          <w:rFonts w:ascii="Arial" w:hAnsi="Arial" w:cs="Arial"/>
          <w:sz w:val="30"/>
          <w:szCs w:val="30"/>
        </w:rPr>
        <w:br/>
      </w:r>
    </w:p>
    <w:p w14:paraId="64023D39" w14:textId="77777777" w:rsidR="007A4A57" w:rsidRDefault="00A77718" w:rsidP="003E38C2">
      <w:pPr>
        <w:ind w:right="173"/>
      </w:pPr>
      <w:r>
        <w:rPr>
          <w:noProof/>
        </w:rPr>
        <w:lastRenderedPageBreak/>
        <mc:AlternateContent>
          <mc:Choice Requires="wps">
            <w:drawing>
              <wp:inline distT="0" distB="0" distL="0" distR="0" wp14:anchorId="5D7C2EA0" wp14:editId="0015901D">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FAE0F" w14:textId="77777777" w:rsidR="000A12E8" w:rsidRDefault="000A12E8" w:rsidP="000A12E8">
                            <w:pPr>
                              <w:pStyle w:val="berschrift1"/>
                              <w:spacing w:before="240" w:after="240"/>
                            </w:pPr>
                            <w:r>
                              <w:t>Gemeinsam für die Biodiversität – lokal bis weltweit</w:t>
                            </w:r>
                          </w:p>
                          <w:p w14:paraId="1FC54028"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6D3AF5AD"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09EFE211"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52C04F29"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 w14:anchorId="5D7C2EA0" id="Textfeld 19" o:spid="_x0000_s1027"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" fillcolor="#daf2d5 [661]" stroked="f" strokeweight=".5pt">
                <v:textbox style="mso-fit-shape-to-text:t" inset="3mm,0,3mm,2mm">
                  <w:txbxContent>
                    <w:p w14:paraId="44FFAE0F" w14:textId="77777777" w:rsidR="000A12E8" w:rsidRDefault="000A12E8" w:rsidP="000A12E8">
                      <w:pPr>
                        <w:pStyle w:val="berschrift1"/>
                        <w:spacing w:before="240" w:after="240"/>
                      </w:pPr>
                      <w:r>
                        <w:t>Gemeinsam für die Biodiversität – lokal bis weltweit</w:t>
                      </w:r>
                    </w:p>
                    <w:p w14:paraId="1FC54028"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6D3AF5AD"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09EFE211"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52C04F29"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44F3B050" w14:textId="77777777" w:rsidR="007A4A57" w:rsidRDefault="007A4A57" w:rsidP="00C7497F">
      <w:pPr>
        <w:spacing w:before="120" w:line="360" w:lineRule="auto"/>
        <w:ind w:right="176"/>
      </w:pPr>
    </w:p>
    <w:bookmarkEnd w:id="0"/>
    <w:bookmarkEnd w:id="1"/>
    <w:p w14:paraId="53BFC986" w14:textId="77777777" w:rsidR="003A223A" w:rsidRPr="003E38C2" w:rsidRDefault="003A223A" w:rsidP="00C7497F">
      <w:pPr>
        <w:spacing w:before="120" w:line="360" w:lineRule="auto"/>
        <w:ind w:right="176"/>
        <w:rPr>
          <w:sz w:val="28"/>
          <w:szCs w:val="28"/>
        </w:rPr>
      </w:pPr>
      <w:r w:rsidRPr="003E38C2">
        <w:rPr>
          <w:sz w:val="28"/>
          <w:szCs w:val="28"/>
        </w:rPr>
        <w:t>Hinweise für die Redaktion:</w:t>
      </w:r>
    </w:p>
    <w:p w14:paraId="7FA2F90F" w14:textId="77777777" w:rsidR="003E38C2" w:rsidRDefault="003E38C2" w:rsidP="00C7497F">
      <w:pPr>
        <w:spacing w:before="240" w:line="360" w:lineRule="auto"/>
        <w:ind w:right="176"/>
        <w:rPr>
          <w:b/>
          <w:bCs/>
          <w:sz w:val="22"/>
          <w:szCs w:val="22"/>
        </w:rPr>
      </w:pPr>
      <w:r>
        <w:rPr>
          <w:b/>
          <w:bCs/>
          <w:sz w:val="22"/>
          <w:szCs w:val="22"/>
        </w:rPr>
        <w:t>Bilder zu dieser Medienmitteilung finden Sie unter:</w:t>
      </w:r>
    </w:p>
    <w:p w14:paraId="2A39BD6B" w14:textId="10672740" w:rsidR="003E38C2" w:rsidRPr="003E38C2" w:rsidRDefault="0086629E" w:rsidP="00C7497F">
      <w:pPr>
        <w:spacing w:before="120" w:line="360" w:lineRule="auto"/>
        <w:ind w:right="176"/>
        <w:rPr>
          <w:sz w:val="22"/>
          <w:szCs w:val="22"/>
        </w:rPr>
      </w:pPr>
      <w:r w:rsidRPr="0086629E">
        <w:rPr>
          <w:sz w:val="22"/>
          <w:szCs w:val="22"/>
        </w:rPr>
        <w:t>https://www.birdlife.ch/de/content/vogel-des-jahres-2026-jetzt-den-eisvogel-beim-brueten-beobachten</w:t>
      </w:r>
    </w:p>
    <w:p w14:paraId="04248D36" w14:textId="77777777" w:rsidR="00B22DD6" w:rsidRPr="003E38C2" w:rsidRDefault="003E38C2" w:rsidP="00C7497F">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p>
    <w:p w14:paraId="1CB16BAB" w14:textId="03D0B365" w:rsidR="00B6082A" w:rsidRDefault="000C43F1" w:rsidP="00C7497F">
      <w:pPr>
        <w:spacing w:line="360" w:lineRule="auto"/>
        <w:ind w:right="176"/>
        <w:rPr>
          <w:rFonts w:ascii="Arial" w:hAnsi="Arial" w:cs="Arial"/>
          <w:sz w:val="22"/>
          <w:szCs w:val="22"/>
        </w:rPr>
      </w:pPr>
      <w:r>
        <w:rPr>
          <w:rFonts w:ascii="Arial" w:hAnsi="Arial" w:cs="Arial"/>
          <w:sz w:val="22"/>
          <w:szCs w:val="22"/>
        </w:rPr>
        <w:t xml:space="preserve">BirdLife-Naturzentrum Klingnauer Stausee: Petra Zajec, petra.zajec@birdlife.ch, Tel. </w:t>
      </w:r>
      <w:r w:rsidR="001B38DB" w:rsidRPr="001B38DB">
        <w:rPr>
          <w:rFonts w:ascii="Arial" w:hAnsi="Arial" w:cs="Arial"/>
          <w:sz w:val="22"/>
          <w:szCs w:val="22"/>
        </w:rPr>
        <w:t>026 677 03 77</w:t>
      </w:r>
    </w:p>
    <w:p w14:paraId="3DBC62E3" w14:textId="107D2832" w:rsidR="000C43F1" w:rsidRDefault="000C43F1" w:rsidP="000C43F1">
      <w:pPr>
        <w:spacing w:line="360" w:lineRule="auto"/>
        <w:ind w:right="176"/>
        <w:rPr>
          <w:rFonts w:ascii="Arial" w:hAnsi="Arial" w:cs="Arial"/>
          <w:sz w:val="22"/>
          <w:szCs w:val="22"/>
        </w:rPr>
      </w:pPr>
      <w:r>
        <w:rPr>
          <w:rFonts w:ascii="Arial" w:hAnsi="Arial" w:cs="Arial"/>
          <w:sz w:val="22"/>
          <w:szCs w:val="22"/>
        </w:rPr>
        <w:t xml:space="preserve">BirdLife-Naturzentrum La </w:t>
      </w:r>
      <w:proofErr w:type="gramStart"/>
      <w:r>
        <w:rPr>
          <w:rFonts w:ascii="Arial" w:hAnsi="Arial" w:cs="Arial"/>
          <w:sz w:val="22"/>
          <w:szCs w:val="22"/>
        </w:rPr>
        <w:t>Sauge</w:t>
      </w:r>
      <w:proofErr w:type="gramEnd"/>
      <w:r>
        <w:rPr>
          <w:rFonts w:ascii="Arial" w:hAnsi="Arial" w:cs="Arial"/>
          <w:sz w:val="22"/>
          <w:szCs w:val="22"/>
        </w:rPr>
        <w:t>: Delphine Peter-</w:t>
      </w:r>
      <w:proofErr w:type="spellStart"/>
      <w:r>
        <w:rPr>
          <w:rFonts w:ascii="Arial" w:hAnsi="Arial" w:cs="Arial"/>
          <w:sz w:val="22"/>
          <w:szCs w:val="22"/>
        </w:rPr>
        <w:t>Devenoges</w:t>
      </w:r>
      <w:proofErr w:type="spellEnd"/>
      <w:r>
        <w:rPr>
          <w:rFonts w:ascii="Arial" w:hAnsi="Arial" w:cs="Arial"/>
          <w:sz w:val="22"/>
          <w:szCs w:val="22"/>
        </w:rPr>
        <w:t xml:space="preserve">, </w:t>
      </w:r>
      <w:r w:rsidRPr="000C43F1">
        <w:rPr>
          <w:rFonts w:ascii="Arial" w:hAnsi="Arial" w:cs="Arial"/>
          <w:sz w:val="22"/>
          <w:szCs w:val="22"/>
        </w:rPr>
        <w:t>delphine.peter-devenoges@birdlife.ch</w:t>
      </w:r>
      <w:r>
        <w:rPr>
          <w:rFonts w:ascii="Arial" w:hAnsi="Arial" w:cs="Arial"/>
          <w:sz w:val="22"/>
          <w:szCs w:val="22"/>
        </w:rPr>
        <w:t xml:space="preserve">, Tel. </w:t>
      </w:r>
      <w:r w:rsidR="001B38DB" w:rsidRPr="001B38DB">
        <w:rPr>
          <w:rFonts w:ascii="Arial" w:hAnsi="Arial" w:cs="Arial"/>
          <w:sz w:val="22"/>
          <w:szCs w:val="22"/>
        </w:rPr>
        <w:t>056 268 70 60</w:t>
      </w:r>
    </w:p>
    <w:p w14:paraId="6D18CC02" w14:textId="77777777" w:rsidR="000C43F1" w:rsidRPr="003E38C2" w:rsidRDefault="000C43F1" w:rsidP="00C7497F">
      <w:pPr>
        <w:spacing w:line="360" w:lineRule="auto"/>
        <w:ind w:right="176"/>
        <w:rPr>
          <w:sz w:val="22"/>
          <w:szCs w:val="22"/>
        </w:rPr>
      </w:pPr>
    </w:p>
    <w:sectPr w:rsidR="000C43F1" w:rsidRPr="003E38C2" w:rsidSect="00A77718">
      <w:footerReference w:type="default" r:id="rId11"/>
      <w:headerReference w:type="first" r:id="rId12"/>
      <w:footerReference w:type="first" r:id="rId13"/>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61E783" w14:textId="77777777" w:rsidR="00B60A5C" w:rsidRDefault="00B60A5C" w:rsidP="00F91D37">
      <w:pPr>
        <w:spacing w:line="240" w:lineRule="auto"/>
      </w:pPr>
      <w:r>
        <w:separator/>
      </w:r>
    </w:p>
  </w:endnote>
  <w:endnote w:type="continuationSeparator" w:id="0">
    <w:p w14:paraId="64CC7BB4" w14:textId="77777777" w:rsidR="00B60A5C" w:rsidRDefault="00B60A5C"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927560"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73FB8AFF" wp14:editId="14103C72">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7993AB"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4DEB92CB" wp14:editId="616B441F">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2977A"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B92CB" id="_x0000_t202" coordsize="21600,21600" o:spt="202" path="m,l,21600r21600,l21600,xe">
              <v:stroke joinstyle="miter"/>
              <v:path gradientshapeok="t" o:connecttype="rect"/>
            </v:shapetype>
            <v:shape id="Textfeld 166" o:spid="_x0000_s1028"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24E2977A"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3EADC8A7"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3B23C4"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B790A82" wp14:editId="2D94EAC7">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6288DE"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43A5AA" w14:textId="77777777" w:rsidR="00B60A5C" w:rsidRDefault="00B60A5C" w:rsidP="00F91D37">
      <w:pPr>
        <w:spacing w:line="240" w:lineRule="auto"/>
      </w:pPr>
      <w:r>
        <w:separator/>
      </w:r>
    </w:p>
  </w:footnote>
  <w:footnote w:type="continuationSeparator" w:id="0">
    <w:p w14:paraId="735E29A0" w14:textId="77777777" w:rsidR="00B60A5C" w:rsidRDefault="00B60A5C"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000098"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6B2132F3" wp14:editId="73AC7E5F">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CA744B"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1F23A5C8"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3114384">
    <w:abstractNumId w:val="9"/>
  </w:num>
  <w:num w:numId="2" w16cid:durableId="350226021">
    <w:abstractNumId w:val="7"/>
  </w:num>
  <w:num w:numId="3" w16cid:durableId="1330062035">
    <w:abstractNumId w:val="6"/>
  </w:num>
  <w:num w:numId="4" w16cid:durableId="1518811878">
    <w:abstractNumId w:val="5"/>
  </w:num>
  <w:num w:numId="5" w16cid:durableId="283736367">
    <w:abstractNumId w:val="4"/>
  </w:num>
  <w:num w:numId="6" w16cid:durableId="1712456399">
    <w:abstractNumId w:val="8"/>
  </w:num>
  <w:num w:numId="7" w16cid:durableId="366754741">
    <w:abstractNumId w:val="3"/>
  </w:num>
  <w:num w:numId="8" w16cid:durableId="457188925">
    <w:abstractNumId w:val="2"/>
  </w:num>
  <w:num w:numId="9" w16cid:durableId="151339554">
    <w:abstractNumId w:val="1"/>
  </w:num>
  <w:num w:numId="10" w16cid:durableId="1137575796">
    <w:abstractNumId w:val="0"/>
  </w:num>
  <w:num w:numId="11" w16cid:durableId="1247419677">
    <w:abstractNumId w:val="28"/>
  </w:num>
  <w:num w:numId="12" w16cid:durableId="650520559">
    <w:abstractNumId w:val="21"/>
  </w:num>
  <w:num w:numId="13" w16cid:durableId="208809592">
    <w:abstractNumId w:val="17"/>
  </w:num>
  <w:num w:numId="14" w16cid:durableId="1654142716">
    <w:abstractNumId w:val="30"/>
  </w:num>
  <w:num w:numId="15" w16cid:durableId="2137720277">
    <w:abstractNumId w:val="29"/>
  </w:num>
  <w:num w:numId="16" w16cid:durableId="581304841">
    <w:abstractNumId w:val="12"/>
  </w:num>
  <w:num w:numId="17" w16cid:durableId="846409882">
    <w:abstractNumId w:val="18"/>
  </w:num>
  <w:num w:numId="18" w16cid:durableId="12291497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6978841">
    <w:abstractNumId w:val="27"/>
  </w:num>
  <w:num w:numId="20" w16cid:durableId="1038623980">
    <w:abstractNumId w:val="16"/>
  </w:num>
  <w:num w:numId="21" w16cid:durableId="1879009332">
    <w:abstractNumId w:val="25"/>
  </w:num>
  <w:num w:numId="22" w16cid:durableId="2057467316">
    <w:abstractNumId w:val="24"/>
  </w:num>
  <w:num w:numId="23" w16cid:durableId="1586300967">
    <w:abstractNumId w:val="14"/>
  </w:num>
  <w:num w:numId="24" w16cid:durableId="1162313585">
    <w:abstractNumId w:val="19"/>
  </w:num>
  <w:num w:numId="25" w16cid:durableId="710808218">
    <w:abstractNumId w:val="26"/>
  </w:num>
  <w:num w:numId="26" w16cid:durableId="853303095">
    <w:abstractNumId w:val="22"/>
  </w:num>
  <w:num w:numId="27" w16cid:durableId="56099567">
    <w:abstractNumId w:val="15"/>
  </w:num>
  <w:num w:numId="28" w16cid:durableId="1456095541">
    <w:abstractNumId w:val="11"/>
  </w:num>
  <w:num w:numId="29" w16cid:durableId="476385873">
    <w:abstractNumId w:val="23"/>
  </w:num>
  <w:num w:numId="30" w16cid:durableId="1389457129">
    <w:abstractNumId w:val="10"/>
  </w:num>
  <w:num w:numId="31" w16cid:durableId="1981031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8925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8875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832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3723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927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2460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2869752">
    <w:abstractNumId w:val="20"/>
  </w:num>
  <w:num w:numId="39" w16cid:durableId="2017725049">
    <w:abstractNumId w:val="13"/>
  </w:num>
  <w:num w:numId="40" w16cid:durableId="1466968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4685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5833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removeDateAndTime/>
  <w:hideSpellingErrors/>
  <w:hideGrammaticalError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F1"/>
    <w:rsid w:val="00002978"/>
    <w:rsid w:val="0001010F"/>
    <w:rsid w:val="00013B11"/>
    <w:rsid w:val="00014DD6"/>
    <w:rsid w:val="00025CEC"/>
    <w:rsid w:val="000266B7"/>
    <w:rsid w:val="00032B92"/>
    <w:rsid w:val="000409C8"/>
    <w:rsid w:val="00041700"/>
    <w:rsid w:val="00047C3E"/>
    <w:rsid w:val="00063BC2"/>
    <w:rsid w:val="00064A98"/>
    <w:rsid w:val="000701F1"/>
    <w:rsid w:val="00071417"/>
    <w:rsid w:val="00071780"/>
    <w:rsid w:val="00077BA3"/>
    <w:rsid w:val="000803EB"/>
    <w:rsid w:val="000865DA"/>
    <w:rsid w:val="000879BA"/>
    <w:rsid w:val="00090380"/>
    <w:rsid w:val="0009361B"/>
    <w:rsid w:val="0009504C"/>
    <w:rsid w:val="00096E8E"/>
    <w:rsid w:val="00097522"/>
    <w:rsid w:val="000A06D7"/>
    <w:rsid w:val="000A12E8"/>
    <w:rsid w:val="000A1884"/>
    <w:rsid w:val="000A1B47"/>
    <w:rsid w:val="000A24EC"/>
    <w:rsid w:val="000A621D"/>
    <w:rsid w:val="000B183F"/>
    <w:rsid w:val="000B595D"/>
    <w:rsid w:val="000B5BAB"/>
    <w:rsid w:val="000B747F"/>
    <w:rsid w:val="000C3F85"/>
    <w:rsid w:val="000C43F1"/>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17F"/>
    <w:rsid w:val="0016774B"/>
    <w:rsid w:val="00167916"/>
    <w:rsid w:val="00171870"/>
    <w:rsid w:val="00192B6A"/>
    <w:rsid w:val="00192F98"/>
    <w:rsid w:val="001A3606"/>
    <w:rsid w:val="001A43BD"/>
    <w:rsid w:val="001A52F4"/>
    <w:rsid w:val="001B38DB"/>
    <w:rsid w:val="001D0FCA"/>
    <w:rsid w:val="001E73F4"/>
    <w:rsid w:val="001F4A7E"/>
    <w:rsid w:val="001F4B8C"/>
    <w:rsid w:val="001F4F9B"/>
    <w:rsid w:val="00220B9C"/>
    <w:rsid w:val="00221CAB"/>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1935"/>
    <w:rsid w:val="005845E0"/>
    <w:rsid w:val="00585824"/>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28D"/>
    <w:rsid w:val="00661A71"/>
    <w:rsid w:val="00672E90"/>
    <w:rsid w:val="006817F2"/>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28AC"/>
    <w:rsid w:val="007B48A7"/>
    <w:rsid w:val="007B5396"/>
    <w:rsid w:val="007C0B2A"/>
    <w:rsid w:val="007C5804"/>
    <w:rsid w:val="007E0460"/>
    <w:rsid w:val="007E3891"/>
    <w:rsid w:val="007E4DE4"/>
    <w:rsid w:val="007E4FBD"/>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6629E"/>
    <w:rsid w:val="00870017"/>
    <w:rsid w:val="00874E49"/>
    <w:rsid w:val="00875045"/>
    <w:rsid w:val="00876898"/>
    <w:rsid w:val="00883CC4"/>
    <w:rsid w:val="00885520"/>
    <w:rsid w:val="008953A3"/>
    <w:rsid w:val="008A0CD1"/>
    <w:rsid w:val="008A650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62656"/>
    <w:rsid w:val="00963664"/>
    <w:rsid w:val="00972302"/>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13F9"/>
    <w:rsid w:val="00A02378"/>
    <w:rsid w:val="00A06F53"/>
    <w:rsid w:val="00A11D50"/>
    <w:rsid w:val="00A14270"/>
    <w:rsid w:val="00A14504"/>
    <w:rsid w:val="00A177A0"/>
    <w:rsid w:val="00A211F7"/>
    <w:rsid w:val="00A43EDD"/>
    <w:rsid w:val="00A50DA6"/>
    <w:rsid w:val="00A53B1F"/>
    <w:rsid w:val="00A5451D"/>
    <w:rsid w:val="00A55C83"/>
    <w:rsid w:val="00A57815"/>
    <w:rsid w:val="00A62F82"/>
    <w:rsid w:val="00A62FAD"/>
    <w:rsid w:val="00A70CDC"/>
    <w:rsid w:val="00A7133D"/>
    <w:rsid w:val="00A74ED7"/>
    <w:rsid w:val="00A77718"/>
    <w:rsid w:val="00A7788C"/>
    <w:rsid w:val="00A960B8"/>
    <w:rsid w:val="00AA42F0"/>
    <w:rsid w:val="00AA5DDC"/>
    <w:rsid w:val="00AA7046"/>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33E"/>
    <w:rsid w:val="00B53FA1"/>
    <w:rsid w:val="00B6082A"/>
    <w:rsid w:val="00B60A5C"/>
    <w:rsid w:val="00B622CF"/>
    <w:rsid w:val="00B70860"/>
    <w:rsid w:val="00B70D03"/>
    <w:rsid w:val="00B7449D"/>
    <w:rsid w:val="00B75AD3"/>
    <w:rsid w:val="00B803E7"/>
    <w:rsid w:val="00B819A0"/>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3474"/>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83FC5"/>
    <w:rsid w:val="00CA348A"/>
    <w:rsid w:val="00CA580D"/>
    <w:rsid w:val="00CA5C25"/>
    <w:rsid w:val="00CA5EF8"/>
    <w:rsid w:val="00CA76BB"/>
    <w:rsid w:val="00CB2262"/>
    <w:rsid w:val="00CB2CE6"/>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70C5D"/>
    <w:rsid w:val="00D8261A"/>
    <w:rsid w:val="00D93D07"/>
    <w:rsid w:val="00D9415C"/>
    <w:rsid w:val="00D9553C"/>
    <w:rsid w:val="00D97380"/>
    <w:rsid w:val="00DA469E"/>
    <w:rsid w:val="00DA716B"/>
    <w:rsid w:val="00DB03A8"/>
    <w:rsid w:val="00DB45F8"/>
    <w:rsid w:val="00DB4C76"/>
    <w:rsid w:val="00DB6111"/>
    <w:rsid w:val="00DB637F"/>
    <w:rsid w:val="00DB7675"/>
    <w:rsid w:val="00DC5FF6"/>
    <w:rsid w:val="00DD7C13"/>
    <w:rsid w:val="00DE1012"/>
    <w:rsid w:val="00E02743"/>
    <w:rsid w:val="00E24109"/>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 w:val="00FF71B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F7FF3"/>
  <w15:docId w15:val="{C774D976-73BF-8844-BE82-372ADCBD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paragraph" w:styleId="berarbeitung">
    <w:name w:val="Revision"/>
    <w:hidden/>
    <w:uiPriority w:val="99"/>
    <w:semiHidden/>
    <w:rsid w:val="0066128D"/>
    <w:pPr>
      <w:spacing w:line="240" w:lineRule="auto"/>
    </w:pPr>
    <w:rPr>
      <w14:numSpacing w14:val="tabular"/>
    </w:rPr>
  </w:style>
  <w:style w:type="character" w:styleId="Kommentarzeichen">
    <w:name w:val="annotation reference"/>
    <w:basedOn w:val="Absatz-Standardschriftart"/>
    <w:uiPriority w:val="79"/>
    <w:semiHidden/>
    <w:unhideWhenUsed/>
    <w:rsid w:val="00A013F9"/>
    <w:rPr>
      <w:sz w:val="16"/>
      <w:szCs w:val="16"/>
    </w:rPr>
  </w:style>
  <w:style w:type="paragraph" w:styleId="Kommentartext">
    <w:name w:val="annotation text"/>
    <w:basedOn w:val="Standard"/>
    <w:link w:val="KommentartextZchn"/>
    <w:uiPriority w:val="79"/>
    <w:semiHidden/>
    <w:unhideWhenUsed/>
    <w:rsid w:val="00A013F9"/>
    <w:pPr>
      <w:spacing w:line="240" w:lineRule="auto"/>
    </w:pPr>
  </w:style>
  <w:style w:type="character" w:customStyle="1" w:styleId="KommentartextZchn">
    <w:name w:val="Kommentartext Zchn"/>
    <w:basedOn w:val="Absatz-Standardschriftart"/>
    <w:link w:val="Kommentartext"/>
    <w:uiPriority w:val="79"/>
    <w:semiHidden/>
    <w:rsid w:val="00A013F9"/>
    <w:rPr>
      <w14:numSpacing w14:val="tabular"/>
    </w:rPr>
  </w:style>
  <w:style w:type="paragraph" w:styleId="Kommentarthema">
    <w:name w:val="annotation subject"/>
    <w:basedOn w:val="Kommentartext"/>
    <w:next w:val="Kommentartext"/>
    <w:link w:val="KommentarthemaZchn"/>
    <w:uiPriority w:val="79"/>
    <w:semiHidden/>
    <w:unhideWhenUsed/>
    <w:rsid w:val="00A013F9"/>
    <w:rPr>
      <w:b/>
      <w:bCs/>
    </w:rPr>
  </w:style>
  <w:style w:type="character" w:customStyle="1" w:styleId="KommentarthemaZchn">
    <w:name w:val="Kommentarthema Zchn"/>
    <w:basedOn w:val="KommentartextZchn"/>
    <w:link w:val="Kommentarthema"/>
    <w:uiPriority w:val="79"/>
    <w:semiHidden/>
    <w:rsid w:val="00A013F9"/>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1532191">
      <w:bodyDiv w:val="1"/>
      <w:marLeft w:val="0"/>
      <w:marRight w:val="0"/>
      <w:marTop w:val="0"/>
      <w:marBottom w:val="0"/>
      <w:divBdr>
        <w:top w:val="none" w:sz="0" w:space="0" w:color="auto"/>
        <w:left w:val="none" w:sz="0" w:space="0" w:color="auto"/>
        <w:bottom w:val="none" w:sz="0" w:space="0" w:color="auto"/>
        <w:right w:val="none" w:sz="0" w:space="0" w:color="auto"/>
      </w:divBdr>
    </w:div>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737511446">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Library/CloudStorage/OneDrive-FreigegebeneBibliotheken&#8211;BirdLifeSchweiz/Marketing%20-%20Marketing%20Kommunikation/Medien/Pressearbeit%20allgemein/VORLAGEN/Medienmitteilung%20Vorlage%20D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Medienmitteilung Vorlage DE.dotx</Template>
  <TotalTime>0</TotalTime>
  <Pages>3</Pages>
  <Words>596</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Yvonne Lichtsteiner</cp:lastModifiedBy>
  <cp:revision>3</cp:revision>
  <cp:lastPrinted>2022-12-01T09:28:00Z</cp:lastPrinted>
  <dcterms:created xsi:type="dcterms:W3CDTF">2026-07-07T09:13:00Z</dcterms:created>
  <dcterms:modified xsi:type="dcterms:W3CDTF">2026-07-07T09:35:00Z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