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CA492" w14:textId="77777777" w:rsidR="008706D3" w:rsidRPr="00114907" w:rsidRDefault="008706D3" w:rsidP="008706D3">
      <w:pPr>
        <w:rPr>
          <w:rFonts w:ascii="Arial" w:hAnsi="Arial" w:cs="Arial"/>
          <w:i/>
          <w:iCs/>
          <w:sz w:val="22"/>
          <w:szCs w:val="22"/>
          <w:lang w:val="de-DE"/>
        </w:rPr>
      </w:pPr>
      <w:r w:rsidRPr="00114907">
        <w:rPr>
          <w:rFonts w:ascii="Arial" w:hAnsi="Arial" w:cs="Arial"/>
          <w:i/>
          <w:iCs/>
          <w:sz w:val="22"/>
          <w:szCs w:val="22"/>
          <w:lang w:val="de-DE"/>
        </w:rPr>
        <w:t>Medienmitteilung von BirdLife Schweiz vom 12.12.2025</w:t>
      </w:r>
    </w:p>
    <w:p w14:paraId="0B7251F4" w14:textId="77777777" w:rsidR="008706D3" w:rsidRPr="00114907" w:rsidRDefault="008706D3" w:rsidP="008706D3">
      <w:pPr>
        <w:rPr>
          <w:rFonts w:ascii="Arial" w:hAnsi="Arial" w:cs="Arial"/>
          <w:sz w:val="22"/>
          <w:szCs w:val="22"/>
          <w:lang w:val="de-DE"/>
        </w:rPr>
      </w:pPr>
    </w:p>
    <w:p w14:paraId="3BBEBA1C" w14:textId="77777777" w:rsidR="008706D3" w:rsidRPr="00114907" w:rsidRDefault="008706D3" w:rsidP="008706D3">
      <w:pPr>
        <w:rPr>
          <w:rFonts w:ascii="Arial" w:hAnsi="Arial" w:cs="Arial"/>
          <w:sz w:val="40"/>
          <w:szCs w:val="40"/>
          <w:lang w:val="de-DE"/>
        </w:rPr>
      </w:pPr>
      <w:r w:rsidRPr="00114907">
        <w:rPr>
          <w:rFonts w:ascii="Arial" w:hAnsi="Arial" w:cs="Arial"/>
          <w:sz w:val="40"/>
          <w:szCs w:val="40"/>
          <w:lang w:val="de-DE"/>
        </w:rPr>
        <w:t>Aktionsplan Biodiversität: Auch aktualisierte Version reicht bei weitem nicht!</w:t>
      </w:r>
    </w:p>
    <w:p w14:paraId="1EF68E0E" w14:textId="32D4FCEA" w:rsidR="008706D3" w:rsidRPr="00114907" w:rsidRDefault="00114907" w:rsidP="008706D3">
      <w:pPr>
        <w:rPr>
          <w:rFonts w:ascii="Arial" w:hAnsi="Arial" w:cs="Arial"/>
          <w:b/>
          <w:bCs/>
          <w:sz w:val="22"/>
          <w:szCs w:val="22"/>
          <w:lang w:val="de-DE"/>
        </w:rPr>
      </w:pPr>
      <w:r>
        <w:rPr>
          <w:rFonts w:ascii="Arial" w:hAnsi="Arial" w:cs="Arial"/>
          <w:sz w:val="22"/>
          <w:szCs w:val="22"/>
          <w:lang w:val="de-DE"/>
        </w:rPr>
        <w:br/>
      </w:r>
      <w:r w:rsidR="008706D3" w:rsidRPr="00114907">
        <w:rPr>
          <w:rFonts w:ascii="Arial" w:hAnsi="Arial" w:cs="Arial"/>
          <w:b/>
          <w:bCs/>
          <w:sz w:val="22"/>
          <w:szCs w:val="22"/>
          <w:lang w:val="de-DE"/>
        </w:rPr>
        <w:t>Der Bundesrat hat heute eine aktualisierte Version des Aktionsplans Biodiversität Phase II veröffentlicht. Die Medienmitteilung klingt positiv – Tatsache ist aber, dass die Schweiz viel zu wenig für die stark bedrohte Biodiversität tut!</w:t>
      </w:r>
    </w:p>
    <w:p w14:paraId="73B4664E" w14:textId="29AF2BEC" w:rsidR="008706D3" w:rsidRPr="00114907" w:rsidRDefault="008706D3" w:rsidP="008706D3">
      <w:pPr>
        <w:rPr>
          <w:rFonts w:ascii="Arial" w:hAnsi="Arial" w:cs="Arial"/>
          <w:sz w:val="22"/>
          <w:szCs w:val="22"/>
          <w:lang w:val="de-DE"/>
        </w:rPr>
      </w:pPr>
      <w:r w:rsidRPr="00114907">
        <w:rPr>
          <w:rFonts w:ascii="Arial" w:hAnsi="Arial" w:cs="Arial"/>
          <w:sz w:val="22"/>
          <w:szCs w:val="22"/>
          <w:lang w:val="de-DE"/>
        </w:rPr>
        <w:t xml:space="preserve">Die vorgehende Version des Aktionsplans wurde im November 2024 veröffentlicht und in Fachkreisen und wissenschaftlichen Institutionen öffentlich oder hinter vorgehaltener Hand scharf kritisiert. BirdLife, Pro Natura und WWF hatten damals eine </w:t>
      </w:r>
      <w:hyperlink r:id="rId11" w:history="1">
        <w:r w:rsidRPr="00114907">
          <w:rPr>
            <w:rStyle w:val="Hyperlink"/>
            <w:rFonts w:ascii="Arial" w:hAnsi="Arial" w:cs="Arial"/>
            <w:sz w:val="22"/>
            <w:szCs w:val="22"/>
            <w:lang w:val="de-DE"/>
          </w:rPr>
          <w:t>Medienmitteilung</w:t>
        </w:r>
      </w:hyperlink>
      <w:r w:rsidRPr="00114907">
        <w:rPr>
          <w:rFonts w:ascii="Arial" w:hAnsi="Arial" w:cs="Arial"/>
          <w:sz w:val="22"/>
          <w:szCs w:val="22"/>
          <w:lang w:val="de-DE"/>
        </w:rPr>
        <w:t xml:space="preserve"> veröffentlicht</w:t>
      </w:r>
      <w:r w:rsidR="00114907">
        <w:rPr>
          <w:rFonts w:ascii="Arial" w:hAnsi="Arial" w:cs="Arial"/>
          <w:sz w:val="22"/>
          <w:szCs w:val="22"/>
          <w:lang w:val="de-DE"/>
        </w:rPr>
        <w:t>.</w:t>
      </w:r>
    </w:p>
    <w:p w14:paraId="6AC5B984" w14:textId="3F5D203C" w:rsidR="008706D3" w:rsidRPr="00114907" w:rsidRDefault="008706D3" w:rsidP="008706D3">
      <w:pPr>
        <w:rPr>
          <w:rFonts w:ascii="Arial" w:hAnsi="Arial" w:cs="Arial"/>
          <w:sz w:val="22"/>
          <w:szCs w:val="22"/>
          <w:lang w:val="de-DE"/>
        </w:rPr>
      </w:pPr>
      <w:r w:rsidRPr="00114907">
        <w:rPr>
          <w:rFonts w:ascii="Arial" w:hAnsi="Arial" w:cs="Arial"/>
          <w:sz w:val="22"/>
          <w:szCs w:val="22"/>
          <w:lang w:val="de-DE"/>
        </w:rPr>
        <w:t xml:space="preserve">Der Aktionsplan von 2024 enthielt 15 </w:t>
      </w:r>
      <w:proofErr w:type="spellStart"/>
      <w:r w:rsidRPr="00114907">
        <w:rPr>
          <w:rFonts w:ascii="Arial" w:hAnsi="Arial" w:cs="Arial"/>
          <w:sz w:val="22"/>
          <w:szCs w:val="22"/>
          <w:lang w:val="de-DE"/>
        </w:rPr>
        <w:t>Massnahmen</w:t>
      </w:r>
      <w:proofErr w:type="spellEnd"/>
      <w:r w:rsidRPr="00114907">
        <w:rPr>
          <w:rFonts w:ascii="Arial" w:hAnsi="Arial" w:cs="Arial"/>
          <w:sz w:val="22"/>
          <w:szCs w:val="22"/>
          <w:lang w:val="de-DE"/>
        </w:rPr>
        <w:t xml:space="preserve"> und mehrere Prüfauftr</w:t>
      </w:r>
      <w:r w:rsidR="00541B84" w:rsidRPr="00114907">
        <w:rPr>
          <w:rFonts w:ascii="Arial" w:hAnsi="Arial" w:cs="Arial"/>
          <w:sz w:val="22"/>
          <w:szCs w:val="22"/>
          <w:lang w:val="de-DE"/>
        </w:rPr>
        <w:t>ä</w:t>
      </w:r>
      <w:r w:rsidRPr="00114907">
        <w:rPr>
          <w:rFonts w:ascii="Arial" w:hAnsi="Arial" w:cs="Arial"/>
          <w:sz w:val="22"/>
          <w:szCs w:val="22"/>
          <w:lang w:val="de-DE"/>
        </w:rPr>
        <w:t xml:space="preserve">ge. Aus den Prüfaufträgen gingen nun sieben weitere </w:t>
      </w:r>
      <w:proofErr w:type="spellStart"/>
      <w:r w:rsidRPr="00114907">
        <w:rPr>
          <w:rFonts w:ascii="Arial" w:hAnsi="Arial" w:cs="Arial"/>
          <w:sz w:val="22"/>
          <w:szCs w:val="22"/>
          <w:lang w:val="de-DE"/>
        </w:rPr>
        <w:t>Massnahmen</w:t>
      </w:r>
      <w:proofErr w:type="spellEnd"/>
      <w:r w:rsidRPr="00114907">
        <w:rPr>
          <w:rFonts w:ascii="Arial" w:hAnsi="Arial" w:cs="Arial"/>
          <w:sz w:val="22"/>
          <w:szCs w:val="22"/>
          <w:lang w:val="de-DE"/>
        </w:rPr>
        <w:t xml:space="preserve"> hervor. Eine eingehende Prüfung dieser </w:t>
      </w:r>
      <w:proofErr w:type="spellStart"/>
      <w:r w:rsidRPr="00114907">
        <w:rPr>
          <w:rFonts w:ascii="Arial" w:hAnsi="Arial" w:cs="Arial"/>
          <w:sz w:val="22"/>
          <w:szCs w:val="22"/>
          <w:lang w:val="de-DE"/>
        </w:rPr>
        <w:t>Massnahmen</w:t>
      </w:r>
      <w:proofErr w:type="spellEnd"/>
      <w:r w:rsidRPr="00114907">
        <w:rPr>
          <w:rFonts w:ascii="Arial" w:hAnsi="Arial" w:cs="Arial"/>
          <w:sz w:val="22"/>
          <w:szCs w:val="22"/>
          <w:lang w:val="de-DE"/>
        </w:rPr>
        <w:t xml:space="preserve"> wird mehr Zeit benötigen. Ein nüchterner Blick zeigt jedoch bereits jetzt, dass auch die neu insgesamt 22 </w:t>
      </w:r>
      <w:proofErr w:type="spellStart"/>
      <w:r w:rsidRPr="00114907">
        <w:rPr>
          <w:rFonts w:ascii="Arial" w:hAnsi="Arial" w:cs="Arial"/>
          <w:sz w:val="22"/>
          <w:szCs w:val="22"/>
          <w:lang w:val="de-DE"/>
        </w:rPr>
        <w:t>Massnahmen</w:t>
      </w:r>
      <w:proofErr w:type="spellEnd"/>
      <w:r w:rsidRPr="00114907">
        <w:rPr>
          <w:rFonts w:ascii="Arial" w:hAnsi="Arial" w:cs="Arial"/>
          <w:sz w:val="22"/>
          <w:szCs w:val="22"/>
          <w:lang w:val="de-DE"/>
        </w:rPr>
        <w:t xml:space="preserve"> </w:t>
      </w:r>
      <w:r w:rsidRPr="00114907">
        <w:rPr>
          <w:rFonts w:ascii="Arial" w:hAnsi="Arial" w:cs="Arial"/>
          <w:i/>
          <w:iCs/>
          <w:sz w:val="22"/>
          <w:szCs w:val="22"/>
          <w:lang w:val="de-DE"/>
        </w:rPr>
        <w:t>bei weitem</w:t>
      </w:r>
      <w:r w:rsidRPr="00114907">
        <w:rPr>
          <w:rFonts w:ascii="Arial" w:hAnsi="Arial" w:cs="Arial"/>
          <w:sz w:val="22"/>
          <w:szCs w:val="22"/>
          <w:lang w:val="de-DE"/>
        </w:rPr>
        <w:t xml:space="preserve"> nicht reichen werden, um die massive Biodiversitätskrise in der Schweiz aufzuhalten.</w:t>
      </w:r>
    </w:p>
    <w:p w14:paraId="3E6AEE78" w14:textId="4034B5AE" w:rsidR="008706D3" w:rsidRPr="00114907" w:rsidRDefault="008706D3" w:rsidP="008706D3">
      <w:pPr>
        <w:rPr>
          <w:rFonts w:ascii="Arial" w:hAnsi="Arial" w:cs="Arial"/>
          <w:sz w:val="22"/>
          <w:szCs w:val="22"/>
          <w:lang w:val="de-DE"/>
        </w:rPr>
      </w:pPr>
      <w:r w:rsidRPr="00114907">
        <w:rPr>
          <w:rFonts w:ascii="Arial" w:hAnsi="Arial" w:cs="Arial"/>
          <w:sz w:val="22"/>
          <w:szCs w:val="22"/>
          <w:lang w:val="de-DE"/>
        </w:rPr>
        <w:t xml:space="preserve">Zum Insektensterben fehlen nach wie vor </w:t>
      </w:r>
      <w:proofErr w:type="spellStart"/>
      <w:r w:rsidRPr="00114907">
        <w:rPr>
          <w:rFonts w:ascii="Arial" w:hAnsi="Arial" w:cs="Arial"/>
          <w:sz w:val="22"/>
          <w:szCs w:val="22"/>
          <w:lang w:val="de-DE"/>
        </w:rPr>
        <w:t>grossflächig</w:t>
      </w:r>
      <w:proofErr w:type="spellEnd"/>
      <w:r w:rsidRPr="00114907">
        <w:rPr>
          <w:rFonts w:ascii="Arial" w:hAnsi="Arial" w:cs="Arial"/>
          <w:sz w:val="22"/>
          <w:szCs w:val="22"/>
          <w:lang w:val="de-DE"/>
        </w:rPr>
        <w:t xml:space="preserve"> wirksame </w:t>
      </w:r>
      <w:proofErr w:type="spellStart"/>
      <w:r w:rsidRPr="00114907">
        <w:rPr>
          <w:rFonts w:ascii="Arial" w:hAnsi="Arial" w:cs="Arial"/>
          <w:sz w:val="22"/>
          <w:szCs w:val="22"/>
          <w:lang w:val="de-DE"/>
        </w:rPr>
        <w:t>Massnahmen</w:t>
      </w:r>
      <w:proofErr w:type="spellEnd"/>
      <w:r w:rsidRPr="00114907">
        <w:rPr>
          <w:rFonts w:ascii="Arial" w:hAnsi="Arial" w:cs="Arial"/>
          <w:sz w:val="22"/>
          <w:szCs w:val="22"/>
          <w:lang w:val="de-DE"/>
        </w:rPr>
        <w:t xml:space="preserve">, die das Insektensterben tatsächlich bremsen und umkehren könnten. Erneut verspricht der Bundesrat zu prüfen, ob es weitere </w:t>
      </w:r>
      <w:proofErr w:type="spellStart"/>
      <w:r w:rsidRPr="00114907">
        <w:rPr>
          <w:rFonts w:ascii="Arial" w:hAnsi="Arial" w:cs="Arial"/>
          <w:sz w:val="22"/>
          <w:szCs w:val="22"/>
          <w:lang w:val="de-DE"/>
        </w:rPr>
        <w:t>Massnahmen</w:t>
      </w:r>
      <w:proofErr w:type="spellEnd"/>
      <w:r w:rsidRPr="00114907">
        <w:rPr>
          <w:rFonts w:ascii="Arial" w:hAnsi="Arial" w:cs="Arial"/>
          <w:sz w:val="22"/>
          <w:szCs w:val="22"/>
          <w:lang w:val="de-DE"/>
        </w:rPr>
        <w:t xml:space="preserve"> brauche. Damit ist der Prüfauftrag vom letzten Jahr nochmal verschoben</w:t>
      </w:r>
      <w:r w:rsidR="00114907">
        <w:rPr>
          <w:rFonts w:ascii="Arial" w:hAnsi="Arial" w:cs="Arial"/>
          <w:sz w:val="22"/>
          <w:szCs w:val="22"/>
          <w:lang w:val="de-DE"/>
        </w:rPr>
        <w:t>.</w:t>
      </w:r>
    </w:p>
    <w:p w14:paraId="274B52A1" w14:textId="77777777" w:rsidR="008706D3" w:rsidRPr="00114907" w:rsidRDefault="008706D3" w:rsidP="008706D3">
      <w:pPr>
        <w:rPr>
          <w:rFonts w:ascii="Arial" w:hAnsi="Arial" w:cs="Arial"/>
          <w:sz w:val="22"/>
          <w:szCs w:val="22"/>
          <w:lang w:val="de-DE"/>
        </w:rPr>
      </w:pPr>
      <w:r w:rsidRPr="00114907">
        <w:rPr>
          <w:rFonts w:ascii="Arial" w:hAnsi="Arial" w:cs="Arial"/>
          <w:sz w:val="22"/>
          <w:szCs w:val="22"/>
          <w:lang w:val="de-DE"/>
        </w:rPr>
        <w:t>Auch im Bereich Raumplanung (</w:t>
      </w:r>
      <w:proofErr w:type="spellStart"/>
      <w:r w:rsidRPr="00114907">
        <w:rPr>
          <w:rFonts w:ascii="Arial" w:hAnsi="Arial" w:cs="Arial"/>
          <w:sz w:val="22"/>
          <w:szCs w:val="22"/>
          <w:lang w:val="de-DE"/>
        </w:rPr>
        <w:t>Massnahme</w:t>
      </w:r>
      <w:proofErr w:type="spellEnd"/>
      <w:r w:rsidRPr="00114907">
        <w:rPr>
          <w:rFonts w:ascii="Arial" w:hAnsi="Arial" w:cs="Arial"/>
          <w:sz w:val="22"/>
          <w:szCs w:val="22"/>
          <w:lang w:val="de-DE"/>
        </w:rPr>
        <w:t xml:space="preserve"> 16) bleibt der aktualisierte Aktionsplan vage. Eine Umfrage bei den Kantonen soll klären, was sie betreffend Biodiversität in der Raumplanung benötigen. Bis 2030 sollen weitere Grundlagen zur Verfügung gestellt werden, damit die involvierten Akteure die Biodiversität "entsprechend ihren Bedürfnissen" integrieren können.</w:t>
      </w:r>
    </w:p>
    <w:p w14:paraId="0FADA696" w14:textId="53E11852" w:rsidR="008706D3" w:rsidRPr="00114907" w:rsidRDefault="008706D3" w:rsidP="008706D3">
      <w:pPr>
        <w:rPr>
          <w:rFonts w:ascii="Arial" w:hAnsi="Arial" w:cs="Arial"/>
          <w:sz w:val="22"/>
          <w:szCs w:val="22"/>
          <w:lang w:val="de-DE"/>
        </w:rPr>
      </w:pPr>
      <w:r w:rsidRPr="00114907">
        <w:rPr>
          <w:rFonts w:ascii="Arial" w:hAnsi="Arial" w:cs="Arial"/>
          <w:sz w:val="22"/>
          <w:szCs w:val="22"/>
          <w:lang w:val="de-DE"/>
        </w:rPr>
        <w:t xml:space="preserve">Sehr ähnliche Formulierungen finden sich bei der </w:t>
      </w:r>
      <w:proofErr w:type="spellStart"/>
      <w:r w:rsidRPr="00114907">
        <w:rPr>
          <w:rFonts w:ascii="Arial" w:hAnsi="Arial" w:cs="Arial"/>
          <w:sz w:val="22"/>
          <w:szCs w:val="22"/>
          <w:lang w:val="de-DE"/>
        </w:rPr>
        <w:t>Massnahme</w:t>
      </w:r>
      <w:proofErr w:type="spellEnd"/>
      <w:r w:rsidRPr="00114907">
        <w:rPr>
          <w:rFonts w:ascii="Arial" w:hAnsi="Arial" w:cs="Arial"/>
          <w:sz w:val="22"/>
          <w:szCs w:val="22"/>
          <w:lang w:val="de-DE"/>
        </w:rPr>
        <w:t xml:space="preserve"> 19 Biodiversitätsfreundliche Energieproduktion. Auch dort sind eine Umfrage und allenfalls nicht näher bestimmte "Hilfsmittel" vorgesehen.</w:t>
      </w:r>
    </w:p>
    <w:p w14:paraId="13DC6F88" w14:textId="7B102268" w:rsidR="008706D3" w:rsidRPr="00114907" w:rsidRDefault="008706D3" w:rsidP="008706D3">
      <w:pPr>
        <w:rPr>
          <w:rFonts w:ascii="Arial" w:hAnsi="Arial" w:cs="Arial"/>
          <w:sz w:val="22"/>
          <w:szCs w:val="22"/>
          <w:lang w:val="de-DE"/>
        </w:rPr>
      </w:pPr>
      <w:r w:rsidRPr="00114907">
        <w:rPr>
          <w:rFonts w:ascii="Arial" w:hAnsi="Arial" w:cs="Arial"/>
          <w:sz w:val="22"/>
          <w:szCs w:val="22"/>
          <w:lang w:val="de-DE"/>
        </w:rPr>
        <w:t xml:space="preserve">Die neuen </w:t>
      </w:r>
      <w:proofErr w:type="spellStart"/>
      <w:r w:rsidRPr="00114907">
        <w:rPr>
          <w:rFonts w:ascii="Arial" w:hAnsi="Arial" w:cs="Arial"/>
          <w:sz w:val="22"/>
          <w:szCs w:val="22"/>
          <w:lang w:val="de-DE"/>
        </w:rPr>
        <w:t>Massnahmen</w:t>
      </w:r>
      <w:proofErr w:type="spellEnd"/>
      <w:r w:rsidRPr="00114907">
        <w:rPr>
          <w:rFonts w:ascii="Arial" w:hAnsi="Arial" w:cs="Arial"/>
          <w:sz w:val="22"/>
          <w:szCs w:val="22"/>
          <w:lang w:val="de-DE"/>
        </w:rPr>
        <w:t xml:space="preserve"> bleiben in vielen Bereichen unverbindlich und völlig ungenügend.</w:t>
      </w:r>
    </w:p>
    <w:p w14:paraId="0AAF803D" w14:textId="1DA8F74B" w:rsidR="008706D3" w:rsidRPr="00114907" w:rsidRDefault="008706D3" w:rsidP="008706D3">
      <w:pPr>
        <w:rPr>
          <w:rFonts w:ascii="Arial" w:hAnsi="Arial" w:cs="Arial"/>
          <w:sz w:val="22"/>
          <w:szCs w:val="22"/>
          <w:lang w:val="de-DE"/>
        </w:rPr>
      </w:pPr>
      <w:r w:rsidRPr="00114907">
        <w:rPr>
          <w:rFonts w:ascii="Arial" w:hAnsi="Arial" w:cs="Arial"/>
          <w:sz w:val="22"/>
          <w:szCs w:val="22"/>
          <w:lang w:val="de-DE"/>
        </w:rPr>
        <w:t xml:space="preserve">Der Zustand der Biodiversität in der Schweiz ist </w:t>
      </w:r>
      <w:r w:rsidR="00E5404A" w:rsidRPr="00114907">
        <w:rPr>
          <w:rFonts w:ascii="Arial" w:hAnsi="Arial" w:cs="Arial"/>
          <w:sz w:val="22"/>
          <w:szCs w:val="22"/>
          <w:lang w:val="de-DE"/>
        </w:rPr>
        <w:t>höchst</w:t>
      </w:r>
      <w:r w:rsidRPr="00114907">
        <w:rPr>
          <w:rFonts w:ascii="Arial" w:hAnsi="Arial" w:cs="Arial"/>
          <w:sz w:val="22"/>
          <w:szCs w:val="22"/>
          <w:lang w:val="de-DE"/>
        </w:rPr>
        <w:t xml:space="preserve"> besorgniserregend. Der Anteil an gefährdeten Arten ist in der Schweiz höher als in allen Nachbarländern. Die Schweiz hinkt mit ihren Bestrebungen praktisch allen anderen europäischen Ländern hinterher. Mit diesem Aktionsplan werden kleine Schritte in die richtige Richtung gemacht – aber die Schritte sind so klein, dass eine</w:t>
      </w:r>
      <w:r w:rsidR="00114907">
        <w:rPr>
          <w:rFonts w:ascii="Arial" w:hAnsi="Arial" w:cs="Arial"/>
          <w:sz w:val="22"/>
          <w:szCs w:val="22"/>
          <w:lang w:val="de-DE"/>
        </w:rPr>
        <w:t xml:space="preserve"> </w:t>
      </w:r>
      <w:r w:rsidRPr="00114907">
        <w:rPr>
          <w:rFonts w:ascii="Arial" w:hAnsi="Arial" w:cs="Arial"/>
          <w:sz w:val="22"/>
          <w:szCs w:val="22"/>
          <w:lang w:val="de-DE"/>
        </w:rPr>
        <w:lastRenderedPageBreak/>
        <w:t xml:space="preserve">riesige Lücke zwischen dem tatsächlichen Handlungsbedarf und den </w:t>
      </w:r>
      <w:proofErr w:type="spellStart"/>
      <w:r w:rsidRPr="00114907">
        <w:rPr>
          <w:rFonts w:ascii="Arial" w:hAnsi="Arial" w:cs="Arial"/>
          <w:sz w:val="22"/>
          <w:szCs w:val="22"/>
          <w:lang w:val="de-DE"/>
        </w:rPr>
        <w:t>Massnahmen</w:t>
      </w:r>
      <w:proofErr w:type="spellEnd"/>
      <w:r w:rsidRPr="00114907">
        <w:rPr>
          <w:rFonts w:ascii="Arial" w:hAnsi="Arial" w:cs="Arial"/>
          <w:sz w:val="22"/>
          <w:szCs w:val="22"/>
          <w:lang w:val="de-DE"/>
        </w:rPr>
        <w:t>, die in diesem Aktionsplan genannt werden, klafft.</w:t>
      </w:r>
    </w:p>
    <w:p w14:paraId="45E81E5A" w14:textId="77777777" w:rsidR="008706D3" w:rsidRPr="00114907" w:rsidRDefault="008706D3" w:rsidP="00D45823">
      <w:pPr>
        <w:rPr>
          <w:rFonts w:ascii="Arial" w:hAnsi="Arial" w:cs="Arial"/>
          <w:sz w:val="22"/>
          <w:szCs w:val="22"/>
          <w:lang w:val="de-DE"/>
        </w:rPr>
      </w:pPr>
    </w:p>
    <w:p w14:paraId="27DFFC63" w14:textId="031EADB5" w:rsidR="008706D3" w:rsidRPr="00114907" w:rsidRDefault="00114907" w:rsidP="00114907">
      <w:pPr>
        <w:pBdr>
          <w:top w:val="single" w:sz="4" w:space="1" w:color="auto"/>
          <w:left w:val="single" w:sz="4" w:space="4" w:color="auto"/>
          <w:bottom w:val="single" w:sz="4" w:space="1" w:color="auto"/>
          <w:right w:val="single" w:sz="4" w:space="4" w:color="auto"/>
        </w:pBdr>
        <w:spacing w:before="150" w:after="150" w:line="240" w:lineRule="auto"/>
        <w:outlineLvl w:val="3"/>
        <w:rPr>
          <w:rFonts w:ascii="Arial" w:eastAsia="Times New Roman" w:hAnsi="Arial" w:cs="Arial"/>
          <w:color w:val="005887"/>
          <w:kern w:val="0"/>
          <w:lang w:val="de-DE" w:eastAsia="en-GB"/>
          <w14:ligatures w14:val="none"/>
        </w:rPr>
      </w:pPr>
      <w:r>
        <w:rPr>
          <w:rFonts w:ascii="Arial" w:eastAsia="Times New Roman" w:hAnsi="Arial" w:cs="Arial"/>
          <w:color w:val="005887"/>
          <w:kern w:val="0"/>
          <w:lang w:val="de-DE" w:eastAsia="en-GB"/>
          <w14:ligatures w14:val="none"/>
        </w:rPr>
        <w:br/>
      </w:r>
      <w:r w:rsidR="008706D3" w:rsidRPr="00114907">
        <w:rPr>
          <w:rFonts w:ascii="Arial" w:eastAsia="Times New Roman" w:hAnsi="Arial" w:cs="Arial"/>
          <w:color w:val="005887"/>
          <w:kern w:val="0"/>
          <w:lang w:val="de-DE" w:eastAsia="en-GB"/>
          <w14:ligatures w14:val="none"/>
        </w:rPr>
        <w:t>Gemeinsam für die Biodiversität – lokal bis weltweit</w:t>
      </w:r>
    </w:p>
    <w:p w14:paraId="56E23A74" w14:textId="77777777" w:rsidR="008706D3" w:rsidRPr="00114907" w:rsidRDefault="008706D3" w:rsidP="00114907">
      <w:pPr>
        <w:pBdr>
          <w:top w:val="single" w:sz="4" w:space="1" w:color="auto"/>
          <w:left w:val="single" w:sz="4" w:space="4" w:color="auto"/>
          <w:bottom w:val="single" w:sz="4" w:space="1" w:color="auto"/>
          <w:right w:val="single" w:sz="4" w:space="4" w:color="auto"/>
        </w:pBdr>
        <w:spacing w:after="300" w:line="240" w:lineRule="auto"/>
        <w:rPr>
          <w:rFonts w:ascii="Arial" w:eastAsia="Times New Roman" w:hAnsi="Arial" w:cs="Arial"/>
          <w:color w:val="000000"/>
          <w:kern w:val="0"/>
          <w:sz w:val="22"/>
          <w:szCs w:val="22"/>
          <w:lang w:val="de-DE" w:eastAsia="en-GB"/>
          <w14:ligatures w14:val="none"/>
        </w:rPr>
      </w:pPr>
      <w:r w:rsidRPr="00114907">
        <w:rPr>
          <w:rFonts w:ascii="Arial" w:eastAsia="Times New Roman" w:hAnsi="Arial" w:cs="Arial"/>
          <w:color w:val="000000"/>
          <w:kern w:val="0"/>
          <w:sz w:val="22"/>
          <w:szCs w:val="22"/>
          <w:lang w:val="de-DE" w:eastAsia="en-GB"/>
          <w14:ligatures w14:val="none"/>
        </w:rPr>
        <w:t>BirdLife Schweiz engagiert sich mit viel Herzblut und Fachwissen für die Natur. Gemeinsam mit unseren 72’000 Mitgliedern, 430 lokalen BirdLife-Naturschutzvereinen und 19 Kantonalverbänden packen wir auf allen Ebenen für die Natur an.</w:t>
      </w:r>
    </w:p>
    <w:p w14:paraId="3FE961D6" w14:textId="77777777" w:rsidR="008706D3" w:rsidRPr="00114907" w:rsidRDefault="008706D3" w:rsidP="00114907">
      <w:pPr>
        <w:pBdr>
          <w:top w:val="single" w:sz="4" w:space="1" w:color="auto"/>
          <w:left w:val="single" w:sz="4" w:space="4" w:color="auto"/>
          <w:bottom w:val="single" w:sz="4" w:space="1" w:color="auto"/>
          <w:right w:val="single" w:sz="4" w:space="4" w:color="auto"/>
        </w:pBdr>
        <w:spacing w:after="300" w:line="240" w:lineRule="auto"/>
        <w:rPr>
          <w:rFonts w:ascii="Arial" w:eastAsia="Times New Roman" w:hAnsi="Arial" w:cs="Arial"/>
          <w:color w:val="000000"/>
          <w:kern w:val="0"/>
          <w:sz w:val="22"/>
          <w:szCs w:val="22"/>
          <w:lang w:val="de-DE" w:eastAsia="en-GB"/>
          <w14:ligatures w14:val="none"/>
        </w:rPr>
      </w:pPr>
      <w:r w:rsidRPr="00114907">
        <w:rPr>
          <w:rFonts w:ascii="Arial" w:eastAsia="Times New Roman" w:hAnsi="Arial" w:cs="Arial"/>
          <w:color w:val="000000"/>
          <w:kern w:val="0"/>
          <w:sz w:val="22"/>
          <w:szCs w:val="22"/>
          <w:lang w:val="de-DE" w:eastAsia="en-GB"/>
          <w14:ligatures w14:val="none"/>
        </w:rPr>
        <w:t>Wir fördern gefährdete Arten wie Steinkauz oder Eisvogel sowie ihre Lebensräume und geben der bedrohten Natur eine Stimme. Mit den BirdLife-Naturzentren, -Kursen und -Publikationen bilden wir aus, machen die Natur hautnah erlebbar und begeistern für ihre Förderung.</w:t>
      </w:r>
    </w:p>
    <w:p w14:paraId="775B2595" w14:textId="77777777" w:rsidR="008706D3" w:rsidRPr="00114907" w:rsidRDefault="008706D3" w:rsidP="00114907">
      <w:pPr>
        <w:pBdr>
          <w:top w:val="single" w:sz="4" w:space="1" w:color="auto"/>
          <w:left w:val="single" w:sz="4" w:space="4" w:color="auto"/>
          <w:bottom w:val="single" w:sz="4" w:space="1" w:color="auto"/>
          <w:right w:val="single" w:sz="4" w:space="4" w:color="auto"/>
        </w:pBdr>
        <w:spacing w:after="300" w:line="240" w:lineRule="auto"/>
        <w:rPr>
          <w:rFonts w:ascii="Arial" w:eastAsia="Times New Roman" w:hAnsi="Arial" w:cs="Arial"/>
          <w:color w:val="000000"/>
          <w:kern w:val="0"/>
          <w:sz w:val="22"/>
          <w:szCs w:val="22"/>
          <w:lang w:val="de-DE" w:eastAsia="en-GB"/>
          <w14:ligatures w14:val="none"/>
        </w:rPr>
      </w:pPr>
      <w:r w:rsidRPr="00114907">
        <w:rPr>
          <w:rFonts w:ascii="Arial" w:eastAsia="Times New Roman" w:hAnsi="Arial" w:cs="Arial"/>
          <w:color w:val="000000"/>
          <w:kern w:val="0"/>
          <w:sz w:val="22"/>
          <w:szCs w:val="22"/>
          <w:lang w:val="de-DE" w:eastAsia="en-GB"/>
          <w14:ligatures w14:val="none"/>
        </w:rPr>
        <w:t xml:space="preserve">Schlägt auch Ihr Herz für die Natur und die Vogelwelt? Engagieren Sie sich im </w:t>
      </w:r>
      <w:proofErr w:type="spellStart"/>
      <w:r w:rsidRPr="00114907">
        <w:rPr>
          <w:rFonts w:ascii="Arial" w:eastAsia="Times New Roman" w:hAnsi="Arial" w:cs="Arial"/>
          <w:color w:val="000000"/>
          <w:kern w:val="0"/>
          <w:sz w:val="22"/>
          <w:szCs w:val="22"/>
          <w:lang w:val="de-DE" w:eastAsia="en-GB"/>
          <w14:ligatures w14:val="none"/>
        </w:rPr>
        <w:t>BirdLife</w:t>
      </w:r>
      <w:proofErr w:type="spellEnd"/>
      <w:r w:rsidRPr="00114907">
        <w:rPr>
          <w:rFonts w:ascii="Arial" w:eastAsia="Times New Roman" w:hAnsi="Arial" w:cs="Arial"/>
          <w:color w:val="000000"/>
          <w:kern w:val="0"/>
          <w:sz w:val="22"/>
          <w:szCs w:val="22"/>
          <w:lang w:val="de-DE" w:eastAsia="en-GB"/>
          <w14:ligatures w14:val="none"/>
        </w:rPr>
        <w:t>-Netzwerk: </w:t>
      </w:r>
      <w:hyperlink r:id="rId12" w:history="1">
        <w:r w:rsidRPr="00114907">
          <w:rPr>
            <w:rFonts w:ascii="Arial" w:eastAsia="Times New Roman" w:hAnsi="Arial" w:cs="Arial"/>
            <w:b/>
            <w:bCs/>
            <w:color w:val="005887"/>
            <w:kern w:val="0"/>
            <w:sz w:val="22"/>
            <w:szCs w:val="22"/>
            <w:u w:val="single"/>
            <w:lang w:val="de-DE" w:eastAsia="en-GB"/>
            <w14:ligatures w14:val="none"/>
          </w:rPr>
          <w:t>birdlife.ch/</w:t>
        </w:r>
        <w:proofErr w:type="spellStart"/>
        <w:r w:rsidRPr="00114907">
          <w:rPr>
            <w:rFonts w:ascii="Arial" w:eastAsia="Times New Roman" w:hAnsi="Arial" w:cs="Arial"/>
            <w:b/>
            <w:bCs/>
            <w:color w:val="005887"/>
            <w:kern w:val="0"/>
            <w:sz w:val="22"/>
            <w:szCs w:val="22"/>
            <w:u w:val="single"/>
            <w:lang w:val="de-DE" w:eastAsia="en-GB"/>
            <w14:ligatures w14:val="none"/>
          </w:rPr>
          <w:t>engagement</w:t>
        </w:r>
        <w:proofErr w:type="spellEnd"/>
      </w:hyperlink>
    </w:p>
    <w:p w14:paraId="6D2FC485" w14:textId="4C90EDF6" w:rsidR="00114907" w:rsidRDefault="008706D3" w:rsidP="00114907">
      <w:pPr>
        <w:pBdr>
          <w:top w:val="single" w:sz="4" w:space="1" w:color="auto"/>
          <w:left w:val="single" w:sz="4" w:space="4" w:color="auto"/>
          <w:bottom w:val="single" w:sz="4" w:space="1" w:color="auto"/>
          <w:right w:val="single" w:sz="4" w:space="4" w:color="auto"/>
        </w:pBdr>
        <w:spacing w:after="300" w:line="240" w:lineRule="auto"/>
        <w:rPr>
          <w:rFonts w:ascii="Arial" w:eastAsia="Times New Roman" w:hAnsi="Arial" w:cs="Arial"/>
          <w:color w:val="000000"/>
          <w:kern w:val="0"/>
          <w:sz w:val="22"/>
          <w:szCs w:val="22"/>
          <w:lang w:val="de-DE" w:eastAsia="en-GB"/>
          <w14:ligatures w14:val="none"/>
        </w:rPr>
      </w:pPr>
      <w:r w:rsidRPr="00114907">
        <w:rPr>
          <w:rFonts w:ascii="Arial" w:eastAsia="Times New Roman" w:hAnsi="Arial" w:cs="Arial"/>
          <w:color w:val="000000"/>
          <w:kern w:val="0"/>
          <w:sz w:val="22"/>
          <w:szCs w:val="22"/>
          <w:lang w:val="de-DE" w:eastAsia="en-GB"/>
          <w14:ligatures w14:val="none"/>
        </w:rPr>
        <w:t>BirdLife Schweiz dankt für Ihr Interesse und Ihre Unterstützung!</w:t>
      </w:r>
      <w:r w:rsidR="00114907">
        <w:rPr>
          <w:rFonts w:ascii="Arial" w:eastAsia="Times New Roman" w:hAnsi="Arial" w:cs="Arial"/>
          <w:color w:val="000000"/>
          <w:kern w:val="0"/>
          <w:sz w:val="22"/>
          <w:szCs w:val="22"/>
          <w:lang w:val="de-DE" w:eastAsia="en-GB"/>
          <w14:ligatures w14:val="none"/>
        </w:rPr>
        <w:br/>
      </w:r>
    </w:p>
    <w:p w14:paraId="37A1F31F" w14:textId="77777777" w:rsidR="00114907" w:rsidRPr="00114907" w:rsidRDefault="00114907" w:rsidP="00114907">
      <w:pPr>
        <w:rPr>
          <w:rFonts w:ascii="Arial" w:hAnsi="Arial" w:cs="Arial"/>
          <w:sz w:val="22"/>
          <w:szCs w:val="22"/>
          <w:lang w:val="de-DE"/>
        </w:rPr>
      </w:pPr>
    </w:p>
    <w:p w14:paraId="5AF8B22B" w14:textId="77777777" w:rsidR="00114907" w:rsidRPr="00114907" w:rsidRDefault="00114907" w:rsidP="00114907">
      <w:pPr>
        <w:rPr>
          <w:rFonts w:ascii="Arial" w:hAnsi="Arial" w:cs="Arial"/>
          <w:b/>
          <w:bCs/>
          <w:sz w:val="22"/>
          <w:szCs w:val="22"/>
          <w:lang w:val="de-DE"/>
        </w:rPr>
      </w:pPr>
      <w:r w:rsidRPr="00114907">
        <w:rPr>
          <w:rFonts w:ascii="Arial" w:hAnsi="Arial" w:cs="Arial"/>
          <w:b/>
          <w:bCs/>
          <w:sz w:val="22"/>
          <w:szCs w:val="22"/>
          <w:lang w:val="de-DE"/>
        </w:rPr>
        <w:t>Weitere Auskünfte:</w:t>
      </w:r>
    </w:p>
    <w:p w14:paraId="11D80785" w14:textId="77777777" w:rsidR="00114907" w:rsidRPr="00114907" w:rsidRDefault="00114907" w:rsidP="00114907">
      <w:pPr>
        <w:rPr>
          <w:rFonts w:ascii="Arial" w:hAnsi="Arial" w:cs="Arial"/>
          <w:sz w:val="22"/>
          <w:szCs w:val="22"/>
          <w:lang w:val="de-DE"/>
        </w:rPr>
      </w:pPr>
      <w:r w:rsidRPr="00114907">
        <w:rPr>
          <w:rFonts w:ascii="Arial" w:hAnsi="Arial" w:cs="Arial"/>
          <w:sz w:val="22"/>
          <w:szCs w:val="22"/>
          <w:lang w:val="de-DE"/>
        </w:rPr>
        <w:t xml:space="preserve">Raffael </w:t>
      </w:r>
      <w:proofErr w:type="spellStart"/>
      <w:r w:rsidRPr="00114907">
        <w:rPr>
          <w:rFonts w:ascii="Arial" w:hAnsi="Arial" w:cs="Arial"/>
          <w:sz w:val="22"/>
          <w:szCs w:val="22"/>
          <w:lang w:val="de-DE"/>
        </w:rPr>
        <w:t>Ayé</w:t>
      </w:r>
      <w:proofErr w:type="spellEnd"/>
      <w:r w:rsidRPr="00114907">
        <w:rPr>
          <w:rFonts w:ascii="Arial" w:hAnsi="Arial" w:cs="Arial"/>
          <w:sz w:val="22"/>
          <w:szCs w:val="22"/>
          <w:lang w:val="de-DE"/>
        </w:rPr>
        <w:t xml:space="preserve">, Geschäftsführer </w:t>
      </w:r>
      <w:proofErr w:type="spellStart"/>
      <w:r w:rsidRPr="00114907">
        <w:rPr>
          <w:rFonts w:ascii="Arial" w:hAnsi="Arial" w:cs="Arial"/>
          <w:sz w:val="22"/>
          <w:szCs w:val="22"/>
          <w:lang w:val="de-DE"/>
        </w:rPr>
        <w:t>BirdLife</w:t>
      </w:r>
      <w:proofErr w:type="spellEnd"/>
      <w:r w:rsidRPr="00114907">
        <w:rPr>
          <w:rFonts w:ascii="Arial" w:hAnsi="Arial" w:cs="Arial"/>
          <w:sz w:val="22"/>
          <w:szCs w:val="22"/>
          <w:lang w:val="de-DE"/>
        </w:rPr>
        <w:t xml:space="preserve"> Schweiz, raffael.aye@birdlife.ch, 076 308 66 84</w:t>
      </w:r>
    </w:p>
    <w:p w14:paraId="11139759" w14:textId="77777777" w:rsidR="00114907" w:rsidRPr="00114907" w:rsidRDefault="00114907" w:rsidP="00114907">
      <w:pPr>
        <w:spacing w:after="300" w:line="240" w:lineRule="auto"/>
        <w:rPr>
          <w:rFonts w:ascii="Arial" w:eastAsia="Times New Roman" w:hAnsi="Arial" w:cs="Arial"/>
          <w:color w:val="000000"/>
          <w:kern w:val="0"/>
          <w:sz w:val="22"/>
          <w:szCs w:val="22"/>
          <w:lang w:val="de-DE" w:eastAsia="en-GB"/>
          <w14:ligatures w14:val="none"/>
        </w:rPr>
      </w:pPr>
    </w:p>
    <w:sectPr w:rsidR="00114907" w:rsidRPr="00114907" w:rsidSect="0040389A">
      <w:footerReference w:type="default" r:id="rId13"/>
      <w:headerReference w:type="first" r:id="rId14"/>
      <w:footerReference w:type="first" r:id="rId15"/>
      <w:pgSz w:w="11906" w:h="16838"/>
      <w:pgMar w:top="1871" w:right="959" w:bottom="1843" w:left="1418" w:header="567"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C84E55" w14:textId="77777777" w:rsidR="001F5BAA" w:rsidRDefault="001F5BAA" w:rsidP="00F91D37">
      <w:pPr>
        <w:spacing w:line="240" w:lineRule="auto"/>
      </w:pPr>
      <w:r>
        <w:separator/>
      </w:r>
    </w:p>
  </w:endnote>
  <w:endnote w:type="continuationSeparator" w:id="0">
    <w:p w14:paraId="3FBB3EA9" w14:textId="77777777" w:rsidR="001F5BAA" w:rsidRDefault="001F5BAA"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Euclid Circular A Light">
    <w:altName w:val="Euclid Circular A Light"/>
    <w:panose1 w:val="020B0304000000000000"/>
    <w:charset w:val="4D"/>
    <w:family w:val="swiss"/>
    <w:notTrueType/>
    <w:pitch w:val="variable"/>
    <w:sig w:usb0="00000207" w:usb1="00000001" w:usb2="00000000" w:usb3="00000000" w:csb0="00000097" w:csb1="00000000"/>
  </w:font>
  <w:font w:name="HelveticaNeueLT Com 55 Roman">
    <w:altName w:val="Arial"/>
    <w:panose1 w:val="020B0604020202020204"/>
    <w:charset w:val="00"/>
    <w:family w:val="swiss"/>
    <w:pitch w:val="variable"/>
    <w:sig w:usb0="8000008F" w:usb1="10002042" w:usb2="00000000" w:usb3="00000000" w:csb0="0000009B" w:csb1="00000000"/>
  </w:font>
  <w:font w:name="Euclid Circular A">
    <w:altName w:val="Euclid Circular A"/>
    <w:panose1 w:val="020B0504000000000000"/>
    <w:charset w:val="4D"/>
    <w:family w:val="swiss"/>
    <w:notTrueType/>
    <w:pitch w:val="variable"/>
    <w:sig w:usb0="00000207" w:usb1="00000001"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mbria Math"/>
    <w:panose1 w:val="02040503050201020203"/>
    <w:charset w:val="4D"/>
    <w:family w:val="auto"/>
    <w:notTrueType/>
    <w:pitch w:val="default"/>
    <w:sig w:usb0="00000003" w:usb1="00000000" w:usb2="00000000" w:usb3="00000000" w:csb0="00000001" w:csb1="00000000"/>
  </w:font>
  <w:font w:name="Euclid Circular A Medium">
    <w:altName w:val="Euclid Circular A Medium"/>
    <w:panose1 w:val="020B0604000000000000"/>
    <w:charset w:val="4D"/>
    <w:family w:val="swiss"/>
    <w:notTrueType/>
    <w:pitch w:val="variable"/>
    <w:sig w:usb0="00000207" w:usb1="00000001"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EuclidCircularA-Regular">
    <w:altName w:val="Calibri"/>
    <w:panose1 w:val="020B0504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E37F0" w14:textId="77777777" w:rsidR="009111CE" w:rsidRPr="005A64D1" w:rsidRDefault="009111CE" w:rsidP="00864CE7">
    <w:pPr>
      <w:pStyle w:val="ClaimText"/>
      <w:rPr>
        <w:lang w:val="fr-FR"/>
      </w:rPr>
    </w:pPr>
    <w:r>
      <w:rPr>
        <w:noProof/>
        <w:lang w:eastAsia="de-CH"/>
      </w:rPr>
      <mc:AlternateContent>
        <mc:Choice Requires="wpg">
          <w:drawing>
            <wp:anchor distT="0" distB="0" distL="114300" distR="114300" simplePos="0" relativeHeight="251672576" behindDoc="0" locked="1" layoutInCell="1" allowOverlap="1" wp14:anchorId="154FEDDA" wp14:editId="36648A08">
              <wp:simplePos x="0" y="0"/>
              <wp:positionH relativeFrom="margin">
                <wp:align>left</wp:align>
              </wp:positionH>
              <wp:positionV relativeFrom="page">
                <wp:align>bottom</wp:align>
              </wp:positionV>
              <wp:extent cx="882000" cy="453600"/>
              <wp:effectExtent l="0" t="0" r="0" b="0"/>
              <wp:wrapNone/>
              <wp:docPr id="163" name="Gruppieren 163"/>
              <wp:cNvGraphicFramePr/>
              <a:graphic xmlns:a="http://schemas.openxmlformats.org/drawingml/2006/main">
                <a:graphicData uri="http://schemas.microsoft.com/office/word/2010/wordprocessingGroup">
                  <wpg:wgp>
                    <wpg:cNvGrpSpPr/>
                    <wpg:grpSpPr>
                      <a:xfrm>
                        <a:off x="0" y="0"/>
                        <a:ext cx="882000" cy="453600"/>
                        <a:chOff x="0" y="0"/>
                        <a:chExt cx="881380" cy="454848"/>
                      </a:xfrm>
                    </wpg:grpSpPr>
                    <pic:pic xmlns:pic="http://schemas.openxmlformats.org/drawingml/2006/picture">
                      <pic:nvPicPr>
                        <pic:cNvPr id="164" name="Grafik 16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1380" cy="93345"/>
                        </a:xfrm>
                        <a:prstGeom prst="rect">
                          <a:avLst/>
                        </a:prstGeom>
                      </pic:spPr>
                    </pic:pic>
                    <wps:wsp>
                      <wps:cNvPr id="165" name="Rechteck 165"/>
                      <wps:cNvSpPr/>
                      <wps:spPr>
                        <a:xfrm>
                          <a:off x="0" y="274848"/>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132A8671" id="Gruppieren 163" o:spid="_x0000_s1026" style="position:absolute;margin-left:0;margin-top:0;width:69.45pt;height:35.7pt;z-index:251672576;mso-position-horizontal:left;mso-position-horizontal-relative:margin;mso-position-vertical:bottom;mso-position-vertical-relative:page;mso-width-relative:margin;mso-height-relative:margin" coordsize="8813,4548"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4" o:spid="_x0000_s1027" type="#_x0000_t75" style="position:absolute;width:8813;height:9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">
                <v:imagedata r:id="rId2" o:title=""/>
              </v:shape>
              <v:rect id="Rechteck 165" o:spid="_x0000_s1028" style="position:absolute;top:2748;width:1800;height:1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" filled="f" stroked="f" strokeweight="2pt"/>
              <w10:wrap anchorx="margin" anchory="page"/>
              <w10:anchorlock/>
            </v:group>
          </w:pict>
        </mc:Fallback>
      </mc:AlternateContent>
    </w:r>
    <w:r>
      <w:rPr>
        <w:noProof/>
        <w:lang w:eastAsia="de-CH"/>
      </w:rPr>
      <mc:AlternateContent>
        <mc:Choice Requires="wps">
          <w:drawing>
            <wp:anchor distT="0" distB="0" distL="114300" distR="114300" simplePos="0" relativeHeight="251671552" behindDoc="0" locked="1" layoutInCell="1" allowOverlap="1" wp14:anchorId="4A101379" wp14:editId="65C7D622">
              <wp:simplePos x="0" y="0"/>
              <wp:positionH relativeFrom="margin">
                <wp:align>right</wp:align>
              </wp:positionH>
              <wp:positionV relativeFrom="page">
                <wp:align>bottom</wp:align>
              </wp:positionV>
              <wp:extent cx="630000" cy="568800"/>
              <wp:effectExtent l="0" t="0" r="0" b="0"/>
              <wp:wrapNone/>
              <wp:docPr id="166" name="Textfeld 166"/>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1C90AE" w14:textId="77777777" w:rsidR="009111CE" w:rsidRPr="005C6148" w:rsidRDefault="009111CE" w:rsidP="00864CE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wps:txbx>
                    <wps:bodyPr rot="0" spcFirstLastPara="0" vertOverflow="overflow" horzOverflow="overflow" vert="horz" wrap="square" lIns="0" tIns="0" rIns="0" bIns="34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4A101379" id="_x0000_t202" coordsize="21600,21600" o:spt="202" path="m,l,21600r21600,l21600,xe">
              <v:stroke joinstyle="miter"/>
              <v:path gradientshapeok="t" o:connecttype="rect"/>
            </v:shapetype>
            <v:shape id="Textfeld 166" o:spid="_x0000_s1026" type="#_x0000_t202" style="position:absolute;margin-left:-1.6pt;margin-top:0;width:49.6pt;height:44.8pt;z-index:251671552;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" filled="f" stroked="f" strokeweight=".5pt">
              <v:textbox inset="0,0,0,9.5mm">
                <w:txbxContent>
                  <w:p w14:paraId="091C90AE" w14:textId="77777777" w:rsidR="009111CE" w:rsidRPr="005C6148" w:rsidRDefault="009111CE" w:rsidP="00864CE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v:textbox>
              <w10:wrap anchorx="margin" anchory="page"/>
              <w10:anchorlock/>
            </v:shape>
          </w:pict>
        </mc:Fallback>
      </mc:AlternateContent>
    </w:r>
  </w:p>
  <w:p w14:paraId="2164EDBF" w14:textId="77777777" w:rsidR="009A1238" w:rsidRPr="005A64D1" w:rsidRDefault="009A1238" w:rsidP="00864CE7">
    <w:pPr>
      <w:pStyle w:val="ClaimText"/>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59763" w14:textId="77777777" w:rsidR="003F2444" w:rsidRPr="00396CB9" w:rsidRDefault="00D3716A" w:rsidP="009F3B29">
    <w:pPr>
      <w:pStyle w:val="ClaimText"/>
      <w:spacing w:line="228" w:lineRule="auto"/>
    </w:pPr>
    <w:r>
      <w:rPr>
        <w:noProof/>
        <w:lang w:val="fr-FR"/>
      </w:rPr>
      <mc:AlternateContent>
        <mc:Choice Requires="wpg">
          <w:drawing>
            <wp:anchor distT="0" distB="0" distL="114300" distR="114300" simplePos="0" relativeHeight="251679744" behindDoc="0" locked="1" layoutInCell="1" allowOverlap="1" wp14:anchorId="4D071751" wp14:editId="24165DE3">
              <wp:simplePos x="0" y="0"/>
              <wp:positionH relativeFrom="margin">
                <wp:align>left</wp:align>
              </wp:positionH>
              <wp:positionV relativeFrom="page">
                <wp:align>bottom</wp:align>
              </wp:positionV>
              <wp:extent cx="6048000" cy="730800"/>
              <wp:effectExtent l="0" t="0" r="0" b="0"/>
              <wp:wrapNone/>
              <wp:docPr id="160" name="Gruppieren 160"/>
              <wp:cNvGraphicFramePr/>
              <a:graphic xmlns:a="http://schemas.openxmlformats.org/drawingml/2006/main">
                <a:graphicData uri="http://schemas.microsoft.com/office/word/2010/wordprocessingGroup">
                  <wpg:wgp>
                    <wpg:cNvGrpSpPr/>
                    <wpg:grpSpPr>
                      <a:xfrm>
                        <a:off x="0" y="0"/>
                        <a:ext cx="6048000" cy="730800"/>
                        <a:chOff x="0" y="0"/>
                        <a:chExt cx="6048375" cy="732450"/>
                      </a:xfrm>
                    </wpg:grpSpPr>
                    <pic:pic xmlns:pic="http://schemas.openxmlformats.org/drawingml/2006/picture">
                      <pic:nvPicPr>
                        <pic:cNvPr id="161" name="Grafik 16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370205"/>
                        </a:xfrm>
                        <a:prstGeom prst="rect">
                          <a:avLst/>
                        </a:prstGeom>
                      </pic:spPr>
                    </pic:pic>
                    <wps:wsp>
                      <wps:cNvPr id="162" name="Rechteck 162"/>
                      <wps:cNvSpPr/>
                      <wps:spPr>
                        <a:xfrm>
                          <a:off x="0" y="55245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3C8C9ED2" id="Gruppieren 160" o:spid="_x0000_s1026" style="position:absolute;margin-left:0;margin-top:0;width:476.2pt;height:57.55pt;z-index:251679744;mso-position-horizontal:left;mso-position-horizontal-relative:margin;mso-position-vertical:bottom;mso-position-vertical-relative:page;mso-width-relative:margin;mso-height-relative:margin" coordsize="60483,7324"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1" o:spid="_x0000_s1027" type="#_x0000_t75" style="position:absolute;width:60483;height:37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">
                <v:imagedata r:id="rId2" o:title=""/>
              </v:shape>
              <v:rect id="Rechteck 162" o:spid="_x0000_s1028" style="position:absolute;top:5524;width:1800;height:1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" filled="f" stroked="f" strokeweight="2pt"/>
              <w10:wrap anchorx="margin"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8E0DAD" w14:textId="77777777" w:rsidR="001F5BAA" w:rsidRDefault="001F5BAA" w:rsidP="00F91D37">
      <w:pPr>
        <w:spacing w:line="240" w:lineRule="auto"/>
      </w:pPr>
      <w:r>
        <w:separator/>
      </w:r>
    </w:p>
  </w:footnote>
  <w:footnote w:type="continuationSeparator" w:id="0">
    <w:p w14:paraId="1EC4DD76" w14:textId="77777777" w:rsidR="001F5BAA" w:rsidRDefault="001F5BAA"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90C2B" w14:textId="77777777" w:rsidR="00B83E13" w:rsidRDefault="00B83E13" w:rsidP="00141AA4">
    <w:pPr>
      <w:pStyle w:val="Kopfzeile"/>
      <w:spacing w:after="2060"/>
    </w:pPr>
    <w:r>
      <w:rPr>
        <w:noProof/>
      </w:rPr>
      <mc:AlternateContent>
        <mc:Choice Requires="wpg">
          <w:drawing>
            <wp:anchor distT="0" distB="0" distL="114300" distR="114300" simplePos="0" relativeHeight="251681792" behindDoc="0" locked="1" layoutInCell="1" allowOverlap="1" wp14:anchorId="3E6EB3A3" wp14:editId="37EE5386">
              <wp:simplePos x="0" y="0"/>
              <wp:positionH relativeFrom="margin">
                <wp:align>left</wp:align>
              </wp:positionH>
              <wp:positionV relativeFrom="page">
                <wp:align>top</wp:align>
              </wp:positionV>
              <wp:extent cx="4316400" cy="1198800"/>
              <wp:effectExtent l="0" t="0" r="8255" b="1905"/>
              <wp:wrapNone/>
              <wp:docPr id="116" name="Gruppieren 116"/>
              <wp:cNvGraphicFramePr/>
              <a:graphic xmlns:a="http://schemas.openxmlformats.org/drawingml/2006/main">
                <a:graphicData uri="http://schemas.microsoft.com/office/word/2010/wordprocessingGroup">
                  <wpg:wgp>
                    <wpg:cNvGrpSpPr/>
                    <wpg:grpSpPr>
                      <a:xfrm>
                        <a:off x="0" y="0"/>
                        <a:ext cx="4316400" cy="1198800"/>
                        <a:chOff x="0" y="0"/>
                        <a:chExt cx="4316095" cy="1198245"/>
                      </a:xfrm>
                    </wpg:grpSpPr>
                    <wps:wsp>
                      <wps:cNvPr id="117" name="Rechteck 117"/>
                      <wps:cNvSpPr/>
                      <wps:spPr>
                        <a:xfrm>
                          <a:off x="0" y="0"/>
                          <a:ext cx="359279" cy="359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8" name="Grafik 118">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320040"/>
                          <a:ext cx="1162685" cy="869950"/>
                        </a:xfrm>
                        <a:prstGeom prst="rect">
                          <a:avLst/>
                        </a:prstGeom>
                      </pic:spPr>
                    </pic:pic>
                    <pic:pic xmlns:pic="http://schemas.openxmlformats.org/drawingml/2006/picture">
                      <pic:nvPicPr>
                        <pic:cNvPr id="119" name="Grafik 119"/>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367790" y="842010"/>
                          <a:ext cx="2948305" cy="356235"/>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489DA7A6" id="Gruppieren 116" o:spid="_x0000_s1026" style="position:absolute;margin-left:0;margin-top:0;width:339.85pt;height:94.4pt;z-index:251681792;mso-position-horizontal:left;mso-position-horizontal-relative:margin;mso-position-vertical:top;mso-position-vertical-relative:page;mso-width-relative:margin;mso-height-relative:margin" coordsize="43160,11982"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">
              <v:rect id="Rechteck 117" o:spid="_x0000_s1027" style="position:absolute;width:3592;height:359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&#13;&#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18" o:spid="_x0000_s1028" type="#_x0000_t75" alt="&quot;&quot;" style="position:absolute;top:3200;width:11626;height:86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">
                <v:imagedata r:id="rId3" o:title=""/>
              </v:shape>
              <v:shape id="Grafik 119" o:spid="_x0000_s1029" type="#_x0000_t75" style="position:absolute;left:13677;top:8420;width:29483;height:35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">
                <v:imagedata r:id="rId4" o:title=""/>
              </v:shape>
              <w10:wrap anchorx="margin" anchory="page"/>
              <w10:anchorlock/>
            </v:group>
          </w:pict>
        </mc:Fallback>
      </mc:AlternateContent>
    </w:r>
  </w:p>
  <w:p w14:paraId="0674AAFC" w14:textId="77777777" w:rsidR="009D3673" w:rsidRPr="00141AA4" w:rsidRDefault="009D3673" w:rsidP="009D3673">
    <w:pPr>
      <w:pStyle w:val="Kopfzeile"/>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905AC"/>
    <w:multiLevelType w:val="multilevel"/>
    <w:tmpl w:val="E72E52CA"/>
    <w:lvl w:ilvl="0">
      <w:start w:val="1"/>
      <w:numFmt w:val="bullet"/>
      <w:lvlText w:val="‒"/>
      <w:lvlJc w:val="left"/>
      <w:pPr>
        <w:ind w:left="284" w:hanging="284"/>
      </w:pPr>
      <w:rPr>
        <w:rFonts w:ascii="Calibri" w:hAnsi="Calibri" w:cs="Arial"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Arial" w:hAnsi="Arial" w:cs="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21E0F2E"/>
    <w:multiLevelType w:val="hybridMultilevel"/>
    <w:tmpl w:val="B9BAC444"/>
    <w:lvl w:ilvl="0" w:tplc="F440E6E0">
      <w:numFmt w:val="bullet"/>
      <w:lvlText w:val="–"/>
      <w:lvlJc w:val="left"/>
      <w:pPr>
        <w:ind w:left="720" w:hanging="360"/>
      </w:pPr>
      <w:rPr>
        <w:rFonts w:ascii="Euclid Circular A Light" w:eastAsiaTheme="minorHAnsi" w:hAnsi="Euclid Circular A Ligh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C0D46FD"/>
    <w:multiLevelType w:val="multilevel"/>
    <w:tmpl w:val="EF2E7820"/>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851" w:hanging="851"/>
      </w:pPr>
      <w:rPr>
        <w:rFonts w:hint="default"/>
      </w:rPr>
    </w:lvl>
    <w:lvl w:ilvl="5">
      <w:start w:val="1"/>
      <w:numFmt w:val="decimal"/>
      <w:pStyle w:val="Nummerierung1"/>
      <w:lvlText w:val="%6."/>
      <w:lvlJc w:val="left"/>
      <w:pPr>
        <w:tabs>
          <w:tab w:val="num" w:pos="425"/>
        </w:tabs>
        <w:ind w:left="284" w:hanging="284"/>
      </w:pPr>
      <w:rPr>
        <w:rFonts w:hint="default"/>
      </w:rPr>
    </w:lvl>
    <w:lvl w:ilvl="6">
      <w:start w:val="1"/>
      <w:numFmt w:val="decimal"/>
      <w:pStyle w:val="Nummerierung2"/>
      <w:lvlText w:val="%6.%7"/>
      <w:lvlJc w:val="left"/>
      <w:pPr>
        <w:tabs>
          <w:tab w:val="num" w:pos="851"/>
        </w:tabs>
        <w:ind w:left="709" w:hanging="425"/>
      </w:pPr>
      <w:rPr>
        <w:rFonts w:hint="default"/>
      </w:rPr>
    </w:lvl>
    <w:lvl w:ilvl="7">
      <w:start w:val="1"/>
      <w:numFmt w:val="decimal"/>
      <w:pStyle w:val="Nummerierung3"/>
      <w:lvlText w:val="%6.%7.%8"/>
      <w:lvlJc w:val="left"/>
      <w:pPr>
        <w:tabs>
          <w:tab w:val="num" w:pos="1559"/>
        </w:tabs>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20" w15:restartNumberingAfterBreak="0">
    <w:nsid w:val="56EE1F50"/>
    <w:multiLevelType w:val="hybridMultilevel"/>
    <w:tmpl w:val="F4421BA8"/>
    <w:lvl w:ilvl="0" w:tplc="45FEA964">
      <w:start w:val="1"/>
      <w:numFmt w:val="bullet"/>
      <w:pStyle w:val="AufzhlungRechnung"/>
      <w:lvlText w:val="–"/>
      <w:lvlJc w:val="left"/>
      <w:pPr>
        <w:ind w:left="720" w:hanging="360"/>
      </w:pPr>
      <w:rPr>
        <w:rFonts w:ascii="Euclid Circular A Light" w:hAnsi="Euclid Circular A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AE06DE1"/>
    <w:multiLevelType w:val="multilevel"/>
    <w:tmpl w:val="94A2A070"/>
    <w:lvl w:ilvl="0">
      <w:start w:val="1"/>
      <w:numFmt w:val="bullet"/>
      <w:pStyle w:val="Aufzhlung1"/>
      <w:lvlText w:val=""/>
      <w:lvlJc w:val="left"/>
      <w:pPr>
        <w:ind w:left="397" w:hanging="113"/>
      </w:pPr>
      <w:rPr>
        <w:rFonts w:ascii="Wingdings" w:hAnsi="Wingdings" w:hint="default"/>
      </w:rPr>
    </w:lvl>
    <w:lvl w:ilvl="1">
      <w:start w:val="1"/>
      <w:numFmt w:val="bullet"/>
      <w:pStyle w:val="Aufzhlung2"/>
      <w:lvlText w:val=""/>
      <w:lvlJc w:val="left"/>
      <w:pPr>
        <w:ind w:left="510" w:hanging="113"/>
      </w:pPr>
      <w:rPr>
        <w:rFonts w:ascii="Wingdings" w:hAnsi="Wingdings" w:hint="default"/>
      </w:rPr>
    </w:lvl>
    <w:lvl w:ilvl="2">
      <w:start w:val="1"/>
      <w:numFmt w:val="bullet"/>
      <w:pStyle w:val="Aufzhlung3"/>
      <w:lvlText w:val=""/>
      <w:lvlJc w:val="left"/>
      <w:pPr>
        <w:ind w:left="624" w:hanging="114"/>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21"/>
  </w:num>
  <w:num w:numId="13">
    <w:abstractNumId w:val="17"/>
  </w:num>
  <w:num w:numId="14">
    <w:abstractNumId w:val="30"/>
  </w:num>
  <w:num w:numId="15">
    <w:abstractNumId w:val="29"/>
  </w:num>
  <w:num w:numId="16">
    <w:abstractNumId w:val="12"/>
  </w:num>
  <w:num w:numId="17">
    <w:abstractNumId w:val="18"/>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6"/>
  </w:num>
  <w:num w:numId="21">
    <w:abstractNumId w:val="25"/>
  </w:num>
  <w:num w:numId="22">
    <w:abstractNumId w:val="24"/>
  </w:num>
  <w:num w:numId="23">
    <w:abstractNumId w:val="14"/>
  </w:num>
  <w:num w:numId="24">
    <w:abstractNumId w:val="19"/>
  </w:num>
  <w:num w:numId="25">
    <w:abstractNumId w:val="26"/>
  </w:num>
  <w:num w:numId="26">
    <w:abstractNumId w:val="22"/>
  </w:num>
  <w:num w:numId="27">
    <w:abstractNumId w:val="15"/>
  </w:num>
  <w:num w:numId="28">
    <w:abstractNumId w:val="11"/>
  </w:num>
  <w:num w:numId="29">
    <w:abstractNumId w:val="23"/>
  </w:num>
  <w:num w:numId="30">
    <w:abstractNumId w:val="10"/>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proofState w:spelling="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6D3"/>
    <w:rsid w:val="00002978"/>
    <w:rsid w:val="0001010F"/>
    <w:rsid w:val="00013B11"/>
    <w:rsid w:val="00014DD6"/>
    <w:rsid w:val="00025CEC"/>
    <w:rsid w:val="000266B7"/>
    <w:rsid w:val="00032B92"/>
    <w:rsid w:val="000409C8"/>
    <w:rsid w:val="00041700"/>
    <w:rsid w:val="00047C3E"/>
    <w:rsid w:val="00063BC2"/>
    <w:rsid w:val="000701F1"/>
    <w:rsid w:val="00071417"/>
    <w:rsid w:val="00071780"/>
    <w:rsid w:val="000803EB"/>
    <w:rsid w:val="00084A8F"/>
    <w:rsid w:val="00090380"/>
    <w:rsid w:val="00096E8E"/>
    <w:rsid w:val="000A06D7"/>
    <w:rsid w:val="000A1884"/>
    <w:rsid w:val="000A24EC"/>
    <w:rsid w:val="000B183F"/>
    <w:rsid w:val="000B595D"/>
    <w:rsid w:val="000C3F85"/>
    <w:rsid w:val="000C49C1"/>
    <w:rsid w:val="000D1743"/>
    <w:rsid w:val="000D1BB6"/>
    <w:rsid w:val="000E7543"/>
    <w:rsid w:val="000E756F"/>
    <w:rsid w:val="000F1D2B"/>
    <w:rsid w:val="0010021F"/>
    <w:rsid w:val="0010073A"/>
    <w:rsid w:val="00102345"/>
    <w:rsid w:val="00104011"/>
    <w:rsid w:val="00106688"/>
    <w:rsid w:val="00107F09"/>
    <w:rsid w:val="001134C7"/>
    <w:rsid w:val="00113CB8"/>
    <w:rsid w:val="00114907"/>
    <w:rsid w:val="001150F1"/>
    <w:rsid w:val="0012151C"/>
    <w:rsid w:val="001238A1"/>
    <w:rsid w:val="00127BBA"/>
    <w:rsid w:val="00133CFB"/>
    <w:rsid w:val="001375AB"/>
    <w:rsid w:val="00141AA4"/>
    <w:rsid w:val="00142A95"/>
    <w:rsid w:val="00144122"/>
    <w:rsid w:val="00154677"/>
    <w:rsid w:val="00157ECA"/>
    <w:rsid w:val="0016774B"/>
    <w:rsid w:val="00167916"/>
    <w:rsid w:val="00171870"/>
    <w:rsid w:val="00192B6A"/>
    <w:rsid w:val="00192F98"/>
    <w:rsid w:val="001A3606"/>
    <w:rsid w:val="001A43BD"/>
    <w:rsid w:val="001A52F4"/>
    <w:rsid w:val="001E73F4"/>
    <w:rsid w:val="001F4A7E"/>
    <w:rsid w:val="001F4B8C"/>
    <w:rsid w:val="001F4F9B"/>
    <w:rsid w:val="001F5BAA"/>
    <w:rsid w:val="0022685B"/>
    <w:rsid w:val="0023018C"/>
    <w:rsid w:val="0023205B"/>
    <w:rsid w:val="002466D7"/>
    <w:rsid w:val="00247905"/>
    <w:rsid w:val="00255FA3"/>
    <w:rsid w:val="0025644A"/>
    <w:rsid w:val="00267F71"/>
    <w:rsid w:val="002726D9"/>
    <w:rsid w:val="00273EBC"/>
    <w:rsid w:val="00283995"/>
    <w:rsid w:val="00290E37"/>
    <w:rsid w:val="00292375"/>
    <w:rsid w:val="002B551B"/>
    <w:rsid w:val="002C163B"/>
    <w:rsid w:val="002D272F"/>
    <w:rsid w:val="002D38AE"/>
    <w:rsid w:val="002D42AE"/>
    <w:rsid w:val="002D709C"/>
    <w:rsid w:val="002F06AA"/>
    <w:rsid w:val="002F68A2"/>
    <w:rsid w:val="003020C7"/>
    <w:rsid w:val="0030245A"/>
    <w:rsid w:val="00303B73"/>
    <w:rsid w:val="0032330D"/>
    <w:rsid w:val="00333A1B"/>
    <w:rsid w:val="003413D7"/>
    <w:rsid w:val="00350607"/>
    <w:rsid w:val="003514EE"/>
    <w:rsid w:val="003619E3"/>
    <w:rsid w:val="00363671"/>
    <w:rsid w:val="00364EE3"/>
    <w:rsid w:val="003757E4"/>
    <w:rsid w:val="00375834"/>
    <w:rsid w:val="0038768E"/>
    <w:rsid w:val="0039124E"/>
    <w:rsid w:val="00396CB9"/>
    <w:rsid w:val="003A7B76"/>
    <w:rsid w:val="003C3548"/>
    <w:rsid w:val="003C3AED"/>
    <w:rsid w:val="003C3D32"/>
    <w:rsid w:val="003D0FAA"/>
    <w:rsid w:val="003D2D99"/>
    <w:rsid w:val="003D5968"/>
    <w:rsid w:val="003F1A56"/>
    <w:rsid w:val="003F2444"/>
    <w:rsid w:val="00400DD2"/>
    <w:rsid w:val="0040389A"/>
    <w:rsid w:val="0042454D"/>
    <w:rsid w:val="00444695"/>
    <w:rsid w:val="00452D49"/>
    <w:rsid w:val="00471D34"/>
    <w:rsid w:val="004721E6"/>
    <w:rsid w:val="00480603"/>
    <w:rsid w:val="00480C4C"/>
    <w:rsid w:val="00486DBB"/>
    <w:rsid w:val="00487563"/>
    <w:rsid w:val="00494FD7"/>
    <w:rsid w:val="00495F83"/>
    <w:rsid w:val="004A039B"/>
    <w:rsid w:val="004A6CF6"/>
    <w:rsid w:val="004B0FDB"/>
    <w:rsid w:val="004B3225"/>
    <w:rsid w:val="004C1329"/>
    <w:rsid w:val="004C3880"/>
    <w:rsid w:val="004D0F2F"/>
    <w:rsid w:val="004D179F"/>
    <w:rsid w:val="004D5B31"/>
    <w:rsid w:val="004E0E33"/>
    <w:rsid w:val="004F22CB"/>
    <w:rsid w:val="00500294"/>
    <w:rsid w:val="00517FDB"/>
    <w:rsid w:val="00526C93"/>
    <w:rsid w:val="00530E91"/>
    <w:rsid w:val="00531895"/>
    <w:rsid w:val="005339AE"/>
    <w:rsid w:val="00535EA2"/>
    <w:rsid w:val="00537410"/>
    <w:rsid w:val="00541B84"/>
    <w:rsid w:val="00543061"/>
    <w:rsid w:val="00550787"/>
    <w:rsid w:val="005510CD"/>
    <w:rsid w:val="00554D4C"/>
    <w:rsid w:val="00562128"/>
    <w:rsid w:val="00576439"/>
    <w:rsid w:val="00591832"/>
    <w:rsid w:val="00592841"/>
    <w:rsid w:val="005A2641"/>
    <w:rsid w:val="005A2866"/>
    <w:rsid w:val="005A357F"/>
    <w:rsid w:val="005A60D0"/>
    <w:rsid w:val="005A64D1"/>
    <w:rsid w:val="005A7BE5"/>
    <w:rsid w:val="005B4DEC"/>
    <w:rsid w:val="005B6FD0"/>
    <w:rsid w:val="005C1D6A"/>
    <w:rsid w:val="005C6148"/>
    <w:rsid w:val="005C61A5"/>
    <w:rsid w:val="005C6741"/>
    <w:rsid w:val="005C7189"/>
    <w:rsid w:val="005D21BD"/>
    <w:rsid w:val="005D7F4B"/>
    <w:rsid w:val="005E1157"/>
    <w:rsid w:val="005E4E72"/>
    <w:rsid w:val="00604483"/>
    <w:rsid w:val="006044D5"/>
    <w:rsid w:val="00616321"/>
    <w:rsid w:val="00622481"/>
    <w:rsid w:val="00622FDC"/>
    <w:rsid w:val="006245BF"/>
    <w:rsid w:val="00625020"/>
    <w:rsid w:val="00642F26"/>
    <w:rsid w:val="00647B77"/>
    <w:rsid w:val="00650B3D"/>
    <w:rsid w:val="0065274C"/>
    <w:rsid w:val="00655BD6"/>
    <w:rsid w:val="00661A71"/>
    <w:rsid w:val="00672E90"/>
    <w:rsid w:val="006868ED"/>
    <w:rsid w:val="00686D14"/>
    <w:rsid w:val="00687ED7"/>
    <w:rsid w:val="006B3083"/>
    <w:rsid w:val="006C144C"/>
    <w:rsid w:val="006C62E1"/>
    <w:rsid w:val="006C6FD0"/>
    <w:rsid w:val="006E0F4E"/>
    <w:rsid w:val="006E4AF1"/>
    <w:rsid w:val="006E6558"/>
    <w:rsid w:val="006F0345"/>
    <w:rsid w:val="006F0469"/>
    <w:rsid w:val="006F5C45"/>
    <w:rsid w:val="00700979"/>
    <w:rsid w:val="007040B6"/>
    <w:rsid w:val="00705076"/>
    <w:rsid w:val="00711147"/>
    <w:rsid w:val="00717B72"/>
    <w:rsid w:val="007248EF"/>
    <w:rsid w:val="007256B0"/>
    <w:rsid w:val="007277E3"/>
    <w:rsid w:val="00731A17"/>
    <w:rsid w:val="00734458"/>
    <w:rsid w:val="00735EBA"/>
    <w:rsid w:val="007419CF"/>
    <w:rsid w:val="0074241C"/>
    <w:rsid w:val="0074487E"/>
    <w:rsid w:val="00746273"/>
    <w:rsid w:val="00747DEC"/>
    <w:rsid w:val="0075366F"/>
    <w:rsid w:val="007721BF"/>
    <w:rsid w:val="00772538"/>
    <w:rsid w:val="00774E70"/>
    <w:rsid w:val="0077559F"/>
    <w:rsid w:val="0078181E"/>
    <w:rsid w:val="00783E8E"/>
    <w:rsid w:val="00796CEE"/>
    <w:rsid w:val="007A4664"/>
    <w:rsid w:val="007A478C"/>
    <w:rsid w:val="007B48A7"/>
    <w:rsid w:val="007B5396"/>
    <w:rsid w:val="007C0B2A"/>
    <w:rsid w:val="007E0460"/>
    <w:rsid w:val="007E68B4"/>
    <w:rsid w:val="007F380D"/>
    <w:rsid w:val="00821E67"/>
    <w:rsid w:val="00833960"/>
    <w:rsid w:val="008353AF"/>
    <w:rsid w:val="00841B44"/>
    <w:rsid w:val="00844B72"/>
    <w:rsid w:val="0085269D"/>
    <w:rsid w:val="00853121"/>
    <w:rsid w:val="0085454F"/>
    <w:rsid w:val="00857D8A"/>
    <w:rsid w:val="0086426A"/>
    <w:rsid w:val="00864855"/>
    <w:rsid w:val="00864CE7"/>
    <w:rsid w:val="00870017"/>
    <w:rsid w:val="008706D3"/>
    <w:rsid w:val="00874E49"/>
    <w:rsid w:val="00875045"/>
    <w:rsid w:val="00876898"/>
    <w:rsid w:val="00883CC4"/>
    <w:rsid w:val="00885520"/>
    <w:rsid w:val="008A0CD1"/>
    <w:rsid w:val="008C30BF"/>
    <w:rsid w:val="008F716A"/>
    <w:rsid w:val="009111CE"/>
    <w:rsid w:val="00916BDE"/>
    <w:rsid w:val="009235A2"/>
    <w:rsid w:val="0093619F"/>
    <w:rsid w:val="00942472"/>
    <w:rsid w:val="009427E5"/>
    <w:rsid w:val="009454B7"/>
    <w:rsid w:val="00957F8B"/>
    <w:rsid w:val="009613D8"/>
    <w:rsid w:val="00961E8E"/>
    <w:rsid w:val="009621C4"/>
    <w:rsid w:val="00974275"/>
    <w:rsid w:val="009804FC"/>
    <w:rsid w:val="0098474B"/>
    <w:rsid w:val="00995CBA"/>
    <w:rsid w:val="0099678C"/>
    <w:rsid w:val="009A1238"/>
    <w:rsid w:val="009B030C"/>
    <w:rsid w:val="009B0C96"/>
    <w:rsid w:val="009C222B"/>
    <w:rsid w:val="009C67A8"/>
    <w:rsid w:val="009D201B"/>
    <w:rsid w:val="009D3673"/>
    <w:rsid w:val="009D3927"/>
    <w:rsid w:val="009D5D9C"/>
    <w:rsid w:val="009E2171"/>
    <w:rsid w:val="009F3B29"/>
    <w:rsid w:val="009F3E6A"/>
    <w:rsid w:val="00A02378"/>
    <w:rsid w:val="00A06F53"/>
    <w:rsid w:val="00A11D50"/>
    <w:rsid w:val="00A14504"/>
    <w:rsid w:val="00A211F7"/>
    <w:rsid w:val="00A43EDD"/>
    <w:rsid w:val="00A50DA6"/>
    <w:rsid w:val="00A53B1F"/>
    <w:rsid w:val="00A5451D"/>
    <w:rsid w:val="00A55C83"/>
    <w:rsid w:val="00A57815"/>
    <w:rsid w:val="00A62F82"/>
    <w:rsid w:val="00A62FAD"/>
    <w:rsid w:val="00A70CDC"/>
    <w:rsid w:val="00A7133D"/>
    <w:rsid w:val="00A7788C"/>
    <w:rsid w:val="00A960B8"/>
    <w:rsid w:val="00AA42F0"/>
    <w:rsid w:val="00AA5DDC"/>
    <w:rsid w:val="00AB29A8"/>
    <w:rsid w:val="00AB605E"/>
    <w:rsid w:val="00AC0DF9"/>
    <w:rsid w:val="00AC2D5B"/>
    <w:rsid w:val="00AC3C0A"/>
    <w:rsid w:val="00AD36B2"/>
    <w:rsid w:val="00AD5C8F"/>
    <w:rsid w:val="00AE4EFF"/>
    <w:rsid w:val="00AE6EB7"/>
    <w:rsid w:val="00AF47AE"/>
    <w:rsid w:val="00AF65FF"/>
    <w:rsid w:val="00AF7CA8"/>
    <w:rsid w:val="00B05554"/>
    <w:rsid w:val="00B1160A"/>
    <w:rsid w:val="00B11A9B"/>
    <w:rsid w:val="00B24B2A"/>
    <w:rsid w:val="00B32881"/>
    <w:rsid w:val="00B32ABB"/>
    <w:rsid w:val="00B41FD3"/>
    <w:rsid w:val="00B426D3"/>
    <w:rsid w:val="00B431DE"/>
    <w:rsid w:val="00B436C1"/>
    <w:rsid w:val="00B452C0"/>
    <w:rsid w:val="00B47044"/>
    <w:rsid w:val="00B5057C"/>
    <w:rsid w:val="00B622CF"/>
    <w:rsid w:val="00B70860"/>
    <w:rsid w:val="00B70D03"/>
    <w:rsid w:val="00B7449D"/>
    <w:rsid w:val="00B75AD3"/>
    <w:rsid w:val="00B803E7"/>
    <w:rsid w:val="00B82E14"/>
    <w:rsid w:val="00B83E13"/>
    <w:rsid w:val="00B870F7"/>
    <w:rsid w:val="00B97484"/>
    <w:rsid w:val="00BA2B5A"/>
    <w:rsid w:val="00BA4DDE"/>
    <w:rsid w:val="00BB0EB7"/>
    <w:rsid w:val="00BB1DA6"/>
    <w:rsid w:val="00BB206A"/>
    <w:rsid w:val="00BB4ABB"/>
    <w:rsid w:val="00BB4CF6"/>
    <w:rsid w:val="00BC080A"/>
    <w:rsid w:val="00BC655F"/>
    <w:rsid w:val="00BD09F9"/>
    <w:rsid w:val="00BD4B8E"/>
    <w:rsid w:val="00BE1E62"/>
    <w:rsid w:val="00BF52B2"/>
    <w:rsid w:val="00BF7052"/>
    <w:rsid w:val="00C0158D"/>
    <w:rsid w:val="00C05FAB"/>
    <w:rsid w:val="00C12431"/>
    <w:rsid w:val="00C13377"/>
    <w:rsid w:val="00C25656"/>
    <w:rsid w:val="00C30C28"/>
    <w:rsid w:val="00C3674D"/>
    <w:rsid w:val="00C43EDE"/>
    <w:rsid w:val="00C51D2F"/>
    <w:rsid w:val="00C60AC3"/>
    <w:rsid w:val="00C65DF3"/>
    <w:rsid w:val="00C7169E"/>
    <w:rsid w:val="00C73727"/>
    <w:rsid w:val="00C73FB3"/>
    <w:rsid w:val="00CA348A"/>
    <w:rsid w:val="00CA5EF8"/>
    <w:rsid w:val="00CA76BB"/>
    <w:rsid w:val="00CB2262"/>
    <w:rsid w:val="00CB2CE6"/>
    <w:rsid w:val="00CC06EF"/>
    <w:rsid w:val="00CD0374"/>
    <w:rsid w:val="00CE1FDF"/>
    <w:rsid w:val="00CE3364"/>
    <w:rsid w:val="00CF08BB"/>
    <w:rsid w:val="00CF1E53"/>
    <w:rsid w:val="00D00E26"/>
    <w:rsid w:val="00D128A4"/>
    <w:rsid w:val="00D1389A"/>
    <w:rsid w:val="00D13DAC"/>
    <w:rsid w:val="00D22F88"/>
    <w:rsid w:val="00D30E68"/>
    <w:rsid w:val="00D31037"/>
    <w:rsid w:val="00D317E7"/>
    <w:rsid w:val="00D36D26"/>
    <w:rsid w:val="00D3716A"/>
    <w:rsid w:val="00D45823"/>
    <w:rsid w:val="00D57397"/>
    <w:rsid w:val="00D61996"/>
    <w:rsid w:val="00D654CD"/>
    <w:rsid w:val="00D6722C"/>
    <w:rsid w:val="00D678C7"/>
    <w:rsid w:val="00D8261A"/>
    <w:rsid w:val="00D93D07"/>
    <w:rsid w:val="00D9415C"/>
    <w:rsid w:val="00D9553C"/>
    <w:rsid w:val="00D97380"/>
    <w:rsid w:val="00DA469E"/>
    <w:rsid w:val="00DA716B"/>
    <w:rsid w:val="00DB03A8"/>
    <w:rsid w:val="00DB45F8"/>
    <w:rsid w:val="00DB7675"/>
    <w:rsid w:val="00DE1012"/>
    <w:rsid w:val="00E25DCD"/>
    <w:rsid w:val="00E269E1"/>
    <w:rsid w:val="00E326FF"/>
    <w:rsid w:val="00E32E4D"/>
    <w:rsid w:val="00E34459"/>
    <w:rsid w:val="00E414A0"/>
    <w:rsid w:val="00E4426E"/>
    <w:rsid w:val="00E45F13"/>
    <w:rsid w:val="00E46754"/>
    <w:rsid w:val="00E50336"/>
    <w:rsid w:val="00E510BC"/>
    <w:rsid w:val="00E5218C"/>
    <w:rsid w:val="00E52BA4"/>
    <w:rsid w:val="00E5404A"/>
    <w:rsid w:val="00E547B9"/>
    <w:rsid w:val="00E60227"/>
    <w:rsid w:val="00E61256"/>
    <w:rsid w:val="00E62EFE"/>
    <w:rsid w:val="00E73CB2"/>
    <w:rsid w:val="00E768B3"/>
    <w:rsid w:val="00E839BA"/>
    <w:rsid w:val="00E8428A"/>
    <w:rsid w:val="00E905F6"/>
    <w:rsid w:val="00E97F7D"/>
    <w:rsid w:val="00EA59B8"/>
    <w:rsid w:val="00EA5A01"/>
    <w:rsid w:val="00EC2DF9"/>
    <w:rsid w:val="00EE2565"/>
    <w:rsid w:val="00EE6E36"/>
    <w:rsid w:val="00EE7A9C"/>
    <w:rsid w:val="00F0147C"/>
    <w:rsid w:val="00F016BC"/>
    <w:rsid w:val="00F0660B"/>
    <w:rsid w:val="00F10070"/>
    <w:rsid w:val="00F10FAF"/>
    <w:rsid w:val="00F123AE"/>
    <w:rsid w:val="00F13EB2"/>
    <w:rsid w:val="00F16C91"/>
    <w:rsid w:val="00F218D5"/>
    <w:rsid w:val="00F26721"/>
    <w:rsid w:val="00F32B93"/>
    <w:rsid w:val="00F45A38"/>
    <w:rsid w:val="00F45CDD"/>
    <w:rsid w:val="00F51C0E"/>
    <w:rsid w:val="00F5551A"/>
    <w:rsid w:val="00F56AAB"/>
    <w:rsid w:val="00F600C7"/>
    <w:rsid w:val="00F73331"/>
    <w:rsid w:val="00F73C2F"/>
    <w:rsid w:val="00F87174"/>
    <w:rsid w:val="00F87970"/>
    <w:rsid w:val="00F9169F"/>
    <w:rsid w:val="00F91D37"/>
    <w:rsid w:val="00F91DEC"/>
    <w:rsid w:val="00F93538"/>
    <w:rsid w:val="00F9610D"/>
    <w:rsid w:val="00F96C4E"/>
    <w:rsid w:val="00FB4C9C"/>
    <w:rsid w:val="00FB657F"/>
    <w:rsid w:val="00FD4BB0"/>
    <w:rsid w:val="00FD6F77"/>
    <w:rsid w:val="00FD73D5"/>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B35F1"/>
  <w15:docId w15:val="{5F1F0D3A-2F65-924E-BD7C-2DD7A745C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de-CH" w:eastAsia="en-US" w:bidi="ar-SA"/>
      </w:rPr>
    </w:rPrDefault>
    <w:pPrDefault>
      <w:pPr>
        <w:spacing w:line="228" w:lineRule="auto"/>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706D3"/>
    <w:pPr>
      <w:spacing w:after="160" w:line="278" w:lineRule="auto"/>
    </w:pPr>
    <w:rPr>
      <w:kern w:val="2"/>
      <w:sz w:val="24"/>
      <w:szCs w:val="24"/>
      <w:lang w:val="en-GB"/>
      <w14:ligatures w14:val="standardContextual"/>
    </w:rPr>
  </w:style>
  <w:style w:type="paragraph" w:styleId="berschrift1">
    <w:name w:val="heading 1"/>
    <w:basedOn w:val="Standard"/>
    <w:next w:val="Standard"/>
    <w:link w:val="berschrift1Zchn"/>
    <w:uiPriority w:val="9"/>
    <w:qFormat/>
    <w:rsid w:val="001A52F4"/>
    <w:pPr>
      <w:keepNext/>
      <w:keepLines/>
      <w:spacing w:before="480" w:after="0" w:line="228" w:lineRule="auto"/>
      <w:outlineLvl w:val="0"/>
    </w:pPr>
    <w:rPr>
      <w:rFonts w:asciiTheme="majorHAnsi" w:eastAsiaTheme="majorEastAsia" w:hAnsiTheme="majorHAnsi" w:cstheme="majorBidi"/>
      <w:kern w:val="0"/>
      <w:sz w:val="28"/>
      <w:szCs w:val="28"/>
      <w:lang w:val="de-CH"/>
      <w14:ligatures w14:val="none"/>
      <w14:numSpacing w14:val="tabular"/>
    </w:rPr>
  </w:style>
  <w:style w:type="paragraph" w:styleId="berschrift2">
    <w:name w:val="heading 2"/>
    <w:basedOn w:val="Standard"/>
    <w:next w:val="Standard"/>
    <w:link w:val="berschrift2Zchn"/>
    <w:uiPriority w:val="9"/>
    <w:qFormat/>
    <w:rsid w:val="001A52F4"/>
    <w:pPr>
      <w:keepNext/>
      <w:keepLines/>
      <w:spacing w:before="240" w:after="0" w:line="228" w:lineRule="auto"/>
      <w:outlineLvl w:val="1"/>
    </w:pPr>
    <w:rPr>
      <w:rFonts w:asciiTheme="majorHAnsi" w:eastAsiaTheme="majorEastAsia" w:hAnsiTheme="majorHAnsi" w:cstheme="majorBidi"/>
      <w:kern w:val="0"/>
      <w:szCs w:val="26"/>
      <w:lang w:val="de-CH"/>
      <w14:ligatures w14:val="none"/>
      <w14:numSpacing w14:val="tabular"/>
    </w:rPr>
  </w:style>
  <w:style w:type="paragraph" w:styleId="berschrift3">
    <w:name w:val="heading 3"/>
    <w:basedOn w:val="Standard"/>
    <w:next w:val="Standard"/>
    <w:link w:val="berschrift3Zchn"/>
    <w:uiPriority w:val="9"/>
    <w:qFormat/>
    <w:rsid w:val="001A52F4"/>
    <w:pPr>
      <w:keepNext/>
      <w:keepLines/>
      <w:spacing w:before="240" w:after="0" w:line="228" w:lineRule="auto"/>
      <w:outlineLvl w:val="2"/>
    </w:pPr>
    <w:rPr>
      <w:rFonts w:asciiTheme="majorHAnsi" w:eastAsiaTheme="majorEastAsia" w:hAnsiTheme="majorHAnsi" w:cstheme="majorBidi"/>
      <w:bCs/>
      <w:kern w:val="0"/>
      <w:sz w:val="20"/>
      <w:lang w:val="de-CH"/>
      <w14:ligatures w14:val="none"/>
      <w14:numSpacing w14:val="tabular"/>
    </w:rPr>
  </w:style>
  <w:style w:type="paragraph" w:styleId="berschrift4">
    <w:name w:val="heading 4"/>
    <w:basedOn w:val="Standard"/>
    <w:next w:val="Standard"/>
    <w:link w:val="berschrift4Zchn"/>
    <w:uiPriority w:val="9"/>
    <w:qFormat/>
    <w:rsid w:val="002B551B"/>
    <w:pPr>
      <w:keepNext/>
      <w:keepLines/>
      <w:spacing w:before="120" w:after="0" w:line="228" w:lineRule="auto"/>
      <w:outlineLvl w:val="3"/>
    </w:pPr>
    <w:rPr>
      <w:rFonts w:asciiTheme="majorHAnsi" w:eastAsiaTheme="majorEastAsia" w:hAnsiTheme="majorHAnsi" w:cstheme="majorBidi"/>
      <w:kern w:val="0"/>
      <w:sz w:val="20"/>
      <w:szCs w:val="20"/>
      <w:lang w:val="de-CH"/>
      <w14:ligatures w14:val="none"/>
      <w14:numSpacing w14:val="tabular"/>
    </w:rPr>
  </w:style>
  <w:style w:type="paragraph" w:styleId="berschrift5">
    <w:name w:val="heading 5"/>
    <w:basedOn w:val="Standard"/>
    <w:next w:val="Standard"/>
    <w:link w:val="berschrift5Zchn"/>
    <w:uiPriority w:val="9"/>
    <w:semiHidden/>
    <w:rsid w:val="00B426D3"/>
    <w:pPr>
      <w:keepNext/>
      <w:keepLines/>
      <w:spacing w:before="120" w:after="0" w:line="228" w:lineRule="auto"/>
      <w:outlineLvl w:val="4"/>
    </w:pPr>
    <w:rPr>
      <w:rFonts w:asciiTheme="majorHAnsi" w:eastAsiaTheme="majorEastAsia" w:hAnsiTheme="majorHAnsi" w:cstheme="majorBidi"/>
      <w:kern w:val="0"/>
      <w:sz w:val="20"/>
      <w:szCs w:val="20"/>
      <w:lang w:val="de-CH"/>
      <w14:ligatures w14:val="none"/>
      <w14:numSpacing w14:val="tabular"/>
    </w:rPr>
  </w:style>
  <w:style w:type="paragraph" w:styleId="berschrift6">
    <w:name w:val="heading 6"/>
    <w:basedOn w:val="Standard"/>
    <w:next w:val="Standard"/>
    <w:link w:val="berschrift6Zchn"/>
    <w:uiPriority w:val="9"/>
    <w:semiHidden/>
    <w:rsid w:val="00E510BC"/>
    <w:pPr>
      <w:keepNext/>
      <w:keepLines/>
      <w:spacing w:before="40" w:after="0" w:line="228" w:lineRule="auto"/>
      <w:outlineLvl w:val="5"/>
    </w:pPr>
    <w:rPr>
      <w:rFonts w:asciiTheme="majorHAnsi" w:eastAsiaTheme="majorEastAsia" w:hAnsiTheme="majorHAnsi" w:cstheme="majorBidi"/>
      <w:kern w:val="0"/>
      <w:sz w:val="20"/>
      <w:szCs w:val="20"/>
      <w:lang w:val="de-CH"/>
      <w14:ligatures w14:val="none"/>
      <w14:numSpacing w14:val="tabular"/>
    </w:rPr>
  </w:style>
  <w:style w:type="paragraph" w:styleId="berschrift7">
    <w:name w:val="heading 7"/>
    <w:basedOn w:val="Standard"/>
    <w:next w:val="Standard"/>
    <w:link w:val="berschrift7Zchn"/>
    <w:uiPriority w:val="9"/>
    <w:semiHidden/>
    <w:rsid w:val="00E510BC"/>
    <w:pPr>
      <w:keepNext/>
      <w:keepLines/>
      <w:spacing w:before="40" w:after="0" w:line="228" w:lineRule="auto"/>
      <w:outlineLvl w:val="6"/>
    </w:pPr>
    <w:rPr>
      <w:rFonts w:asciiTheme="majorHAnsi" w:eastAsiaTheme="majorEastAsia" w:hAnsiTheme="majorHAnsi" w:cstheme="majorBidi"/>
      <w:i/>
      <w:iCs/>
      <w:kern w:val="0"/>
      <w:sz w:val="20"/>
      <w:szCs w:val="20"/>
      <w:lang w:val="de-CH"/>
      <w14:ligatures w14:val="none"/>
      <w14:numSpacing w14:val="tabular"/>
    </w:rPr>
  </w:style>
  <w:style w:type="paragraph" w:styleId="berschrift8">
    <w:name w:val="heading 8"/>
    <w:basedOn w:val="Standard"/>
    <w:next w:val="Standard"/>
    <w:link w:val="berschrift8Zchn"/>
    <w:uiPriority w:val="9"/>
    <w:semiHidden/>
    <w:rsid w:val="00796CEE"/>
    <w:pPr>
      <w:keepNext/>
      <w:keepLines/>
      <w:spacing w:before="40" w:after="0" w:line="228" w:lineRule="auto"/>
      <w:outlineLvl w:val="7"/>
    </w:pPr>
    <w:rPr>
      <w:rFonts w:asciiTheme="majorHAnsi" w:eastAsiaTheme="majorEastAsia" w:hAnsiTheme="majorHAnsi" w:cstheme="majorBidi"/>
      <w:color w:val="272727" w:themeColor="text1" w:themeTint="D8"/>
      <w:kern w:val="0"/>
      <w:sz w:val="21"/>
      <w:szCs w:val="21"/>
      <w:lang w:val="de-CH"/>
      <w14:ligatures w14:val="none"/>
      <w14:numSpacing w14:val="tabular"/>
    </w:rPr>
  </w:style>
  <w:style w:type="paragraph" w:styleId="berschrift9">
    <w:name w:val="heading 9"/>
    <w:basedOn w:val="Standard"/>
    <w:next w:val="Standard"/>
    <w:link w:val="berschrift9Zchn"/>
    <w:uiPriority w:val="9"/>
    <w:semiHidden/>
    <w:rsid w:val="00796CEE"/>
    <w:pPr>
      <w:keepNext/>
      <w:keepLines/>
      <w:spacing w:before="40" w:after="0" w:line="228" w:lineRule="auto"/>
      <w:outlineLvl w:val="8"/>
    </w:pPr>
    <w:rPr>
      <w:rFonts w:asciiTheme="majorHAnsi" w:eastAsiaTheme="majorEastAsia" w:hAnsiTheme="majorHAnsi" w:cstheme="majorBidi"/>
      <w:i/>
      <w:iCs/>
      <w:color w:val="272727" w:themeColor="text1" w:themeTint="D8"/>
      <w:kern w:val="0"/>
      <w:sz w:val="21"/>
      <w:szCs w:val="21"/>
      <w:lang w:val="de-CH"/>
      <w14:ligatures w14:val="none"/>
      <w14:numSpacing w14:val="tabula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7E0460"/>
    <w:rPr>
      <w:color w:val="auto"/>
      <w:u w:val="single"/>
    </w:rPr>
  </w:style>
  <w:style w:type="paragraph" w:styleId="Kopfzeile">
    <w:name w:val="header"/>
    <w:basedOn w:val="Standard"/>
    <w:link w:val="KopfzeileZchn"/>
    <w:uiPriority w:val="93"/>
    <w:semiHidden/>
    <w:rsid w:val="005A64D1"/>
    <w:pPr>
      <w:tabs>
        <w:tab w:val="center" w:pos="4536"/>
        <w:tab w:val="right" w:pos="9072"/>
      </w:tabs>
      <w:spacing w:after="0" w:line="240" w:lineRule="auto"/>
      <w:jc w:val="right"/>
    </w:pPr>
    <w:rPr>
      <w:kern w:val="0"/>
      <w:sz w:val="20"/>
      <w:szCs w:val="20"/>
      <w:lang w:val="de-CH"/>
      <w14:ligatures w14:val="none"/>
      <w14:numSpacing w14:val="tabular"/>
    </w:rPr>
  </w:style>
  <w:style w:type="character" w:customStyle="1" w:styleId="KopfzeileZchn">
    <w:name w:val="Kopfzeile Zchn"/>
    <w:basedOn w:val="Absatz-Standardschriftart"/>
    <w:link w:val="Kopfzeile"/>
    <w:uiPriority w:val="93"/>
    <w:semiHidden/>
    <w:rsid w:val="00B83E13"/>
  </w:style>
  <w:style w:type="paragraph" w:styleId="Fuzeile">
    <w:name w:val="footer"/>
    <w:basedOn w:val="Standard"/>
    <w:link w:val="FuzeileZchn"/>
    <w:uiPriority w:val="94"/>
    <w:semiHidden/>
    <w:rsid w:val="00F73C2F"/>
    <w:pPr>
      <w:spacing w:after="0" w:line="228" w:lineRule="auto"/>
    </w:pPr>
    <w:rPr>
      <w:kern w:val="0"/>
      <w:sz w:val="17"/>
      <w:szCs w:val="17"/>
      <w:lang w:val="de-CH"/>
      <w14:ligatures w14:val="none"/>
      <w14:numSpacing w14:val="tabular"/>
    </w:rPr>
  </w:style>
  <w:style w:type="character" w:customStyle="1" w:styleId="FuzeileZchn">
    <w:name w:val="Fußzeile Zchn"/>
    <w:basedOn w:val="Absatz-Standardschriftart"/>
    <w:link w:val="Fuzeile"/>
    <w:uiPriority w:val="94"/>
    <w:semiHidden/>
    <w:rsid w:val="00B7449D"/>
    <w:rPr>
      <w:sz w:val="17"/>
      <w:szCs w:val="17"/>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lang w:val="de-DE"/>
    </w:rPr>
  </w:style>
  <w:style w:type="paragraph" w:styleId="Listenabsatz">
    <w:name w:val="List Paragraph"/>
    <w:basedOn w:val="Standard"/>
    <w:uiPriority w:val="34"/>
    <w:semiHidden/>
    <w:rsid w:val="009C67A8"/>
    <w:pPr>
      <w:spacing w:after="0" w:line="228" w:lineRule="auto"/>
      <w:ind w:left="720"/>
      <w:contextualSpacing/>
    </w:pPr>
    <w:rPr>
      <w:kern w:val="0"/>
      <w:sz w:val="20"/>
      <w:szCs w:val="20"/>
      <w:lang w:val="de-CH"/>
      <w14:ligatures w14:val="none"/>
      <w14:numSpacing w14:val="tabular"/>
    </w:r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1A52F4"/>
    <w:rPr>
      <w:rFonts w:asciiTheme="majorHAnsi" w:eastAsiaTheme="majorEastAsia" w:hAnsiTheme="majorHAnsi" w:cstheme="majorBidi"/>
      <w:sz w:val="28"/>
      <w:szCs w:val="28"/>
    </w:rPr>
  </w:style>
  <w:style w:type="character" w:customStyle="1" w:styleId="berschrift2Zchn">
    <w:name w:val="Überschrift 2 Zchn"/>
    <w:basedOn w:val="Absatz-Standardschriftart"/>
    <w:link w:val="berschrift2"/>
    <w:uiPriority w:val="9"/>
    <w:rsid w:val="001A52F4"/>
    <w:rPr>
      <w:rFonts w:asciiTheme="majorHAnsi" w:eastAsiaTheme="majorEastAsia" w:hAnsiTheme="majorHAnsi" w:cstheme="majorBidi"/>
      <w:sz w:val="24"/>
      <w:szCs w:val="26"/>
    </w:rPr>
  </w:style>
  <w:style w:type="paragraph" w:styleId="Titel">
    <w:name w:val="Title"/>
    <w:basedOn w:val="Standard"/>
    <w:next w:val="Standard"/>
    <w:link w:val="TitelZchn"/>
    <w:uiPriority w:val="11"/>
    <w:qFormat/>
    <w:rsid w:val="001A52F4"/>
    <w:pPr>
      <w:spacing w:after="0" w:line="240" w:lineRule="auto"/>
      <w:contextualSpacing/>
    </w:pPr>
    <w:rPr>
      <w:rFonts w:asciiTheme="majorHAnsi" w:eastAsiaTheme="majorEastAsia" w:hAnsiTheme="majorHAnsi" w:cstheme="majorBidi"/>
      <w:kern w:val="0"/>
      <w:sz w:val="52"/>
      <w:szCs w:val="52"/>
      <w:lang w:val="de-CH"/>
      <w14:ligatures w14:val="none"/>
      <w14:numSpacing w14:val="tabular"/>
    </w:rPr>
  </w:style>
  <w:style w:type="character" w:customStyle="1" w:styleId="TitelZchn">
    <w:name w:val="Titel Zchn"/>
    <w:basedOn w:val="Absatz-Standardschriftart"/>
    <w:link w:val="Titel"/>
    <w:uiPriority w:val="11"/>
    <w:rsid w:val="001A52F4"/>
    <w:rPr>
      <w:rFonts w:asciiTheme="majorHAnsi" w:eastAsiaTheme="majorEastAsia" w:hAnsiTheme="majorHAnsi" w:cstheme="majorBidi"/>
      <w:sz w:val="52"/>
      <w:szCs w:val="52"/>
    </w:rPr>
  </w:style>
  <w:style w:type="paragraph" w:customStyle="1" w:styleId="Brieftitel">
    <w:name w:val="Brieftitel"/>
    <w:basedOn w:val="Standard"/>
    <w:link w:val="BrieftitelZchn"/>
    <w:uiPriority w:val="14"/>
    <w:rsid w:val="00A53B1F"/>
    <w:pPr>
      <w:spacing w:after="340" w:line="216" w:lineRule="auto"/>
      <w:contextualSpacing/>
    </w:pPr>
    <w:rPr>
      <w:rFonts w:asciiTheme="majorHAnsi" w:hAnsiTheme="majorHAnsi"/>
      <w:bCs/>
      <w:kern w:val="0"/>
      <w:sz w:val="26"/>
      <w:szCs w:val="26"/>
      <w:lang w:val="de-CH"/>
      <w14:ligatures w14:val="none"/>
      <w14:numSpacing w14:val="tabular"/>
    </w:rPr>
  </w:style>
  <w:style w:type="character" w:customStyle="1" w:styleId="BrieftitelZchn">
    <w:name w:val="Brieftitel Zchn"/>
    <w:basedOn w:val="Absatz-Standardschriftart"/>
    <w:link w:val="Brieftitel"/>
    <w:uiPriority w:val="14"/>
    <w:rsid w:val="00A53B1F"/>
    <w:rPr>
      <w:rFonts w:asciiTheme="majorHAnsi" w:hAnsiTheme="majorHAnsi"/>
      <w:bCs/>
      <w:sz w:val="26"/>
      <w:szCs w:val="26"/>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KlassischeTabelle">
    <w:name w:val="Klassische Tabelle"/>
    <w:basedOn w:val="NormaleTabelle"/>
    <w:next w:val="Tabellenraster"/>
    <w:uiPriority w:val="59"/>
    <w:rsid w:val="001A52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rFonts w:ascii="Euclid Circular A Medium" w:hAnsi="Euclid Circular A Medium"/>
        <w:b w:val="0"/>
      </w:rPr>
    </w:tblStylePr>
    <w:tblStylePr w:type="lastRow">
      <w:rPr>
        <w:rFonts w:ascii="Euclid Circular A Medium" w:hAnsi="Euclid Circular A Medium"/>
        <w:b w:val="0"/>
      </w:rPr>
    </w:tblStylePr>
    <w:tblStylePr w:type="firstCol">
      <w:rPr>
        <w:rFonts w:ascii="Euclid Circular A Medium" w:hAnsi="Euclid Circular A Medium"/>
        <w:b w:val="0"/>
      </w:rPr>
    </w:tblStylePr>
    <w:tblStylePr w:type="lastCol">
      <w:rPr>
        <w:rFonts w:ascii="Euclid Circular A Medium" w:hAnsi="Euclid Circular A Medium"/>
        <w:b w:val="0"/>
      </w:rPr>
    </w:tblStylePr>
  </w:style>
  <w:style w:type="character" w:customStyle="1" w:styleId="berschrift3Zchn">
    <w:name w:val="Überschrift 3 Zchn"/>
    <w:basedOn w:val="Absatz-Standardschriftart"/>
    <w:link w:val="berschrift3"/>
    <w:uiPriority w:val="9"/>
    <w:rsid w:val="001A52F4"/>
    <w:rPr>
      <w:rFonts w:asciiTheme="majorHAnsi" w:eastAsiaTheme="majorEastAsia" w:hAnsiTheme="majorHAnsi" w:cstheme="majorBidi"/>
      <w:bCs/>
      <w:szCs w:val="24"/>
    </w:rPr>
  </w:style>
  <w:style w:type="character" w:customStyle="1" w:styleId="berschrift4Zchn">
    <w:name w:val="Überschrift 4 Zchn"/>
    <w:basedOn w:val="Absatz-Standardschriftart"/>
    <w:link w:val="berschrift4"/>
    <w:uiPriority w:val="9"/>
    <w:rsid w:val="00747DEC"/>
    <w:rPr>
      <w:rFonts w:asciiTheme="majorHAnsi" w:eastAsiaTheme="majorEastAsia" w:hAnsiTheme="majorHAnsi" w:cstheme="majorBidi"/>
    </w:rPr>
  </w:style>
  <w:style w:type="character" w:customStyle="1" w:styleId="berschrift5Zchn">
    <w:name w:val="Überschrift 5 Zchn"/>
    <w:basedOn w:val="Absatz-Standardschriftart"/>
    <w:link w:val="berschrift5"/>
    <w:uiPriority w:val="9"/>
    <w:semiHidden/>
    <w:rsid w:val="00747DEC"/>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6"/>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9"/>
    <w:semiHidden/>
    <w:rsid w:val="007E0460"/>
    <w:rPr>
      <w:color w:val="auto"/>
      <w:u w:val="single"/>
    </w:rPr>
  </w:style>
  <w:style w:type="paragraph" w:styleId="Untertitel">
    <w:name w:val="Subtitle"/>
    <w:basedOn w:val="Standard"/>
    <w:next w:val="Standard"/>
    <w:link w:val="UntertitelZchn"/>
    <w:uiPriority w:val="12"/>
    <w:semiHidden/>
    <w:rsid w:val="001A52F4"/>
    <w:pPr>
      <w:numPr>
        <w:ilvl w:val="1"/>
      </w:numPr>
    </w:pPr>
    <w:rPr>
      <w:rFonts w:eastAsiaTheme="minorEastAsia"/>
      <w:sz w:val="40"/>
      <w:szCs w:val="40"/>
    </w:rPr>
  </w:style>
  <w:style w:type="character" w:customStyle="1" w:styleId="UntertitelZchn">
    <w:name w:val="Untertitel Zchn"/>
    <w:basedOn w:val="Absatz-Standardschriftart"/>
    <w:link w:val="Untertitel"/>
    <w:uiPriority w:val="12"/>
    <w:semiHidden/>
    <w:rsid w:val="00747DEC"/>
    <w:rPr>
      <w:rFonts w:eastAsiaTheme="minorEastAsia"/>
      <w:sz w:val="40"/>
      <w:szCs w:val="40"/>
    </w:rPr>
  </w:style>
  <w:style w:type="paragraph" w:styleId="Datum">
    <w:name w:val="Date"/>
    <w:basedOn w:val="Standard"/>
    <w:next w:val="Standard"/>
    <w:link w:val="DatumZchn"/>
    <w:uiPriority w:val="15"/>
    <w:semiHidden/>
    <w:rsid w:val="00A53B1F"/>
    <w:pPr>
      <w:spacing w:before="450" w:after="600" w:line="228" w:lineRule="auto"/>
    </w:pPr>
    <w:rPr>
      <w:kern w:val="0"/>
      <w:sz w:val="20"/>
      <w:szCs w:val="20"/>
      <w:lang w:val="de-CH"/>
      <w14:ligatures w14:val="none"/>
      <w14:numSpacing w14:val="tabular"/>
    </w:rPr>
  </w:style>
  <w:style w:type="character" w:customStyle="1" w:styleId="DatumZchn">
    <w:name w:val="Datum Zchn"/>
    <w:basedOn w:val="Absatz-Standardschriftart"/>
    <w:link w:val="Datum"/>
    <w:uiPriority w:val="15"/>
    <w:semiHidden/>
    <w:rsid w:val="00747DEC"/>
  </w:style>
  <w:style w:type="paragraph" w:styleId="Funotentext">
    <w:name w:val="footnote text"/>
    <w:basedOn w:val="Standard"/>
    <w:link w:val="FunotentextZchn"/>
    <w:uiPriority w:val="79"/>
    <w:semiHidden/>
    <w:rsid w:val="00494FD7"/>
    <w:pPr>
      <w:spacing w:after="0" w:line="240" w:lineRule="auto"/>
    </w:pPr>
    <w:rPr>
      <w:kern w:val="0"/>
      <w:sz w:val="16"/>
      <w:szCs w:val="20"/>
      <w:lang w:val="de-CH"/>
      <w14:ligatures w14:val="none"/>
      <w14:numSpacing w14:val="tabular"/>
    </w:rPr>
  </w:style>
  <w:style w:type="character" w:customStyle="1" w:styleId="FunotentextZchn">
    <w:name w:val="Fußnotentext Zchn"/>
    <w:basedOn w:val="Absatz-Standardschriftart"/>
    <w:link w:val="Funotentext"/>
    <w:uiPriority w:val="79"/>
    <w:semiHidden/>
    <w:rsid w:val="00747DEC"/>
    <w:rPr>
      <w:sz w:val="16"/>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C7169E"/>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6"/>
    <w:rsid w:val="004C3880"/>
    <w:pPr>
      <w:numPr>
        <w:ilvl w:val="1"/>
      </w:numPr>
    </w:pPr>
  </w:style>
  <w:style w:type="paragraph" w:customStyle="1" w:styleId="Aufzhlung3">
    <w:name w:val="Aufzählung 3"/>
    <w:basedOn w:val="Aufzhlung1"/>
    <w:uiPriority w:val="6"/>
    <w:rsid w:val="004C3880"/>
    <w:pPr>
      <w:numPr>
        <w:ilvl w:val="2"/>
      </w:numPr>
    </w:pPr>
  </w:style>
  <w:style w:type="paragraph" w:styleId="Beschriftung">
    <w:name w:val="caption"/>
    <w:basedOn w:val="Standard"/>
    <w:next w:val="Standard"/>
    <w:uiPriority w:val="35"/>
    <w:semiHidden/>
    <w:rsid w:val="001A52F4"/>
    <w:pPr>
      <w:spacing w:before="120" w:after="240" w:line="240" w:lineRule="auto"/>
    </w:pPr>
    <w:rPr>
      <w:bCs/>
      <w:iCs/>
      <w:kern w:val="0"/>
      <w:sz w:val="18"/>
      <w:szCs w:val="18"/>
      <w:lang w:val="de-CH"/>
      <w14:ligatures w14:val="none"/>
      <w14:numSpacing w14:val="tabular"/>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Fuzeile"/>
    <w:uiPriority w:val="95"/>
    <w:semiHidden/>
    <w:qFormat/>
    <w:rsid w:val="005A60D0"/>
    <w:pPr>
      <w:jc w:val="right"/>
    </w:pPr>
    <w:rPr>
      <w:rFonts w:ascii="Euclid Circular A Medium" w:hAnsi="Euclid Circular A Medium"/>
      <w:sz w:val="18"/>
    </w:rPr>
  </w:style>
  <w:style w:type="paragraph" w:customStyle="1" w:styleId="berschrift1nummeriert">
    <w:name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F32B93"/>
    <w:pPr>
      <w:numPr>
        <w:ilvl w:val="1"/>
        <w:numId w:val="24"/>
      </w:numPr>
    </w:pPr>
  </w:style>
  <w:style w:type="paragraph" w:customStyle="1" w:styleId="berschrift3nummeriert">
    <w:name w:val="Überschrift 3 nummeriert"/>
    <w:basedOn w:val="berschrift3"/>
    <w:next w:val="Standard"/>
    <w:uiPriority w:val="10"/>
    <w:qFormat/>
    <w:rsid w:val="00F600C7"/>
    <w:pPr>
      <w:numPr>
        <w:ilvl w:val="2"/>
        <w:numId w:val="24"/>
      </w:numPr>
    </w:pPr>
  </w:style>
  <w:style w:type="paragraph" w:customStyle="1" w:styleId="berschrift4nummeriert">
    <w:name w:val="Überschrift 4 nummeriert"/>
    <w:basedOn w:val="berschrift4"/>
    <w:next w:val="Standard"/>
    <w:uiPriority w:val="10"/>
    <w:semiHidden/>
    <w:rsid w:val="00F600C7"/>
    <w:pPr>
      <w:numPr>
        <w:ilvl w:val="3"/>
        <w:numId w:val="24"/>
      </w:numPr>
    </w:pPr>
  </w:style>
  <w:style w:type="paragraph" w:styleId="Verzeichnis1">
    <w:name w:val="toc 1"/>
    <w:basedOn w:val="Standard"/>
    <w:next w:val="Standard"/>
    <w:autoRedefine/>
    <w:uiPriority w:val="39"/>
    <w:semiHidden/>
    <w:rsid w:val="001A52F4"/>
    <w:pPr>
      <w:tabs>
        <w:tab w:val="right" w:leader="dot" w:pos="9355"/>
      </w:tabs>
      <w:spacing w:before="120" w:after="0" w:line="228" w:lineRule="auto"/>
      <w:ind w:left="567" w:hanging="567"/>
    </w:pPr>
    <w:rPr>
      <w:b/>
      <w:bCs/>
      <w:noProof/>
      <w:kern w:val="0"/>
      <w:sz w:val="20"/>
      <w:szCs w:val="20"/>
      <w:lang w:val="de-CH"/>
      <w14:ligatures w14:val="none"/>
      <w14:numSpacing w14:val="tabular"/>
    </w:rPr>
  </w:style>
  <w:style w:type="paragraph" w:styleId="Verzeichnis2">
    <w:name w:val="toc 2"/>
    <w:basedOn w:val="Standard"/>
    <w:next w:val="Standard"/>
    <w:autoRedefine/>
    <w:uiPriority w:val="39"/>
    <w:semiHidden/>
    <w:rsid w:val="001A52F4"/>
    <w:pPr>
      <w:tabs>
        <w:tab w:val="right" w:leader="dot" w:pos="9355"/>
      </w:tabs>
      <w:spacing w:after="0" w:line="228" w:lineRule="auto"/>
      <w:ind w:left="567" w:hanging="567"/>
    </w:pPr>
    <w:rPr>
      <w:noProof/>
      <w:kern w:val="0"/>
      <w:sz w:val="20"/>
      <w:szCs w:val="20"/>
      <w:lang w:val="de-CH"/>
      <w14:ligatures w14:val="none"/>
      <w14:numSpacing w14:val="tabular"/>
    </w:rPr>
  </w:style>
  <w:style w:type="paragraph" w:styleId="Verzeichnis3">
    <w:name w:val="toc 3"/>
    <w:basedOn w:val="Standard"/>
    <w:next w:val="Standard"/>
    <w:autoRedefine/>
    <w:uiPriority w:val="39"/>
    <w:semiHidden/>
    <w:rsid w:val="001A52F4"/>
    <w:pPr>
      <w:tabs>
        <w:tab w:val="right" w:leader="dot" w:pos="9355"/>
      </w:tabs>
      <w:spacing w:after="0" w:line="228" w:lineRule="auto"/>
      <w:ind w:left="567" w:hanging="567"/>
    </w:pPr>
    <w:rPr>
      <w:noProof/>
      <w:kern w:val="0"/>
      <w:sz w:val="20"/>
      <w:szCs w:val="20"/>
      <w:lang w:val="de-CH"/>
      <w14:ligatures w14:val="none"/>
      <w14:numSpacing w14:val="tabular"/>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lang w:eastAsia="de-CH"/>
    </w:rPr>
  </w:style>
  <w:style w:type="paragraph" w:styleId="Abbildungsverzeichnis">
    <w:name w:val="table of figures"/>
    <w:basedOn w:val="Standard"/>
    <w:next w:val="Standard"/>
    <w:uiPriority w:val="40"/>
    <w:semiHidden/>
    <w:rsid w:val="001A52F4"/>
    <w:pPr>
      <w:tabs>
        <w:tab w:val="right" w:leader="dot" w:pos="9355"/>
      </w:tabs>
      <w:spacing w:after="0" w:line="228" w:lineRule="auto"/>
    </w:pPr>
    <w:rPr>
      <w:noProof/>
      <w:kern w:val="0"/>
      <w:sz w:val="20"/>
      <w:szCs w:val="20"/>
      <w:lang w:val="de-CH"/>
      <w14:ligatures w14:val="none"/>
      <w14:numSpacing w14:val="tabular"/>
    </w:rPr>
  </w:style>
  <w:style w:type="paragraph" w:customStyle="1" w:styleId="Absenderzeile">
    <w:name w:val="Absenderzeile"/>
    <w:basedOn w:val="Standard"/>
    <w:uiPriority w:val="16"/>
    <w:semiHidden/>
    <w:rsid w:val="00874E49"/>
    <w:pPr>
      <w:pBdr>
        <w:bottom w:val="single" w:sz="6" w:space="1" w:color="auto"/>
      </w:pBdr>
    </w:pPr>
    <w:rPr>
      <w:sz w:val="12"/>
    </w:rPr>
  </w:style>
  <w:style w:type="paragraph" w:customStyle="1" w:styleId="Nummerierung1">
    <w:name w:val="Nummerierung 1"/>
    <w:basedOn w:val="Standard"/>
    <w:uiPriority w:val="7"/>
    <w:qFormat/>
    <w:rsid w:val="009804FC"/>
    <w:pPr>
      <w:numPr>
        <w:ilvl w:val="5"/>
        <w:numId w:val="24"/>
      </w:numPr>
      <w:spacing w:after="0" w:line="228" w:lineRule="auto"/>
    </w:pPr>
    <w:rPr>
      <w:kern w:val="0"/>
      <w:sz w:val="20"/>
      <w:szCs w:val="20"/>
      <w:lang w:val="de-CH"/>
      <w14:ligatures w14:val="none"/>
      <w14:numSpacing w14:val="tabular"/>
    </w:rPr>
  </w:style>
  <w:style w:type="paragraph" w:customStyle="1" w:styleId="Nummerierung2">
    <w:name w:val="Nummerierung 2"/>
    <w:basedOn w:val="Nummerierung1"/>
    <w:uiPriority w:val="7"/>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8"/>
    <w:qFormat/>
    <w:rsid w:val="00CF1E53"/>
    <w:pPr>
      <w:numPr>
        <w:ilvl w:val="8"/>
        <w:numId w:val="24"/>
      </w:numPr>
    </w:pPr>
  </w:style>
  <w:style w:type="paragraph" w:customStyle="1" w:styleId="Nummerierung3">
    <w:name w:val="Nummerierung 3"/>
    <w:basedOn w:val="Nummerierung2"/>
    <w:uiPriority w:val="7"/>
    <w:semiHidden/>
    <w:rsid w:val="005A357F"/>
    <w:pPr>
      <w:numPr>
        <w:ilvl w:val="7"/>
      </w:numPr>
    </w:pPr>
  </w:style>
  <w:style w:type="paragraph" w:customStyle="1" w:styleId="berschrift5nummeriert">
    <w:name w:val="Überschrift 5 nummeriert"/>
    <w:basedOn w:val="berschrift5"/>
    <w:next w:val="Standard"/>
    <w:uiPriority w:val="10"/>
    <w:semiHidden/>
    <w:rsid w:val="005A357F"/>
    <w:pPr>
      <w:numPr>
        <w:ilvl w:val="4"/>
        <w:numId w:val="24"/>
      </w:numPr>
    </w:pPr>
  </w:style>
  <w:style w:type="paragraph" w:customStyle="1" w:styleId="Dokumentbezeichnung">
    <w:name w:val="Dokumentbezeichnung"/>
    <w:basedOn w:val="berschrift1"/>
    <w:next w:val="Standard"/>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color w:val="FFFFFF" w:themeColor="background1"/>
      <w:spacing w:val="6"/>
      <w:sz w:val="40"/>
      <w:szCs w:val="52"/>
    </w:rPr>
  </w:style>
  <w:style w:type="character" w:styleId="Platzhaltertext">
    <w:name w:val="Placeholder Text"/>
    <w:basedOn w:val="Absatz-Standardschriftart"/>
    <w:uiPriority w:val="79"/>
    <w:semiHidden/>
    <w:rsid w:val="00C30C28"/>
    <w:rPr>
      <w:color w:val="B9B9B9" w:themeColor="background2"/>
    </w:rPr>
  </w:style>
  <w:style w:type="paragraph" w:customStyle="1" w:styleId="ErstelltdurchVorlagenbauerchfrBirdLife">
    <w:name w:val="Erstellt durch Vorlagenbauer.ch für BirdLife"/>
    <w:basedOn w:val="Standard"/>
    <w:next w:val="Standard"/>
    <w:semiHidden/>
    <w:rsid w:val="00BB0EB7"/>
    <w:pPr>
      <w:shd w:val="clear" w:color="auto" w:fill="FFFFFF" w:themeFill="background1"/>
    </w:pPr>
  </w:style>
  <w:style w:type="paragraph" w:customStyle="1" w:styleId="Tabellenfolgezeile">
    <w:name w:val="Tabellenfolgezeile"/>
    <w:basedOn w:val="Standard"/>
    <w:next w:val="Standard"/>
    <w:uiPriority w:val="90"/>
    <w:semiHidden/>
    <w:qFormat/>
    <w:rsid w:val="0016774B"/>
    <w:pPr>
      <w:spacing w:line="20" w:lineRule="exact"/>
    </w:pPr>
    <w:rPr>
      <w:sz w:val="2"/>
      <w:szCs w:val="2"/>
    </w:rPr>
  </w:style>
  <w:style w:type="paragraph" w:styleId="Verzeichnis4">
    <w:name w:val="toc 4"/>
    <w:basedOn w:val="Standard"/>
    <w:next w:val="Standard"/>
    <w:autoRedefine/>
    <w:uiPriority w:val="39"/>
    <w:semiHidden/>
    <w:rsid w:val="001A52F4"/>
    <w:pPr>
      <w:tabs>
        <w:tab w:val="right" w:leader="dot" w:pos="9355"/>
      </w:tabs>
      <w:spacing w:after="0" w:line="228" w:lineRule="auto"/>
      <w:ind w:left="851" w:hanging="851"/>
    </w:pPr>
    <w:rPr>
      <w:noProof/>
      <w:kern w:val="0"/>
      <w:sz w:val="20"/>
      <w:szCs w:val="20"/>
      <w:lang w:val="de-CH"/>
      <w14:ligatures w14:val="none"/>
      <w14:numSpacing w14:val="tabular"/>
    </w:rPr>
  </w:style>
  <w:style w:type="paragraph" w:styleId="Verzeichnis5">
    <w:name w:val="toc 5"/>
    <w:basedOn w:val="Standard"/>
    <w:next w:val="Standard"/>
    <w:autoRedefine/>
    <w:uiPriority w:val="39"/>
    <w:semiHidden/>
    <w:rsid w:val="001A52F4"/>
    <w:pPr>
      <w:tabs>
        <w:tab w:val="right" w:leader="dot" w:pos="9355"/>
      </w:tabs>
      <w:spacing w:after="0" w:line="228" w:lineRule="auto"/>
      <w:ind w:left="993" w:hanging="993"/>
    </w:pPr>
    <w:rPr>
      <w:noProof/>
      <w:kern w:val="0"/>
      <w:sz w:val="20"/>
      <w:szCs w:val="20"/>
      <w:lang w:val="de-CH"/>
      <w14:ligatures w14:val="none"/>
      <w14:numSpacing w14:val="tabular"/>
    </w:rPr>
  </w:style>
  <w:style w:type="paragraph" w:customStyle="1" w:styleId="StandardmitAbsatz">
    <w:name w:val="Standard mit Absatz"/>
    <w:basedOn w:val="Standard"/>
    <w:qFormat/>
    <w:rsid w:val="00255FA3"/>
    <w:pPr>
      <w:spacing w:after="120" w:line="228" w:lineRule="auto"/>
    </w:pPr>
    <w:rPr>
      <w:kern w:val="0"/>
      <w:sz w:val="20"/>
      <w:szCs w:val="20"/>
      <w:lang w:val="de-CH"/>
      <w14:ligatures w14:val="none"/>
      <w14:numSpacing w14:val="tabular"/>
    </w:rPr>
  </w:style>
  <w:style w:type="character" w:styleId="Fett">
    <w:name w:val="Strong"/>
    <w:basedOn w:val="Absatz-Standardschriftart"/>
    <w:uiPriority w:val="22"/>
    <w:qFormat/>
    <w:rsid w:val="00D93D07"/>
    <w:rPr>
      <w:rFonts w:ascii="Euclid Circular A Medium" w:hAnsi="Euclid Circular A Medium"/>
      <w:b w:val="0"/>
      <w:bCs/>
    </w:rPr>
  </w:style>
  <w:style w:type="paragraph" w:customStyle="1" w:styleId="auflistung">
    <w:name w:val="auflistung"/>
    <w:basedOn w:val="Standard"/>
    <w:uiPriority w:val="99"/>
    <w:semiHidden/>
    <w:rsid w:val="00D93D07"/>
    <w:pPr>
      <w:autoSpaceDE w:val="0"/>
      <w:autoSpaceDN w:val="0"/>
      <w:adjustRightInd w:val="0"/>
      <w:spacing w:after="260" w:line="120" w:lineRule="atLeast"/>
      <w:ind w:left="283"/>
      <w:textAlignment w:val="center"/>
    </w:pPr>
    <w:rPr>
      <w:rFonts w:ascii="EuclidCircularA-Regular" w:hAnsi="EuclidCircularA-Regular" w:cs="EuclidCircularA-Regular"/>
      <w:color w:val="000000"/>
    </w:rPr>
  </w:style>
  <w:style w:type="paragraph" w:customStyle="1" w:styleId="Claim">
    <w:name w:val="Claim"/>
    <w:basedOn w:val="Standard"/>
    <w:uiPriority w:val="98"/>
    <w:semiHidden/>
    <w:rsid w:val="00735EBA"/>
    <w:rPr>
      <w:rFonts w:ascii="Euclid Circular A Medium" w:hAnsi="Euclid Circular A Medium"/>
      <w:sz w:val="18"/>
    </w:rPr>
  </w:style>
  <w:style w:type="paragraph" w:customStyle="1" w:styleId="ClaimText">
    <w:name w:val="Claim Text"/>
    <w:basedOn w:val="Standard"/>
    <w:uiPriority w:val="98"/>
    <w:semiHidden/>
    <w:rsid w:val="009111CE"/>
    <w:pPr>
      <w:spacing w:after="0" w:line="200" w:lineRule="exact"/>
    </w:pPr>
    <w:rPr>
      <w:rFonts w:ascii="Euclid Circular A Light" w:hAnsi="Euclid Circular A Light"/>
      <w:color w:val="FFFFFF" w:themeColor="background1"/>
      <w:kern w:val="0"/>
      <w:sz w:val="17"/>
      <w:szCs w:val="20"/>
      <w:lang w:val="de-CH"/>
      <w14:ligatures w14:val="none"/>
      <w14:numSpacing w14:val="tabular"/>
    </w:rPr>
  </w:style>
  <w:style w:type="character" w:customStyle="1" w:styleId="Claim9Pt">
    <w:name w:val="Claim 9 Pt"/>
    <w:basedOn w:val="Absatz-Standardschriftart"/>
    <w:uiPriority w:val="1"/>
    <w:semiHidden/>
    <w:qFormat/>
    <w:rsid w:val="004A6CF6"/>
    <w:rPr>
      <w:rFonts w:ascii="Euclid Circular A Medium" w:hAnsi="Euclid Circular A Medium"/>
      <w:sz w:val="18"/>
    </w:rPr>
  </w:style>
  <w:style w:type="table" w:customStyle="1" w:styleId="BLTabelle1">
    <w:name w:val="BL Tabelle 1"/>
    <w:basedOn w:val="NormaleTabelle"/>
    <w:uiPriority w:val="99"/>
    <w:rsid w:val="00D128A4"/>
    <w:tblPr>
      <w:tblBorders>
        <w:top w:val="single" w:sz="4" w:space="0" w:color="auto"/>
        <w:bottom w:val="single" w:sz="4" w:space="0" w:color="auto"/>
        <w:insideH w:val="single" w:sz="4" w:space="0" w:color="auto"/>
        <w:insideV w:val="single" w:sz="4" w:space="0" w:color="auto"/>
      </w:tblBorders>
      <w:tblCellMar>
        <w:top w:w="51" w:type="dxa"/>
        <w:left w:w="79" w:type="dxa"/>
        <w:bottom w:w="51" w:type="dxa"/>
        <w:right w:w="79" w:type="dxa"/>
      </w:tblCellMar>
    </w:tblPr>
    <w:tblStylePr w:type="firstRow">
      <w:tblPr/>
      <w:tcPr>
        <w:tcBorders>
          <w:top w:val="single" w:sz="8" w:space="0" w:color="auto"/>
          <w:left w:val="nil"/>
          <w:bottom w:val="single" w:sz="8" w:space="0" w:color="auto"/>
          <w:right w:val="nil"/>
          <w:insideH w:val="nil"/>
          <w:insideV w:val="single" w:sz="4" w:space="0" w:color="auto"/>
          <w:tl2br w:val="nil"/>
          <w:tr2bl w:val="nil"/>
        </w:tcBorders>
      </w:tcPr>
    </w:tblStylePr>
    <w:tblStylePr w:type="lastRow">
      <w:tblPr/>
      <w:tcPr>
        <w:tcBorders>
          <w:top w:val="single" w:sz="8" w:space="0" w:color="auto"/>
          <w:left w:val="nil"/>
          <w:bottom w:val="single" w:sz="8" w:space="0" w:color="auto"/>
          <w:right w:val="nil"/>
          <w:insideH w:val="nil"/>
          <w:insideV w:val="single" w:sz="4" w:space="0" w:color="auto"/>
          <w:tl2br w:val="nil"/>
          <w:tr2bl w:val="nil"/>
        </w:tcBorders>
      </w:tcPr>
    </w:tblStylePr>
  </w:style>
  <w:style w:type="paragraph" w:customStyle="1" w:styleId="AufzhlungRechnung">
    <w:name w:val="Aufzählung Rechnung"/>
    <w:basedOn w:val="Standard"/>
    <w:uiPriority w:val="6"/>
    <w:qFormat/>
    <w:rsid w:val="00D97380"/>
    <w:pPr>
      <w:numPr>
        <w:numId w:val="38"/>
      </w:numPr>
      <w:spacing w:before="120" w:after="120" w:line="228" w:lineRule="auto"/>
      <w:ind w:left="238" w:right="-108" w:hanging="238"/>
      <w:contextualSpacing/>
    </w:pPr>
    <w:rPr>
      <w:kern w:val="0"/>
      <w:sz w:val="20"/>
      <w:szCs w:val="20"/>
      <w:lang w:val="de-CH"/>
      <w14:ligatures w14:val="none"/>
      <w14:numSpacing w14:val="tabular"/>
    </w:rPr>
  </w:style>
  <w:style w:type="character" w:customStyle="1" w:styleId="apple-converted-space">
    <w:name w:val="apple-converted-space"/>
    <w:basedOn w:val="Absatz-Standardschriftart"/>
    <w:rsid w:val="008706D3"/>
  </w:style>
  <w:style w:type="character" w:styleId="NichtaufgelsteErwhnung">
    <w:name w:val="Unresolved Mention"/>
    <w:basedOn w:val="Absatz-Standardschriftart"/>
    <w:uiPriority w:val="79"/>
    <w:semiHidden/>
    <w:unhideWhenUsed/>
    <w:rsid w:val="00114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irdlife.ch/de/content/ihr-engageme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rdlife.ch/de/content/biodiversitaetskrise-bundesrat-veroeffentlicht-plan-der-untaetigke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emf"/></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 Id="rId4"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affael/Desktop/SVS_allg/FormalitaetenAdministr/Brief%20BirdLife%20original.dotx" TargetMode="External"/></Relationships>
</file>

<file path=word/theme/theme1.xml><?xml version="1.0" encoding="utf-8"?>
<a:theme xmlns:a="http://schemas.openxmlformats.org/drawingml/2006/main" name="Larissa-Design">
  <a:themeElements>
    <a:clrScheme name="BirdLife">
      <a:dk1>
        <a:sysClr val="windowText" lastClr="000000"/>
      </a:dk1>
      <a:lt1>
        <a:sysClr val="window" lastClr="FFFFFF"/>
      </a:lt1>
      <a:dk2>
        <a:srgbClr val="4B4B4B"/>
      </a:dk2>
      <a:lt2>
        <a:srgbClr val="B9B9B9"/>
      </a:lt2>
      <a:accent1>
        <a:srgbClr val="0B6FAC"/>
      </a:accent1>
      <a:accent2>
        <a:srgbClr val="4CBC38"/>
      </a:accent2>
      <a:accent3>
        <a:srgbClr val="B0AC0C"/>
      </a:accent3>
      <a:accent4>
        <a:srgbClr val="AF5009"/>
      </a:accent4>
      <a:accent5>
        <a:srgbClr val="AC0C99"/>
      </a:accent5>
      <a:accent6>
        <a:srgbClr val="0BA5AD"/>
      </a:accent6>
      <a:hlink>
        <a:srgbClr val="000000"/>
      </a:hlink>
      <a:folHlink>
        <a:srgbClr val="000000"/>
      </a:folHlink>
    </a:clrScheme>
    <a:fontScheme name="BirdLife">
      <a:majorFont>
        <a:latin typeface="Euclid Circular A"/>
        <a:ea typeface=""/>
        <a:cs typeface=""/>
      </a:majorFont>
      <a:minorFont>
        <a:latin typeface="Euclid Circular A Ligh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TaxCatchAll xmlns="f5aefbbf-e803-4937-bb7d-adf8d334ee86" xsi:nil="true"/>
    <lcf76f155ced4ddcb4097134ff3c332f xmlns="a074ed78-0612-432e-86b4-ee4b9bd6be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6165BC84425904F8913C4CF5529758B" ma:contentTypeVersion="14" ma:contentTypeDescription="Ein neues Dokument erstellen." ma:contentTypeScope="" ma:versionID="8d145e9638ccaf12e7e472ef07411f11">
  <xsd:schema xmlns:xsd="http://www.w3.org/2001/XMLSchema" xmlns:xs="http://www.w3.org/2001/XMLSchema" xmlns:p="http://schemas.microsoft.com/office/2006/metadata/properties" xmlns:ns2="a074ed78-0612-432e-86b4-ee4b9bd6be11" xmlns:ns3="f5aefbbf-e803-4937-bb7d-adf8d334ee86" targetNamespace="http://schemas.microsoft.com/office/2006/metadata/properties" ma:root="true" ma:fieldsID="6bba199002f06ea187290e365d2b3481" ns2:_="" ns3:_="">
    <xsd:import namespace="a074ed78-0612-432e-86b4-ee4b9bd6be11"/>
    <xsd:import namespace="f5aefbbf-e803-4937-bb7d-adf8d334ee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4ed78-0612-432e-86b4-ee4b9bd6b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fa79c879-9543-4900-8ef9-38b0cbbc33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aefbbf-e803-4937-bb7d-adf8d334ee86"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d2d59bb3-eec1-4a3b-9905-abe9b00e8567}" ma:internalName="TaxCatchAll" ma:showField="CatchAllData" ma:web="f5aefbbf-e803-4937-bb7d-adf8d334e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2.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f5aefbbf-e803-4937-bb7d-adf8d334ee86"/>
    <ds:schemaRef ds:uri="a074ed78-0612-432e-86b4-ee4b9bd6be11"/>
  </ds:schemaRefs>
</ds:datastoreItem>
</file>

<file path=customXml/itemProps3.xml><?xml version="1.0" encoding="utf-8"?>
<ds:datastoreItem xmlns:ds="http://schemas.openxmlformats.org/officeDocument/2006/customXml" ds:itemID="{8EF10281-31EB-495C-BA1F-D9C00550F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4ed78-0612-432e-86b4-ee4b9bd6be11"/>
    <ds:schemaRef ds:uri="f5aefbbf-e803-4937-bb7d-adf8d334e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1B9E7B-1F5D-4650-8E1E-7519107C4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 BirdLife original.dotx</Template>
  <TotalTime>0</TotalTime>
  <Pages>2</Pages>
  <Words>481</Words>
  <Characters>3031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erstellt durch Vorlagenbauer.ch</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Stefan Bachmann</cp:lastModifiedBy>
  <cp:revision>2</cp:revision>
  <cp:lastPrinted>2022-10-13T15:26:00Z</cp:lastPrinted>
  <dcterms:created xsi:type="dcterms:W3CDTF">2025-12-12T17:56:00Z</dcterms:created>
  <dcterms:modified xsi:type="dcterms:W3CDTF">2025-12-12T17:56:00Z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0x01010096165BC84425904F8913C4CF5529758B</vt:lpwstr>
  </property>
  <property fmtid="{D5CDD505-2E9C-101B-9397-08002B2CF9AE}" pid="3" name="MediaServiceImageTags">
    <vt:lpwstr/>
  </property>
</Properties>
</file>