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AC3B" w14:textId="5B61F382" w:rsidR="00E91E28" w:rsidRPr="00222366" w:rsidRDefault="00E91E28" w:rsidP="00111941">
      <w:pPr>
        <w:spacing w:after="520"/>
        <w:rPr>
          <w:rStyle w:val="Kursiv"/>
          <w:rFonts w:ascii="Arial" w:hAnsi="Arial" w:cs="Arial"/>
        </w:rPr>
      </w:pPr>
      <w:bookmarkStart w:id="0" w:name="_Toc89772125"/>
      <w:bookmarkStart w:id="1" w:name="_Toc99363813"/>
      <w:r w:rsidRPr="00222366">
        <w:rPr>
          <w:rStyle w:val="Kursiv"/>
          <w:rFonts w:ascii="Arial" w:hAnsi="Arial" w:cs="Arial"/>
        </w:rPr>
        <w:t xml:space="preserve">Medienmitteilung von BirdLife Schweiz vom </w:t>
      </w:r>
      <w:r w:rsidR="00E01D4E">
        <w:rPr>
          <w:rStyle w:val="Kursiv"/>
          <w:rFonts w:ascii="Arial" w:hAnsi="Arial" w:cs="Arial"/>
        </w:rPr>
        <w:t>29</w:t>
      </w:r>
      <w:r w:rsidR="00B5700F" w:rsidRPr="00222366">
        <w:rPr>
          <w:rStyle w:val="Kursiv"/>
          <w:rFonts w:ascii="Arial" w:hAnsi="Arial" w:cs="Arial"/>
        </w:rPr>
        <w:t>.</w:t>
      </w:r>
      <w:r w:rsidR="00210C19" w:rsidRPr="00222366">
        <w:rPr>
          <w:rStyle w:val="Kursiv"/>
          <w:rFonts w:ascii="Arial" w:hAnsi="Arial" w:cs="Arial"/>
        </w:rPr>
        <w:t xml:space="preserve"> </w:t>
      </w:r>
      <w:r w:rsidR="00201520" w:rsidRPr="00222366">
        <w:rPr>
          <w:rStyle w:val="Kursiv"/>
          <w:rFonts w:ascii="Arial" w:hAnsi="Arial" w:cs="Arial"/>
        </w:rPr>
        <w:t>September</w:t>
      </w:r>
      <w:r w:rsidR="00111941" w:rsidRPr="00222366">
        <w:rPr>
          <w:rStyle w:val="Kursiv"/>
          <w:rFonts w:ascii="Arial" w:hAnsi="Arial" w:cs="Arial"/>
        </w:rPr>
        <w:t xml:space="preserve"> 202</w:t>
      </w:r>
      <w:r w:rsidR="00E01D4E">
        <w:rPr>
          <w:rStyle w:val="Kursiv"/>
          <w:rFonts w:ascii="Arial" w:hAnsi="Arial" w:cs="Arial"/>
        </w:rPr>
        <w:t>5</w:t>
      </w:r>
    </w:p>
    <w:p w14:paraId="5CBE3B5A" w14:textId="7FE52FF2" w:rsidR="00FA456D" w:rsidRPr="00222366" w:rsidRDefault="00170043" w:rsidP="00FA456D">
      <w:pPr>
        <w:spacing w:line="240" w:lineRule="auto"/>
        <w:rPr>
          <w:rFonts w:ascii="Arial" w:eastAsia="Calibri" w:hAnsi="Arial" w:cs="Arial"/>
          <w:b/>
          <w:bCs/>
          <w:sz w:val="28"/>
          <w:szCs w:val="28"/>
          <w14:numSpacing w14:val="default"/>
        </w:rPr>
      </w:pPr>
      <w:r>
        <w:rPr>
          <w:rFonts w:ascii="Arial" w:eastAsia="Calibri" w:hAnsi="Arial" w:cs="Arial"/>
          <w:b/>
          <w:bCs/>
          <w:sz w:val="28"/>
          <w:szCs w:val="28"/>
          <w14:numSpacing w14:val="default"/>
        </w:rPr>
        <w:t xml:space="preserve">Zugvogeltage </w:t>
      </w:r>
      <w:r w:rsidR="00FA456D" w:rsidRPr="00222366">
        <w:rPr>
          <w:rFonts w:ascii="Arial" w:eastAsia="Calibri" w:hAnsi="Arial" w:cs="Arial"/>
          <w:b/>
          <w:bCs/>
          <w:sz w:val="28"/>
          <w:szCs w:val="28"/>
          <w14:numSpacing w14:val="default"/>
        </w:rPr>
        <w:t>«</w:t>
      </w:r>
      <w:proofErr w:type="spellStart"/>
      <w:r w:rsidR="0016048D" w:rsidRPr="00222366">
        <w:rPr>
          <w:rFonts w:ascii="Arial" w:eastAsia="Calibri" w:hAnsi="Arial" w:cs="Arial"/>
          <w:b/>
          <w:bCs/>
          <w:sz w:val="28"/>
          <w:szCs w:val="28"/>
          <w14:numSpacing w14:val="default"/>
        </w:rPr>
        <w:t>EuroBirdwatch</w:t>
      </w:r>
      <w:proofErr w:type="spellEnd"/>
      <w:r w:rsidR="00FA456D" w:rsidRPr="00222366">
        <w:rPr>
          <w:rFonts w:ascii="Arial" w:eastAsia="Calibri" w:hAnsi="Arial" w:cs="Arial"/>
          <w:b/>
          <w:bCs/>
          <w:sz w:val="28"/>
          <w:szCs w:val="28"/>
          <w14:numSpacing w14:val="default"/>
        </w:rPr>
        <w:t xml:space="preserve">» am </w:t>
      </w:r>
      <w:r w:rsidR="00E01D4E">
        <w:rPr>
          <w:rFonts w:ascii="Arial" w:eastAsia="Calibri" w:hAnsi="Arial" w:cs="Arial"/>
          <w:b/>
          <w:bCs/>
          <w:sz w:val="28"/>
          <w:szCs w:val="28"/>
          <w14:numSpacing w14:val="default"/>
        </w:rPr>
        <w:t>4</w:t>
      </w:r>
      <w:r w:rsidR="0016048D" w:rsidRPr="00222366">
        <w:rPr>
          <w:rFonts w:ascii="Arial" w:eastAsia="Calibri" w:hAnsi="Arial" w:cs="Arial"/>
          <w:b/>
          <w:bCs/>
          <w:sz w:val="28"/>
          <w:szCs w:val="28"/>
          <w14:numSpacing w14:val="default"/>
        </w:rPr>
        <w:t xml:space="preserve">. </w:t>
      </w:r>
      <w:r w:rsidR="00405EE6" w:rsidRPr="00222366">
        <w:rPr>
          <w:rFonts w:ascii="Arial" w:eastAsia="Calibri" w:hAnsi="Arial" w:cs="Arial"/>
          <w:b/>
          <w:bCs/>
          <w:sz w:val="28"/>
          <w:szCs w:val="28"/>
          <w14:numSpacing w14:val="default"/>
        </w:rPr>
        <w:t>u</w:t>
      </w:r>
      <w:r w:rsidR="0016048D" w:rsidRPr="00222366">
        <w:rPr>
          <w:rFonts w:ascii="Arial" w:eastAsia="Calibri" w:hAnsi="Arial" w:cs="Arial"/>
          <w:b/>
          <w:bCs/>
          <w:sz w:val="28"/>
          <w:szCs w:val="28"/>
          <w14:numSpacing w14:val="default"/>
        </w:rPr>
        <w:t xml:space="preserve">nd </w:t>
      </w:r>
      <w:r w:rsidR="00E01D4E">
        <w:rPr>
          <w:rFonts w:ascii="Arial" w:eastAsia="Calibri" w:hAnsi="Arial" w:cs="Arial"/>
          <w:b/>
          <w:bCs/>
          <w:sz w:val="28"/>
          <w:szCs w:val="28"/>
          <w14:numSpacing w14:val="default"/>
        </w:rPr>
        <w:t>5</w:t>
      </w:r>
      <w:r w:rsidR="00FA456D" w:rsidRPr="00222366">
        <w:rPr>
          <w:rFonts w:ascii="Arial" w:eastAsia="Calibri" w:hAnsi="Arial" w:cs="Arial"/>
          <w:b/>
          <w:bCs/>
          <w:sz w:val="28"/>
          <w:szCs w:val="28"/>
          <w14:numSpacing w14:val="default"/>
        </w:rPr>
        <w:t xml:space="preserve">. </w:t>
      </w:r>
      <w:r w:rsidR="0016048D" w:rsidRPr="00222366">
        <w:rPr>
          <w:rFonts w:ascii="Arial" w:eastAsia="Calibri" w:hAnsi="Arial" w:cs="Arial"/>
          <w:b/>
          <w:bCs/>
          <w:sz w:val="28"/>
          <w:szCs w:val="28"/>
          <w14:numSpacing w14:val="default"/>
        </w:rPr>
        <w:t>Oktober</w:t>
      </w:r>
      <w:r w:rsidR="00FA456D" w:rsidRPr="00222366">
        <w:rPr>
          <w:rFonts w:ascii="Arial" w:eastAsia="Calibri" w:hAnsi="Arial" w:cs="Arial"/>
          <w:b/>
          <w:bCs/>
          <w:sz w:val="28"/>
          <w:szCs w:val="28"/>
          <w14:numSpacing w14:val="default"/>
        </w:rPr>
        <w:t xml:space="preserve"> 202</w:t>
      </w:r>
      <w:r w:rsidR="00E01D4E">
        <w:rPr>
          <w:rFonts w:ascii="Arial" w:eastAsia="Calibri" w:hAnsi="Arial" w:cs="Arial"/>
          <w:b/>
          <w:bCs/>
          <w:sz w:val="28"/>
          <w:szCs w:val="28"/>
          <w14:numSpacing w14:val="default"/>
        </w:rPr>
        <w:t>5</w:t>
      </w:r>
    </w:p>
    <w:p w14:paraId="08F7C3E4" w14:textId="77777777" w:rsidR="00FA456D" w:rsidRPr="00222366" w:rsidRDefault="00FA456D" w:rsidP="00FA456D">
      <w:pPr>
        <w:spacing w:line="240" w:lineRule="auto"/>
        <w:rPr>
          <w:rFonts w:ascii="Arial" w:eastAsia="Calibri" w:hAnsi="Arial" w:cs="Arial"/>
          <w:b/>
          <w:bCs/>
          <w:sz w:val="24"/>
          <w:szCs w:val="24"/>
          <w14:numSpacing w14:val="default"/>
        </w:rPr>
      </w:pPr>
    </w:p>
    <w:p w14:paraId="2422AD4A" w14:textId="278470D7" w:rsidR="00FA456D" w:rsidRPr="00222366" w:rsidRDefault="00D21EDD" w:rsidP="00FA456D">
      <w:pPr>
        <w:spacing w:line="240" w:lineRule="auto"/>
        <w:rPr>
          <w:rFonts w:ascii="Arial" w:eastAsia="Calibri" w:hAnsi="Arial" w:cs="Arial"/>
          <w:sz w:val="50"/>
          <w:szCs w:val="50"/>
          <w14:numSpacing w14:val="default"/>
        </w:rPr>
      </w:pPr>
      <w:r>
        <w:rPr>
          <w:rFonts w:ascii="Arial" w:eastAsia="Calibri" w:hAnsi="Arial" w:cs="Arial"/>
          <w:sz w:val="50"/>
          <w:szCs w:val="50"/>
          <w14:numSpacing w14:val="default"/>
        </w:rPr>
        <w:t>Europa blickt zum Himmel</w:t>
      </w:r>
    </w:p>
    <w:p w14:paraId="615EB0D8" w14:textId="77777777" w:rsidR="00FA456D" w:rsidRPr="00222366" w:rsidRDefault="00FA456D" w:rsidP="00FA456D">
      <w:pPr>
        <w:spacing w:line="240" w:lineRule="auto"/>
        <w:rPr>
          <w:rFonts w:ascii="Arial" w:eastAsia="Calibri" w:hAnsi="Arial" w:cs="Arial"/>
          <w:sz w:val="24"/>
          <w:szCs w:val="24"/>
          <w14:numSpacing w14:val="default"/>
        </w:rPr>
      </w:pPr>
    </w:p>
    <w:p w14:paraId="3C8AB3A6" w14:textId="5EC9A2D4" w:rsidR="001B2100" w:rsidRPr="00222366" w:rsidRDefault="00D21EDD" w:rsidP="00FA456D">
      <w:pPr>
        <w:spacing w:line="240" w:lineRule="auto"/>
        <w:rPr>
          <w:rFonts w:ascii="Arial" w:eastAsia="Calibri" w:hAnsi="Arial" w:cs="Arial"/>
          <w:b/>
          <w:bCs/>
          <w:sz w:val="21"/>
          <w:szCs w:val="21"/>
          <w14:numSpacing w14:val="default"/>
        </w:rPr>
      </w:pPr>
      <w:r>
        <w:rPr>
          <w:rFonts w:ascii="Arial" w:eastAsia="Calibri" w:hAnsi="Arial" w:cs="Arial"/>
          <w:b/>
          <w:bCs/>
          <w:sz w:val="21"/>
          <w:szCs w:val="21"/>
          <w14:numSpacing w14:val="default"/>
        </w:rPr>
        <w:t xml:space="preserve">Sie fliegen in Formation oder einzeln. </w:t>
      </w:r>
      <w:r w:rsidR="00964D95">
        <w:rPr>
          <w:rFonts w:ascii="Arial" w:eastAsia="Calibri" w:hAnsi="Arial" w:cs="Arial"/>
          <w:b/>
          <w:bCs/>
          <w:sz w:val="21"/>
          <w:szCs w:val="21"/>
          <w14:numSpacing w14:val="default"/>
        </w:rPr>
        <w:t>Sie</w:t>
      </w:r>
      <w:r w:rsidR="00990F48">
        <w:rPr>
          <w:rFonts w:ascii="Arial" w:eastAsia="Calibri" w:hAnsi="Arial" w:cs="Arial"/>
          <w:b/>
          <w:bCs/>
          <w:sz w:val="21"/>
          <w:szCs w:val="21"/>
          <w14:numSpacing w14:val="default"/>
        </w:rPr>
        <w:t xml:space="preserve"> kommen </w:t>
      </w:r>
      <w:r w:rsidR="00964D95">
        <w:rPr>
          <w:rFonts w:ascii="Arial" w:eastAsia="Calibri" w:hAnsi="Arial" w:cs="Arial"/>
          <w:b/>
          <w:bCs/>
          <w:sz w:val="21"/>
          <w:szCs w:val="21"/>
          <w14:numSpacing w14:val="default"/>
        </w:rPr>
        <w:t xml:space="preserve">bei Tag und </w:t>
      </w:r>
      <w:r w:rsidR="00990F48">
        <w:rPr>
          <w:rFonts w:ascii="Arial" w:eastAsia="Calibri" w:hAnsi="Arial" w:cs="Arial"/>
          <w:b/>
          <w:bCs/>
          <w:sz w:val="21"/>
          <w:szCs w:val="21"/>
          <w14:numSpacing w14:val="default"/>
        </w:rPr>
        <w:t>in der Nacht.</w:t>
      </w:r>
      <w:r w:rsidR="00A96DC1">
        <w:rPr>
          <w:rFonts w:ascii="Arial" w:eastAsia="Calibri" w:hAnsi="Arial" w:cs="Arial"/>
          <w:b/>
          <w:bCs/>
          <w:sz w:val="21"/>
          <w:szCs w:val="21"/>
          <w14:numSpacing w14:val="default"/>
        </w:rPr>
        <w:t xml:space="preserve"> </w:t>
      </w:r>
      <w:r w:rsidR="00401523">
        <w:rPr>
          <w:rFonts w:ascii="Arial" w:eastAsia="Calibri" w:hAnsi="Arial" w:cs="Arial"/>
          <w:b/>
          <w:bCs/>
          <w:sz w:val="21"/>
          <w:szCs w:val="21"/>
          <w14:numSpacing w14:val="default"/>
        </w:rPr>
        <w:t xml:space="preserve">Gerade ist Hochsaison bei den </w:t>
      </w:r>
      <w:r w:rsidR="00964D95">
        <w:rPr>
          <w:rFonts w:ascii="Arial" w:eastAsia="Calibri" w:hAnsi="Arial" w:cs="Arial"/>
          <w:b/>
          <w:bCs/>
          <w:sz w:val="21"/>
          <w:szCs w:val="21"/>
          <w14:numSpacing w14:val="default"/>
        </w:rPr>
        <w:t>Zugvögeln</w:t>
      </w:r>
      <w:r w:rsidR="00401523">
        <w:rPr>
          <w:rFonts w:ascii="Arial" w:eastAsia="Calibri" w:hAnsi="Arial" w:cs="Arial"/>
          <w:b/>
          <w:bCs/>
          <w:sz w:val="21"/>
          <w:szCs w:val="21"/>
          <w14:numSpacing w14:val="default"/>
        </w:rPr>
        <w:t xml:space="preserve">. Darum </w:t>
      </w:r>
      <w:r w:rsidR="00DE5BEF">
        <w:rPr>
          <w:rFonts w:ascii="Arial" w:eastAsia="Calibri" w:hAnsi="Arial" w:cs="Arial"/>
          <w:b/>
          <w:bCs/>
          <w:sz w:val="21"/>
          <w:szCs w:val="21"/>
          <w14:numSpacing w14:val="default"/>
        </w:rPr>
        <w:t xml:space="preserve">lädt </w:t>
      </w:r>
      <w:r w:rsidR="00401523">
        <w:rPr>
          <w:rFonts w:ascii="Arial" w:eastAsia="Calibri" w:hAnsi="Arial" w:cs="Arial"/>
          <w:b/>
          <w:bCs/>
          <w:sz w:val="21"/>
          <w:szCs w:val="21"/>
          <w14:numSpacing w14:val="default"/>
        </w:rPr>
        <w:t>BirdLife a</w:t>
      </w:r>
      <w:r w:rsidR="00992BA7" w:rsidRPr="00222366">
        <w:rPr>
          <w:rFonts w:ascii="Arial" w:eastAsia="Calibri" w:hAnsi="Arial" w:cs="Arial"/>
          <w:b/>
          <w:bCs/>
          <w:sz w:val="21"/>
          <w:szCs w:val="21"/>
          <w14:numSpacing w14:val="default"/>
        </w:rPr>
        <w:t>m</w:t>
      </w:r>
      <w:r w:rsidR="00D71E16" w:rsidRPr="00222366">
        <w:rPr>
          <w:rFonts w:ascii="Arial" w:eastAsia="Calibri" w:hAnsi="Arial" w:cs="Arial"/>
          <w:b/>
          <w:bCs/>
          <w:sz w:val="21"/>
          <w:szCs w:val="21"/>
          <w14:numSpacing w14:val="default"/>
        </w:rPr>
        <w:t xml:space="preserve"> </w:t>
      </w:r>
      <w:r w:rsidR="00401523">
        <w:rPr>
          <w:rFonts w:ascii="Arial" w:eastAsia="Calibri" w:hAnsi="Arial" w:cs="Arial"/>
          <w:b/>
          <w:bCs/>
          <w:sz w:val="21"/>
          <w:szCs w:val="21"/>
          <w14:numSpacing w14:val="default"/>
        </w:rPr>
        <w:t xml:space="preserve">kommenden </w:t>
      </w:r>
      <w:r w:rsidR="00D71E16" w:rsidRPr="00222366">
        <w:rPr>
          <w:rFonts w:ascii="Arial" w:eastAsia="Calibri" w:hAnsi="Arial" w:cs="Arial"/>
          <w:b/>
          <w:bCs/>
          <w:sz w:val="21"/>
          <w:szCs w:val="21"/>
          <w14:numSpacing w14:val="default"/>
        </w:rPr>
        <w:t xml:space="preserve">Wochenende </w:t>
      </w:r>
      <w:r w:rsidR="00D3698C">
        <w:rPr>
          <w:rFonts w:ascii="Arial" w:eastAsia="Calibri" w:hAnsi="Arial" w:cs="Arial"/>
          <w:b/>
          <w:bCs/>
          <w:sz w:val="21"/>
          <w:szCs w:val="21"/>
          <w14:numSpacing w14:val="default"/>
        </w:rPr>
        <w:t>zu</w:t>
      </w:r>
      <w:r w:rsidR="00F27FB1">
        <w:rPr>
          <w:rFonts w:ascii="Arial" w:eastAsia="Calibri" w:hAnsi="Arial" w:cs="Arial"/>
          <w:b/>
          <w:bCs/>
          <w:sz w:val="21"/>
          <w:szCs w:val="21"/>
          <w14:numSpacing w14:val="default"/>
        </w:rPr>
        <w:t xml:space="preserve">m </w:t>
      </w:r>
      <w:proofErr w:type="spellStart"/>
      <w:r w:rsidR="00F27FB1">
        <w:rPr>
          <w:rFonts w:ascii="Arial" w:eastAsia="Calibri" w:hAnsi="Arial" w:cs="Arial"/>
          <w:b/>
          <w:bCs/>
          <w:sz w:val="21"/>
          <w:szCs w:val="21"/>
          <w14:numSpacing w14:val="default"/>
        </w:rPr>
        <w:t>EuroBirdwatch</w:t>
      </w:r>
      <w:proofErr w:type="spellEnd"/>
      <w:r w:rsidR="00F27FB1">
        <w:rPr>
          <w:rFonts w:ascii="Arial" w:eastAsia="Calibri" w:hAnsi="Arial" w:cs="Arial"/>
          <w:b/>
          <w:bCs/>
          <w:sz w:val="21"/>
          <w:szCs w:val="21"/>
          <w14:numSpacing w14:val="default"/>
        </w:rPr>
        <w:t xml:space="preserve"> </w:t>
      </w:r>
      <w:r w:rsidR="00DE5BEF">
        <w:rPr>
          <w:rFonts w:ascii="Arial" w:eastAsia="Calibri" w:hAnsi="Arial" w:cs="Arial"/>
          <w:b/>
          <w:bCs/>
          <w:sz w:val="21"/>
          <w:szCs w:val="21"/>
          <w14:numSpacing w14:val="default"/>
        </w:rPr>
        <w:t>ein</w:t>
      </w:r>
      <w:r w:rsidR="00F27FB1">
        <w:rPr>
          <w:rFonts w:ascii="Arial" w:eastAsia="Calibri" w:hAnsi="Arial" w:cs="Arial"/>
          <w:b/>
          <w:bCs/>
          <w:sz w:val="21"/>
          <w:szCs w:val="21"/>
          <w14:numSpacing w14:val="default"/>
        </w:rPr>
        <w:t>. A</w:t>
      </w:r>
      <w:r w:rsidR="00C67505" w:rsidRPr="00222366">
        <w:rPr>
          <w:rFonts w:ascii="Arial" w:eastAsia="Calibri" w:hAnsi="Arial" w:cs="Arial"/>
          <w:b/>
          <w:bCs/>
          <w:sz w:val="21"/>
          <w:szCs w:val="21"/>
          <w14:numSpacing w14:val="default"/>
        </w:rPr>
        <w:t xml:space="preserve">n </w:t>
      </w:r>
      <w:r w:rsidR="00CA3F23" w:rsidRPr="00222366">
        <w:rPr>
          <w:rFonts w:ascii="Arial" w:eastAsia="Calibri" w:hAnsi="Arial" w:cs="Arial"/>
          <w:b/>
          <w:bCs/>
          <w:sz w:val="21"/>
          <w:szCs w:val="21"/>
          <w14:numSpacing w14:val="default"/>
        </w:rPr>
        <w:t xml:space="preserve">über 50 </w:t>
      </w:r>
      <w:r w:rsidR="007C3FD2" w:rsidRPr="00222366">
        <w:rPr>
          <w:rFonts w:ascii="Arial" w:eastAsia="Calibri" w:hAnsi="Arial" w:cs="Arial"/>
          <w:b/>
          <w:bCs/>
          <w:sz w:val="21"/>
          <w:szCs w:val="21"/>
          <w14:numSpacing w14:val="default"/>
        </w:rPr>
        <w:t>betreuten Beobachtungspunkten</w:t>
      </w:r>
      <w:r w:rsidR="00992BA7" w:rsidRPr="00222366">
        <w:rPr>
          <w:rFonts w:ascii="Arial" w:eastAsia="Calibri" w:hAnsi="Arial" w:cs="Arial"/>
          <w:b/>
          <w:bCs/>
          <w:sz w:val="21"/>
          <w:szCs w:val="21"/>
          <w14:numSpacing w14:val="default"/>
        </w:rPr>
        <w:t xml:space="preserve"> </w:t>
      </w:r>
      <w:r w:rsidR="0052716F">
        <w:rPr>
          <w:rFonts w:ascii="Arial" w:eastAsia="Calibri" w:hAnsi="Arial" w:cs="Arial"/>
          <w:b/>
          <w:bCs/>
          <w:sz w:val="21"/>
          <w:szCs w:val="21"/>
          <w14:numSpacing w14:val="default"/>
        </w:rPr>
        <w:t xml:space="preserve">in der Schweiz </w:t>
      </w:r>
      <w:r w:rsidR="00DE5BEF">
        <w:rPr>
          <w:rFonts w:ascii="Arial" w:eastAsia="Calibri" w:hAnsi="Arial" w:cs="Arial"/>
          <w:b/>
          <w:bCs/>
          <w:sz w:val="21"/>
          <w:szCs w:val="21"/>
          <w14:numSpacing w14:val="default"/>
        </w:rPr>
        <w:t xml:space="preserve">stehen </w:t>
      </w:r>
      <w:r w:rsidR="004451C3" w:rsidRPr="00222366">
        <w:rPr>
          <w:rFonts w:ascii="Arial" w:eastAsia="Calibri" w:hAnsi="Arial" w:cs="Arial"/>
          <w:b/>
          <w:bCs/>
          <w:sz w:val="21"/>
          <w:szCs w:val="21"/>
          <w14:numSpacing w14:val="default"/>
        </w:rPr>
        <w:t xml:space="preserve">Ornithologinnen und Ornithologen </w:t>
      </w:r>
      <w:r w:rsidR="00AB6CAF" w:rsidRPr="00222366">
        <w:rPr>
          <w:rFonts w:ascii="Arial" w:eastAsia="Calibri" w:hAnsi="Arial" w:cs="Arial"/>
          <w:b/>
          <w:bCs/>
          <w:sz w:val="21"/>
          <w:szCs w:val="21"/>
          <w14:numSpacing w14:val="default"/>
        </w:rPr>
        <w:t>aus dem BirdLife-Netzwerk</w:t>
      </w:r>
      <w:r w:rsidR="00E13B40" w:rsidRPr="00222366">
        <w:rPr>
          <w:rFonts w:ascii="Arial" w:eastAsia="Calibri" w:hAnsi="Arial" w:cs="Arial"/>
          <w:b/>
          <w:bCs/>
          <w:sz w:val="21"/>
          <w:szCs w:val="21"/>
          <w14:numSpacing w14:val="default"/>
        </w:rPr>
        <w:t xml:space="preserve"> </w:t>
      </w:r>
      <w:r w:rsidR="00FA7DC0" w:rsidRPr="00222366">
        <w:rPr>
          <w:rFonts w:ascii="Arial" w:eastAsia="Calibri" w:hAnsi="Arial" w:cs="Arial"/>
          <w:b/>
          <w:bCs/>
          <w:sz w:val="21"/>
          <w:szCs w:val="21"/>
          <w14:numSpacing w14:val="default"/>
        </w:rPr>
        <w:t>für Fragen bereit. Gleichzeitig</w:t>
      </w:r>
      <w:r w:rsidR="009E6812" w:rsidRPr="00222366">
        <w:rPr>
          <w:rFonts w:ascii="Arial" w:eastAsia="Calibri" w:hAnsi="Arial" w:cs="Arial"/>
          <w:b/>
          <w:bCs/>
          <w:sz w:val="21"/>
          <w:szCs w:val="21"/>
          <w14:numSpacing w14:val="default"/>
        </w:rPr>
        <w:t xml:space="preserve"> </w:t>
      </w:r>
      <w:r w:rsidR="00FA7DC0" w:rsidRPr="00222366">
        <w:rPr>
          <w:rFonts w:ascii="Arial" w:eastAsia="Calibri" w:hAnsi="Arial" w:cs="Arial"/>
          <w:b/>
          <w:bCs/>
          <w:sz w:val="21"/>
          <w:szCs w:val="21"/>
          <w14:numSpacing w14:val="default"/>
        </w:rPr>
        <w:t>tragen sie gemeinsam mit Kolleginnen und Kollegen</w:t>
      </w:r>
      <w:r w:rsidR="00CF35EE" w:rsidRPr="00222366">
        <w:rPr>
          <w:rFonts w:ascii="Arial" w:eastAsia="Calibri" w:hAnsi="Arial" w:cs="Arial"/>
          <w:b/>
          <w:bCs/>
          <w:sz w:val="21"/>
          <w:szCs w:val="21"/>
          <w14:numSpacing w14:val="default"/>
        </w:rPr>
        <w:t xml:space="preserve"> </w:t>
      </w:r>
      <w:r w:rsidR="00B428BB">
        <w:rPr>
          <w:rFonts w:ascii="Arial" w:eastAsia="Calibri" w:hAnsi="Arial" w:cs="Arial"/>
          <w:b/>
          <w:bCs/>
          <w:sz w:val="21"/>
          <w:szCs w:val="21"/>
          <w14:numSpacing w14:val="default"/>
        </w:rPr>
        <w:t>i</w:t>
      </w:r>
      <w:r w:rsidR="00CF35EE" w:rsidRPr="00222366">
        <w:rPr>
          <w:rFonts w:ascii="Arial" w:eastAsia="Calibri" w:hAnsi="Arial" w:cs="Arial"/>
          <w:b/>
          <w:bCs/>
          <w:sz w:val="21"/>
          <w:szCs w:val="21"/>
          <w14:numSpacing w14:val="default"/>
        </w:rPr>
        <w:t>n</w:t>
      </w:r>
      <w:r w:rsidR="009E6812" w:rsidRPr="00222366">
        <w:rPr>
          <w:rFonts w:ascii="Arial" w:eastAsia="Calibri" w:hAnsi="Arial" w:cs="Arial"/>
          <w:b/>
          <w:bCs/>
          <w:sz w:val="21"/>
          <w:szCs w:val="21"/>
          <w14:numSpacing w14:val="default"/>
        </w:rPr>
        <w:t xml:space="preserve"> über 30 Ländern </w:t>
      </w:r>
      <w:r w:rsidR="00CF35EE" w:rsidRPr="00222366">
        <w:rPr>
          <w:rFonts w:ascii="Arial" w:eastAsia="Calibri" w:hAnsi="Arial" w:cs="Arial"/>
          <w:b/>
          <w:bCs/>
          <w:sz w:val="21"/>
          <w:szCs w:val="21"/>
          <w14:numSpacing w14:val="default"/>
        </w:rPr>
        <w:t xml:space="preserve">Europas </w:t>
      </w:r>
      <w:r w:rsidR="005D7526" w:rsidRPr="00222366">
        <w:rPr>
          <w:rFonts w:ascii="Arial" w:eastAsia="Calibri" w:hAnsi="Arial" w:cs="Arial"/>
          <w:b/>
          <w:bCs/>
          <w:sz w:val="21"/>
          <w:szCs w:val="21"/>
          <w14:numSpacing w14:val="default"/>
        </w:rPr>
        <w:t xml:space="preserve">zum weiteren Aufbau des Wissens bei, </w:t>
      </w:r>
      <w:r w:rsidR="008B4659" w:rsidRPr="00222366">
        <w:rPr>
          <w:rFonts w:ascii="Arial" w:eastAsia="Calibri" w:hAnsi="Arial" w:cs="Arial"/>
          <w:b/>
          <w:bCs/>
          <w:sz w:val="21"/>
          <w:szCs w:val="21"/>
          <w14:numSpacing w14:val="default"/>
        </w:rPr>
        <w:t>indem</w:t>
      </w:r>
      <w:r w:rsidR="005D7526" w:rsidRPr="00222366">
        <w:rPr>
          <w:rFonts w:ascii="Arial" w:eastAsia="Calibri" w:hAnsi="Arial" w:cs="Arial"/>
          <w:b/>
          <w:bCs/>
          <w:sz w:val="21"/>
          <w:szCs w:val="21"/>
          <w14:numSpacing w14:val="default"/>
        </w:rPr>
        <w:t xml:space="preserve"> sie ihre Beobachtungen </w:t>
      </w:r>
      <w:r w:rsidR="008B4659" w:rsidRPr="00222366">
        <w:rPr>
          <w:rFonts w:ascii="Arial" w:eastAsia="Calibri" w:hAnsi="Arial" w:cs="Arial"/>
          <w:b/>
          <w:bCs/>
          <w:sz w:val="21"/>
          <w:szCs w:val="21"/>
          <w14:numSpacing w14:val="default"/>
        </w:rPr>
        <w:t xml:space="preserve">melden und </w:t>
      </w:r>
      <w:r w:rsidR="00CB03D0" w:rsidRPr="00222366">
        <w:rPr>
          <w:rFonts w:ascii="Arial" w:eastAsia="Calibri" w:hAnsi="Arial" w:cs="Arial"/>
          <w:b/>
          <w:bCs/>
          <w:sz w:val="21"/>
          <w:szCs w:val="21"/>
          <w14:numSpacing w14:val="default"/>
        </w:rPr>
        <w:t xml:space="preserve">so gemeinsam an den Datenreihen </w:t>
      </w:r>
      <w:r w:rsidR="007A2407" w:rsidRPr="00222366">
        <w:rPr>
          <w:rFonts w:ascii="Arial" w:eastAsia="Calibri" w:hAnsi="Arial" w:cs="Arial"/>
          <w:b/>
          <w:bCs/>
          <w:sz w:val="21"/>
          <w:szCs w:val="21"/>
          <w14:numSpacing w14:val="default"/>
        </w:rPr>
        <w:t xml:space="preserve">zum Vogelzug </w:t>
      </w:r>
      <w:r w:rsidR="00CB03D0" w:rsidRPr="00222366">
        <w:rPr>
          <w:rFonts w:ascii="Arial" w:eastAsia="Calibri" w:hAnsi="Arial" w:cs="Arial"/>
          <w:b/>
          <w:bCs/>
          <w:sz w:val="21"/>
          <w:szCs w:val="21"/>
          <w14:numSpacing w14:val="default"/>
        </w:rPr>
        <w:t>arbeiten</w:t>
      </w:r>
      <w:r w:rsidR="007A2407" w:rsidRPr="00222366">
        <w:rPr>
          <w:rFonts w:ascii="Arial" w:eastAsia="Calibri" w:hAnsi="Arial" w:cs="Arial"/>
          <w:b/>
          <w:bCs/>
          <w:sz w:val="21"/>
          <w:szCs w:val="21"/>
          <w14:numSpacing w14:val="default"/>
        </w:rPr>
        <w:t>.</w:t>
      </w:r>
      <w:r w:rsidR="008B4659" w:rsidRPr="00222366">
        <w:rPr>
          <w:rFonts w:ascii="Arial" w:eastAsia="Calibri" w:hAnsi="Arial" w:cs="Arial"/>
          <w:b/>
          <w:bCs/>
          <w:sz w:val="21"/>
          <w:szCs w:val="21"/>
          <w14:numSpacing w14:val="default"/>
        </w:rPr>
        <w:t xml:space="preserve"> </w:t>
      </w:r>
    </w:p>
    <w:p w14:paraId="0B70D123" w14:textId="77777777" w:rsidR="001B2100" w:rsidRPr="00222366" w:rsidRDefault="001B2100" w:rsidP="00FA456D">
      <w:pPr>
        <w:spacing w:line="240" w:lineRule="auto"/>
        <w:rPr>
          <w:rFonts w:ascii="Arial" w:eastAsia="Calibri" w:hAnsi="Arial" w:cs="Arial"/>
          <w:b/>
          <w:bCs/>
          <w:sz w:val="21"/>
          <w:szCs w:val="21"/>
          <w14:numSpacing w14:val="default"/>
        </w:rPr>
      </w:pPr>
    </w:p>
    <w:p w14:paraId="2386903A" w14:textId="78787D59" w:rsidR="00596BE4" w:rsidRDefault="004A6808" w:rsidP="00596BE4">
      <w:pPr>
        <w:spacing w:line="240" w:lineRule="auto"/>
        <w:rPr>
          <w:rFonts w:ascii="Arial" w:eastAsia="Calibri" w:hAnsi="Arial" w:cs="Arial"/>
          <w:sz w:val="21"/>
          <w:szCs w:val="21"/>
          <w14:numSpacing w14:val="default"/>
        </w:rPr>
      </w:pPr>
      <w:r>
        <w:rPr>
          <w:rFonts w:ascii="Arial" w:eastAsia="Calibri" w:hAnsi="Arial" w:cs="Arial"/>
          <w:sz w:val="21"/>
          <w:szCs w:val="21"/>
          <w14:numSpacing w14:val="default"/>
        </w:rPr>
        <w:t>Das Beobachten von Vögeln</w:t>
      </w:r>
      <w:r w:rsidR="009E0D9F">
        <w:rPr>
          <w:rFonts w:ascii="Arial" w:eastAsia="Calibri" w:hAnsi="Arial" w:cs="Arial"/>
          <w:sz w:val="21"/>
          <w:szCs w:val="21"/>
          <w14:numSpacing w14:val="default"/>
        </w:rPr>
        <w:t xml:space="preserve"> hat in den letzten Jahren </w:t>
      </w:r>
      <w:r w:rsidR="00DE5BEF">
        <w:rPr>
          <w:rFonts w:ascii="Arial" w:eastAsia="Calibri" w:hAnsi="Arial" w:cs="Arial"/>
          <w:sz w:val="21"/>
          <w:szCs w:val="21"/>
          <w14:numSpacing w14:val="default"/>
        </w:rPr>
        <w:t xml:space="preserve">rasant </w:t>
      </w:r>
      <w:r w:rsidR="009E0D9F">
        <w:rPr>
          <w:rFonts w:ascii="Arial" w:eastAsia="Calibri" w:hAnsi="Arial" w:cs="Arial"/>
          <w:sz w:val="21"/>
          <w:szCs w:val="21"/>
          <w14:numSpacing w14:val="default"/>
        </w:rPr>
        <w:t xml:space="preserve">an Beliebtheit gewonnen. </w:t>
      </w:r>
      <w:r w:rsidR="007809A7">
        <w:rPr>
          <w:rFonts w:ascii="Arial" w:eastAsia="Calibri" w:hAnsi="Arial" w:cs="Arial"/>
          <w:sz w:val="21"/>
          <w:szCs w:val="21"/>
          <w14:numSpacing w14:val="default"/>
        </w:rPr>
        <w:t>Die BirdLife-Angebote</w:t>
      </w:r>
      <w:r w:rsidR="00221437">
        <w:rPr>
          <w:rFonts w:ascii="Arial" w:eastAsia="Calibri" w:hAnsi="Arial" w:cs="Arial"/>
          <w:sz w:val="21"/>
          <w:szCs w:val="21"/>
          <w14:numSpacing w14:val="default"/>
        </w:rPr>
        <w:t xml:space="preserve"> </w:t>
      </w:r>
      <w:r w:rsidR="00955F67">
        <w:rPr>
          <w:rFonts w:ascii="Arial" w:eastAsia="Calibri" w:hAnsi="Arial" w:cs="Arial"/>
          <w:sz w:val="21"/>
          <w:szCs w:val="21"/>
          <w14:numSpacing w14:val="default"/>
        </w:rPr>
        <w:t>entsprechen daher einem wachsenden Bedürfnis</w:t>
      </w:r>
      <w:r w:rsidR="008470E0">
        <w:rPr>
          <w:rFonts w:ascii="Arial" w:eastAsia="Calibri" w:hAnsi="Arial" w:cs="Arial"/>
          <w:sz w:val="21"/>
          <w:szCs w:val="21"/>
          <w14:numSpacing w14:val="default"/>
        </w:rPr>
        <w:t xml:space="preserve">. </w:t>
      </w:r>
      <w:r w:rsidR="00596BE4">
        <w:rPr>
          <w:rFonts w:ascii="Arial" w:eastAsia="Calibri" w:hAnsi="Arial" w:cs="Arial"/>
          <w:sz w:val="21"/>
          <w:szCs w:val="21"/>
          <w14:numSpacing w14:val="default"/>
        </w:rPr>
        <w:t>Dies gilt auch für die internationalen Zugvogeltage «</w:t>
      </w:r>
      <w:proofErr w:type="spellStart"/>
      <w:r w:rsidR="00596BE4">
        <w:rPr>
          <w:rFonts w:ascii="Arial" w:eastAsia="Calibri" w:hAnsi="Arial" w:cs="Arial"/>
          <w:sz w:val="21"/>
          <w:szCs w:val="21"/>
          <w14:numSpacing w14:val="default"/>
        </w:rPr>
        <w:t>EuroBirdwatch</w:t>
      </w:r>
      <w:proofErr w:type="spellEnd"/>
      <w:r w:rsidR="00596BE4">
        <w:rPr>
          <w:rFonts w:ascii="Arial" w:eastAsia="Calibri" w:hAnsi="Arial" w:cs="Arial"/>
          <w:sz w:val="21"/>
          <w:szCs w:val="21"/>
          <w14:numSpacing w14:val="default"/>
        </w:rPr>
        <w:t>», die am Wochenende vom 4. und 5. Oktober an über 50 Orten in der ganzen Schweiz stattfinden, wie auch in weiteren über 30 Ländern Europas. Besucherinnen und Besucher mit und ohne Feldstecher sind herzlich willkommen. Sie werden von Expertinnen und Experten angeleitet und können so zahlreiche durchziehende Vögel beobachten. Letztere werden europaweit auch gezählt.</w:t>
      </w:r>
    </w:p>
    <w:p w14:paraId="7CB71BF1" w14:textId="15765A37" w:rsidR="00DE5BEF" w:rsidRDefault="008470E0" w:rsidP="00FA456D">
      <w:pPr>
        <w:spacing w:line="240" w:lineRule="auto"/>
        <w:rPr>
          <w:rFonts w:ascii="Arial" w:eastAsia="Calibri" w:hAnsi="Arial" w:cs="Arial"/>
          <w:sz w:val="21"/>
          <w:szCs w:val="21"/>
          <w14:numSpacing w14:val="default"/>
        </w:rPr>
      </w:pPr>
      <w:r>
        <w:rPr>
          <w:rFonts w:ascii="Arial" w:eastAsia="Calibri" w:hAnsi="Arial" w:cs="Arial"/>
          <w:sz w:val="21"/>
          <w:szCs w:val="21"/>
          <w14:numSpacing w14:val="default"/>
        </w:rPr>
        <w:t>Gut</w:t>
      </w:r>
      <w:r w:rsidR="00DE5BEF">
        <w:rPr>
          <w:rFonts w:ascii="Arial" w:eastAsia="Calibri" w:hAnsi="Arial" w:cs="Arial"/>
          <w:sz w:val="21"/>
          <w:szCs w:val="21"/>
          <w14:numSpacing w14:val="default"/>
        </w:rPr>
        <w:t>e</w:t>
      </w:r>
      <w:r>
        <w:rPr>
          <w:rFonts w:ascii="Arial" w:eastAsia="Calibri" w:hAnsi="Arial" w:cs="Arial"/>
          <w:sz w:val="21"/>
          <w:szCs w:val="21"/>
          <w14:numSpacing w14:val="default"/>
        </w:rPr>
        <w:t xml:space="preserve"> Beobachtungspunkte liegen </w:t>
      </w:r>
      <w:r w:rsidR="00320CBA">
        <w:rPr>
          <w:rFonts w:ascii="Arial" w:eastAsia="Calibri" w:hAnsi="Arial" w:cs="Arial"/>
          <w:sz w:val="21"/>
          <w:szCs w:val="21"/>
          <w14:numSpacing w14:val="default"/>
        </w:rPr>
        <w:t>einerseits in den Bergen auf Pässen</w:t>
      </w:r>
      <w:r w:rsidR="000F4F3C">
        <w:rPr>
          <w:rFonts w:ascii="Arial" w:eastAsia="Calibri" w:hAnsi="Arial" w:cs="Arial"/>
          <w:sz w:val="21"/>
          <w:szCs w:val="21"/>
          <w14:numSpacing w14:val="default"/>
        </w:rPr>
        <w:t xml:space="preserve"> </w:t>
      </w:r>
      <w:proofErr w:type="spellStart"/>
      <w:r w:rsidR="000F4F3C">
        <w:rPr>
          <w:rFonts w:ascii="Arial" w:eastAsia="Calibri" w:hAnsi="Arial" w:cs="Arial"/>
          <w:sz w:val="21"/>
          <w:szCs w:val="21"/>
          <w14:numSpacing w14:val="default"/>
        </w:rPr>
        <w:t>udn</w:t>
      </w:r>
      <w:proofErr w:type="spellEnd"/>
      <w:r w:rsidR="000F4F3C">
        <w:rPr>
          <w:rFonts w:ascii="Arial" w:eastAsia="Calibri" w:hAnsi="Arial" w:cs="Arial"/>
          <w:sz w:val="21"/>
          <w:szCs w:val="21"/>
          <w14:numSpacing w14:val="default"/>
        </w:rPr>
        <w:t xml:space="preserve"> Kuppen</w:t>
      </w:r>
      <w:r w:rsidR="00320CBA">
        <w:rPr>
          <w:rFonts w:ascii="Arial" w:eastAsia="Calibri" w:hAnsi="Arial" w:cs="Arial"/>
          <w:sz w:val="21"/>
          <w:szCs w:val="21"/>
          <w14:numSpacing w14:val="default"/>
        </w:rPr>
        <w:t>, wo für die Vögel die Überquerung der Alpen</w:t>
      </w:r>
      <w:r w:rsidR="00DE5BEF">
        <w:rPr>
          <w:rFonts w:ascii="Arial" w:eastAsia="Calibri" w:hAnsi="Arial" w:cs="Arial"/>
          <w:sz w:val="21"/>
          <w:szCs w:val="21"/>
          <w14:numSpacing w14:val="default"/>
        </w:rPr>
        <w:t xml:space="preserve"> oder des Jura</w:t>
      </w:r>
      <w:r w:rsidR="00D41989">
        <w:rPr>
          <w:rFonts w:ascii="Arial" w:eastAsia="Calibri" w:hAnsi="Arial" w:cs="Arial"/>
          <w:sz w:val="21"/>
          <w:szCs w:val="21"/>
          <w14:numSpacing w14:val="default"/>
        </w:rPr>
        <w:t xml:space="preserve"> erleichtert </w:t>
      </w:r>
      <w:r w:rsidR="00DE5BEF">
        <w:rPr>
          <w:rFonts w:ascii="Arial" w:eastAsia="Calibri" w:hAnsi="Arial" w:cs="Arial"/>
          <w:sz w:val="21"/>
          <w:szCs w:val="21"/>
          <w14:numSpacing w14:val="default"/>
        </w:rPr>
        <w:t>ist</w:t>
      </w:r>
      <w:r w:rsidR="005667DF">
        <w:rPr>
          <w:rFonts w:ascii="Arial" w:eastAsia="Calibri" w:hAnsi="Arial" w:cs="Arial"/>
          <w:sz w:val="21"/>
          <w:szCs w:val="21"/>
          <w14:numSpacing w14:val="default"/>
        </w:rPr>
        <w:t xml:space="preserve">. </w:t>
      </w:r>
      <w:r w:rsidR="008B2379">
        <w:rPr>
          <w:rFonts w:ascii="Arial" w:eastAsia="Calibri" w:hAnsi="Arial" w:cs="Arial"/>
          <w:sz w:val="21"/>
          <w:szCs w:val="21"/>
          <w14:numSpacing w14:val="default"/>
        </w:rPr>
        <w:t xml:space="preserve">Hot </w:t>
      </w:r>
      <w:proofErr w:type="spellStart"/>
      <w:r w:rsidR="008B2379">
        <w:rPr>
          <w:rFonts w:ascii="Arial" w:eastAsia="Calibri" w:hAnsi="Arial" w:cs="Arial"/>
          <w:sz w:val="21"/>
          <w:szCs w:val="21"/>
          <w14:numSpacing w14:val="default"/>
        </w:rPr>
        <w:t>spots</w:t>
      </w:r>
      <w:proofErr w:type="spellEnd"/>
      <w:r w:rsidR="008B2379">
        <w:rPr>
          <w:rFonts w:ascii="Arial" w:eastAsia="Calibri" w:hAnsi="Arial" w:cs="Arial"/>
          <w:sz w:val="21"/>
          <w:szCs w:val="21"/>
          <w14:numSpacing w14:val="default"/>
        </w:rPr>
        <w:t xml:space="preserve"> für die Vogelbeobachtung sind </w:t>
      </w:r>
      <w:r w:rsidR="003C2F38">
        <w:rPr>
          <w:rFonts w:ascii="Arial" w:eastAsia="Calibri" w:hAnsi="Arial" w:cs="Arial"/>
          <w:sz w:val="21"/>
          <w:szCs w:val="21"/>
          <w14:numSpacing w14:val="default"/>
        </w:rPr>
        <w:t>zudem</w:t>
      </w:r>
      <w:r w:rsidR="005667DF">
        <w:rPr>
          <w:rFonts w:ascii="Arial" w:eastAsia="Calibri" w:hAnsi="Arial" w:cs="Arial"/>
          <w:sz w:val="21"/>
          <w:szCs w:val="21"/>
          <w14:numSpacing w14:val="default"/>
        </w:rPr>
        <w:t xml:space="preserve"> Rastplätze in Feuchtgebieten, wo das Futterangebot besonders gross ist und die Vögel in kurzer Zeit ihre Energiereserven wieder </w:t>
      </w:r>
      <w:r w:rsidR="00DA023D">
        <w:rPr>
          <w:rFonts w:ascii="Arial" w:eastAsia="Calibri" w:hAnsi="Arial" w:cs="Arial"/>
          <w:sz w:val="21"/>
          <w:szCs w:val="21"/>
          <w14:numSpacing w14:val="default"/>
        </w:rPr>
        <w:t>auftanken können.</w:t>
      </w:r>
    </w:p>
    <w:p w14:paraId="7A41A2C5" w14:textId="7C907FA7" w:rsidR="00DE5BEF" w:rsidRDefault="007810CE" w:rsidP="00DE5BEF">
      <w:pPr>
        <w:spacing w:line="240" w:lineRule="auto"/>
        <w:rPr>
          <w:rFonts w:ascii="Arial" w:eastAsia="Calibri" w:hAnsi="Arial" w:cs="Arial"/>
          <w:sz w:val="21"/>
          <w:szCs w:val="21"/>
          <w14:numSpacing w14:val="default"/>
        </w:rPr>
      </w:pPr>
      <w:r>
        <w:rPr>
          <w:rFonts w:ascii="Arial" w:eastAsia="Calibri" w:hAnsi="Arial" w:cs="Arial"/>
          <w:sz w:val="21"/>
          <w:szCs w:val="21"/>
          <w14:numSpacing w14:val="default"/>
        </w:rPr>
        <w:t xml:space="preserve">So ist es kein Zufall, dass die </w:t>
      </w:r>
      <w:r w:rsidR="002212ED">
        <w:rPr>
          <w:rFonts w:ascii="Arial" w:eastAsia="Calibri" w:hAnsi="Arial" w:cs="Arial"/>
          <w:sz w:val="21"/>
          <w:szCs w:val="21"/>
          <w14:numSpacing w14:val="default"/>
        </w:rPr>
        <w:t xml:space="preserve">Ornithologinnen und Ornithologen der </w:t>
      </w:r>
      <w:r w:rsidR="00AE223B">
        <w:rPr>
          <w:rFonts w:ascii="Arial" w:eastAsia="Calibri" w:hAnsi="Arial" w:cs="Arial"/>
          <w:sz w:val="21"/>
          <w:szCs w:val="21"/>
          <w14:numSpacing w14:val="default"/>
        </w:rPr>
        <w:t xml:space="preserve">BirdLife-Naturschutzvereine </w:t>
      </w:r>
      <w:r w:rsidR="00B742BD">
        <w:rPr>
          <w:rFonts w:ascii="Arial" w:eastAsia="Calibri" w:hAnsi="Arial" w:cs="Arial"/>
          <w:sz w:val="21"/>
          <w:szCs w:val="21"/>
          <w14:numSpacing w14:val="default"/>
        </w:rPr>
        <w:t xml:space="preserve">am </w:t>
      </w:r>
      <w:proofErr w:type="spellStart"/>
      <w:r w:rsidR="00B742BD">
        <w:rPr>
          <w:rFonts w:ascii="Arial" w:eastAsia="Calibri" w:hAnsi="Arial" w:cs="Arial"/>
          <w:sz w:val="21"/>
          <w:szCs w:val="21"/>
          <w14:numSpacing w14:val="default"/>
        </w:rPr>
        <w:t>Gurnigel</w:t>
      </w:r>
      <w:proofErr w:type="spellEnd"/>
      <w:r w:rsidR="00B742BD">
        <w:rPr>
          <w:rFonts w:ascii="Arial" w:eastAsia="Calibri" w:hAnsi="Arial" w:cs="Arial"/>
          <w:sz w:val="21"/>
          <w:szCs w:val="21"/>
          <w14:numSpacing w14:val="default"/>
        </w:rPr>
        <w:t xml:space="preserve">, </w:t>
      </w:r>
      <w:r w:rsidR="00471ABB">
        <w:rPr>
          <w:rFonts w:ascii="Arial" w:eastAsia="Calibri" w:hAnsi="Arial" w:cs="Arial"/>
          <w:sz w:val="21"/>
          <w:szCs w:val="21"/>
          <w14:numSpacing w14:val="default"/>
        </w:rPr>
        <w:t>auf dem Gurten oder im Hahnenmoos</w:t>
      </w:r>
      <w:r w:rsidR="00F243FC">
        <w:rPr>
          <w:rFonts w:ascii="Arial" w:eastAsia="Calibri" w:hAnsi="Arial" w:cs="Arial"/>
          <w:sz w:val="21"/>
          <w:szCs w:val="21"/>
          <w14:numSpacing w14:val="default"/>
        </w:rPr>
        <w:t xml:space="preserve"> ebenso anzutreffen sind wie im Neeracher</w:t>
      </w:r>
      <w:r w:rsidR="00D73770">
        <w:rPr>
          <w:rFonts w:ascii="Arial" w:eastAsia="Calibri" w:hAnsi="Arial" w:cs="Arial"/>
          <w:sz w:val="21"/>
          <w:szCs w:val="21"/>
          <w14:numSpacing w14:val="default"/>
        </w:rPr>
        <w:t>r</w:t>
      </w:r>
      <w:r w:rsidR="00F243FC">
        <w:rPr>
          <w:rFonts w:ascii="Arial" w:eastAsia="Calibri" w:hAnsi="Arial" w:cs="Arial"/>
          <w:sz w:val="21"/>
          <w:szCs w:val="21"/>
          <w14:numSpacing w14:val="default"/>
        </w:rPr>
        <w:t>ied</w:t>
      </w:r>
      <w:r w:rsidR="00D73770">
        <w:rPr>
          <w:rFonts w:ascii="Arial" w:eastAsia="Calibri" w:hAnsi="Arial" w:cs="Arial"/>
          <w:sz w:val="21"/>
          <w:szCs w:val="21"/>
          <w14:numSpacing w14:val="default"/>
        </w:rPr>
        <w:t xml:space="preserve"> oder</w:t>
      </w:r>
      <w:r w:rsidR="002212ED">
        <w:rPr>
          <w:rFonts w:ascii="Arial" w:eastAsia="Calibri" w:hAnsi="Arial" w:cs="Arial"/>
          <w:sz w:val="21"/>
          <w:szCs w:val="21"/>
          <w14:numSpacing w14:val="default"/>
        </w:rPr>
        <w:t xml:space="preserve"> </w:t>
      </w:r>
      <w:r w:rsidR="009C07C1">
        <w:rPr>
          <w:rFonts w:ascii="Arial" w:eastAsia="Calibri" w:hAnsi="Arial" w:cs="Arial"/>
          <w:sz w:val="21"/>
          <w:szCs w:val="21"/>
          <w14:numSpacing w14:val="default"/>
        </w:rPr>
        <w:t xml:space="preserve">am Neuenburger- </w:t>
      </w:r>
      <w:r w:rsidR="00D73770">
        <w:rPr>
          <w:rFonts w:ascii="Arial" w:eastAsia="Calibri" w:hAnsi="Arial" w:cs="Arial"/>
          <w:sz w:val="21"/>
          <w:szCs w:val="21"/>
          <w14:numSpacing w14:val="default"/>
        </w:rPr>
        <w:t>und</w:t>
      </w:r>
      <w:r w:rsidR="009C07C1">
        <w:rPr>
          <w:rFonts w:ascii="Arial" w:eastAsia="Calibri" w:hAnsi="Arial" w:cs="Arial"/>
          <w:sz w:val="21"/>
          <w:szCs w:val="21"/>
          <w14:numSpacing w14:val="default"/>
        </w:rPr>
        <w:t xml:space="preserve"> Bodensee</w:t>
      </w:r>
      <w:r w:rsidR="00C86C57">
        <w:rPr>
          <w:rFonts w:ascii="Arial" w:eastAsia="Calibri" w:hAnsi="Arial" w:cs="Arial"/>
          <w:sz w:val="21"/>
          <w:szCs w:val="21"/>
          <w14:numSpacing w14:val="default"/>
        </w:rPr>
        <w:t>. Das Angebot ist jedoch noch viel breiter</w:t>
      </w:r>
      <w:r w:rsidR="00013F70">
        <w:rPr>
          <w:rFonts w:ascii="Arial" w:eastAsia="Calibri" w:hAnsi="Arial" w:cs="Arial"/>
          <w:sz w:val="21"/>
          <w:szCs w:val="21"/>
          <w14:numSpacing w14:val="default"/>
        </w:rPr>
        <w:t xml:space="preserve"> und Interessierte profitieren</w:t>
      </w:r>
      <w:r w:rsidR="00E92560">
        <w:rPr>
          <w:rFonts w:ascii="Arial" w:eastAsia="Calibri" w:hAnsi="Arial" w:cs="Arial"/>
          <w:sz w:val="21"/>
          <w:szCs w:val="21"/>
          <w14:numSpacing w14:val="default"/>
        </w:rPr>
        <w:t xml:space="preserve"> auch im Mittelland, sogar an Standorten in Dörfern oder Feldern</w:t>
      </w:r>
      <w:r w:rsidR="00013F70">
        <w:rPr>
          <w:rFonts w:ascii="Arial" w:eastAsia="Calibri" w:hAnsi="Arial" w:cs="Arial"/>
          <w:sz w:val="21"/>
          <w:szCs w:val="21"/>
          <w14:numSpacing w14:val="default"/>
        </w:rPr>
        <w:t xml:space="preserve"> von der Ortskenntnis und den </w:t>
      </w:r>
      <w:r w:rsidR="00D80475">
        <w:rPr>
          <w:rFonts w:ascii="Arial" w:eastAsia="Calibri" w:hAnsi="Arial" w:cs="Arial"/>
          <w:sz w:val="21"/>
          <w:szCs w:val="21"/>
          <w14:numSpacing w14:val="default"/>
        </w:rPr>
        <w:t xml:space="preserve">jahrelangen Erfahrungen der </w:t>
      </w:r>
      <w:r w:rsidR="007A5445">
        <w:rPr>
          <w:rFonts w:ascii="Arial" w:eastAsia="Calibri" w:hAnsi="Arial" w:cs="Arial"/>
          <w:sz w:val="21"/>
          <w:szCs w:val="21"/>
          <w14:numSpacing w14:val="default"/>
        </w:rPr>
        <w:t>BirdLife-</w:t>
      </w:r>
      <w:r w:rsidR="00D80475">
        <w:rPr>
          <w:rFonts w:ascii="Arial" w:eastAsia="Calibri" w:hAnsi="Arial" w:cs="Arial"/>
          <w:sz w:val="21"/>
          <w:szCs w:val="21"/>
          <w14:numSpacing w14:val="default"/>
        </w:rPr>
        <w:t xml:space="preserve">Vogelbeobachterinnen und -beobachter. </w:t>
      </w:r>
      <w:r w:rsidR="00AD2DB1">
        <w:rPr>
          <w:rFonts w:ascii="Arial" w:eastAsia="Calibri" w:hAnsi="Arial" w:cs="Arial"/>
          <w:sz w:val="21"/>
          <w:szCs w:val="21"/>
          <w14:numSpacing w14:val="default"/>
        </w:rPr>
        <w:t xml:space="preserve">Alle Veranstaltungen: </w:t>
      </w:r>
      <w:hyperlink r:id="rId11" w:history="1">
        <w:r w:rsidR="00015BCC" w:rsidRPr="00647C07">
          <w:rPr>
            <w:rStyle w:val="Hyperlink"/>
            <w:rFonts w:ascii="Arial" w:eastAsia="Calibri" w:hAnsi="Arial" w:cs="Arial"/>
            <w:sz w:val="21"/>
            <w:szCs w:val="21"/>
            <w14:numSpacing w14:val="default"/>
          </w:rPr>
          <w:t>https://ebw.birdlife.ch/de</w:t>
        </w:r>
      </w:hyperlink>
    </w:p>
    <w:p w14:paraId="01E920DD" w14:textId="77777777" w:rsidR="003D2ABF" w:rsidRPr="00222366" w:rsidRDefault="003D2ABF" w:rsidP="003D2ABF">
      <w:pPr>
        <w:spacing w:line="240" w:lineRule="auto"/>
        <w:rPr>
          <w:rFonts w:ascii="Arial" w:eastAsia="Calibri" w:hAnsi="Arial" w:cs="Arial"/>
          <w:sz w:val="21"/>
          <w:szCs w:val="21"/>
          <w14:numSpacing w14:val="default"/>
        </w:rPr>
      </w:pPr>
    </w:p>
    <w:p w14:paraId="444DD30B" w14:textId="3E742F73" w:rsidR="00E752F5" w:rsidRPr="00222366" w:rsidRDefault="004451C3" w:rsidP="003D2ABF">
      <w:pPr>
        <w:spacing w:line="240" w:lineRule="auto"/>
        <w:rPr>
          <w:rFonts w:ascii="Arial" w:eastAsia="Calibri" w:hAnsi="Arial" w:cs="Arial"/>
          <w:b/>
          <w:bCs/>
          <w:sz w:val="21"/>
          <w:szCs w:val="21"/>
          <w14:numSpacing w14:val="default"/>
        </w:rPr>
      </w:pPr>
      <w:r w:rsidRPr="00222366">
        <w:rPr>
          <w:rFonts w:ascii="Arial" w:eastAsia="Calibri" w:hAnsi="Arial" w:cs="Arial"/>
          <w:b/>
          <w:bCs/>
          <w:sz w:val="21"/>
          <w:szCs w:val="21"/>
          <w14:numSpacing w14:val="default"/>
        </w:rPr>
        <w:t>Es</w:t>
      </w:r>
      <w:r w:rsidR="00E752F5" w:rsidRPr="00222366">
        <w:rPr>
          <w:rFonts w:ascii="Arial" w:eastAsia="Calibri" w:hAnsi="Arial" w:cs="Arial"/>
          <w:b/>
          <w:bCs/>
          <w:sz w:val="21"/>
          <w:szCs w:val="21"/>
          <w14:numSpacing w14:val="default"/>
        </w:rPr>
        <w:t xml:space="preserve"> lauern viele Gefahren</w:t>
      </w:r>
    </w:p>
    <w:p w14:paraId="49B7685D" w14:textId="6F909DA5" w:rsidR="00E752F5" w:rsidRPr="00222366" w:rsidRDefault="00E752F5" w:rsidP="003D2ABF">
      <w:pPr>
        <w:spacing w:line="240" w:lineRule="auto"/>
        <w:rPr>
          <w:rFonts w:ascii="Arial" w:eastAsia="Calibri" w:hAnsi="Arial" w:cs="Arial"/>
          <w:sz w:val="21"/>
          <w:szCs w:val="21"/>
          <w14:numSpacing w14:val="default"/>
        </w:rPr>
      </w:pPr>
      <w:r w:rsidRPr="00222366">
        <w:rPr>
          <w:rFonts w:ascii="Arial" w:eastAsia="Calibri" w:hAnsi="Arial" w:cs="Arial"/>
          <w:sz w:val="21"/>
          <w:szCs w:val="21"/>
          <w14:numSpacing w14:val="default"/>
        </w:rPr>
        <w:t xml:space="preserve">Neben dem faszinierenden Blick in den herbstlichen Himmel </w:t>
      </w:r>
      <w:r w:rsidR="000F4F3C">
        <w:rPr>
          <w:rFonts w:ascii="Arial" w:eastAsia="Calibri" w:hAnsi="Arial" w:cs="Arial"/>
          <w:sz w:val="21"/>
          <w:szCs w:val="21"/>
          <w14:numSpacing w14:val="default"/>
        </w:rPr>
        <w:t>lassen sich die Gefahren leider nicht ignorieren</w:t>
      </w:r>
      <w:r w:rsidR="003D2ABF" w:rsidRPr="00222366">
        <w:rPr>
          <w:rFonts w:ascii="Arial" w:eastAsia="Calibri" w:hAnsi="Arial" w:cs="Arial"/>
          <w:sz w:val="21"/>
          <w:szCs w:val="21"/>
          <w14:numSpacing w14:val="default"/>
        </w:rPr>
        <w:t xml:space="preserve">, </w:t>
      </w:r>
      <w:r w:rsidR="004451C3" w:rsidRPr="00222366">
        <w:rPr>
          <w:rFonts w:ascii="Arial" w:eastAsia="Calibri" w:hAnsi="Arial" w:cs="Arial"/>
          <w:sz w:val="21"/>
          <w:szCs w:val="21"/>
          <w14:numSpacing w14:val="default"/>
        </w:rPr>
        <w:t>denen</w:t>
      </w:r>
      <w:r w:rsidR="003D2ABF" w:rsidRPr="00222366">
        <w:rPr>
          <w:rFonts w:ascii="Arial" w:eastAsia="Calibri" w:hAnsi="Arial" w:cs="Arial"/>
          <w:sz w:val="21"/>
          <w:szCs w:val="21"/>
          <w14:numSpacing w14:val="default"/>
        </w:rPr>
        <w:t xml:space="preserve"> die </w:t>
      </w:r>
      <w:r w:rsidR="00337791" w:rsidRPr="00222366">
        <w:rPr>
          <w:rFonts w:ascii="Arial" w:eastAsia="Calibri" w:hAnsi="Arial" w:cs="Arial"/>
          <w:sz w:val="21"/>
          <w:szCs w:val="21"/>
          <w14:numSpacing w14:val="default"/>
        </w:rPr>
        <w:t xml:space="preserve">Zugvögel </w:t>
      </w:r>
      <w:r w:rsidR="003D2ABF" w:rsidRPr="00222366">
        <w:rPr>
          <w:rFonts w:ascii="Arial" w:eastAsia="Calibri" w:hAnsi="Arial" w:cs="Arial"/>
          <w:sz w:val="21"/>
          <w:szCs w:val="21"/>
          <w14:numSpacing w14:val="default"/>
        </w:rPr>
        <w:t xml:space="preserve">begegnen. </w:t>
      </w:r>
      <w:r w:rsidR="00337791" w:rsidRPr="00222366">
        <w:rPr>
          <w:rFonts w:ascii="Arial" w:eastAsia="Calibri" w:hAnsi="Arial" w:cs="Arial"/>
          <w:sz w:val="21"/>
          <w:szCs w:val="21"/>
          <w14:numSpacing w14:val="default"/>
        </w:rPr>
        <w:t xml:space="preserve">Vor allem der Lebensraumverlust bei uns im Brutgebiet infolge </w:t>
      </w:r>
      <w:r w:rsidR="00554734" w:rsidRPr="00222366">
        <w:rPr>
          <w:rFonts w:ascii="Arial" w:eastAsia="Calibri" w:hAnsi="Arial" w:cs="Arial"/>
          <w:sz w:val="21"/>
          <w:szCs w:val="21"/>
          <w14:numSpacing w14:val="default"/>
        </w:rPr>
        <w:t>Entwässerung von Feuchtgebieten</w:t>
      </w:r>
      <w:r w:rsidR="00337791" w:rsidRPr="00222366">
        <w:rPr>
          <w:rFonts w:ascii="Arial" w:eastAsia="Calibri" w:hAnsi="Arial" w:cs="Arial"/>
          <w:sz w:val="21"/>
          <w:szCs w:val="21"/>
          <w14:numSpacing w14:val="default"/>
        </w:rPr>
        <w:t>, Intensivierung der Landwirtschaft, naturfernen Gärten und weiteren Faktoren machen den Vögeln zu schaffen.</w:t>
      </w:r>
      <w:r w:rsidR="00554734" w:rsidRPr="00222366">
        <w:rPr>
          <w:rFonts w:ascii="Arial" w:eastAsia="Calibri" w:hAnsi="Arial" w:cs="Arial"/>
          <w:sz w:val="21"/>
          <w:szCs w:val="21"/>
          <w14:numSpacing w14:val="default"/>
        </w:rPr>
        <w:t xml:space="preserve"> Dieselben Lebensräume fehlen den Vögeln einerseits als Brutgebiete, andererseits als Rastgebiete im Herbst und im Frühjahr.</w:t>
      </w:r>
      <w:r w:rsidR="00D43026" w:rsidRPr="00222366">
        <w:rPr>
          <w:rFonts w:ascii="Arial" w:eastAsia="Calibri" w:hAnsi="Arial" w:cs="Arial"/>
          <w:sz w:val="21"/>
          <w:szCs w:val="21"/>
          <w14:numSpacing w14:val="default"/>
        </w:rPr>
        <w:t xml:space="preserve"> Die Schweiz weist viele naturferne Flächen und den geringsten Anteil an Naturschutzgebieten von fast allen europäischen Ländern auf. Sie ist daher für Zugvögel ein besonders hartes Pflaster.</w:t>
      </w:r>
      <w:r w:rsidR="00337791" w:rsidRPr="00222366">
        <w:rPr>
          <w:rFonts w:ascii="Arial" w:eastAsia="Calibri" w:hAnsi="Arial" w:cs="Arial"/>
          <w:sz w:val="21"/>
          <w:szCs w:val="21"/>
          <w14:numSpacing w14:val="default"/>
        </w:rPr>
        <w:t xml:space="preserve"> </w:t>
      </w:r>
      <w:r w:rsidR="003D2ABF" w:rsidRPr="00222366">
        <w:rPr>
          <w:rFonts w:ascii="Arial" w:eastAsia="Calibri" w:hAnsi="Arial" w:cs="Arial"/>
          <w:sz w:val="21"/>
          <w:szCs w:val="21"/>
          <w14:numSpacing w14:val="default"/>
        </w:rPr>
        <w:t xml:space="preserve">BirdLife Schweiz setzt sich für die Zugvögel in den Brutgebieten ein und unterstützt – in Zusammenarbeit mit den BirdLife-Partnern vor Ort – </w:t>
      </w:r>
      <w:r w:rsidR="00554734" w:rsidRPr="00222366">
        <w:rPr>
          <w:rFonts w:ascii="Arial" w:eastAsia="Calibri" w:hAnsi="Arial" w:cs="Arial"/>
          <w:sz w:val="21"/>
          <w:szCs w:val="21"/>
          <w14:numSpacing w14:val="default"/>
        </w:rPr>
        <w:t xml:space="preserve">erfolgreich </w:t>
      </w:r>
      <w:r w:rsidR="003D2ABF" w:rsidRPr="00222366">
        <w:rPr>
          <w:rFonts w:ascii="Arial" w:eastAsia="Calibri" w:hAnsi="Arial" w:cs="Arial"/>
          <w:sz w:val="21"/>
          <w:szCs w:val="21"/>
          <w14:numSpacing w14:val="default"/>
        </w:rPr>
        <w:t>den Kampf gegen die Wilderei im Mittelmeerraum</w:t>
      </w:r>
      <w:r w:rsidR="00337791" w:rsidRPr="00222366">
        <w:rPr>
          <w:rFonts w:ascii="Arial" w:eastAsia="Calibri" w:hAnsi="Arial" w:cs="Arial"/>
          <w:sz w:val="21"/>
          <w:szCs w:val="21"/>
          <w14:numSpacing w14:val="default"/>
        </w:rPr>
        <w:t>.</w:t>
      </w:r>
    </w:p>
    <w:p w14:paraId="502225EA" w14:textId="77777777" w:rsidR="00E752F5" w:rsidRPr="00222366" w:rsidRDefault="00E752F5" w:rsidP="003D2ABF">
      <w:pPr>
        <w:spacing w:line="240" w:lineRule="auto"/>
        <w:rPr>
          <w:rFonts w:ascii="Arial" w:eastAsia="Calibri" w:hAnsi="Arial" w:cs="Arial"/>
          <w:sz w:val="21"/>
          <w:szCs w:val="21"/>
          <w14:numSpacing w14:val="default"/>
        </w:rPr>
      </w:pPr>
    </w:p>
    <w:p w14:paraId="722C2D11" w14:textId="32FB13C2" w:rsidR="000F334D" w:rsidRDefault="003D2ABF" w:rsidP="003D2ABF">
      <w:pPr>
        <w:spacing w:line="240" w:lineRule="auto"/>
        <w:rPr>
          <w:rFonts w:ascii="Arial" w:eastAsia="Calibri" w:hAnsi="Arial" w:cs="Arial"/>
          <w:sz w:val="21"/>
          <w:szCs w:val="21"/>
          <w14:numSpacing w14:val="default"/>
        </w:rPr>
      </w:pPr>
      <w:r w:rsidRPr="00222366">
        <w:rPr>
          <w:rFonts w:ascii="Arial" w:eastAsia="Calibri" w:hAnsi="Arial" w:cs="Arial"/>
          <w:sz w:val="21"/>
          <w:szCs w:val="21"/>
          <w14:numSpacing w14:val="default"/>
        </w:rPr>
        <w:t xml:space="preserve">Alle </w:t>
      </w:r>
      <w:r w:rsidR="00E752F5" w:rsidRPr="00222366">
        <w:rPr>
          <w:rFonts w:ascii="Arial" w:eastAsia="Calibri" w:hAnsi="Arial" w:cs="Arial"/>
          <w:sz w:val="21"/>
          <w:szCs w:val="21"/>
          <w14:numSpacing w14:val="default"/>
        </w:rPr>
        <w:t xml:space="preserve">am </w:t>
      </w:r>
      <w:proofErr w:type="spellStart"/>
      <w:r w:rsidR="00E752F5" w:rsidRPr="00222366">
        <w:rPr>
          <w:rFonts w:ascii="Arial" w:eastAsia="Calibri" w:hAnsi="Arial" w:cs="Arial"/>
          <w:sz w:val="21"/>
          <w:szCs w:val="21"/>
          <w14:numSpacing w14:val="default"/>
        </w:rPr>
        <w:t>EuroBirdwatch</w:t>
      </w:r>
      <w:proofErr w:type="spellEnd"/>
      <w:r w:rsidR="00E752F5" w:rsidRPr="00222366">
        <w:rPr>
          <w:rFonts w:ascii="Arial" w:eastAsia="Calibri" w:hAnsi="Arial" w:cs="Arial"/>
          <w:sz w:val="21"/>
          <w:szCs w:val="21"/>
          <w14:numSpacing w14:val="default"/>
        </w:rPr>
        <w:t xml:space="preserve"> teilnehmenden </w:t>
      </w:r>
      <w:r w:rsidRPr="00222366">
        <w:rPr>
          <w:rFonts w:ascii="Arial" w:eastAsia="Calibri" w:hAnsi="Arial" w:cs="Arial"/>
          <w:sz w:val="21"/>
          <w:szCs w:val="21"/>
          <w14:numSpacing w14:val="default"/>
        </w:rPr>
        <w:t>Beobachtungsorte sind auf www.birdlife.ch/ebw zu finden, wo auch die Resultate der Zugvogelzählungen publiziert werden. Die Resultate aller beteiligten Länder werden unter www.eurobirdwatch.eu einsehbar sein. Besuchen Sie einen Anlass in Ihrer Region und lassen Sie sich vom Phänomen Vogelzug begeistern!</w:t>
      </w:r>
    </w:p>
    <w:p w14:paraId="6A69B233" w14:textId="77777777" w:rsidR="006770B6" w:rsidRDefault="006770B6" w:rsidP="003D2ABF">
      <w:pPr>
        <w:spacing w:line="240" w:lineRule="auto"/>
        <w:rPr>
          <w:rFonts w:ascii="Arial" w:eastAsia="Calibri" w:hAnsi="Arial" w:cs="Arial"/>
          <w:sz w:val="21"/>
          <w:szCs w:val="21"/>
          <w14:numSpacing w14:val="default"/>
        </w:rPr>
      </w:pPr>
    </w:p>
    <w:p w14:paraId="61C9973F" w14:textId="7B239CE6" w:rsidR="006770B6" w:rsidRDefault="006770B6" w:rsidP="003D2ABF">
      <w:pPr>
        <w:spacing w:line="240" w:lineRule="auto"/>
        <w:rPr>
          <w:rFonts w:ascii="Arial" w:eastAsia="Calibri" w:hAnsi="Arial" w:cs="Arial"/>
          <w:sz w:val="21"/>
          <w:szCs w:val="21"/>
          <w14:numSpacing w14:val="default"/>
        </w:rPr>
      </w:pPr>
      <w:r>
        <w:rPr>
          <w:noProof/>
        </w:rPr>
        <w:lastRenderedPageBreak/>
        <mc:AlternateContent>
          <mc:Choice Requires="wps">
            <w:drawing>
              <wp:inline distT="0" distB="0" distL="0" distR="0" wp14:anchorId="2047228F" wp14:editId="64059D4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2FBF7" w14:textId="77777777" w:rsidR="006770B6" w:rsidRDefault="006770B6" w:rsidP="006770B6">
                            <w:pPr>
                              <w:pStyle w:val="berschrift1"/>
                              <w:spacing w:before="240" w:after="240"/>
                            </w:pPr>
                            <w:r>
                              <w:t>Gemeinsam für die Biodiversität – lokal bis weltweit</w:t>
                            </w:r>
                          </w:p>
                          <w:p w14:paraId="4F98ED8C" w14:textId="77777777" w:rsidR="006770B6" w:rsidRPr="00650019" w:rsidRDefault="006770B6" w:rsidP="006770B6">
                            <w:pPr>
                              <w:pStyle w:val="StandardmitAbsatz"/>
                              <w:spacing w:line="276" w:lineRule="auto"/>
                              <w:rPr>
                                <w:bCs/>
                              </w:rPr>
                            </w:pPr>
                            <w:r w:rsidRPr="00650019">
                              <w:rPr>
                                <w:bCs/>
                              </w:rPr>
                              <w:t xml:space="preserve">BirdLife Schweiz engagiert sich mit viel Herzblut und Fachwissen </w:t>
                            </w:r>
                            <w:proofErr w:type="spellStart"/>
                            <w:r w:rsidRPr="00650019">
                              <w:rPr>
                                <w:bCs/>
                              </w:rPr>
                              <w:t>für</w:t>
                            </w:r>
                            <w:proofErr w:type="spellEnd"/>
                            <w:r w:rsidRPr="00650019">
                              <w:rPr>
                                <w:bCs/>
                              </w:rPr>
                              <w:t xml:space="preserve">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 xml:space="preserve">Ebenen </w:t>
                            </w:r>
                            <w:proofErr w:type="spellStart"/>
                            <w:r w:rsidRPr="00650019">
                              <w:rPr>
                                <w:bCs/>
                              </w:rPr>
                              <w:t>für</w:t>
                            </w:r>
                            <w:proofErr w:type="spellEnd"/>
                            <w:r w:rsidRPr="00650019">
                              <w:rPr>
                                <w:bCs/>
                              </w:rPr>
                              <w:t xml:space="preserve"> die Natur an.</w:t>
                            </w:r>
                          </w:p>
                          <w:p w14:paraId="38DE0441" w14:textId="77777777" w:rsidR="006770B6" w:rsidRPr="00650019" w:rsidRDefault="006770B6" w:rsidP="006770B6">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 xml:space="preserve">hautnah erlebbar und begeistern </w:t>
                            </w:r>
                            <w:proofErr w:type="spellStart"/>
                            <w:r w:rsidRPr="00650019">
                              <w:rPr>
                                <w:bCs/>
                              </w:rPr>
                              <w:t>für</w:t>
                            </w:r>
                            <w:proofErr w:type="spellEnd"/>
                            <w:r w:rsidRPr="00650019">
                              <w:rPr>
                                <w:bCs/>
                              </w:rPr>
                              <w:t xml:space="preserve"> ihre Förderung.</w:t>
                            </w:r>
                          </w:p>
                          <w:p w14:paraId="3855F6C6" w14:textId="77777777" w:rsidR="006770B6" w:rsidRPr="00650019" w:rsidRDefault="006770B6" w:rsidP="006770B6">
                            <w:pPr>
                              <w:pStyle w:val="StandardmitAbsatz"/>
                              <w:spacing w:line="276" w:lineRule="auto"/>
                              <w:rPr>
                                <w:bCs/>
                              </w:rPr>
                            </w:pPr>
                            <w:r w:rsidRPr="00650019">
                              <w:rPr>
                                <w:bCs/>
                              </w:rPr>
                              <w:t xml:space="preserve">Schlägt auch Ihr Herz </w:t>
                            </w:r>
                            <w:proofErr w:type="spellStart"/>
                            <w:r w:rsidRPr="00650019">
                              <w:rPr>
                                <w:bCs/>
                              </w:rPr>
                              <w:t>für</w:t>
                            </w:r>
                            <w:proofErr w:type="spellEnd"/>
                            <w:r w:rsidRPr="00650019">
                              <w:rPr>
                                <w:bCs/>
                              </w:rPr>
                              <w:t xml:space="preserve"> die Natur und die Vogelwelt? Engagieren Sie sich</w:t>
                            </w:r>
                            <w:r>
                              <w:rPr>
                                <w:bCs/>
                              </w:rPr>
                              <w:t xml:space="preserve"> </w:t>
                            </w:r>
                            <w:r w:rsidRPr="00650019">
                              <w:rPr>
                                <w:bCs/>
                              </w:rPr>
                              <w:t xml:space="preserve">im BirdLife-Netzwerk: </w:t>
                            </w:r>
                            <w:r>
                              <w:rPr>
                                <w:bCs/>
                              </w:rPr>
                              <w:br/>
                            </w:r>
                            <w:r w:rsidRPr="00650019">
                              <w:rPr>
                                <w:bCs/>
                              </w:rPr>
                              <w:t>birdlife.ch/</w:t>
                            </w:r>
                            <w:proofErr w:type="spellStart"/>
                            <w:r w:rsidRPr="00650019">
                              <w:rPr>
                                <w:bCs/>
                              </w:rPr>
                              <w:t>engagement</w:t>
                            </w:r>
                            <w:proofErr w:type="spellEnd"/>
                          </w:p>
                          <w:p w14:paraId="54E8D681" w14:textId="77777777" w:rsidR="006770B6" w:rsidRPr="00161237" w:rsidRDefault="006770B6" w:rsidP="006770B6">
                            <w:pPr>
                              <w:pStyle w:val="StandardmitAbsatz"/>
                              <w:spacing w:line="276" w:lineRule="auto"/>
                              <w:rPr>
                                <w:bCs/>
                              </w:rPr>
                            </w:pPr>
                            <w:r w:rsidRPr="00650019">
                              <w:rPr>
                                <w:bCs/>
                              </w:rPr>
                              <w:t xml:space="preserve">BirdLife Schweiz dankt </w:t>
                            </w:r>
                            <w:proofErr w:type="spellStart"/>
                            <w:r w:rsidRPr="00650019">
                              <w:rPr>
                                <w:bCs/>
                              </w:rPr>
                              <w:t>für</w:t>
                            </w:r>
                            <w:proofErr w:type="spellEnd"/>
                            <w:r w:rsidRPr="00650019">
                              <w:rPr>
                                <w:bCs/>
                              </w:rPr>
                              <w:t xml:space="preserve"> Ihr Interesse und Ihre </w:t>
                            </w:r>
                            <w:proofErr w:type="spellStart"/>
                            <w:r w:rsidRPr="00650019">
                              <w:rPr>
                                <w:bCs/>
                              </w:rPr>
                              <w:t>Unterstützung</w:t>
                            </w:r>
                            <w:proofErr w:type="spellEnd"/>
                            <w:r w:rsidRPr="00650019">
                              <w:rPr>
                                <w:bCs/>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047228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0952FBF7" w14:textId="77777777" w:rsidR="006770B6" w:rsidRDefault="006770B6" w:rsidP="006770B6">
                      <w:pPr>
                        <w:pStyle w:val="berschrift1"/>
                        <w:spacing w:before="240" w:after="240"/>
                      </w:pPr>
                      <w:r>
                        <w:t>Gemeinsam für die Biodiversität – lokal bis weltweit</w:t>
                      </w:r>
                    </w:p>
                    <w:p w14:paraId="4F98ED8C" w14:textId="77777777" w:rsidR="006770B6" w:rsidRPr="00650019" w:rsidRDefault="006770B6" w:rsidP="006770B6">
                      <w:pPr>
                        <w:pStyle w:val="StandardmitAbsatz"/>
                        <w:spacing w:line="276" w:lineRule="auto"/>
                        <w:rPr>
                          <w:bCs/>
                        </w:rPr>
                      </w:pPr>
                      <w:r w:rsidRPr="00650019">
                        <w:rPr>
                          <w:bCs/>
                        </w:rPr>
                        <w:t xml:space="preserve">BirdLife Schweiz engagiert sich mit viel Herzblut und Fachwissen </w:t>
                      </w:r>
                      <w:proofErr w:type="spellStart"/>
                      <w:r w:rsidRPr="00650019">
                        <w:rPr>
                          <w:bCs/>
                        </w:rPr>
                        <w:t>für</w:t>
                      </w:r>
                      <w:proofErr w:type="spellEnd"/>
                      <w:r w:rsidRPr="00650019">
                        <w:rPr>
                          <w:bCs/>
                        </w:rPr>
                        <w:t xml:space="preserve">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 xml:space="preserve">Ebenen </w:t>
                      </w:r>
                      <w:proofErr w:type="spellStart"/>
                      <w:r w:rsidRPr="00650019">
                        <w:rPr>
                          <w:bCs/>
                        </w:rPr>
                        <w:t>für</w:t>
                      </w:r>
                      <w:proofErr w:type="spellEnd"/>
                      <w:r w:rsidRPr="00650019">
                        <w:rPr>
                          <w:bCs/>
                        </w:rPr>
                        <w:t xml:space="preserve"> die Natur an.</w:t>
                      </w:r>
                    </w:p>
                    <w:p w14:paraId="38DE0441" w14:textId="77777777" w:rsidR="006770B6" w:rsidRPr="00650019" w:rsidRDefault="006770B6" w:rsidP="006770B6">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 xml:space="preserve">hautnah erlebbar und begeistern </w:t>
                      </w:r>
                      <w:proofErr w:type="spellStart"/>
                      <w:r w:rsidRPr="00650019">
                        <w:rPr>
                          <w:bCs/>
                        </w:rPr>
                        <w:t>für</w:t>
                      </w:r>
                      <w:proofErr w:type="spellEnd"/>
                      <w:r w:rsidRPr="00650019">
                        <w:rPr>
                          <w:bCs/>
                        </w:rPr>
                        <w:t xml:space="preserve"> ihre Förderung.</w:t>
                      </w:r>
                    </w:p>
                    <w:p w14:paraId="3855F6C6" w14:textId="77777777" w:rsidR="006770B6" w:rsidRPr="00650019" w:rsidRDefault="006770B6" w:rsidP="006770B6">
                      <w:pPr>
                        <w:pStyle w:val="StandardmitAbsatz"/>
                        <w:spacing w:line="276" w:lineRule="auto"/>
                        <w:rPr>
                          <w:bCs/>
                        </w:rPr>
                      </w:pPr>
                      <w:r w:rsidRPr="00650019">
                        <w:rPr>
                          <w:bCs/>
                        </w:rPr>
                        <w:t xml:space="preserve">Schlägt auch Ihr Herz </w:t>
                      </w:r>
                      <w:proofErr w:type="spellStart"/>
                      <w:r w:rsidRPr="00650019">
                        <w:rPr>
                          <w:bCs/>
                        </w:rPr>
                        <w:t>für</w:t>
                      </w:r>
                      <w:proofErr w:type="spellEnd"/>
                      <w:r w:rsidRPr="00650019">
                        <w:rPr>
                          <w:bCs/>
                        </w:rPr>
                        <w:t xml:space="preserve"> die Natur und die Vogelwelt? Engagieren Sie sich</w:t>
                      </w:r>
                      <w:r>
                        <w:rPr>
                          <w:bCs/>
                        </w:rPr>
                        <w:t xml:space="preserve"> </w:t>
                      </w:r>
                      <w:r w:rsidRPr="00650019">
                        <w:rPr>
                          <w:bCs/>
                        </w:rPr>
                        <w:t xml:space="preserve">im BirdLife-Netzwerk: </w:t>
                      </w:r>
                      <w:r>
                        <w:rPr>
                          <w:bCs/>
                        </w:rPr>
                        <w:br/>
                      </w:r>
                      <w:r w:rsidRPr="00650019">
                        <w:rPr>
                          <w:bCs/>
                        </w:rPr>
                        <w:t>birdlife.ch/</w:t>
                      </w:r>
                      <w:proofErr w:type="spellStart"/>
                      <w:r w:rsidRPr="00650019">
                        <w:rPr>
                          <w:bCs/>
                        </w:rPr>
                        <w:t>engagement</w:t>
                      </w:r>
                      <w:proofErr w:type="spellEnd"/>
                    </w:p>
                    <w:p w14:paraId="54E8D681" w14:textId="77777777" w:rsidR="006770B6" w:rsidRPr="00161237" w:rsidRDefault="006770B6" w:rsidP="006770B6">
                      <w:pPr>
                        <w:pStyle w:val="StandardmitAbsatz"/>
                        <w:spacing w:line="276" w:lineRule="auto"/>
                        <w:rPr>
                          <w:bCs/>
                        </w:rPr>
                      </w:pPr>
                      <w:r w:rsidRPr="00650019">
                        <w:rPr>
                          <w:bCs/>
                        </w:rPr>
                        <w:t xml:space="preserve">BirdLife Schweiz dankt </w:t>
                      </w:r>
                      <w:proofErr w:type="spellStart"/>
                      <w:r w:rsidRPr="00650019">
                        <w:rPr>
                          <w:bCs/>
                        </w:rPr>
                        <w:t>für</w:t>
                      </w:r>
                      <w:proofErr w:type="spellEnd"/>
                      <w:r w:rsidRPr="00650019">
                        <w:rPr>
                          <w:bCs/>
                        </w:rPr>
                        <w:t xml:space="preserve"> Ihr Interesse und Ihre </w:t>
                      </w:r>
                      <w:proofErr w:type="spellStart"/>
                      <w:r w:rsidRPr="00650019">
                        <w:rPr>
                          <w:bCs/>
                        </w:rPr>
                        <w:t>Unterstützung</w:t>
                      </w:r>
                      <w:proofErr w:type="spellEnd"/>
                      <w:r w:rsidRPr="00650019">
                        <w:rPr>
                          <w:bCs/>
                        </w:rPr>
                        <w:t>!</w:t>
                      </w:r>
                    </w:p>
                  </w:txbxContent>
                </v:textbox>
                <w10:anchorlock/>
              </v:shape>
            </w:pict>
          </mc:Fallback>
        </mc:AlternateContent>
      </w:r>
    </w:p>
    <w:p w14:paraId="4BA89E47" w14:textId="77777777" w:rsidR="00883249" w:rsidRPr="00222366" w:rsidRDefault="00883249" w:rsidP="00FA456D">
      <w:pPr>
        <w:spacing w:line="240" w:lineRule="auto"/>
        <w:rPr>
          <w:rFonts w:ascii="Arial" w:eastAsia="Calibri" w:hAnsi="Arial" w:cs="Arial"/>
          <w:sz w:val="21"/>
          <w:szCs w:val="21"/>
          <w14:numSpacing w14:val="default"/>
        </w:rPr>
      </w:pPr>
    </w:p>
    <w:bookmarkEnd w:id="0"/>
    <w:bookmarkEnd w:id="1"/>
    <w:p w14:paraId="4EF702B9" w14:textId="77777777" w:rsidR="006770B6" w:rsidRDefault="006770B6" w:rsidP="00757899">
      <w:pPr>
        <w:spacing w:line="276" w:lineRule="auto"/>
        <w:rPr>
          <w:rFonts w:ascii="Arial" w:hAnsi="Arial" w:cs="Arial"/>
          <w:b/>
          <w:bCs/>
          <w:i/>
          <w:iCs/>
        </w:rPr>
      </w:pPr>
    </w:p>
    <w:p w14:paraId="21D7D952" w14:textId="7530409B" w:rsidR="003A223A" w:rsidRPr="00757899" w:rsidRDefault="003A223A" w:rsidP="00757899">
      <w:pPr>
        <w:spacing w:line="276" w:lineRule="auto"/>
        <w:rPr>
          <w:rFonts w:ascii="Arial" w:hAnsi="Arial" w:cs="Arial"/>
          <w:b/>
          <w:bCs/>
          <w:i/>
          <w:iCs/>
        </w:rPr>
      </w:pPr>
      <w:r w:rsidRPr="00757899">
        <w:rPr>
          <w:rFonts w:ascii="Arial" w:hAnsi="Arial" w:cs="Arial"/>
          <w:b/>
          <w:bCs/>
          <w:i/>
          <w:iCs/>
        </w:rPr>
        <w:t>Hinweise für die Redaktion</w:t>
      </w:r>
      <w:r w:rsidR="006770B6">
        <w:rPr>
          <w:rFonts w:ascii="Arial" w:hAnsi="Arial" w:cs="Arial"/>
          <w:b/>
          <w:bCs/>
          <w:i/>
          <w:iCs/>
        </w:rPr>
        <w:br/>
      </w:r>
    </w:p>
    <w:p w14:paraId="77B6E55F" w14:textId="572B6C80" w:rsidR="00FA373F" w:rsidRPr="00757899" w:rsidRDefault="003A223A" w:rsidP="00757899">
      <w:pPr>
        <w:spacing w:line="276" w:lineRule="auto"/>
        <w:rPr>
          <w:rFonts w:ascii="Arial" w:hAnsi="Arial" w:cs="Arial"/>
          <w:i/>
          <w:iCs/>
        </w:rPr>
      </w:pPr>
      <w:r w:rsidRPr="00757899">
        <w:rPr>
          <w:rFonts w:ascii="Arial" w:hAnsi="Arial" w:cs="Arial"/>
          <w:i/>
          <w:iCs/>
        </w:rPr>
        <w:t>Bilder</w:t>
      </w:r>
      <w:r w:rsidR="008E3C94">
        <w:rPr>
          <w:rFonts w:ascii="Arial" w:hAnsi="Arial" w:cs="Arial"/>
          <w:i/>
          <w:iCs/>
        </w:rPr>
        <w:t>:</w:t>
      </w:r>
      <w:r w:rsidRPr="00757899">
        <w:rPr>
          <w:rFonts w:ascii="Arial" w:hAnsi="Arial" w:cs="Arial"/>
          <w:i/>
          <w:iCs/>
        </w:rPr>
        <w:t xml:space="preserve"> </w:t>
      </w:r>
      <w:r w:rsidR="008E3C94" w:rsidRPr="008E3C94">
        <w:rPr>
          <w:rFonts w:ascii="Arial" w:hAnsi="Arial" w:cs="Arial"/>
          <w:i/>
          <w:iCs/>
        </w:rPr>
        <w:t>https://www.birdlife.ch/de/content/pressebilder-zum-eurobirdwatch</w:t>
      </w:r>
      <w:r w:rsidR="006770B6">
        <w:rPr>
          <w:rFonts w:ascii="Arial" w:hAnsi="Arial" w:cs="Arial"/>
          <w:i/>
          <w:iCs/>
        </w:rPr>
        <w:br/>
      </w:r>
    </w:p>
    <w:p w14:paraId="51CF8649" w14:textId="23657D7F" w:rsidR="000F11AA" w:rsidRPr="00E259F4" w:rsidRDefault="003A223A" w:rsidP="00757899">
      <w:pPr>
        <w:spacing w:line="276" w:lineRule="auto"/>
        <w:rPr>
          <w:rFonts w:ascii="Arial" w:hAnsi="Arial" w:cs="Arial"/>
          <w:i/>
          <w:iCs/>
          <w:color w:val="000000" w:themeColor="text1"/>
        </w:rPr>
      </w:pPr>
      <w:r w:rsidRPr="00757899">
        <w:rPr>
          <w:rFonts w:ascii="Arial" w:hAnsi="Arial" w:cs="Arial"/>
          <w:i/>
          <w:iCs/>
        </w:rPr>
        <w:t>Weitere Auskünfte</w:t>
      </w:r>
      <w:r w:rsidR="007A5445">
        <w:rPr>
          <w:rFonts w:ascii="Arial" w:hAnsi="Arial" w:cs="Arial"/>
          <w:i/>
          <w:iCs/>
        </w:rPr>
        <w:t>: Ann Walter</w:t>
      </w:r>
      <w:r w:rsidR="00FA456D" w:rsidRPr="00E259F4">
        <w:rPr>
          <w:rFonts w:ascii="Arial" w:hAnsi="Arial" w:cs="Arial"/>
          <w:i/>
          <w:iCs/>
          <w:color w:val="000000" w:themeColor="text1"/>
        </w:rPr>
        <w:t xml:space="preserve">, Tel. 044 457 70 </w:t>
      </w:r>
      <w:r w:rsidR="00352483">
        <w:rPr>
          <w:rFonts w:ascii="Arial" w:hAnsi="Arial" w:cs="Arial"/>
          <w:i/>
          <w:iCs/>
          <w:color w:val="000000" w:themeColor="text1"/>
        </w:rPr>
        <w:t>31</w:t>
      </w:r>
      <w:r w:rsidR="00FA456D" w:rsidRPr="00E259F4">
        <w:rPr>
          <w:rFonts w:ascii="Arial" w:hAnsi="Arial" w:cs="Arial"/>
          <w:i/>
          <w:iCs/>
          <w:color w:val="000000" w:themeColor="text1"/>
        </w:rPr>
        <w:t xml:space="preserve">, </w:t>
      </w:r>
      <w:r w:rsidR="00352483">
        <w:rPr>
          <w:rFonts w:ascii="Arial" w:hAnsi="Arial" w:cs="Arial"/>
          <w:i/>
          <w:iCs/>
          <w:color w:val="000000" w:themeColor="text1"/>
        </w:rPr>
        <w:t>ann</w:t>
      </w:r>
      <w:r w:rsidR="00FA456D" w:rsidRPr="00E259F4">
        <w:rPr>
          <w:rFonts w:ascii="Arial" w:hAnsi="Arial" w:cs="Arial"/>
          <w:i/>
          <w:iCs/>
          <w:color w:val="000000" w:themeColor="text1"/>
        </w:rPr>
        <w:t>.</w:t>
      </w:r>
      <w:r w:rsidR="00352483">
        <w:rPr>
          <w:rFonts w:ascii="Arial" w:hAnsi="Arial" w:cs="Arial"/>
          <w:i/>
          <w:iCs/>
          <w:color w:val="000000" w:themeColor="text1"/>
        </w:rPr>
        <w:t>walter</w:t>
      </w:r>
      <w:r w:rsidR="00FA456D" w:rsidRPr="00E259F4">
        <w:rPr>
          <w:rFonts w:ascii="Arial" w:hAnsi="Arial" w:cs="Arial"/>
          <w:i/>
          <w:iCs/>
          <w:color w:val="000000" w:themeColor="text1"/>
        </w:rPr>
        <w:t>@birdlife.ch</w:t>
      </w:r>
    </w:p>
    <w:sectPr w:rsidR="000F11AA" w:rsidRPr="00E259F4" w:rsidSect="00757899">
      <w:footerReference w:type="default" r:id="rId12"/>
      <w:headerReference w:type="first" r:id="rId13"/>
      <w:footerReference w:type="first" r:id="rId14"/>
      <w:pgSz w:w="11906" w:h="16838"/>
      <w:pgMar w:top="1565" w:right="959" w:bottom="135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99E6" w14:textId="77777777" w:rsidR="00466F28" w:rsidRDefault="00466F28" w:rsidP="00F91D37">
      <w:pPr>
        <w:spacing w:line="240" w:lineRule="auto"/>
      </w:pPr>
      <w:r>
        <w:separator/>
      </w:r>
    </w:p>
  </w:endnote>
  <w:endnote w:type="continuationSeparator" w:id="0">
    <w:p w14:paraId="46050925" w14:textId="77777777" w:rsidR="00466F28" w:rsidRDefault="00466F2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301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44F09F0F"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309A7EA" id="_x0000_t202" coordsize="21600,21600" o:spt="202" path="m,l,21600r21600,l21600,xe">
              <v:stroke joinstyle="miter"/>
              <v:path gradientshapeok="t" o:connecttype="rect"/>
            </v:shapetype>
            <v:shape id="Textfeld 166"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54C3672"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623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01D46FDE"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DD23" w14:textId="77777777" w:rsidR="00466F28" w:rsidRDefault="00466F28" w:rsidP="00F91D37">
      <w:pPr>
        <w:spacing w:line="240" w:lineRule="auto"/>
      </w:pPr>
      <w:r>
        <w:separator/>
      </w:r>
    </w:p>
  </w:footnote>
  <w:footnote w:type="continuationSeparator" w:id="0">
    <w:p w14:paraId="6F66268D" w14:textId="77777777" w:rsidR="00466F28" w:rsidRDefault="00466F2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A31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0AAD525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6197944">
    <w:abstractNumId w:val="9"/>
  </w:num>
  <w:num w:numId="2" w16cid:durableId="196507483">
    <w:abstractNumId w:val="7"/>
  </w:num>
  <w:num w:numId="3" w16cid:durableId="1269192972">
    <w:abstractNumId w:val="6"/>
  </w:num>
  <w:num w:numId="4" w16cid:durableId="1290011337">
    <w:abstractNumId w:val="5"/>
  </w:num>
  <w:num w:numId="5" w16cid:durableId="1262253539">
    <w:abstractNumId w:val="4"/>
  </w:num>
  <w:num w:numId="6" w16cid:durableId="875854136">
    <w:abstractNumId w:val="8"/>
  </w:num>
  <w:num w:numId="7" w16cid:durableId="1347516412">
    <w:abstractNumId w:val="3"/>
  </w:num>
  <w:num w:numId="8" w16cid:durableId="741756621">
    <w:abstractNumId w:val="2"/>
  </w:num>
  <w:num w:numId="9" w16cid:durableId="1319531348">
    <w:abstractNumId w:val="1"/>
  </w:num>
  <w:num w:numId="10" w16cid:durableId="483473503">
    <w:abstractNumId w:val="0"/>
  </w:num>
  <w:num w:numId="11" w16cid:durableId="1416396212">
    <w:abstractNumId w:val="28"/>
  </w:num>
  <w:num w:numId="12" w16cid:durableId="402989714">
    <w:abstractNumId w:val="21"/>
  </w:num>
  <w:num w:numId="13" w16cid:durableId="1156993967">
    <w:abstractNumId w:val="17"/>
  </w:num>
  <w:num w:numId="14" w16cid:durableId="729310751">
    <w:abstractNumId w:val="30"/>
  </w:num>
  <w:num w:numId="15" w16cid:durableId="1813787208">
    <w:abstractNumId w:val="29"/>
  </w:num>
  <w:num w:numId="16" w16cid:durableId="239213368">
    <w:abstractNumId w:val="12"/>
  </w:num>
  <w:num w:numId="17" w16cid:durableId="949432523">
    <w:abstractNumId w:val="18"/>
  </w:num>
  <w:num w:numId="18" w16cid:durableId="14503928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226401">
    <w:abstractNumId w:val="27"/>
  </w:num>
  <w:num w:numId="20" w16cid:durableId="775565296">
    <w:abstractNumId w:val="16"/>
  </w:num>
  <w:num w:numId="21" w16cid:durableId="1805733926">
    <w:abstractNumId w:val="25"/>
  </w:num>
  <w:num w:numId="22" w16cid:durableId="737821506">
    <w:abstractNumId w:val="24"/>
  </w:num>
  <w:num w:numId="23" w16cid:durableId="1102067997">
    <w:abstractNumId w:val="14"/>
  </w:num>
  <w:num w:numId="24" w16cid:durableId="318315568">
    <w:abstractNumId w:val="19"/>
  </w:num>
  <w:num w:numId="25" w16cid:durableId="426854153">
    <w:abstractNumId w:val="26"/>
  </w:num>
  <w:num w:numId="26" w16cid:durableId="658577776">
    <w:abstractNumId w:val="22"/>
  </w:num>
  <w:num w:numId="27" w16cid:durableId="1948344368">
    <w:abstractNumId w:val="15"/>
  </w:num>
  <w:num w:numId="28" w16cid:durableId="1495998507">
    <w:abstractNumId w:val="11"/>
  </w:num>
  <w:num w:numId="29" w16cid:durableId="1829905890">
    <w:abstractNumId w:val="23"/>
  </w:num>
  <w:num w:numId="30" w16cid:durableId="868756378">
    <w:abstractNumId w:val="10"/>
  </w:num>
  <w:num w:numId="31" w16cid:durableId="177699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3011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965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546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2006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691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8696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3570543">
    <w:abstractNumId w:val="20"/>
  </w:num>
  <w:num w:numId="39" w16cid:durableId="496925254">
    <w:abstractNumId w:val="13"/>
  </w:num>
  <w:num w:numId="40" w16cid:durableId="1736196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040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8489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removeDateAndTime/>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0456"/>
    <w:rsid w:val="00013B11"/>
    <w:rsid w:val="00013F70"/>
    <w:rsid w:val="00014DD6"/>
    <w:rsid w:val="00015BCC"/>
    <w:rsid w:val="000178BD"/>
    <w:rsid w:val="00025CEC"/>
    <w:rsid w:val="000266B7"/>
    <w:rsid w:val="00032B92"/>
    <w:rsid w:val="00036967"/>
    <w:rsid w:val="000409C8"/>
    <w:rsid w:val="00041700"/>
    <w:rsid w:val="00047C3E"/>
    <w:rsid w:val="00063BC2"/>
    <w:rsid w:val="000701F1"/>
    <w:rsid w:val="00071417"/>
    <w:rsid w:val="00071780"/>
    <w:rsid w:val="00077BA3"/>
    <w:rsid w:val="000803EB"/>
    <w:rsid w:val="00080732"/>
    <w:rsid w:val="000879BA"/>
    <w:rsid w:val="00090380"/>
    <w:rsid w:val="00096E8E"/>
    <w:rsid w:val="000A06D7"/>
    <w:rsid w:val="000A1884"/>
    <w:rsid w:val="000A1B47"/>
    <w:rsid w:val="000A24EC"/>
    <w:rsid w:val="000A621D"/>
    <w:rsid w:val="000B183F"/>
    <w:rsid w:val="000B3B35"/>
    <w:rsid w:val="000B595D"/>
    <w:rsid w:val="000B5BAB"/>
    <w:rsid w:val="000C0DB9"/>
    <w:rsid w:val="000C3F85"/>
    <w:rsid w:val="000C40B2"/>
    <w:rsid w:val="000C49C1"/>
    <w:rsid w:val="000C7159"/>
    <w:rsid w:val="000C7A8E"/>
    <w:rsid w:val="000D1743"/>
    <w:rsid w:val="000D1BB6"/>
    <w:rsid w:val="000D6CE1"/>
    <w:rsid w:val="000E7543"/>
    <w:rsid w:val="000E756F"/>
    <w:rsid w:val="000F11AA"/>
    <w:rsid w:val="000F1D2B"/>
    <w:rsid w:val="000F334D"/>
    <w:rsid w:val="000F4F3C"/>
    <w:rsid w:val="0010021F"/>
    <w:rsid w:val="0010073A"/>
    <w:rsid w:val="00102345"/>
    <w:rsid w:val="00102FCF"/>
    <w:rsid w:val="00102FDE"/>
    <w:rsid w:val="00104011"/>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9D3"/>
    <w:rsid w:val="00157ECA"/>
    <w:rsid w:val="0016048D"/>
    <w:rsid w:val="00162571"/>
    <w:rsid w:val="0016774B"/>
    <w:rsid w:val="00167916"/>
    <w:rsid w:val="00170043"/>
    <w:rsid w:val="00171870"/>
    <w:rsid w:val="00182900"/>
    <w:rsid w:val="00183D3C"/>
    <w:rsid w:val="00192B6A"/>
    <w:rsid w:val="00192F98"/>
    <w:rsid w:val="00195BA4"/>
    <w:rsid w:val="001A3606"/>
    <w:rsid w:val="001A43BD"/>
    <w:rsid w:val="001A52F4"/>
    <w:rsid w:val="001B2100"/>
    <w:rsid w:val="001B717C"/>
    <w:rsid w:val="001D488B"/>
    <w:rsid w:val="001E087A"/>
    <w:rsid w:val="001E7217"/>
    <w:rsid w:val="001E73F4"/>
    <w:rsid w:val="001F4A7E"/>
    <w:rsid w:val="001F4B8C"/>
    <w:rsid w:val="001F4F9B"/>
    <w:rsid w:val="00201520"/>
    <w:rsid w:val="00210C19"/>
    <w:rsid w:val="00217704"/>
    <w:rsid w:val="00220B9C"/>
    <w:rsid w:val="002212ED"/>
    <w:rsid w:val="00221437"/>
    <w:rsid w:val="00222366"/>
    <w:rsid w:val="0022685B"/>
    <w:rsid w:val="0023018C"/>
    <w:rsid w:val="0023205B"/>
    <w:rsid w:val="00233772"/>
    <w:rsid w:val="0023413A"/>
    <w:rsid w:val="002466D7"/>
    <w:rsid w:val="00247905"/>
    <w:rsid w:val="00255FA3"/>
    <w:rsid w:val="0025644A"/>
    <w:rsid w:val="00267F71"/>
    <w:rsid w:val="002726D9"/>
    <w:rsid w:val="0027348D"/>
    <w:rsid w:val="00273EBC"/>
    <w:rsid w:val="00283995"/>
    <w:rsid w:val="00290E37"/>
    <w:rsid w:val="00292375"/>
    <w:rsid w:val="002A79E7"/>
    <w:rsid w:val="002B551B"/>
    <w:rsid w:val="002C163B"/>
    <w:rsid w:val="002C1691"/>
    <w:rsid w:val="002C2E34"/>
    <w:rsid w:val="002D272F"/>
    <w:rsid w:val="002D38AE"/>
    <w:rsid w:val="002D42AE"/>
    <w:rsid w:val="002D709C"/>
    <w:rsid w:val="002E01A8"/>
    <w:rsid w:val="002F06AA"/>
    <w:rsid w:val="002F68A2"/>
    <w:rsid w:val="003020C7"/>
    <w:rsid w:val="0030245A"/>
    <w:rsid w:val="00303B73"/>
    <w:rsid w:val="00304179"/>
    <w:rsid w:val="00316A44"/>
    <w:rsid w:val="00320CBA"/>
    <w:rsid w:val="0032116B"/>
    <w:rsid w:val="0032330D"/>
    <w:rsid w:val="00333A1B"/>
    <w:rsid w:val="00335454"/>
    <w:rsid w:val="00337791"/>
    <w:rsid w:val="003409C6"/>
    <w:rsid w:val="003413D7"/>
    <w:rsid w:val="00350607"/>
    <w:rsid w:val="003514EE"/>
    <w:rsid w:val="00352483"/>
    <w:rsid w:val="003619E3"/>
    <w:rsid w:val="00363671"/>
    <w:rsid w:val="00364EE3"/>
    <w:rsid w:val="003757E4"/>
    <w:rsid w:val="00375834"/>
    <w:rsid w:val="0038768E"/>
    <w:rsid w:val="0039124E"/>
    <w:rsid w:val="0039395D"/>
    <w:rsid w:val="00395E41"/>
    <w:rsid w:val="00396CB9"/>
    <w:rsid w:val="003A0C36"/>
    <w:rsid w:val="003A223A"/>
    <w:rsid w:val="003A7B76"/>
    <w:rsid w:val="003B05AD"/>
    <w:rsid w:val="003C2F38"/>
    <w:rsid w:val="003C3548"/>
    <w:rsid w:val="003C3AED"/>
    <w:rsid w:val="003C3D32"/>
    <w:rsid w:val="003D0FAA"/>
    <w:rsid w:val="003D2ABF"/>
    <w:rsid w:val="003D2D99"/>
    <w:rsid w:val="003D5968"/>
    <w:rsid w:val="003D6CAC"/>
    <w:rsid w:val="003E17D2"/>
    <w:rsid w:val="003E2716"/>
    <w:rsid w:val="003E2D8A"/>
    <w:rsid w:val="003F1A56"/>
    <w:rsid w:val="003F2444"/>
    <w:rsid w:val="003F73D6"/>
    <w:rsid w:val="00400DD2"/>
    <w:rsid w:val="00401523"/>
    <w:rsid w:val="00402683"/>
    <w:rsid w:val="0040389A"/>
    <w:rsid w:val="00404007"/>
    <w:rsid w:val="00405EE6"/>
    <w:rsid w:val="00412346"/>
    <w:rsid w:val="00414D43"/>
    <w:rsid w:val="00423FD2"/>
    <w:rsid w:val="0042454D"/>
    <w:rsid w:val="00426067"/>
    <w:rsid w:val="004270F3"/>
    <w:rsid w:val="00432B39"/>
    <w:rsid w:val="00433756"/>
    <w:rsid w:val="0044024A"/>
    <w:rsid w:val="0044134E"/>
    <w:rsid w:val="00442623"/>
    <w:rsid w:val="00443733"/>
    <w:rsid w:val="0044378A"/>
    <w:rsid w:val="00444695"/>
    <w:rsid w:val="004451C3"/>
    <w:rsid w:val="00452D49"/>
    <w:rsid w:val="00466F28"/>
    <w:rsid w:val="00471ABB"/>
    <w:rsid w:val="00471D34"/>
    <w:rsid w:val="004721E6"/>
    <w:rsid w:val="004728E5"/>
    <w:rsid w:val="00480603"/>
    <w:rsid w:val="00480C4C"/>
    <w:rsid w:val="00485312"/>
    <w:rsid w:val="00486DBB"/>
    <w:rsid w:val="00493895"/>
    <w:rsid w:val="00494FD7"/>
    <w:rsid w:val="00495F83"/>
    <w:rsid w:val="004A039B"/>
    <w:rsid w:val="004A6808"/>
    <w:rsid w:val="004A6CF6"/>
    <w:rsid w:val="004B0FDB"/>
    <w:rsid w:val="004B246E"/>
    <w:rsid w:val="004B3225"/>
    <w:rsid w:val="004C1329"/>
    <w:rsid w:val="004C3880"/>
    <w:rsid w:val="004C5189"/>
    <w:rsid w:val="004C5F2F"/>
    <w:rsid w:val="004D0C49"/>
    <w:rsid w:val="004D0F2F"/>
    <w:rsid w:val="004D179F"/>
    <w:rsid w:val="004D5B31"/>
    <w:rsid w:val="004E0E33"/>
    <w:rsid w:val="004F22CB"/>
    <w:rsid w:val="004F2319"/>
    <w:rsid w:val="00500294"/>
    <w:rsid w:val="00526C93"/>
    <w:rsid w:val="0052716F"/>
    <w:rsid w:val="00530E91"/>
    <w:rsid w:val="00531895"/>
    <w:rsid w:val="005339AE"/>
    <w:rsid w:val="00534D69"/>
    <w:rsid w:val="00535EA2"/>
    <w:rsid w:val="00537410"/>
    <w:rsid w:val="00543061"/>
    <w:rsid w:val="00544CD1"/>
    <w:rsid w:val="005459AF"/>
    <w:rsid w:val="00550787"/>
    <w:rsid w:val="005510CD"/>
    <w:rsid w:val="00554734"/>
    <w:rsid w:val="00554D4C"/>
    <w:rsid w:val="0055545B"/>
    <w:rsid w:val="00562128"/>
    <w:rsid w:val="005667DF"/>
    <w:rsid w:val="00573854"/>
    <w:rsid w:val="00573C0E"/>
    <w:rsid w:val="00575BF6"/>
    <w:rsid w:val="00576439"/>
    <w:rsid w:val="005845E0"/>
    <w:rsid w:val="00591832"/>
    <w:rsid w:val="00592841"/>
    <w:rsid w:val="00596BE4"/>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526"/>
    <w:rsid w:val="005D7F4B"/>
    <w:rsid w:val="005E1157"/>
    <w:rsid w:val="005E4E72"/>
    <w:rsid w:val="00604483"/>
    <w:rsid w:val="006044D5"/>
    <w:rsid w:val="00612BF2"/>
    <w:rsid w:val="00616321"/>
    <w:rsid w:val="00617B9B"/>
    <w:rsid w:val="00621ABC"/>
    <w:rsid w:val="00622481"/>
    <w:rsid w:val="00622FDC"/>
    <w:rsid w:val="006245BF"/>
    <w:rsid w:val="00625020"/>
    <w:rsid w:val="00630515"/>
    <w:rsid w:val="00631A47"/>
    <w:rsid w:val="0064029C"/>
    <w:rsid w:val="00640CF9"/>
    <w:rsid w:val="0064211D"/>
    <w:rsid w:val="00642F26"/>
    <w:rsid w:val="00647B77"/>
    <w:rsid w:val="00650ADD"/>
    <w:rsid w:val="00650B3D"/>
    <w:rsid w:val="0065274C"/>
    <w:rsid w:val="006545F4"/>
    <w:rsid w:val="00655BD6"/>
    <w:rsid w:val="00657D16"/>
    <w:rsid w:val="00661A71"/>
    <w:rsid w:val="006625EC"/>
    <w:rsid w:val="00662E45"/>
    <w:rsid w:val="006672F2"/>
    <w:rsid w:val="00672E90"/>
    <w:rsid w:val="006765AB"/>
    <w:rsid w:val="006770B6"/>
    <w:rsid w:val="006868ED"/>
    <w:rsid w:val="00686D14"/>
    <w:rsid w:val="00687ED7"/>
    <w:rsid w:val="00690789"/>
    <w:rsid w:val="006B018E"/>
    <w:rsid w:val="006B3083"/>
    <w:rsid w:val="006C144C"/>
    <w:rsid w:val="006C62E1"/>
    <w:rsid w:val="006C6FD0"/>
    <w:rsid w:val="006D5FA2"/>
    <w:rsid w:val="006E0F4E"/>
    <w:rsid w:val="006E4AF1"/>
    <w:rsid w:val="006E6558"/>
    <w:rsid w:val="006F00A7"/>
    <w:rsid w:val="006F0345"/>
    <w:rsid w:val="006F0469"/>
    <w:rsid w:val="006F5C45"/>
    <w:rsid w:val="00700979"/>
    <w:rsid w:val="007040B6"/>
    <w:rsid w:val="00704759"/>
    <w:rsid w:val="00705076"/>
    <w:rsid w:val="00710D50"/>
    <w:rsid w:val="00711147"/>
    <w:rsid w:val="0071373C"/>
    <w:rsid w:val="00717B72"/>
    <w:rsid w:val="007248EF"/>
    <w:rsid w:val="007256B0"/>
    <w:rsid w:val="007277E3"/>
    <w:rsid w:val="00731A17"/>
    <w:rsid w:val="007320F1"/>
    <w:rsid w:val="007334E7"/>
    <w:rsid w:val="00734458"/>
    <w:rsid w:val="00735EBA"/>
    <w:rsid w:val="007419CF"/>
    <w:rsid w:val="0074241C"/>
    <w:rsid w:val="0074487E"/>
    <w:rsid w:val="00746273"/>
    <w:rsid w:val="00747DEC"/>
    <w:rsid w:val="0075366F"/>
    <w:rsid w:val="00757899"/>
    <w:rsid w:val="00766175"/>
    <w:rsid w:val="0077016A"/>
    <w:rsid w:val="007721BF"/>
    <w:rsid w:val="00772538"/>
    <w:rsid w:val="00774E70"/>
    <w:rsid w:val="0077559F"/>
    <w:rsid w:val="007809A7"/>
    <w:rsid w:val="007810CE"/>
    <w:rsid w:val="0078181E"/>
    <w:rsid w:val="00783E8E"/>
    <w:rsid w:val="00787BD3"/>
    <w:rsid w:val="00796CEE"/>
    <w:rsid w:val="00797A6C"/>
    <w:rsid w:val="007A2407"/>
    <w:rsid w:val="007A4664"/>
    <w:rsid w:val="007A478C"/>
    <w:rsid w:val="007A4A57"/>
    <w:rsid w:val="007A5445"/>
    <w:rsid w:val="007B183C"/>
    <w:rsid w:val="007B45C3"/>
    <w:rsid w:val="007B48A7"/>
    <w:rsid w:val="007B5396"/>
    <w:rsid w:val="007C0B2A"/>
    <w:rsid w:val="007C3FD2"/>
    <w:rsid w:val="007D37B8"/>
    <w:rsid w:val="007E0460"/>
    <w:rsid w:val="007E3891"/>
    <w:rsid w:val="007E4DE4"/>
    <w:rsid w:val="007E68B4"/>
    <w:rsid w:val="007E7B57"/>
    <w:rsid w:val="007F0A27"/>
    <w:rsid w:val="007F0D06"/>
    <w:rsid w:val="007F380D"/>
    <w:rsid w:val="00806009"/>
    <w:rsid w:val="00815FB1"/>
    <w:rsid w:val="00820D5F"/>
    <w:rsid w:val="00821E67"/>
    <w:rsid w:val="00833960"/>
    <w:rsid w:val="008353AF"/>
    <w:rsid w:val="008356EF"/>
    <w:rsid w:val="00841B44"/>
    <w:rsid w:val="00843029"/>
    <w:rsid w:val="00844B72"/>
    <w:rsid w:val="00845616"/>
    <w:rsid w:val="008470E0"/>
    <w:rsid w:val="00847354"/>
    <w:rsid w:val="0085269D"/>
    <w:rsid w:val="00853121"/>
    <w:rsid w:val="0085454F"/>
    <w:rsid w:val="0085713F"/>
    <w:rsid w:val="00857D8A"/>
    <w:rsid w:val="00864855"/>
    <w:rsid w:val="00864CE7"/>
    <w:rsid w:val="00870017"/>
    <w:rsid w:val="00872057"/>
    <w:rsid w:val="00874E49"/>
    <w:rsid w:val="00875045"/>
    <w:rsid w:val="00876898"/>
    <w:rsid w:val="00883249"/>
    <w:rsid w:val="00883CC4"/>
    <w:rsid w:val="00885520"/>
    <w:rsid w:val="008A0CD1"/>
    <w:rsid w:val="008A149A"/>
    <w:rsid w:val="008B2379"/>
    <w:rsid w:val="008B4659"/>
    <w:rsid w:val="008B7561"/>
    <w:rsid w:val="008C2B5E"/>
    <w:rsid w:val="008C30BF"/>
    <w:rsid w:val="008C44BD"/>
    <w:rsid w:val="008D1C64"/>
    <w:rsid w:val="008D229C"/>
    <w:rsid w:val="008D4DAA"/>
    <w:rsid w:val="008E275B"/>
    <w:rsid w:val="008E3C94"/>
    <w:rsid w:val="008E5768"/>
    <w:rsid w:val="008E57A7"/>
    <w:rsid w:val="008F716A"/>
    <w:rsid w:val="009078E6"/>
    <w:rsid w:val="009111CE"/>
    <w:rsid w:val="00915EB8"/>
    <w:rsid w:val="00916BDE"/>
    <w:rsid w:val="009235A2"/>
    <w:rsid w:val="00926075"/>
    <w:rsid w:val="009322A9"/>
    <w:rsid w:val="0093619F"/>
    <w:rsid w:val="00942472"/>
    <w:rsid w:val="009427E5"/>
    <w:rsid w:val="009454B7"/>
    <w:rsid w:val="0094604C"/>
    <w:rsid w:val="00954B6E"/>
    <w:rsid w:val="00955F67"/>
    <w:rsid w:val="00957F8B"/>
    <w:rsid w:val="009613D8"/>
    <w:rsid w:val="00961E8E"/>
    <w:rsid w:val="009621C4"/>
    <w:rsid w:val="00964D95"/>
    <w:rsid w:val="00974275"/>
    <w:rsid w:val="00975B6F"/>
    <w:rsid w:val="009804FC"/>
    <w:rsid w:val="0098287A"/>
    <w:rsid w:val="0098474B"/>
    <w:rsid w:val="00990F48"/>
    <w:rsid w:val="00992BA7"/>
    <w:rsid w:val="00995CBA"/>
    <w:rsid w:val="0099678C"/>
    <w:rsid w:val="009A1238"/>
    <w:rsid w:val="009A2172"/>
    <w:rsid w:val="009B030C"/>
    <w:rsid w:val="009B0C96"/>
    <w:rsid w:val="009B1CF5"/>
    <w:rsid w:val="009C07C1"/>
    <w:rsid w:val="009C222B"/>
    <w:rsid w:val="009C53EC"/>
    <w:rsid w:val="009C67A8"/>
    <w:rsid w:val="009D201B"/>
    <w:rsid w:val="009D3673"/>
    <w:rsid w:val="009D3927"/>
    <w:rsid w:val="009D5D9C"/>
    <w:rsid w:val="009D74C2"/>
    <w:rsid w:val="009E0D9F"/>
    <w:rsid w:val="009E2171"/>
    <w:rsid w:val="009E5E60"/>
    <w:rsid w:val="009E6812"/>
    <w:rsid w:val="009F3B29"/>
    <w:rsid w:val="009F3E6A"/>
    <w:rsid w:val="00A02378"/>
    <w:rsid w:val="00A06F53"/>
    <w:rsid w:val="00A11D50"/>
    <w:rsid w:val="00A14270"/>
    <w:rsid w:val="00A14504"/>
    <w:rsid w:val="00A211F7"/>
    <w:rsid w:val="00A24CBD"/>
    <w:rsid w:val="00A43EDD"/>
    <w:rsid w:val="00A44BDE"/>
    <w:rsid w:val="00A50DA6"/>
    <w:rsid w:val="00A53B1F"/>
    <w:rsid w:val="00A5451D"/>
    <w:rsid w:val="00A54CCB"/>
    <w:rsid w:val="00A55C83"/>
    <w:rsid w:val="00A57815"/>
    <w:rsid w:val="00A601ED"/>
    <w:rsid w:val="00A62F82"/>
    <w:rsid w:val="00A62FAD"/>
    <w:rsid w:val="00A70CDC"/>
    <w:rsid w:val="00A7133D"/>
    <w:rsid w:val="00A7788C"/>
    <w:rsid w:val="00A846CC"/>
    <w:rsid w:val="00A960B8"/>
    <w:rsid w:val="00A96DC1"/>
    <w:rsid w:val="00AA42F0"/>
    <w:rsid w:val="00AA5DDC"/>
    <w:rsid w:val="00AB1516"/>
    <w:rsid w:val="00AB29A8"/>
    <w:rsid w:val="00AB605E"/>
    <w:rsid w:val="00AB6CAF"/>
    <w:rsid w:val="00AC0DF9"/>
    <w:rsid w:val="00AC2D5B"/>
    <w:rsid w:val="00AC3C0A"/>
    <w:rsid w:val="00AD2BA2"/>
    <w:rsid w:val="00AD2DB1"/>
    <w:rsid w:val="00AD357A"/>
    <w:rsid w:val="00AD36B2"/>
    <w:rsid w:val="00AD5C8F"/>
    <w:rsid w:val="00AE223B"/>
    <w:rsid w:val="00AE3E3B"/>
    <w:rsid w:val="00AE4EFF"/>
    <w:rsid w:val="00AE6EB7"/>
    <w:rsid w:val="00AF47AE"/>
    <w:rsid w:val="00AF5B62"/>
    <w:rsid w:val="00AF65FF"/>
    <w:rsid w:val="00AF79DC"/>
    <w:rsid w:val="00AF7CA8"/>
    <w:rsid w:val="00AF7EB2"/>
    <w:rsid w:val="00B05554"/>
    <w:rsid w:val="00B106B4"/>
    <w:rsid w:val="00B1160A"/>
    <w:rsid w:val="00B11A9B"/>
    <w:rsid w:val="00B22AE4"/>
    <w:rsid w:val="00B24B2A"/>
    <w:rsid w:val="00B32881"/>
    <w:rsid w:val="00B32900"/>
    <w:rsid w:val="00B32ABB"/>
    <w:rsid w:val="00B3433F"/>
    <w:rsid w:val="00B346E2"/>
    <w:rsid w:val="00B4133E"/>
    <w:rsid w:val="00B41FD3"/>
    <w:rsid w:val="00B426D3"/>
    <w:rsid w:val="00B428BB"/>
    <w:rsid w:val="00B42DD2"/>
    <w:rsid w:val="00B431DE"/>
    <w:rsid w:val="00B436C1"/>
    <w:rsid w:val="00B44701"/>
    <w:rsid w:val="00B452C0"/>
    <w:rsid w:val="00B47044"/>
    <w:rsid w:val="00B5057C"/>
    <w:rsid w:val="00B53FA1"/>
    <w:rsid w:val="00B5663B"/>
    <w:rsid w:val="00B5700F"/>
    <w:rsid w:val="00B571D0"/>
    <w:rsid w:val="00B622CF"/>
    <w:rsid w:val="00B70860"/>
    <w:rsid w:val="00B70D03"/>
    <w:rsid w:val="00B742BD"/>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B7737"/>
    <w:rsid w:val="00BC080A"/>
    <w:rsid w:val="00BC655F"/>
    <w:rsid w:val="00BD09F9"/>
    <w:rsid w:val="00BD4B8E"/>
    <w:rsid w:val="00BE1E62"/>
    <w:rsid w:val="00BF1345"/>
    <w:rsid w:val="00BF52B2"/>
    <w:rsid w:val="00BF7052"/>
    <w:rsid w:val="00C0158D"/>
    <w:rsid w:val="00C05FAB"/>
    <w:rsid w:val="00C12431"/>
    <w:rsid w:val="00C140CC"/>
    <w:rsid w:val="00C25656"/>
    <w:rsid w:val="00C26A0C"/>
    <w:rsid w:val="00C30C28"/>
    <w:rsid w:val="00C31DC7"/>
    <w:rsid w:val="00C3674D"/>
    <w:rsid w:val="00C43EDE"/>
    <w:rsid w:val="00C51D2F"/>
    <w:rsid w:val="00C60AC3"/>
    <w:rsid w:val="00C65DF3"/>
    <w:rsid w:val="00C67505"/>
    <w:rsid w:val="00C7169E"/>
    <w:rsid w:val="00C73727"/>
    <w:rsid w:val="00C73A46"/>
    <w:rsid w:val="00C73FB3"/>
    <w:rsid w:val="00C86C57"/>
    <w:rsid w:val="00C90182"/>
    <w:rsid w:val="00C90DDD"/>
    <w:rsid w:val="00C93062"/>
    <w:rsid w:val="00CA348A"/>
    <w:rsid w:val="00CA3F23"/>
    <w:rsid w:val="00CA5317"/>
    <w:rsid w:val="00CA580D"/>
    <w:rsid w:val="00CA5EF8"/>
    <w:rsid w:val="00CA76BB"/>
    <w:rsid w:val="00CB03D0"/>
    <w:rsid w:val="00CB2262"/>
    <w:rsid w:val="00CB2CE6"/>
    <w:rsid w:val="00CC06EF"/>
    <w:rsid w:val="00CC17FA"/>
    <w:rsid w:val="00CD0374"/>
    <w:rsid w:val="00CE3364"/>
    <w:rsid w:val="00CF00EC"/>
    <w:rsid w:val="00CF08BB"/>
    <w:rsid w:val="00CF1E53"/>
    <w:rsid w:val="00CF35EE"/>
    <w:rsid w:val="00D000DE"/>
    <w:rsid w:val="00D00E26"/>
    <w:rsid w:val="00D128A4"/>
    <w:rsid w:val="00D1389A"/>
    <w:rsid w:val="00D13DAC"/>
    <w:rsid w:val="00D171FD"/>
    <w:rsid w:val="00D21EDD"/>
    <w:rsid w:val="00D22F88"/>
    <w:rsid w:val="00D24271"/>
    <w:rsid w:val="00D30E68"/>
    <w:rsid w:val="00D31037"/>
    <w:rsid w:val="00D317E7"/>
    <w:rsid w:val="00D3698C"/>
    <w:rsid w:val="00D36D26"/>
    <w:rsid w:val="00D3716A"/>
    <w:rsid w:val="00D41989"/>
    <w:rsid w:val="00D43026"/>
    <w:rsid w:val="00D57397"/>
    <w:rsid w:val="00D61996"/>
    <w:rsid w:val="00D654CD"/>
    <w:rsid w:val="00D6722C"/>
    <w:rsid w:val="00D678C7"/>
    <w:rsid w:val="00D71E16"/>
    <w:rsid w:val="00D73770"/>
    <w:rsid w:val="00D80475"/>
    <w:rsid w:val="00D8261A"/>
    <w:rsid w:val="00D926DA"/>
    <w:rsid w:val="00D93D07"/>
    <w:rsid w:val="00D9415C"/>
    <w:rsid w:val="00D94FEF"/>
    <w:rsid w:val="00D9553C"/>
    <w:rsid w:val="00D97380"/>
    <w:rsid w:val="00DA023D"/>
    <w:rsid w:val="00DA469E"/>
    <w:rsid w:val="00DA716B"/>
    <w:rsid w:val="00DB03A8"/>
    <w:rsid w:val="00DB45F8"/>
    <w:rsid w:val="00DB4C76"/>
    <w:rsid w:val="00DB637F"/>
    <w:rsid w:val="00DB7675"/>
    <w:rsid w:val="00DC71BF"/>
    <w:rsid w:val="00DD7C13"/>
    <w:rsid w:val="00DE1012"/>
    <w:rsid w:val="00DE3AEA"/>
    <w:rsid w:val="00DE5BEF"/>
    <w:rsid w:val="00E00F59"/>
    <w:rsid w:val="00E01D4E"/>
    <w:rsid w:val="00E02743"/>
    <w:rsid w:val="00E13B40"/>
    <w:rsid w:val="00E16972"/>
    <w:rsid w:val="00E259F4"/>
    <w:rsid w:val="00E25DCD"/>
    <w:rsid w:val="00E269E1"/>
    <w:rsid w:val="00E3269B"/>
    <w:rsid w:val="00E326FF"/>
    <w:rsid w:val="00E32E4D"/>
    <w:rsid w:val="00E414A0"/>
    <w:rsid w:val="00E4426E"/>
    <w:rsid w:val="00E4463F"/>
    <w:rsid w:val="00E45F13"/>
    <w:rsid w:val="00E46754"/>
    <w:rsid w:val="00E50336"/>
    <w:rsid w:val="00E510BC"/>
    <w:rsid w:val="00E5218C"/>
    <w:rsid w:val="00E52BA4"/>
    <w:rsid w:val="00E547B9"/>
    <w:rsid w:val="00E60227"/>
    <w:rsid w:val="00E61256"/>
    <w:rsid w:val="00E617AA"/>
    <w:rsid w:val="00E62EFE"/>
    <w:rsid w:val="00E73CB2"/>
    <w:rsid w:val="00E752F5"/>
    <w:rsid w:val="00E768B3"/>
    <w:rsid w:val="00E816F1"/>
    <w:rsid w:val="00E82176"/>
    <w:rsid w:val="00E82F21"/>
    <w:rsid w:val="00E839BA"/>
    <w:rsid w:val="00E83F5D"/>
    <w:rsid w:val="00E8428A"/>
    <w:rsid w:val="00E905F6"/>
    <w:rsid w:val="00E91E28"/>
    <w:rsid w:val="00E92560"/>
    <w:rsid w:val="00E97F7D"/>
    <w:rsid w:val="00EA2503"/>
    <w:rsid w:val="00EA59B8"/>
    <w:rsid w:val="00EA5A01"/>
    <w:rsid w:val="00EC2DF9"/>
    <w:rsid w:val="00EC2FEC"/>
    <w:rsid w:val="00EC5B9C"/>
    <w:rsid w:val="00EC6473"/>
    <w:rsid w:val="00EC774F"/>
    <w:rsid w:val="00ED7042"/>
    <w:rsid w:val="00EE2565"/>
    <w:rsid w:val="00EE6A67"/>
    <w:rsid w:val="00EE6E36"/>
    <w:rsid w:val="00EE7A9C"/>
    <w:rsid w:val="00EF0750"/>
    <w:rsid w:val="00EF24B1"/>
    <w:rsid w:val="00EF6FB3"/>
    <w:rsid w:val="00F00D0F"/>
    <w:rsid w:val="00F0109C"/>
    <w:rsid w:val="00F0147C"/>
    <w:rsid w:val="00F016BC"/>
    <w:rsid w:val="00F0660B"/>
    <w:rsid w:val="00F10070"/>
    <w:rsid w:val="00F10FAF"/>
    <w:rsid w:val="00F123AE"/>
    <w:rsid w:val="00F13EB2"/>
    <w:rsid w:val="00F148D1"/>
    <w:rsid w:val="00F16C91"/>
    <w:rsid w:val="00F1784B"/>
    <w:rsid w:val="00F201B2"/>
    <w:rsid w:val="00F218D5"/>
    <w:rsid w:val="00F243FC"/>
    <w:rsid w:val="00F26721"/>
    <w:rsid w:val="00F27FB1"/>
    <w:rsid w:val="00F32B93"/>
    <w:rsid w:val="00F34873"/>
    <w:rsid w:val="00F34A97"/>
    <w:rsid w:val="00F45A38"/>
    <w:rsid w:val="00F45CDD"/>
    <w:rsid w:val="00F5551A"/>
    <w:rsid w:val="00F5597E"/>
    <w:rsid w:val="00F56AAB"/>
    <w:rsid w:val="00F600C7"/>
    <w:rsid w:val="00F601D7"/>
    <w:rsid w:val="00F6245B"/>
    <w:rsid w:val="00F7238C"/>
    <w:rsid w:val="00F73331"/>
    <w:rsid w:val="00F73C2F"/>
    <w:rsid w:val="00F87174"/>
    <w:rsid w:val="00F87970"/>
    <w:rsid w:val="00F9169F"/>
    <w:rsid w:val="00F91D37"/>
    <w:rsid w:val="00F91DEC"/>
    <w:rsid w:val="00F93538"/>
    <w:rsid w:val="00F94C2F"/>
    <w:rsid w:val="00F9610D"/>
    <w:rsid w:val="00F96C4E"/>
    <w:rsid w:val="00F9775C"/>
    <w:rsid w:val="00FA09F4"/>
    <w:rsid w:val="00FA373F"/>
    <w:rsid w:val="00FA456D"/>
    <w:rsid w:val="00FA7DC0"/>
    <w:rsid w:val="00FB1C6D"/>
    <w:rsid w:val="00FB4C9C"/>
    <w:rsid w:val="00FB657F"/>
    <w:rsid w:val="00FC0F83"/>
    <w:rsid w:val="00FC1CF3"/>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1C33"/>
  <w15:docId w15:val="{DD3241C3-24DA-A842-99D3-6047097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 w:type="character" w:styleId="Kommentarzeichen">
    <w:name w:val="annotation reference"/>
    <w:basedOn w:val="Absatz-Standardschriftart"/>
    <w:uiPriority w:val="79"/>
    <w:semiHidden/>
    <w:unhideWhenUsed/>
    <w:rsid w:val="00D000DE"/>
    <w:rPr>
      <w:sz w:val="16"/>
      <w:szCs w:val="16"/>
    </w:rPr>
  </w:style>
  <w:style w:type="paragraph" w:styleId="Kommentartext">
    <w:name w:val="annotation text"/>
    <w:basedOn w:val="Standard"/>
    <w:link w:val="KommentartextZchn"/>
    <w:uiPriority w:val="79"/>
    <w:semiHidden/>
    <w:unhideWhenUsed/>
    <w:rsid w:val="00D000DE"/>
    <w:pPr>
      <w:spacing w:line="240" w:lineRule="auto"/>
    </w:pPr>
  </w:style>
  <w:style w:type="character" w:customStyle="1" w:styleId="KommentartextZchn">
    <w:name w:val="Kommentartext Zchn"/>
    <w:basedOn w:val="Absatz-Standardschriftart"/>
    <w:link w:val="Kommentartext"/>
    <w:uiPriority w:val="79"/>
    <w:semiHidden/>
    <w:rsid w:val="00D000DE"/>
    <w:rPr>
      <w14:numSpacing w14:val="tabular"/>
    </w:rPr>
  </w:style>
  <w:style w:type="paragraph" w:styleId="Kommentarthema">
    <w:name w:val="annotation subject"/>
    <w:basedOn w:val="Kommentartext"/>
    <w:next w:val="Kommentartext"/>
    <w:link w:val="KommentarthemaZchn"/>
    <w:uiPriority w:val="79"/>
    <w:semiHidden/>
    <w:unhideWhenUsed/>
    <w:rsid w:val="00D000DE"/>
    <w:rPr>
      <w:b/>
      <w:bCs/>
    </w:rPr>
  </w:style>
  <w:style w:type="character" w:customStyle="1" w:styleId="KommentarthemaZchn">
    <w:name w:val="Kommentarthema Zchn"/>
    <w:basedOn w:val="KommentartextZchn"/>
    <w:link w:val="Kommentarthema"/>
    <w:uiPriority w:val="79"/>
    <w:semiHidden/>
    <w:rsid w:val="00D000DE"/>
    <w:rPr>
      <w:b/>
      <w:bCs/>
      <w14:numSpacing w14:val="tabular"/>
    </w:rPr>
  </w:style>
  <w:style w:type="character" w:styleId="NichtaufgelsteErwhnung">
    <w:name w:val="Unresolved Mention"/>
    <w:basedOn w:val="Absatz-Standardschriftart"/>
    <w:uiPriority w:val="79"/>
    <w:semiHidden/>
    <w:unhideWhenUsed/>
    <w:rsid w:val="0001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8495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w.birdlife.ch/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3092</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erstellt durch Vorlagenbauer.ch</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3</cp:revision>
  <cp:lastPrinted>2022-12-01T09:28:00Z</cp:lastPrinted>
  <dcterms:created xsi:type="dcterms:W3CDTF">2025-09-26T10:00:00Z</dcterms:created>
  <dcterms:modified xsi:type="dcterms:W3CDTF">2025-09-26T10:18:00Z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