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6DDF4" w14:textId="15F81CBB" w:rsidR="00524BAD" w:rsidRPr="003A223A" w:rsidRDefault="00524BAD" w:rsidP="00524BAD">
      <w:pPr>
        <w:spacing w:after="720"/>
        <w:rPr>
          <w:rStyle w:val="Kursiv"/>
        </w:rPr>
      </w:pPr>
      <w:bookmarkStart w:id="0" w:name="_Toc89772125"/>
      <w:bookmarkStart w:id="1" w:name="_Toc99363813"/>
      <w:r w:rsidRPr="003A223A">
        <w:rPr>
          <w:rStyle w:val="Kursiv"/>
        </w:rPr>
        <w:t xml:space="preserve">Medienmitteilung von BirdLife Schweiz vom </w:t>
      </w:r>
      <w:r>
        <w:rPr>
          <w:rStyle w:val="Kursiv"/>
        </w:rPr>
        <w:t>2</w:t>
      </w:r>
      <w:r w:rsidR="009A5D85">
        <w:rPr>
          <w:rStyle w:val="Kursiv"/>
        </w:rPr>
        <w:t>5</w:t>
      </w:r>
      <w:r>
        <w:rPr>
          <w:rStyle w:val="Kursiv"/>
        </w:rPr>
        <w:t>.11.202</w:t>
      </w:r>
      <w:r w:rsidR="009A5D85">
        <w:rPr>
          <w:rStyle w:val="Kursiv"/>
        </w:rPr>
        <w:t>5</w:t>
      </w:r>
    </w:p>
    <w:p w14:paraId="78009335" w14:textId="41A5346B" w:rsidR="00521274" w:rsidRPr="00521274" w:rsidRDefault="00521274" w:rsidP="00521274">
      <w:pPr>
        <w:spacing w:line="240" w:lineRule="auto"/>
        <w:rPr>
          <w:rFonts w:ascii="Arial" w:eastAsia="Aptos" w:hAnsi="Arial" w:cs="Arial"/>
          <w:kern w:val="2"/>
          <w:sz w:val="36"/>
          <w:szCs w:val="36"/>
          <w14:ligatures w14:val="standardContextual"/>
          <w14:numSpacing w14:val="default"/>
        </w:rPr>
      </w:pPr>
      <w:r w:rsidRPr="00521274">
        <w:rPr>
          <w:rFonts w:ascii="Arial" w:eastAsia="Aptos" w:hAnsi="Arial" w:cs="Arial"/>
          <w:kern w:val="2"/>
          <w:sz w:val="36"/>
          <w:szCs w:val="36"/>
          <w14:ligatures w14:val="standardContextual"/>
          <w14:numSpacing w14:val="default"/>
        </w:rPr>
        <w:t xml:space="preserve">Die Schweiz kürt </w:t>
      </w:r>
      <w:r w:rsidR="009A5D85">
        <w:rPr>
          <w:rFonts w:ascii="Arial" w:eastAsia="Aptos" w:hAnsi="Arial" w:cs="Arial"/>
          <w:kern w:val="2"/>
          <w:sz w:val="36"/>
          <w:szCs w:val="36"/>
          <w14:ligatures w14:val="standardContextual"/>
          <w14:numSpacing w14:val="default"/>
        </w:rPr>
        <w:t>den Eisvogel</w:t>
      </w:r>
      <w:r w:rsidRPr="00521274">
        <w:rPr>
          <w:rFonts w:ascii="Arial" w:eastAsia="Aptos" w:hAnsi="Arial" w:cs="Arial"/>
          <w:kern w:val="2"/>
          <w:sz w:val="36"/>
          <w:szCs w:val="36"/>
          <w14:ligatures w14:val="standardContextual"/>
          <w14:numSpacing w14:val="default"/>
        </w:rPr>
        <w:t xml:space="preserve"> zum Vogel des Jahres 202</w:t>
      </w:r>
      <w:r w:rsidR="009A5D85">
        <w:rPr>
          <w:rFonts w:ascii="Arial" w:eastAsia="Aptos" w:hAnsi="Arial" w:cs="Arial"/>
          <w:kern w:val="2"/>
          <w:sz w:val="36"/>
          <w:szCs w:val="36"/>
          <w14:ligatures w14:val="standardContextual"/>
          <w14:numSpacing w14:val="default"/>
        </w:rPr>
        <w:t>6</w:t>
      </w:r>
    </w:p>
    <w:p w14:paraId="245C0D17" w14:textId="77777777" w:rsidR="0010054E" w:rsidRDefault="0010054E" w:rsidP="00521274">
      <w:pPr>
        <w:spacing w:line="240" w:lineRule="auto"/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</w:pPr>
    </w:p>
    <w:p w14:paraId="3DB16F33" w14:textId="0AFA8CCC" w:rsidR="002E7289" w:rsidRPr="00776A9D" w:rsidRDefault="009A5D85" w:rsidP="00AA7C80">
      <w:pPr>
        <w:spacing w:line="276" w:lineRule="auto"/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</w:pPr>
      <w:r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 xml:space="preserve">BirdLife Schweiz hat die Bevölkerung </w:t>
      </w:r>
      <w:r w:rsidR="00EF04EE"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 xml:space="preserve">dazu </w:t>
      </w:r>
      <w:r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>aufgerufen</w:t>
      </w:r>
      <w:r w:rsidR="00EF04EE"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>, den Vogel des Jahres 2026</w:t>
      </w:r>
      <w:r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 xml:space="preserve"> zu wählen</w:t>
      </w:r>
      <w:r w:rsidR="00311274"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>:</w:t>
      </w:r>
      <w:r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 xml:space="preserve"> </w:t>
      </w:r>
      <w:r w:rsidR="00EF04EE"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 xml:space="preserve">Welche Vogelart </w:t>
      </w:r>
      <w:r w:rsidR="00311274"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>soll</w:t>
      </w:r>
      <w:r w:rsidR="00EF04EE"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>te</w:t>
      </w:r>
      <w:r w:rsidR="00311274"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 xml:space="preserve"> </w:t>
      </w:r>
      <w:r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>Botschafter für naturnahe Fliessgewässer</w:t>
      </w:r>
      <w:r w:rsidR="00311274"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 xml:space="preserve"> werden? </w:t>
      </w:r>
      <w:r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>Über 18'000 Personen haben ihre Stimme abgegeben</w:t>
      </w:r>
      <w:r w:rsidR="00EF04EE"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>, und das Ergebnis war denkbar knapp –</w:t>
      </w:r>
      <w:r w:rsidR="00B0600B"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 xml:space="preserve"> mit</w:t>
      </w:r>
      <w:r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 xml:space="preserve"> nur 53 Stimmen Unterschied </w:t>
      </w:r>
      <w:r w:rsidR="007B775C"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 xml:space="preserve">konnte sich </w:t>
      </w:r>
      <w:r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 xml:space="preserve">der Eisvogel </w:t>
      </w:r>
      <w:r w:rsidR="007B775C"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>durchsetzen</w:t>
      </w:r>
      <w:r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 xml:space="preserve">. </w:t>
      </w:r>
      <w:r w:rsidRPr="009A5D85"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 xml:space="preserve">Mit seinem leuchtenden Gefieder und </w:t>
      </w:r>
      <w:r w:rsidR="00EF04EE"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>seiner furchtlosen Jagdtechnik</w:t>
      </w:r>
      <w:r w:rsidR="00EF04EE" w:rsidRPr="009A5D85"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 xml:space="preserve"> </w:t>
      </w:r>
      <w:r w:rsidRPr="009A5D85"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 xml:space="preserve">ist er </w:t>
      </w:r>
      <w:r w:rsidR="00EF04EE"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>einer der schönsten und beliebtesten Vögel der Schweiz</w:t>
      </w:r>
      <w:r w:rsidRPr="009A5D85"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>.</w:t>
      </w:r>
      <w:r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 xml:space="preserve"> Und er zeigt un</w:t>
      </w:r>
      <w:r w:rsidR="00B840BC"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>s</w:t>
      </w:r>
      <w:r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>, w</w:t>
      </w:r>
      <w:r w:rsidR="00FF312C"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>ie eine natürliche</w:t>
      </w:r>
      <w:r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 xml:space="preserve"> Welt am Wasser </w:t>
      </w:r>
      <w:r w:rsidR="00FF312C"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>aussehen kann</w:t>
      </w:r>
      <w:r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>.</w:t>
      </w:r>
      <w:r w:rsidR="007B775C"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 xml:space="preserve"> </w:t>
      </w:r>
      <w:r w:rsidR="002E7289" w:rsidRPr="00776A9D"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 xml:space="preserve">BirdLife Schweiz stellt den </w:t>
      </w:r>
      <w:r w:rsidR="002E7289"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>Vogel des Jahres 202</w:t>
      </w:r>
      <w:r w:rsidR="007B775C"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>6</w:t>
      </w:r>
      <w:r w:rsidR="002E7289" w:rsidRPr="00776A9D"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  <w:t xml:space="preserve"> mit einem Porträt und einem Kurzfilm vor. </w:t>
      </w:r>
    </w:p>
    <w:p w14:paraId="037A7214" w14:textId="77777777" w:rsidR="002A50FC" w:rsidRDefault="002A50FC" w:rsidP="00AA7C80">
      <w:pPr>
        <w:spacing w:line="276" w:lineRule="auto"/>
        <w:rPr>
          <w:rFonts w:ascii="Arial" w:eastAsia="Aptos" w:hAnsi="Arial" w:cs="Arial"/>
          <w:kern w:val="2"/>
          <w14:ligatures w14:val="standardContextual"/>
          <w14:numSpacing w14:val="default"/>
        </w:rPr>
      </w:pPr>
    </w:p>
    <w:p w14:paraId="7EBBBAD3" w14:textId="0DD5D413" w:rsidR="00B840BC" w:rsidRDefault="00B840BC" w:rsidP="00AA7C80">
      <w:pPr>
        <w:spacing w:line="276" w:lineRule="auto"/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</w:pPr>
      <w:r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Auch dieses Jahr hat BirdLife Schweiz </w:t>
      </w:r>
      <w:r w:rsidR="00A2752B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die Bevölkerung eingelad</w:t>
      </w:r>
      <w:r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en, den «Vogel des Jahres» zu wählen. </w:t>
      </w:r>
      <w:r w:rsidR="00EF04EE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Über 18'000 Naturinteressierte machten mit und gaben Ihrem Lieblingsvogel die Stimme</w:t>
      </w:r>
      <w:r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. Gesucht wurde </w:t>
      </w:r>
      <w:r w:rsidR="00A2752B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ein </w:t>
      </w:r>
      <w:r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«Botschafter für naturnahe Fliessgewässer»</w:t>
      </w:r>
      <w:r w:rsidR="00B0600B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u</w:t>
      </w:r>
      <w:r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nd das Rennen war bis zur letzten Sekunde hochspannend. Der Eisvogel gewann </w:t>
      </w:r>
      <w:r w:rsidR="00EF04EE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das Rennen mit 30.47 % der Stimmen</w:t>
      </w:r>
      <w:r w:rsidR="00FF312C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.</w:t>
      </w:r>
      <w:r w:rsidR="00EF04EE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Zweitplatzierte ist die Wasseramsel </w:t>
      </w:r>
      <w:r w:rsidR="00B83923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mit </w:t>
      </w:r>
      <w:r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nur 53 Stimmen </w:t>
      </w:r>
      <w:r w:rsidR="00EF04EE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weniger </w:t>
      </w:r>
      <w:r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(30.19</w:t>
      </w:r>
      <w:r w:rsidR="00EF04EE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</w:t>
      </w:r>
      <w:r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%). </w:t>
      </w:r>
      <w:r w:rsidR="00EF04EE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Es folgen</w:t>
      </w:r>
      <w:r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die Gebirgsstelze (16.37</w:t>
      </w:r>
      <w:r w:rsidR="00EF04EE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</w:t>
      </w:r>
      <w:r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%), der Flussregenpfeifer (12.</w:t>
      </w:r>
      <w:r w:rsidR="003C7756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57 </w:t>
      </w:r>
      <w:r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%) und die Uferschwalbe (10.40</w:t>
      </w:r>
      <w:r w:rsidR="00EF04EE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</w:t>
      </w:r>
      <w:r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%).</w:t>
      </w:r>
    </w:p>
    <w:p w14:paraId="780A04B0" w14:textId="77777777" w:rsidR="00B840BC" w:rsidRDefault="00B840BC" w:rsidP="00AA7C80">
      <w:pPr>
        <w:spacing w:line="276" w:lineRule="auto"/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</w:pPr>
    </w:p>
    <w:p w14:paraId="422AB891" w14:textId="2ACF4619" w:rsidR="00CC3819" w:rsidRPr="00CC3819" w:rsidRDefault="00CC3819" w:rsidP="00AA7C80">
      <w:pPr>
        <w:spacing w:line="276" w:lineRule="auto"/>
        <w:rPr>
          <w:rFonts w:ascii="Arial" w:eastAsia="Aptos" w:hAnsi="Arial" w:cs="Arial"/>
          <w:b/>
          <w:bCs/>
          <w:color w:val="000000" w:themeColor="text1"/>
          <w:kern w:val="2"/>
          <w14:ligatures w14:val="standardContextual"/>
          <w14:numSpacing w14:val="default"/>
        </w:rPr>
      </w:pPr>
      <w:r w:rsidRPr="00CC3819">
        <w:rPr>
          <w:rFonts w:ascii="Arial" w:eastAsia="Aptos" w:hAnsi="Arial" w:cs="Arial"/>
          <w:b/>
          <w:bCs/>
          <w:color w:val="000000" w:themeColor="text1"/>
          <w:kern w:val="2"/>
          <w14:ligatures w14:val="standardContextual"/>
          <w14:numSpacing w14:val="default"/>
        </w:rPr>
        <w:t>Lebensraum a</w:t>
      </w:r>
      <w:r>
        <w:rPr>
          <w:rFonts w:ascii="Arial" w:eastAsia="Aptos" w:hAnsi="Arial" w:cs="Arial"/>
          <w:b/>
          <w:bCs/>
          <w:color w:val="000000" w:themeColor="text1"/>
          <w:kern w:val="2"/>
          <w14:ligatures w14:val="standardContextual"/>
          <w14:numSpacing w14:val="default"/>
        </w:rPr>
        <w:t>n</w:t>
      </w:r>
      <w:r w:rsidRPr="00CC3819">
        <w:rPr>
          <w:rFonts w:ascii="Arial" w:eastAsia="Aptos" w:hAnsi="Arial" w:cs="Arial"/>
          <w:b/>
          <w:bCs/>
          <w:color w:val="000000" w:themeColor="text1"/>
          <w:kern w:val="2"/>
          <w14:ligatures w14:val="standardContextual"/>
          <w14:numSpacing w14:val="default"/>
        </w:rPr>
        <w:t xml:space="preserve"> </w:t>
      </w:r>
      <w:r>
        <w:rPr>
          <w:rFonts w:ascii="Arial" w:eastAsia="Aptos" w:hAnsi="Arial" w:cs="Arial"/>
          <w:b/>
          <w:bCs/>
          <w:color w:val="000000" w:themeColor="text1"/>
          <w:kern w:val="2"/>
          <w14:ligatures w14:val="standardContextual"/>
          <w14:numSpacing w14:val="default"/>
        </w:rPr>
        <w:t xml:space="preserve">klarem </w:t>
      </w:r>
      <w:r w:rsidRPr="00CC3819">
        <w:rPr>
          <w:rFonts w:ascii="Arial" w:eastAsia="Aptos" w:hAnsi="Arial" w:cs="Arial"/>
          <w:b/>
          <w:bCs/>
          <w:color w:val="000000" w:themeColor="text1"/>
          <w:kern w:val="2"/>
          <w14:ligatures w14:val="standardContextual"/>
          <w14:numSpacing w14:val="default"/>
        </w:rPr>
        <w:t>Wasser</w:t>
      </w:r>
    </w:p>
    <w:p w14:paraId="2E9EEEA9" w14:textId="2530FFD0" w:rsidR="00FF312C" w:rsidRDefault="00CC3819" w:rsidP="00AA7C80">
      <w:pPr>
        <w:spacing w:line="276" w:lineRule="auto"/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</w:pPr>
      <w:r w:rsidRPr="00611A22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Der Eisvogel </w:t>
      </w:r>
      <w:r w:rsidR="00611A22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s</w:t>
      </w:r>
      <w:r w:rsidR="00611A22" w:rsidRPr="00611A22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teht für klare Flüsse,</w:t>
      </w:r>
      <w:r w:rsidR="00A2752B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Auen,</w:t>
      </w:r>
      <w:r w:rsidR="00611A22" w:rsidRPr="00611A22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intakte Natur und Lebensräume voller Dynamik. </w:t>
      </w:r>
      <w:r w:rsidR="00B0767F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Er </w:t>
      </w:r>
      <w:r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bewohnt das ganze Jahr über langsam fliessende oder stehende Gewässer wie Bäche, Flüsse, </w:t>
      </w:r>
      <w:proofErr w:type="spellStart"/>
      <w:r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Altarme</w:t>
      </w:r>
      <w:proofErr w:type="spellEnd"/>
      <w:r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, </w:t>
      </w:r>
      <w:r w:rsidR="00A2752B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Auenlandschaften</w:t>
      </w:r>
      <w:r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und Seen. </w:t>
      </w:r>
      <w:r w:rsidR="00B83923"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Entscheidend für </w:t>
      </w:r>
      <w:r w:rsidR="008E4F7B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ihn</w:t>
      </w:r>
      <w:r w:rsidR="00B83923"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sind ein reicher Bestand an Kleinfischen, klares Wasser sowie genügend Sitzwarten wie Äste, Schilfhalme oder Steine. </w:t>
      </w:r>
      <w:r w:rsidR="008E4F7B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Zur Brutzeit</w:t>
      </w:r>
      <w:r w:rsidR="00B83923"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ist der farbenprächtige Vogel </w:t>
      </w:r>
      <w:r w:rsidR="00B83923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zudem </w:t>
      </w:r>
      <w:r w:rsidR="00B83923"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auf ungestörte, </w:t>
      </w:r>
      <w:r w:rsidR="008E4F7B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vegetationsfreie</w:t>
      </w:r>
      <w:r w:rsidR="008E4F7B"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</w:t>
      </w:r>
      <w:r w:rsidR="00B83923"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Steilwände angewiesen, in denen er seine Bruthöhle anlegt.</w:t>
      </w:r>
      <w:r w:rsidR="00B83923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Dafür </w:t>
      </w:r>
      <w:r w:rsidR="00B83923"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braucht das Eisvogel-Paar eine senkrechte oder leicht </w:t>
      </w:r>
      <w:r w:rsidR="001A126F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überhängende </w:t>
      </w:r>
      <w:r w:rsidR="00B83923"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Wand aus </w:t>
      </w:r>
      <w:r w:rsidR="00007CAA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l</w:t>
      </w:r>
      <w:r w:rsidR="00B83923"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ehm</w:t>
      </w:r>
      <w:r w:rsidR="00007CAA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iger Erde</w:t>
      </w:r>
      <w:r w:rsidR="00B83923"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oder festem Sand. </w:t>
      </w:r>
      <w:r w:rsidR="00FF312C"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Solche natürlichen </w:t>
      </w:r>
      <w:r w:rsidR="00045DD5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Ufera</w:t>
      </w:r>
      <w:r w:rsidR="00FF312C"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bbrüche, die früher durch Hochwasser </w:t>
      </w:r>
      <w:r w:rsidR="00A369C3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und natürliche Gewässerdynamik regelmässig neu </w:t>
      </w:r>
      <w:r w:rsidR="00FF312C"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entstanden, sind heute selten geworden</w:t>
      </w:r>
      <w:r w:rsidR="00FF312C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, weil d</w:t>
      </w:r>
      <w:r w:rsidR="00FF312C"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er Mensch </w:t>
      </w:r>
      <w:r w:rsidR="00FF312C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die </w:t>
      </w:r>
      <w:r w:rsidR="00FF312C"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Flüsse systematisch verbaut und </w:t>
      </w:r>
      <w:r w:rsidR="00A369C3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betoniert </w:t>
      </w:r>
      <w:r w:rsidR="00FF312C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hat</w:t>
      </w:r>
      <w:r w:rsidR="00FF312C"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.</w:t>
      </w:r>
    </w:p>
    <w:p w14:paraId="79B7B5B4" w14:textId="22368D0F" w:rsidR="00B83923" w:rsidRDefault="00B83923" w:rsidP="00AA7C80">
      <w:pPr>
        <w:spacing w:line="276" w:lineRule="auto"/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</w:pPr>
    </w:p>
    <w:p w14:paraId="0887CED7" w14:textId="77777777" w:rsidR="00CC3819" w:rsidRPr="00CC3819" w:rsidRDefault="00CC3819" w:rsidP="00AA7C80">
      <w:pPr>
        <w:spacing w:line="276" w:lineRule="auto"/>
        <w:rPr>
          <w:rFonts w:ascii="Arial" w:eastAsia="Aptos" w:hAnsi="Arial" w:cs="Arial"/>
          <w:b/>
          <w:bCs/>
          <w:color w:val="000000" w:themeColor="text1"/>
          <w:kern w:val="2"/>
          <w14:ligatures w14:val="standardContextual"/>
          <w14:numSpacing w14:val="default"/>
        </w:rPr>
      </w:pPr>
      <w:r w:rsidRPr="00CC3819">
        <w:rPr>
          <w:rFonts w:ascii="Arial" w:eastAsia="Aptos" w:hAnsi="Arial" w:cs="Arial"/>
          <w:b/>
          <w:bCs/>
          <w:color w:val="000000" w:themeColor="text1"/>
          <w:kern w:val="2"/>
          <w14:ligatures w14:val="standardContextual"/>
          <w14:numSpacing w14:val="default"/>
        </w:rPr>
        <w:t>Meisterjäger unter Wasser</w:t>
      </w:r>
    </w:p>
    <w:p w14:paraId="7B221084" w14:textId="176A1F7F" w:rsidR="00CC3819" w:rsidRDefault="00FF312C" w:rsidP="00AA7C80">
      <w:pPr>
        <w:spacing w:line="276" w:lineRule="auto"/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</w:pPr>
      <w:r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Der Eisvogel lebt </w:t>
      </w:r>
      <w:r w:rsidR="00D87A7C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hauptsächlich</w:t>
      </w:r>
      <w:r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von </w:t>
      </w:r>
      <w:r w:rsidR="00D87A7C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kleinen </w:t>
      </w:r>
      <w:r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Fischen und ist für seinen pfeilschnellen Flug über das Wasser bekannt. Zum Jagen setzt er sich auf eine Warte an einem fischreichen Gewässer. </w:t>
      </w:r>
      <w:r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Hat </w:t>
      </w:r>
      <w:r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er</w:t>
      </w:r>
      <w:r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einen Fisch entdeckt, stürzt er sich blitzschnell kopfüber ins Wasser. </w:t>
      </w:r>
      <w:r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Die maximale Tauchtiefe liegt bei etwa einem Meter. </w:t>
      </w:r>
      <w:r w:rsid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Er </w:t>
      </w:r>
      <w:r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packt seine Beute</w:t>
      </w:r>
      <w:r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mit dem langen Schnabel</w:t>
      </w:r>
      <w:r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, taucht wieder auf und fliegt auf eine nahe Sitzwarte zurück</w:t>
      </w:r>
      <w:r w:rsidR="00F00BB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, wo er sie Kopf voran verschluckt.</w:t>
      </w:r>
      <w:r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</w:t>
      </w:r>
      <w:r w:rsidR="00AC7FC8" w:rsidRP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Pro Tag frisst er bis zu 35% seines Körpergewichts an Fischen, die meist vier bis sieben Zentimeter lang sind.</w:t>
      </w:r>
    </w:p>
    <w:p w14:paraId="4971A6E4" w14:textId="77777777" w:rsidR="00AC7FC8" w:rsidRPr="00CC3819" w:rsidRDefault="00AC7FC8" w:rsidP="00AA7C80">
      <w:pPr>
        <w:spacing w:line="276" w:lineRule="auto"/>
        <w:rPr>
          <w:rFonts w:ascii="Arial" w:eastAsia="Aptos" w:hAnsi="Arial" w:cs="Arial"/>
          <w:b/>
          <w:bCs/>
          <w:color w:val="000000" w:themeColor="text1"/>
          <w:kern w:val="2"/>
          <w14:ligatures w14:val="standardContextual"/>
          <w14:numSpacing w14:val="default"/>
        </w:rPr>
      </w:pPr>
    </w:p>
    <w:p w14:paraId="77770681" w14:textId="77777777" w:rsidR="00CC3819" w:rsidRPr="00CC3819" w:rsidRDefault="00CC3819" w:rsidP="00AA7C80">
      <w:pPr>
        <w:spacing w:line="276" w:lineRule="auto"/>
        <w:rPr>
          <w:rFonts w:ascii="Arial" w:eastAsia="Aptos" w:hAnsi="Arial" w:cs="Arial"/>
          <w:b/>
          <w:bCs/>
          <w:color w:val="000000" w:themeColor="text1"/>
          <w:kern w:val="2"/>
          <w14:ligatures w14:val="standardContextual"/>
          <w14:numSpacing w14:val="default"/>
        </w:rPr>
      </w:pPr>
      <w:r w:rsidRPr="00CC3819">
        <w:rPr>
          <w:rFonts w:ascii="Arial" w:eastAsia="Aptos" w:hAnsi="Arial" w:cs="Arial"/>
          <w:b/>
          <w:bCs/>
          <w:color w:val="000000" w:themeColor="text1"/>
          <w:kern w:val="2"/>
          <w14:ligatures w14:val="standardContextual"/>
          <w14:numSpacing w14:val="default"/>
        </w:rPr>
        <w:t>Selten und gefährdet</w:t>
      </w:r>
    </w:p>
    <w:p w14:paraId="22E965F4" w14:textId="5D47147D" w:rsidR="006E4931" w:rsidRDefault="00E7214F" w:rsidP="00AA7C80">
      <w:pPr>
        <w:spacing w:line="276" w:lineRule="auto"/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</w:pPr>
      <w:r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Der </w:t>
      </w:r>
      <w:r w:rsidRP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Eisvogel ist </w:t>
      </w:r>
      <w:r w:rsidR="00A369C3" w:rsidRP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in der Schweiz </w:t>
      </w:r>
      <w:r w:rsidRP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selten und steht aufgrund seines kleinen Bestands auf der Roten Liste der vom Aussterben bedrohten Arten</w:t>
      </w:r>
      <w:r w:rsidR="006E4931" w:rsidRP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. Sein Bestand hat sich i</w:t>
      </w:r>
      <w:r w:rsidRP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n den letzten Jahren leicht erholt</w:t>
      </w:r>
      <w:r w:rsidR="006E4931" w:rsidRP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und liegt aktuell bei 400 bis 500 Brutpaaren. Dies dürfte an den milderen Winter liegen</w:t>
      </w:r>
      <w:r w:rsidR="006D2049" w:rsidRP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,</w:t>
      </w:r>
      <w:r w:rsidR="006E4931" w:rsidRP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d</w:t>
      </w:r>
      <w:r w:rsidR="00611A22" w:rsidRP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enn e</w:t>
      </w:r>
      <w:r w:rsidR="006E4931" w:rsidRP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in strenger Winter </w:t>
      </w:r>
      <w:r w:rsidR="00611A22" w:rsidRP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kann </w:t>
      </w:r>
      <w:r w:rsidR="006E4931" w:rsidRP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die </w:t>
      </w:r>
      <w:r w:rsidR="006E4931" w:rsidRP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lastRenderedPageBreak/>
        <w:t>Population stark einbrechen lasse</w:t>
      </w:r>
      <w:r w:rsidR="00611A22" w:rsidRP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n</w:t>
      </w:r>
      <w:r w:rsidR="006E4931" w:rsidRP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. </w:t>
      </w:r>
      <w:r w:rsidRP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Viele </w:t>
      </w:r>
      <w:r w:rsidR="006E4931" w:rsidRP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Eisv</w:t>
      </w:r>
      <w:r w:rsidRP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ö</w:t>
      </w:r>
      <w:r w:rsidR="006E4931" w:rsidRP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gel</w:t>
      </w:r>
      <w:r w:rsidR="00611A22" w:rsidRP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</w:t>
      </w:r>
      <w:r w:rsidRP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verhungern</w:t>
      </w:r>
      <w:r w:rsidR="006E4931" w:rsidRP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, wenn Gewässer </w:t>
      </w:r>
      <w:r w:rsidRP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grossflächig </w:t>
      </w:r>
      <w:r w:rsidR="006E4931" w:rsidRP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zufrieren und er nicht mehr an </w:t>
      </w:r>
      <w:r w:rsidR="006D2049" w:rsidRP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seine </w:t>
      </w:r>
      <w:r w:rsidR="006E4931" w:rsidRPr="00AC7FC8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Nahrung gelangt</w:t>
      </w:r>
      <w:r w:rsidR="006E4931" w:rsidRPr="006E4931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. </w:t>
      </w:r>
    </w:p>
    <w:p w14:paraId="0BB19CF1" w14:textId="114A7D96" w:rsidR="006E4931" w:rsidRDefault="006E4931" w:rsidP="00AA7C80">
      <w:pPr>
        <w:spacing w:line="276" w:lineRule="auto"/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</w:pPr>
      <w:r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Das grösste Problem für den Eisvogel ist jedoch ein </w:t>
      </w:r>
      <w:r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Mangel an geeigneten </w:t>
      </w:r>
      <w:r w:rsidR="00E7214F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Lebensräumen. </w:t>
      </w:r>
      <w:r w:rsidR="00A369C3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Fast alle grossen Fliessgewässer und viele kleine wurden in der Schweiz kanalisiert, verbaut oder gar eingedolt. </w:t>
      </w:r>
      <w:r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Für den Schutz des Eisvogels ist es entscheidend, natürliche Lebensräume mit einer eigenen Dynamik zu erhalten oder </w:t>
      </w:r>
      <w:r w:rsidR="001A126F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wieder</w:t>
      </w:r>
      <w:r w:rsidR="001A126F"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</w:t>
      </w:r>
      <w:r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zu schaffen. Hochwasser sollen wieder Prallhänge anreissen, Kiesbänke </w:t>
      </w:r>
      <w:r w:rsidR="001A126F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hinterlassen</w:t>
      </w:r>
      <w:r w:rsidR="001A126F"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</w:t>
      </w:r>
      <w:r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und </w:t>
      </w:r>
      <w:proofErr w:type="spellStart"/>
      <w:r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Altläufe</w:t>
      </w:r>
      <w:proofErr w:type="spellEnd"/>
      <w:r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bilden dürfen. Solche natürlichen Prozesse sind für </w:t>
      </w:r>
      <w:r w:rsidR="00E7214F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Fische, Amphibien, Libellen und viele weitere </w:t>
      </w:r>
      <w:r w:rsidR="001A126F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Wassertiere und damit auch für </w:t>
      </w:r>
      <w:r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den Eisvogel überlebenswichtig.</w:t>
      </w:r>
      <w:r w:rsidR="001A126F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So steht der Eisvogel auch als Symbol für die ganze Gewässerbiodiversität, die besonders bedroht ist.</w:t>
      </w:r>
    </w:p>
    <w:p w14:paraId="30495A31" w14:textId="77777777" w:rsidR="00CC3819" w:rsidRPr="00CC3819" w:rsidRDefault="00CC3819" w:rsidP="00AA7C80">
      <w:pPr>
        <w:spacing w:line="276" w:lineRule="auto"/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</w:pPr>
    </w:p>
    <w:p w14:paraId="07356978" w14:textId="77777777" w:rsidR="00CC3819" w:rsidRPr="00846285" w:rsidRDefault="00CC3819" w:rsidP="00AA7C80">
      <w:pPr>
        <w:spacing w:line="276" w:lineRule="auto"/>
        <w:rPr>
          <w:rFonts w:ascii="Arial" w:eastAsia="Aptos" w:hAnsi="Arial" w:cs="Arial"/>
          <w:b/>
          <w:bCs/>
          <w:color w:val="000000" w:themeColor="text1"/>
          <w:kern w:val="2"/>
          <w14:ligatures w14:val="standardContextual"/>
          <w14:numSpacing w14:val="default"/>
        </w:rPr>
      </w:pPr>
      <w:r w:rsidRPr="00846285">
        <w:rPr>
          <w:rFonts w:ascii="Arial" w:eastAsia="Aptos" w:hAnsi="Arial" w:cs="Arial"/>
          <w:b/>
          <w:bCs/>
          <w:color w:val="000000" w:themeColor="text1"/>
          <w:kern w:val="2"/>
          <w14:ligatures w14:val="standardContextual"/>
          <w14:numSpacing w14:val="default"/>
        </w:rPr>
        <w:t>BirdLife schafft neue Lebensräume</w:t>
      </w:r>
    </w:p>
    <w:p w14:paraId="202C5BD6" w14:textId="367A071A" w:rsidR="00B60CC8" w:rsidRDefault="001F458E" w:rsidP="00AA7C80">
      <w:pPr>
        <w:spacing w:line="276" w:lineRule="auto"/>
      </w:pPr>
      <w:r w:rsidRPr="00F9315A">
        <w:t xml:space="preserve">In der Schweiz werden </w:t>
      </w:r>
      <w:r w:rsidR="00A2752B">
        <w:t>Fliessgewässer</w:t>
      </w:r>
      <w:r w:rsidR="00A2752B" w:rsidRPr="00F9315A">
        <w:t xml:space="preserve"> </w:t>
      </w:r>
      <w:r w:rsidRPr="00F9315A">
        <w:t>renaturiert</w:t>
      </w:r>
      <w:r>
        <w:t xml:space="preserve">, </w:t>
      </w:r>
      <w:r w:rsidRPr="00F9315A">
        <w:t xml:space="preserve">das ist </w:t>
      </w:r>
      <w:r>
        <w:t>zentral.</w:t>
      </w:r>
      <w:r w:rsidR="00B60CC8">
        <w:t xml:space="preserve"> Gemeinsam</w:t>
      </w:r>
      <w:r w:rsidR="00B60CC8" w:rsidRPr="00942926">
        <w:t xml:space="preserve"> mit BirdLife-Naturschutzvereinen </w:t>
      </w:r>
      <w:r w:rsidR="00C9669B">
        <w:t xml:space="preserve">ist </w:t>
      </w:r>
      <w:r w:rsidR="00992FFE">
        <w:t xml:space="preserve">auch BirdLife Schweiz </w:t>
      </w:r>
      <w:r w:rsidR="00C9669B">
        <w:t xml:space="preserve">bei der Revitalisierung von </w:t>
      </w:r>
      <w:r w:rsidR="00B60CC8">
        <w:t>Bäche</w:t>
      </w:r>
      <w:r w:rsidR="00C9669B">
        <w:t xml:space="preserve">n </w:t>
      </w:r>
      <w:r w:rsidR="00A2752B">
        <w:t>tätig</w:t>
      </w:r>
      <w:r w:rsidR="00B60CC8" w:rsidRPr="00942926">
        <w:t xml:space="preserve">, um </w:t>
      </w:r>
      <w:r w:rsidR="00B60CC8">
        <w:t>ihnen</w:t>
      </w:r>
      <w:r w:rsidR="00B60CC8" w:rsidRPr="00942926">
        <w:t xml:space="preserve"> Stück für Stück wieder mehr Platz zu geben. </w:t>
      </w:r>
      <w:r w:rsidR="00A2752B">
        <w:t xml:space="preserve">Und wir begleiten Flussrevitalisierungen mit Fachwissen und Beratung. </w:t>
      </w:r>
      <w:r w:rsidR="00E7214F">
        <w:t>Viele Kantone sind jedoch bei den Revitalisierungen deutlich im Rückstand</w:t>
      </w:r>
      <w:r w:rsidR="00C9669B">
        <w:t>, und dieses</w:t>
      </w:r>
      <w:r w:rsidR="00992FFE">
        <w:t xml:space="preserve"> </w:t>
      </w:r>
      <w:r w:rsidR="00B60CC8" w:rsidRPr="00942926">
        <w:t>Beispiel zeigt</w:t>
      </w:r>
      <w:r w:rsidR="00992FFE">
        <w:t xml:space="preserve"> einmal mehr</w:t>
      </w:r>
      <w:r w:rsidR="00B60CC8">
        <w:t>:</w:t>
      </w:r>
      <w:r w:rsidR="00B60CC8" w:rsidRPr="00942926">
        <w:t xml:space="preserve"> Naturschutz </w:t>
      </w:r>
      <w:r w:rsidR="00B60CC8">
        <w:t>brauch</w:t>
      </w:r>
      <w:r w:rsidR="00992FFE">
        <w:t>t</w:t>
      </w:r>
      <w:r w:rsidR="00B60CC8">
        <w:t xml:space="preserve"> </w:t>
      </w:r>
      <w:r w:rsidR="00B60CC8" w:rsidRPr="00942926">
        <w:t>einen sehr langen Atem.</w:t>
      </w:r>
    </w:p>
    <w:p w14:paraId="11EAA815" w14:textId="437395D2" w:rsidR="00B840BC" w:rsidRPr="00B60CC8" w:rsidRDefault="00B60CC8" w:rsidP="00AA7C80">
      <w:pPr>
        <w:spacing w:line="276" w:lineRule="auto"/>
      </w:pPr>
      <w:r w:rsidRPr="00F9315A">
        <w:t xml:space="preserve">BirdLife </w:t>
      </w:r>
      <w:r w:rsidR="00E7214F">
        <w:t xml:space="preserve">handelt </w:t>
      </w:r>
      <w:r w:rsidRPr="00F9315A">
        <w:t>jetzt</w:t>
      </w:r>
      <w:r>
        <w:t xml:space="preserve">. </w:t>
      </w:r>
      <w:r w:rsidR="00CC3819"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Um</w:t>
      </w:r>
      <w:r w:rsidR="00992FFE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dem Eisvogel</w:t>
      </w:r>
      <w:r w:rsidR="00CC3819"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neue Brutmöglichkeiten zu bieten, werden künstliche Brutwände errichtet oder geeignete Steilwände freigestellt. BirdLife </w:t>
      </w:r>
      <w:r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ist</w:t>
      </w:r>
      <w:r w:rsidR="00CC3819"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in vielen Regionen aktiv, etwa</w:t>
      </w:r>
      <w:r w:rsidR="00A2752B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in den BirdLife-Naturzentren</w:t>
      </w:r>
      <w:r w:rsidR="00CC3819"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in La Sauge (VD),</w:t>
      </w:r>
      <w:r w:rsidR="00C9669B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am Klingnauer Stausee (AG) </w:t>
      </w:r>
      <w:r w:rsidR="00A2752B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und</w:t>
      </w:r>
      <w:r w:rsidR="00A2752B"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</w:t>
      </w:r>
      <w:r w:rsidR="00CC3819"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im Neeracherried (ZH)</w:t>
      </w:r>
      <w:r w:rsidR="00C9669B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. </w:t>
      </w:r>
      <w:r w:rsidR="00992FFE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BirdLife leistet damit</w:t>
      </w:r>
      <w:r w:rsidR="00CC3819"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einen </w:t>
      </w:r>
      <w:r w:rsidR="00E7214F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konkreten</w:t>
      </w:r>
      <w:r w:rsidR="00E7214F"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 xml:space="preserve"> </w:t>
      </w:r>
      <w:r w:rsidR="00CC3819" w:rsidRPr="00CC3819"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  <w:t>Beitrag zum langfristigen Schutz des Eisvogels.</w:t>
      </w:r>
    </w:p>
    <w:p w14:paraId="49AAE59C" w14:textId="77777777" w:rsidR="00A717B4" w:rsidRDefault="00A717B4" w:rsidP="00AA7C80">
      <w:pPr>
        <w:spacing w:line="276" w:lineRule="auto"/>
        <w:rPr>
          <w:rFonts w:ascii="Arial" w:eastAsia="Aptos" w:hAnsi="Arial" w:cs="Arial"/>
          <w:color w:val="000000" w:themeColor="text1"/>
          <w:kern w:val="2"/>
          <w14:ligatures w14:val="standardContextual"/>
          <w14:numSpacing w14:val="default"/>
        </w:rPr>
      </w:pPr>
    </w:p>
    <w:p w14:paraId="0B84ABDE" w14:textId="68097B57" w:rsidR="00F231E3" w:rsidRPr="00CC3819" w:rsidRDefault="00F231E3" w:rsidP="00AA7C80">
      <w:pPr>
        <w:spacing w:line="276" w:lineRule="auto"/>
        <w:rPr>
          <w:rFonts w:ascii="Arial" w:eastAsia="Aptos" w:hAnsi="Arial" w:cs="Arial"/>
          <w:b/>
          <w:bCs/>
          <w:color w:val="000000" w:themeColor="text1"/>
          <w:kern w:val="2"/>
          <w14:ligatures w14:val="standardContextual"/>
          <w14:numSpacing w14:val="default"/>
        </w:rPr>
      </w:pPr>
      <w:r w:rsidRPr="00CC3819">
        <w:rPr>
          <w:rFonts w:ascii="Arial" w:eastAsia="Aptos" w:hAnsi="Arial" w:cs="Arial"/>
          <w:b/>
          <w:bCs/>
          <w:color w:val="000000" w:themeColor="text1"/>
          <w:kern w:val="2"/>
          <w14:ligatures w14:val="standardContextual"/>
          <w14:numSpacing w14:val="default"/>
        </w:rPr>
        <w:t xml:space="preserve">Einen Kurzfilm zum </w:t>
      </w:r>
      <w:r w:rsidR="00CC3819" w:rsidRPr="00CC3819">
        <w:rPr>
          <w:rFonts w:ascii="Arial" w:eastAsia="Aptos" w:hAnsi="Arial" w:cs="Arial"/>
          <w:b/>
          <w:bCs/>
          <w:color w:val="000000" w:themeColor="text1"/>
          <w:kern w:val="2"/>
          <w14:ligatures w14:val="standardContextual"/>
          <w14:numSpacing w14:val="default"/>
        </w:rPr>
        <w:t>Eisvogel</w:t>
      </w:r>
      <w:r w:rsidRPr="00CC3819">
        <w:rPr>
          <w:rFonts w:ascii="Arial" w:eastAsia="Aptos" w:hAnsi="Arial" w:cs="Arial"/>
          <w:b/>
          <w:bCs/>
          <w:color w:val="000000" w:themeColor="text1"/>
          <w:kern w:val="2"/>
          <w14:ligatures w14:val="standardContextual"/>
          <w14:numSpacing w14:val="default"/>
        </w:rPr>
        <w:t>, w</w:t>
      </w:r>
      <w:r w:rsidR="000E6AC5" w:rsidRPr="00CC3819">
        <w:rPr>
          <w:rFonts w:ascii="Arial" w:eastAsia="Aptos" w:hAnsi="Arial" w:cs="Arial"/>
          <w:b/>
          <w:bCs/>
          <w:color w:val="000000" w:themeColor="text1"/>
          <w:kern w:val="2"/>
          <w14:ligatures w14:val="standardContextual"/>
          <w14:numSpacing w14:val="default"/>
        </w:rPr>
        <w:t>eitere Infos</w:t>
      </w:r>
      <w:r w:rsidR="005956B7" w:rsidRPr="00CC3819">
        <w:rPr>
          <w:rFonts w:ascii="Arial" w:eastAsia="Aptos" w:hAnsi="Arial" w:cs="Arial"/>
          <w:b/>
          <w:bCs/>
          <w:color w:val="000000" w:themeColor="text1"/>
          <w:kern w:val="2"/>
          <w14:ligatures w14:val="standardContextual"/>
          <w14:numSpacing w14:val="default"/>
        </w:rPr>
        <w:t xml:space="preserve"> und </w:t>
      </w:r>
      <w:r w:rsidRPr="00CC3819">
        <w:rPr>
          <w:rFonts w:ascii="Arial" w:eastAsia="Aptos" w:hAnsi="Arial" w:cs="Arial"/>
          <w:b/>
          <w:bCs/>
          <w:color w:val="000000" w:themeColor="text1"/>
          <w:kern w:val="2"/>
          <w14:ligatures w14:val="standardContextual"/>
          <w14:numSpacing w14:val="default"/>
        </w:rPr>
        <w:t xml:space="preserve">ein kostenloses Poster finden Sie unter </w:t>
      </w:r>
      <w:r w:rsidR="00C9669B">
        <w:rPr>
          <w:rFonts w:ascii="Arial" w:eastAsia="Aptos" w:hAnsi="Arial" w:cs="Arial"/>
          <w:b/>
          <w:bCs/>
          <w:color w:val="000000" w:themeColor="text1"/>
          <w:kern w:val="2"/>
          <w14:ligatures w14:val="standardContextual"/>
          <w14:numSpacing w14:val="default"/>
        </w:rPr>
        <w:br/>
      </w:r>
      <w:r w:rsidRPr="00CC3819">
        <w:rPr>
          <w:rFonts w:ascii="Arial" w:eastAsia="Aptos" w:hAnsi="Arial" w:cs="Arial"/>
          <w:b/>
          <w:bCs/>
          <w:color w:val="000000" w:themeColor="text1"/>
          <w:kern w:val="2"/>
          <w14:ligatures w14:val="standardContextual"/>
          <w14:numSpacing w14:val="default"/>
        </w:rPr>
        <w:t>www.birdlife.ch/</w:t>
      </w:r>
      <w:r w:rsidR="00CC3819" w:rsidRPr="00CC3819">
        <w:rPr>
          <w:rFonts w:ascii="Arial" w:eastAsia="Aptos" w:hAnsi="Arial" w:cs="Arial"/>
          <w:b/>
          <w:bCs/>
          <w:color w:val="000000" w:themeColor="text1"/>
          <w:kern w:val="2"/>
          <w14:ligatures w14:val="standardContextual"/>
          <w14:numSpacing w14:val="default"/>
        </w:rPr>
        <w:t>eisvogel</w:t>
      </w:r>
      <w:r w:rsidRPr="00CC3819">
        <w:rPr>
          <w:rFonts w:ascii="Arial" w:eastAsia="Aptos" w:hAnsi="Arial" w:cs="Arial"/>
          <w:b/>
          <w:bCs/>
          <w:color w:val="000000" w:themeColor="text1"/>
          <w:kern w:val="2"/>
          <w14:ligatures w14:val="standardContextual"/>
          <w14:numSpacing w14:val="default"/>
        </w:rPr>
        <w:t xml:space="preserve">. </w:t>
      </w:r>
    </w:p>
    <w:p w14:paraId="237306CE" w14:textId="77777777" w:rsidR="009F3DC0" w:rsidRPr="007B775C" w:rsidRDefault="009F3DC0" w:rsidP="00521274">
      <w:pPr>
        <w:spacing w:line="240" w:lineRule="auto"/>
        <w:rPr>
          <w:rFonts w:ascii="Arial" w:eastAsia="Aptos" w:hAnsi="Arial" w:cs="Arial"/>
          <w:b/>
          <w:bCs/>
          <w:color w:val="AC0C99" w:themeColor="accent5"/>
          <w:kern w:val="2"/>
          <w14:ligatures w14:val="standardContextual"/>
          <w14:numSpacing w14:val="default"/>
        </w:rPr>
      </w:pPr>
    </w:p>
    <w:p w14:paraId="57733F93" w14:textId="77777777" w:rsidR="009F3DC0" w:rsidRDefault="009F3DC0" w:rsidP="00521274">
      <w:pPr>
        <w:spacing w:line="240" w:lineRule="auto"/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</w:pPr>
    </w:p>
    <w:p w14:paraId="1D6E61BA" w14:textId="77777777" w:rsidR="009F3DC0" w:rsidRDefault="009F3DC0" w:rsidP="009F3DC0">
      <w:r>
        <w:rPr>
          <w:noProof/>
        </w:rPr>
        <mc:AlternateContent>
          <mc:Choice Requires="wps">
            <w:drawing>
              <wp:inline distT="0" distB="0" distL="0" distR="0" wp14:anchorId="0C244DED" wp14:editId="67CE3405">
                <wp:extent cx="6048000" cy="881449"/>
                <wp:effectExtent l="0" t="0" r="0" b="0"/>
                <wp:docPr id="177844266" name="Textfeld 177844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00" cy="88144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FBBB4" w14:textId="77777777" w:rsidR="009F3DC0" w:rsidRDefault="009F3DC0" w:rsidP="009F3DC0">
                            <w:pPr>
                              <w:pStyle w:val="berschrift1"/>
                              <w:spacing w:before="240" w:after="240"/>
                            </w:pPr>
                            <w:r>
                              <w:t>Gemeinsam für die Biodiversität – lokal bis weltweit</w:t>
                            </w:r>
                          </w:p>
                          <w:p w14:paraId="0B787A25" w14:textId="1598856A" w:rsidR="009A5D85" w:rsidRPr="009A5D85" w:rsidRDefault="009A5D85" w:rsidP="009A5D85">
                            <w:pPr>
                              <w:pStyle w:val="StandardmitAbsatz"/>
                              <w:spacing w:line="276" w:lineRule="auto"/>
                              <w:rPr>
                                <w:bCs/>
                              </w:rPr>
                            </w:pPr>
                            <w:r w:rsidRPr="009A5D85">
                              <w:rPr>
                                <w:bCs/>
                              </w:rPr>
                              <w:t>BirdLife Schweiz engagiert sich mit viel Herzblut und Fachwissen für die Natur. Gemeinsam mit unseren 71’000 Mitgliedern, 430 lokalen BirdLife-Naturschutzvereinen und 19 Kantonalverbänden packen wir auf allen Ebenen für die Natur an.</w:t>
                            </w:r>
                          </w:p>
                          <w:p w14:paraId="27F2878E" w14:textId="47454AC6" w:rsidR="009A5D85" w:rsidRPr="009A5D85" w:rsidRDefault="009A5D85" w:rsidP="009A5D85">
                            <w:pPr>
                              <w:pStyle w:val="StandardmitAbsatz"/>
                              <w:spacing w:line="276" w:lineRule="auto"/>
                              <w:rPr>
                                <w:bCs/>
                              </w:rPr>
                            </w:pPr>
                            <w:r w:rsidRPr="009A5D85">
                              <w:rPr>
                                <w:bCs/>
                              </w:rPr>
                              <w:t>Wir fördern gefährdete Arten wie Steinkauz oder Eisvogel sowie ihre Lebensräume und geben der bedrohten Natur eine Stimme. Mit den BirdLife-Naturzentren, -Kursen und -Publikationen bilden wir aus, machen die Natur hautnah erlebbar und begeistern für ihre Förderung.</w:t>
                            </w:r>
                          </w:p>
                          <w:p w14:paraId="2639200E" w14:textId="2F72E06C" w:rsidR="009A5D85" w:rsidRPr="009A5D85" w:rsidRDefault="009A5D85" w:rsidP="009A5D85">
                            <w:pPr>
                              <w:pStyle w:val="StandardmitAbsatz"/>
                              <w:spacing w:line="276" w:lineRule="auto"/>
                              <w:rPr>
                                <w:bCs/>
                              </w:rPr>
                            </w:pPr>
                            <w:r w:rsidRPr="009A5D85">
                              <w:rPr>
                                <w:bCs/>
                              </w:rPr>
                              <w:t xml:space="preserve">Schlägt auch Ihr Herz für die Natur und die Vogelwelt? </w:t>
                            </w:r>
                            <w:r>
                              <w:rPr>
                                <w:bCs/>
                              </w:rPr>
                              <w:br/>
                            </w:r>
                            <w:r w:rsidRPr="009A5D85">
                              <w:rPr>
                                <w:bCs/>
                              </w:rPr>
                              <w:t xml:space="preserve">Engagieren Sie sich im </w:t>
                            </w:r>
                            <w:proofErr w:type="spellStart"/>
                            <w:r w:rsidRPr="009A5D85">
                              <w:rPr>
                                <w:bCs/>
                              </w:rPr>
                              <w:t>BirdLife</w:t>
                            </w:r>
                            <w:proofErr w:type="spellEnd"/>
                            <w:r w:rsidRPr="009A5D85">
                              <w:rPr>
                                <w:bCs/>
                              </w:rPr>
                              <w:t>-Netzwerk: birdlife.ch/</w:t>
                            </w:r>
                            <w:proofErr w:type="spellStart"/>
                            <w:r w:rsidRPr="009A5D85">
                              <w:rPr>
                                <w:bCs/>
                              </w:rPr>
                              <w:t>engagement</w:t>
                            </w:r>
                            <w:proofErr w:type="spellEnd"/>
                          </w:p>
                          <w:p w14:paraId="7BE484ED" w14:textId="3402026E" w:rsidR="009F3DC0" w:rsidRDefault="009A5D85" w:rsidP="009A5D85">
                            <w:pPr>
                              <w:pStyle w:val="StandardmitAbsatz"/>
                              <w:spacing w:line="276" w:lineRule="auto"/>
                            </w:pPr>
                            <w:r w:rsidRPr="009A5D85">
                              <w:rPr>
                                <w:bCs/>
                              </w:rPr>
                              <w:t>BirdLife Schweiz dankt für Ihr Interesse und Ihre Unterstützung!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0C244DED" id="_x0000_t202" coordsize="21600,21600" o:spt="202" path="m,l,21600r21600,l21600,xe">
                <v:stroke joinstyle="miter"/>
                <v:path gradientshapeok="t" o:connecttype="rect"/>
              </v:shapetype>
              <v:shape id="Textfeld 177844266" o:spid="_x0000_s1026" type="#_x0000_t202" style="width:476.2pt;height:6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" fillcolor="#daf2d5 [661]" stroked="f" strokeweight=".5pt">
                <v:textbox style="mso-fit-shape-to-text:t" inset="3mm,0,3mm,2mm">
                  <w:txbxContent>
                    <w:p w14:paraId="00EFBBB4" w14:textId="77777777" w:rsidR="009F3DC0" w:rsidRDefault="009F3DC0" w:rsidP="009F3DC0">
                      <w:pPr>
                        <w:pStyle w:val="berschrift1"/>
                        <w:spacing w:before="240" w:after="240"/>
                      </w:pPr>
                      <w:r>
                        <w:t>Gemeinsam für die Biodiversität – lokal bis weltweit</w:t>
                      </w:r>
                    </w:p>
                    <w:p w14:paraId="0B787A25" w14:textId="1598856A" w:rsidR="009A5D85" w:rsidRPr="009A5D85" w:rsidRDefault="009A5D85" w:rsidP="009A5D85">
                      <w:pPr>
                        <w:pStyle w:val="StandardmitAbsatz"/>
                        <w:spacing w:line="276" w:lineRule="auto"/>
                        <w:rPr>
                          <w:bCs/>
                        </w:rPr>
                      </w:pPr>
                      <w:r w:rsidRPr="009A5D85">
                        <w:rPr>
                          <w:bCs/>
                        </w:rPr>
                        <w:t>BirdLife Schweiz engagiert sich mit viel Herzblut und Fachwissen für die Natur. Gemeinsam mit unseren 71’000 Mitgliedern, 430 lokalen BirdLife-Naturschutzvereinen und 19 Kantonalverbänden packen wir auf allen Ebenen für die Natur an.</w:t>
                      </w:r>
                    </w:p>
                    <w:p w14:paraId="27F2878E" w14:textId="47454AC6" w:rsidR="009A5D85" w:rsidRPr="009A5D85" w:rsidRDefault="009A5D85" w:rsidP="009A5D85">
                      <w:pPr>
                        <w:pStyle w:val="StandardmitAbsatz"/>
                        <w:spacing w:line="276" w:lineRule="auto"/>
                        <w:rPr>
                          <w:bCs/>
                        </w:rPr>
                      </w:pPr>
                      <w:r w:rsidRPr="009A5D85">
                        <w:rPr>
                          <w:bCs/>
                        </w:rPr>
                        <w:t>Wir fördern gefährdete Arten wie Steinkauz oder Eisvogel sowie ihre Lebensräume und geben der bedrohten Natur eine Stimme. Mit den BirdLife-Naturzentren, -Kursen und -Publikationen bilden wir aus, machen die Natur hautnah erlebbar und begeistern für ihre Förderung.</w:t>
                      </w:r>
                    </w:p>
                    <w:p w14:paraId="2639200E" w14:textId="2F72E06C" w:rsidR="009A5D85" w:rsidRPr="009A5D85" w:rsidRDefault="009A5D85" w:rsidP="009A5D85">
                      <w:pPr>
                        <w:pStyle w:val="StandardmitAbsatz"/>
                        <w:spacing w:line="276" w:lineRule="auto"/>
                        <w:rPr>
                          <w:bCs/>
                        </w:rPr>
                      </w:pPr>
                      <w:r w:rsidRPr="009A5D85">
                        <w:rPr>
                          <w:bCs/>
                        </w:rPr>
                        <w:t xml:space="preserve">Schlägt auch Ihr Herz für die Natur und die Vogelwelt? </w:t>
                      </w:r>
                      <w:r>
                        <w:rPr>
                          <w:bCs/>
                        </w:rPr>
                        <w:br/>
                      </w:r>
                      <w:r w:rsidRPr="009A5D85">
                        <w:rPr>
                          <w:bCs/>
                        </w:rPr>
                        <w:t>Engagieren Sie sich im BirdLife-Netzwerk: birdlife.ch/</w:t>
                      </w:r>
                      <w:proofErr w:type="spellStart"/>
                      <w:r w:rsidRPr="009A5D85">
                        <w:rPr>
                          <w:bCs/>
                        </w:rPr>
                        <w:t>engagement</w:t>
                      </w:r>
                      <w:proofErr w:type="spellEnd"/>
                    </w:p>
                    <w:p w14:paraId="7BE484ED" w14:textId="3402026E" w:rsidR="009F3DC0" w:rsidRDefault="009A5D85" w:rsidP="009A5D85">
                      <w:pPr>
                        <w:pStyle w:val="StandardmitAbsatz"/>
                        <w:spacing w:line="276" w:lineRule="auto"/>
                      </w:pPr>
                      <w:r w:rsidRPr="009A5D85">
                        <w:rPr>
                          <w:bCs/>
                        </w:rPr>
                        <w:t>BirdLife Schweiz dankt für Ihr Interesse und Ihre Unterstützung!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A7D30B" w14:textId="77777777" w:rsidR="009F3DC0" w:rsidRDefault="009F3DC0" w:rsidP="009F3DC0"/>
    <w:bookmarkEnd w:id="0"/>
    <w:bookmarkEnd w:id="1"/>
    <w:p w14:paraId="084F9963" w14:textId="77777777" w:rsidR="002A50FC" w:rsidRDefault="002A50FC" w:rsidP="00FA36AA"/>
    <w:p w14:paraId="4905E537" w14:textId="14D72657" w:rsidR="003A223A" w:rsidRDefault="003A223A" w:rsidP="00FA36AA">
      <w:r>
        <w:t>Hinweise für die Redaktion:</w:t>
      </w:r>
    </w:p>
    <w:p w14:paraId="02373B7D" w14:textId="77777777" w:rsidR="003A223A" w:rsidRDefault="003A223A" w:rsidP="00866D81">
      <w:pPr>
        <w:spacing w:line="276" w:lineRule="auto"/>
      </w:pPr>
    </w:p>
    <w:p w14:paraId="2DCB83B6" w14:textId="52A2B7CD" w:rsidR="00521274" w:rsidRPr="004C0F23" w:rsidRDefault="003A223A" w:rsidP="00AA7C80">
      <w:pPr>
        <w:spacing w:line="276" w:lineRule="auto"/>
        <w:rPr>
          <w:rFonts w:ascii="Arial" w:hAnsi="Arial" w:cs="Arial"/>
        </w:rPr>
      </w:pPr>
      <w:r w:rsidRPr="00FA36AA">
        <w:rPr>
          <w:b/>
          <w:bCs/>
        </w:rPr>
        <w:t>Bilder zu dieser Medienmitteilung</w:t>
      </w:r>
      <w:r w:rsidR="00FA36AA" w:rsidRPr="00FA36AA">
        <w:rPr>
          <w:b/>
          <w:bCs/>
        </w:rPr>
        <w:t>:</w:t>
      </w:r>
      <w:r w:rsidR="00866D81">
        <w:br/>
      </w:r>
      <w:r w:rsidR="00521274" w:rsidRPr="004C0F23">
        <w:rPr>
          <w:rFonts w:ascii="Arial" w:hAnsi="Arial" w:cs="Arial"/>
        </w:rPr>
        <w:t>https://www.birdlife.ch/</w:t>
      </w:r>
      <w:r w:rsidR="009F3DC0">
        <w:rPr>
          <w:rFonts w:ascii="Arial" w:hAnsi="Arial" w:cs="Arial"/>
        </w:rPr>
        <w:t>medien</w:t>
      </w:r>
    </w:p>
    <w:p w14:paraId="3E6273E8" w14:textId="77777777" w:rsidR="00FA36AA" w:rsidRDefault="00FA36AA" w:rsidP="00866D81">
      <w:pPr>
        <w:spacing w:line="276" w:lineRule="auto"/>
      </w:pPr>
    </w:p>
    <w:p w14:paraId="02E5B4DF" w14:textId="72DECE52" w:rsidR="00FA36AA" w:rsidRPr="00FA36AA" w:rsidRDefault="00FA36AA" w:rsidP="00866D81">
      <w:pPr>
        <w:spacing w:line="276" w:lineRule="auto"/>
        <w:rPr>
          <w:b/>
          <w:bCs/>
        </w:rPr>
      </w:pPr>
      <w:r w:rsidRPr="00FA36AA">
        <w:rPr>
          <w:b/>
          <w:bCs/>
        </w:rPr>
        <w:t>Film zum Einbetten</w:t>
      </w:r>
      <w:r w:rsidR="00AA7C80">
        <w:rPr>
          <w:b/>
          <w:bCs/>
        </w:rPr>
        <w:t xml:space="preserve"> und für TV-Stationen</w:t>
      </w:r>
      <w:r w:rsidRPr="00FA36AA">
        <w:rPr>
          <w:b/>
          <w:bCs/>
        </w:rPr>
        <w:t>:</w:t>
      </w:r>
    </w:p>
    <w:p w14:paraId="49B8CC21" w14:textId="41BF3C38" w:rsidR="00AA7C80" w:rsidRPr="00AA7C80" w:rsidRDefault="00AA7C80" w:rsidP="00AA7C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lang w:val="de-DE"/>
          <w14:numSpacing w14:val="default"/>
        </w:rPr>
      </w:pPr>
      <w:r w:rsidRPr="00AA7C80">
        <w:rPr>
          <w:rFonts w:asciiTheme="majorHAnsi" w:hAnsiTheme="majorHAnsi" w:cstheme="majorHAnsi"/>
          <w:lang w:val="de-DE"/>
          <w14:numSpacing w14:val="default"/>
        </w:rPr>
        <w:t>Deutsch</w:t>
      </w:r>
      <w:r w:rsidRPr="00AA7C80">
        <w:rPr>
          <w:rFonts w:asciiTheme="majorHAnsi" w:hAnsiTheme="majorHAnsi" w:cstheme="majorHAnsi"/>
          <w:lang w:val="de-DE"/>
          <w14:numSpacing w14:val="default"/>
        </w:rPr>
        <w:t xml:space="preserve">: </w:t>
      </w:r>
      <w:r w:rsidRPr="00AA7C80">
        <w:rPr>
          <w:rFonts w:asciiTheme="majorHAnsi" w:hAnsiTheme="majorHAnsi" w:cstheme="majorHAnsi"/>
          <w:lang w:val="de-DE"/>
          <w14:numSpacing w14:val="default"/>
        </w:rPr>
        <w:t>https://youtu.be/p5PI4IbOI5U</w:t>
      </w:r>
    </w:p>
    <w:p w14:paraId="1BC9A70D" w14:textId="059362AB" w:rsidR="00AA7C80" w:rsidRPr="00AA7C80" w:rsidRDefault="00AA7C80" w:rsidP="00AA7C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lang w:val="de-DE"/>
          <w14:numSpacing w14:val="default"/>
        </w:rPr>
      </w:pPr>
      <w:r w:rsidRPr="00AA7C80">
        <w:rPr>
          <w:rFonts w:asciiTheme="majorHAnsi" w:hAnsiTheme="majorHAnsi" w:cstheme="majorHAnsi"/>
          <w:lang w:val="de-DE"/>
          <w14:numSpacing w14:val="default"/>
        </w:rPr>
        <w:t xml:space="preserve">Français: </w:t>
      </w:r>
      <w:r w:rsidRPr="00AA7C80">
        <w:rPr>
          <w:rFonts w:asciiTheme="majorHAnsi" w:hAnsiTheme="majorHAnsi" w:cstheme="majorHAnsi"/>
          <w:lang w:val="de-DE"/>
          <w14:numSpacing w14:val="default"/>
        </w:rPr>
        <w:t>https://youtu.be/vIXHDCs6OpQ</w:t>
      </w:r>
    </w:p>
    <w:p w14:paraId="7B20F0C4" w14:textId="23EB557C" w:rsidR="00F231E3" w:rsidRPr="00AA7C80" w:rsidRDefault="00AA7C80" w:rsidP="00AA7C80">
      <w:pPr>
        <w:spacing w:line="276" w:lineRule="auto"/>
        <w:rPr>
          <w:rFonts w:asciiTheme="majorHAnsi" w:hAnsiTheme="majorHAnsi" w:cstheme="majorHAnsi"/>
        </w:rPr>
      </w:pPr>
      <w:proofErr w:type="spellStart"/>
      <w:r w:rsidRPr="00AA7C80">
        <w:rPr>
          <w:rFonts w:asciiTheme="majorHAnsi" w:hAnsiTheme="majorHAnsi" w:cstheme="majorHAnsi"/>
          <w:lang w:val="de-DE"/>
          <w14:numSpacing w14:val="default"/>
        </w:rPr>
        <w:t>Italiano</w:t>
      </w:r>
      <w:proofErr w:type="spellEnd"/>
      <w:r w:rsidRPr="00AA7C80">
        <w:rPr>
          <w:rFonts w:asciiTheme="majorHAnsi" w:hAnsiTheme="majorHAnsi" w:cstheme="majorHAnsi"/>
          <w:lang w:val="de-DE"/>
          <w14:numSpacing w14:val="default"/>
        </w:rPr>
        <w:t xml:space="preserve">: </w:t>
      </w:r>
      <w:r w:rsidRPr="00AA7C80">
        <w:rPr>
          <w:rFonts w:asciiTheme="majorHAnsi" w:hAnsiTheme="majorHAnsi" w:cstheme="majorHAnsi"/>
          <w:lang w:val="de-DE"/>
          <w14:numSpacing w14:val="default"/>
        </w:rPr>
        <w:t>https://youtu.be/eI7OOPESCmA</w:t>
      </w:r>
    </w:p>
    <w:p w14:paraId="4E182373" w14:textId="77777777" w:rsidR="00F231E3" w:rsidRDefault="00F231E3" w:rsidP="00866D81">
      <w:pPr>
        <w:spacing w:line="276" w:lineRule="auto"/>
      </w:pPr>
    </w:p>
    <w:p w14:paraId="242C0A9D" w14:textId="485A446C" w:rsidR="003A223A" w:rsidRPr="00FA36AA" w:rsidRDefault="003A223A" w:rsidP="00AA7C80">
      <w:pPr>
        <w:spacing w:line="276" w:lineRule="auto"/>
        <w:rPr>
          <w:b/>
          <w:bCs/>
        </w:rPr>
      </w:pPr>
      <w:r w:rsidRPr="00FA36AA">
        <w:rPr>
          <w:b/>
          <w:bCs/>
        </w:rPr>
        <w:t>Weitere Auskünfte</w:t>
      </w:r>
      <w:r w:rsidR="00866D81" w:rsidRPr="00FA36AA">
        <w:rPr>
          <w:b/>
          <w:bCs/>
        </w:rPr>
        <w:t>:</w:t>
      </w:r>
      <w:r w:rsidRPr="00FA36AA">
        <w:rPr>
          <w:b/>
          <w:bCs/>
        </w:rPr>
        <w:t xml:space="preserve"> </w:t>
      </w:r>
    </w:p>
    <w:p w14:paraId="489FF8C2" w14:textId="79FC6FCD" w:rsidR="00CC3819" w:rsidRDefault="00866D81" w:rsidP="00AA7C80">
      <w:pPr>
        <w:spacing w:line="276" w:lineRule="auto"/>
      </w:pPr>
      <w:r>
        <w:t xml:space="preserve">Stefan Bachmann, Medienverantwortlicher BirdLife Schweiz, stefan.bachmann@birdlife.ch, </w:t>
      </w:r>
      <w:r>
        <w:br/>
        <w:t>Tel. 044 457 70 23</w:t>
      </w:r>
      <w:r w:rsidR="00FA36AA">
        <w:t>, 078 740 50 51</w:t>
      </w:r>
    </w:p>
    <w:p w14:paraId="3460A08F" w14:textId="4417A8F8" w:rsidR="000F11AA" w:rsidRDefault="000F11AA" w:rsidP="00D95514"/>
    <w:sectPr w:rsidR="000F11AA" w:rsidSect="0040389A">
      <w:footerReference w:type="default" r:id="rId11"/>
      <w:headerReference w:type="first" r:id="rId12"/>
      <w:footerReference w:type="first" r:id="rId13"/>
      <w:pgSz w:w="11906" w:h="16838"/>
      <w:pgMar w:top="1871" w:right="959" w:bottom="1843" w:left="1418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180A0" w14:textId="77777777" w:rsidR="00555697" w:rsidRDefault="00555697" w:rsidP="00F91D37">
      <w:pPr>
        <w:spacing w:line="240" w:lineRule="auto"/>
      </w:pPr>
      <w:r>
        <w:separator/>
      </w:r>
    </w:p>
  </w:endnote>
  <w:endnote w:type="continuationSeparator" w:id="0">
    <w:p w14:paraId="40D7E181" w14:textId="77777777" w:rsidR="00555697" w:rsidRDefault="00555697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Euclid Circular A Light">
    <w:altName w:val="Euclid Circular A Light"/>
    <w:panose1 w:val="020B0304000000000000"/>
    <w:charset w:val="4D"/>
    <w:family w:val="swiss"/>
    <w:notTrueType/>
    <w:pitch w:val="variable"/>
    <w:sig w:usb0="00000207" w:usb1="00000001" w:usb2="00000000" w:usb3="00000000" w:csb0="00000097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Euclid Circular A Medium">
    <w:altName w:val="Euclid Circular A Medium"/>
    <w:panose1 w:val="020B0604000000000000"/>
    <w:charset w:val="4D"/>
    <w:family w:val="swiss"/>
    <w:notTrueType/>
    <w:pitch w:val="variable"/>
    <w:sig w:usb0="00000207" w:usb1="00000001" w:usb2="00000000" w:usb3="00000000" w:csb0="000000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uclidCircularA-Regular">
    <w:altName w:val="Calibri"/>
    <w:panose1 w:val="020B0504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C3BE5" w14:textId="77777777" w:rsidR="009111CE" w:rsidRPr="005A64D1" w:rsidRDefault="009111CE" w:rsidP="00864CE7">
    <w:pPr>
      <w:pStyle w:val="ClaimText"/>
      <w:rPr>
        <w:lang w:val="fr-FR"/>
      </w:rPr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72576" behindDoc="0" locked="1" layoutInCell="1" allowOverlap="1" wp14:anchorId="0B58B122" wp14:editId="649028A3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882000" cy="453600"/>
              <wp:effectExtent l="0" t="0" r="0" b="0"/>
              <wp:wrapNone/>
              <wp:docPr id="163" name="Gruppieren 1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2000" cy="453600"/>
                        <a:chOff x="0" y="0"/>
                        <a:chExt cx="881380" cy="454848"/>
                      </a:xfrm>
                    </wpg:grpSpPr>
                    <pic:pic xmlns:pic="http://schemas.openxmlformats.org/drawingml/2006/picture">
                      <pic:nvPicPr>
                        <pic:cNvPr id="164" name="Grafik 16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380" cy="933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5" name="Rechteck 165"/>
                      <wps:cNvSpPr/>
                      <wps:spPr>
                        <a:xfrm>
                          <a:off x="0" y="274848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group w14:anchorId="372843AF" id="Gruppieren 163" o:spid="_x0000_s1026" style="position:absolute;margin-left:0;margin-top:0;width:69.45pt;height:35.7pt;z-index:251672576;mso-position-horizontal:left;mso-position-horizontal-relative:margin;mso-position-vertical:bottom;mso-position-vertical-relative:page;mso-width-relative:margin;mso-height-relative:margin" coordsize="8813,4548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4" o:spid="_x0000_s1027" type="#_x0000_t75" style="position:absolute;width:8813;height:9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">
                <v:imagedata r:id="rId2" o:title=""/>
              </v:shape>
              <v:rect id="Rechteck 165" o:spid="_x0000_s1028" style="position:absolute;top:2748;width:1800;height:18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" filled="f" stroked="f" strokeweight="2pt"/>
              <w10:wrap anchorx="margin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0973D367" wp14:editId="3B81D642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66" name="Textfeld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0612C" w14:textId="77777777" w:rsidR="009111CE" w:rsidRPr="005C6148" w:rsidRDefault="009111CE" w:rsidP="00864CE7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4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0973D367" id="_x0000_t202" coordsize="21600,21600" o:spt="202" path="m,l,21600r21600,l21600,xe">
              <v:stroke joinstyle="miter"/>
              <v:path gradientshapeok="t" o:connecttype="rect"/>
            </v:shapetype>
            <v:shape id="Textfeld 166" o:spid="_x0000_s1027" type="#_x0000_t202" style="position:absolute;margin-left:-1.6pt;margin-top:0;width:49.6pt;height:44.8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" filled="f" stroked="f" strokeweight=".5pt">
              <v:textbox inset="0,0,0,9.5mm">
                <w:txbxContent>
                  <w:p w14:paraId="1570612C" w14:textId="77777777" w:rsidR="009111CE" w:rsidRPr="005C6148" w:rsidRDefault="009111CE" w:rsidP="00864CE7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0FE29936" w14:textId="77777777" w:rsidR="009A1238" w:rsidRPr="005A64D1" w:rsidRDefault="009A1238" w:rsidP="00864CE7">
    <w:pPr>
      <w:pStyle w:val="ClaimText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006BD" w14:textId="77777777" w:rsidR="003F2444" w:rsidRPr="00396CB9" w:rsidRDefault="00D3716A" w:rsidP="009F3B29">
    <w:pPr>
      <w:pStyle w:val="ClaimText"/>
      <w:spacing w:line="228" w:lineRule="auto"/>
    </w:pPr>
    <w:r>
      <w:rPr>
        <w:noProof/>
        <w:lang w:val="fr-FR"/>
      </w:rPr>
      <mc:AlternateContent>
        <mc:Choice Requires="wpg">
          <w:drawing>
            <wp:anchor distT="0" distB="0" distL="114300" distR="114300" simplePos="0" relativeHeight="251679744" behindDoc="0" locked="1" layoutInCell="1" allowOverlap="1" wp14:anchorId="295FC6AE" wp14:editId="5A55D547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6048000" cy="730800"/>
              <wp:effectExtent l="0" t="0" r="0" b="0"/>
              <wp:wrapNone/>
              <wp:docPr id="160" name="Gruppieren 1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8000" cy="730800"/>
                        <a:chOff x="0" y="0"/>
                        <a:chExt cx="6048375" cy="732450"/>
                      </a:xfrm>
                    </wpg:grpSpPr>
                    <pic:pic xmlns:pic="http://schemas.openxmlformats.org/drawingml/2006/picture">
                      <pic:nvPicPr>
                        <pic:cNvPr id="161" name="Grafik 16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8375" cy="3702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2" name="Rechteck 162"/>
                      <wps:cNvSpPr/>
                      <wps:spPr>
                        <a:xfrm>
                          <a:off x="0" y="55245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group w14:anchorId="27C74AE1" id="Gruppieren 160" o:spid="_x0000_s1026" style="position:absolute;margin-left:0;margin-top:0;width:476.2pt;height:57.55pt;z-index:251679744;mso-position-horizontal:left;mso-position-horizontal-relative:margin;mso-position-vertical:bottom;mso-position-vertical-relative:page;mso-width-relative:margin;mso-height-relative:margin" coordsize="60483,7324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1" o:spid="_x0000_s1027" type="#_x0000_t75" style="position:absolute;width:60483;height:37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">
                <v:imagedata r:id="rId2" o:title=""/>
              </v:shape>
              <v:rect id="Rechteck 162" o:spid="_x0000_s1028" style="position:absolute;top:5524;width:1800;height:18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" filled="f" stroked="f" strokeweight="2pt"/>
              <w10:wrap anchorx="margin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09730" w14:textId="77777777" w:rsidR="00555697" w:rsidRDefault="00555697" w:rsidP="00F91D37">
      <w:pPr>
        <w:spacing w:line="240" w:lineRule="auto"/>
      </w:pPr>
      <w:r>
        <w:separator/>
      </w:r>
    </w:p>
  </w:footnote>
  <w:footnote w:type="continuationSeparator" w:id="0">
    <w:p w14:paraId="268DCC68" w14:textId="77777777" w:rsidR="00555697" w:rsidRDefault="00555697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8D85B" w14:textId="77777777" w:rsidR="007320F1" w:rsidRDefault="007320F1" w:rsidP="00141AA4">
    <w:pPr>
      <w:pStyle w:val="Kopfzeile"/>
      <w:spacing w:after="2060"/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1" layoutInCell="1" allowOverlap="1" wp14:anchorId="7F057285" wp14:editId="0F0762A3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4316400" cy="1198800"/>
              <wp:effectExtent l="0" t="0" r="8255" b="1905"/>
              <wp:wrapNone/>
              <wp:docPr id="116" name="Gruppieren 1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6400" cy="1198800"/>
                        <a:chOff x="0" y="0"/>
                        <a:chExt cx="4316095" cy="1198245"/>
                      </a:xfrm>
                    </wpg:grpSpPr>
                    <wps:wsp>
                      <wps:cNvPr id="117" name="Rechteck 117"/>
                      <wps:cNvSpPr/>
                      <wps:spPr>
                        <a:xfrm>
                          <a:off x="0" y="0"/>
                          <a:ext cx="359279" cy="35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" name="Grafik 11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0040"/>
                          <a:ext cx="1162685" cy="869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9" name="Grafik 1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67790" y="842010"/>
                          <a:ext cx="2948305" cy="3562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group w14:anchorId="68FC0A4C" id="Gruppieren 116" o:spid="_x0000_s1026" style="position:absolute;margin-left:0;margin-top:0;width:339.85pt;height:94.4pt;z-index:251681792;mso-position-horizontal:left;mso-position-horizontal-relative:margin;mso-position-vertical:top;mso-position-vertical-relative:page;mso-width-relative:margin;mso-height-relative:margin" coordsize="43160,1198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">
              <v:rect id="Rechteck 117" o:spid="_x0000_s1027" style="position:absolute;width:3592;height:35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&#13;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8" o:spid="_x0000_s1028" type="#_x0000_t75" alt="&quot;&quot;" style="position:absolute;top:3200;width:11626;height:86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">
                <v:imagedata r:id="rId3" o:title=""/>
              </v:shape>
              <v:shape id="Grafik 119" o:spid="_x0000_s1029" type="#_x0000_t75" style="position:absolute;left:13677;top:8420;width:29483;height:35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">
                <v:imagedata r:id="rId4" o:title=""/>
              </v:shape>
              <w10:wrap anchorx="margin" anchory="page"/>
              <w10:anchorlock/>
            </v:group>
          </w:pict>
        </mc:Fallback>
      </mc:AlternateContent>
    </w:r>
  </w:p>
  <w:p w14:paraId="5E410B87" w14:textId="77777777" w:rsidR="009D3673" w:rsidRPr="00141AA4" w:rsidRDefault="009D3673" w:rsidP="009D3673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905AC"/>
    <w:multiLevelType w:val="multilevel"/>
    <w:tmpl w:val="E72E52CA"/>
    <w:lvl w:ilvl="0">
      <w:start w:val="1"/>
      <w:numFmt w:val="bullet"/>
      <w:lvlText w:val="‒"/>
      <w:lvlJc w:val="left"/>
      <w:pPr>
        <w:ind w:left="284" w:hanging="284"/>
      </w:pPr>
      <w:rPr>
        <w:rFonts w:ascii="Calibri" w:hAnsi="Calibri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E0F2E"/>
    <w:multiLevelType w:val="hybridMultilevel"/>
    <w:tmpl w:val="B9BAC444"/>
    <w:lvl w:ilvl="0" w:tplc="F440E6E0">
      <w:numFmt w:val="bullet"/>
      <w:lvlText w:val="–"/>
      <w:lvlJc w:val="left"/>
      <w:pPr>
        <w:ind w:left="720" w:hanging="360"/>
      </w:pPr>
      <w:rPr>
        <w:rFonts w:ascii="Euclid Circular A Light" w:eastAsiaTheme="minorHAnsi" w:hAnsi="Euclid Circular A 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D46FD"/>
    <w:multiLevelType w:val="multilevel"/>
    <w:tmpl w:val="4B1E0E7E"/>
    <w:lvl w:ilvl="0">
      <w:start w:val="1"/>
      <w:numFmt w:val="decimal"/>
      <w:pStyle w:val="berschrift1nummeriert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56EE1F50"/>
    <w:multiLevelType w:val="hybridMultilevel"/>
    <w:tmpl w:val="F4421BA8"/>
    <w:lvl w:ilvl="0" w:tplc="45FEA964">
      <w:start w:val="1"/>
      <w:numFmt w:val="bullet"/>
      <w:pStyle w:val="AufzhlungRechnung"/>
      <w:lvlText w:val="–"/>
      <w:lvlJc w:val="left"/>
      <w:pPr>
        <w:ind w:left="720" w:hanging="360"/>
      </w:pPr>
      <w:rPr>
        <w:rFonts w:ascii="Euclid Circular A Light" w:hAnsi="Euclid Circular A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94A2A070"/>
    <w:lvl w:ilvl="0">
      <w:start w:val="1"/>
      <w:numFmt w:val="bullet"/>
      <w:pStyle w:val="Aufzhlung1"/>
      <w:lvlText w:val=""/>
      <w:lvlJc w:val="left"/>
      <w:pPr>
        <w:ind w:left="397" w:hanging="113"/>
      </w:pPr>
      <w:rPr>
        <w:rFonts w:ascii="Wingdings" w:hAnsi="Wingdings" w:hint="default"/>
      </w:rPr>
    </w:lvl>
    <w:lvl w:ilvl="1">
      <w:start w:val="1"/>
      <w:numFmt w:val="bullet"/>
      <w:pStyle w:val="Aufzhlung2"/>
      <w:lvlText w:val=""/>
      <w:lvlJc w:val="left"/>
      <w:pPr>
        <w:ind w:left="510" w:hanging="113"/>
      </w:pPr>
      <w:rPr>
        <w:rFonts w:ascii="Wingdings" w:hAnsi="Wingdings" w:hint="default"/>
      </w:rPr>
    </w:lvl>
    <w:lvl w:ilvl="2">
      <w:start w:val="1"/>
      <w:numFmt w:val="bullet"/>
      <w:pStyle w:val="Aufzhlung3"/>
      <w:lvlText w:val=""/>
      <w:lvlJc w:val="left"/>
      <w:pPr>
        <w:ind w:left="624" w:hanging="11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1"/>
  </w:num>
  <w:num w:numId="13">
    <w:abstractNumId w:val="17"/>
  </w:num>
  <w:num w:numId="14">
    <w:abstractNumId w:val="30"/>
  </w:num>
  <w:num w:numId="15">
    <w:abstractNumId w:val="29"/>
  </w:num>
  <w:num w:numId="16">
    <w:abstractNumId w:val="12"/>
  </w:num>
  <w:num w:numId="17">
    <w:abstractNumId w:val="18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6"/>
  </w:num>
  <w:num w:numId="21">
    <w:abstractNumId w:val="25"/>
  </w:num>
  <w:num w:numId="22">
    <w:abstractNumId w:val="24"/>
  </w:num>
  <w:num w:numId="23">
    <w:abstractNumId w:val="14"/>
  </w:num>
  <w:num w:numId="24">
    <w:abstractNumId w:val="19"/>
  </w:num>
  <w:num w:numId="25">
    <w:abstractNumId w:val="26"/>
  </w:num>
  <w:num w:numId="26">
    <w:abstractNumId w:val="22"/>
  </w:num>
  <w:num w:numId="27">
    <w:abstractNumId w:val="15"/>
  </w:num>
  <w:num w:numId="28">
    <w:abstractNumId w:val="11"/>
  </w:num>
  <w:num w:numId="29">
    <w:abstractNumId w:val="23"/>
  </w:num>
  <w:num w:numId="30">
    <w:abstractNumId w:val="10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13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81"/>
    <w:rsid w:val="00002978"/>
    <w:rsid w:val="0000316C"/>
    <w:rsid w:val="00006220"/>
    <w:rsid w:val="00007B6A"/>
    <w:rsid w:val="00007CAA"/>
    <w:rsid w:val="0001010F"/>
    <w:rsid w:val="00013B11"/>
    <w:rsid w:val="00014DD6"/>
    <w:rsid w:val="000172CC"/>
    <w:rsid w:val="00024C49"/>
    <w:rsid w:val="00025CEC"/>
    <w:rsid w:val="000266B7"/>
    <w:rsid w:val="00032B92"/>
    <w:rsid w:val="00034019"/>
    <w:rsid w:val="000409C8"/>
    <w:rsid w:val="00041700"/>
    <w:rsid w:val="00045DD5"/>
    <w:rsid w:val="00047C3E"/>
    <w:rsid w:val="00050912"/>
    <w:rsid w:val="00063BC2"/>
    <w:rsid w:val="0006449B"/>
    <w:rsid w:val="00067814"/>
    <w:rsid w:val="000701F1"/>
    <w:rsid w:val="00071417"/>
    <w:rsid w:val="00071780"/>
    <w:rsid w:val="000736F9"/>
    <w:rsid w:val="00077BA3"/>
    <w:rsid w:val="000803EB"/>
    <w:rsid w:val="000879BA"/>
    <w:rsid w:val="00090380"/>
    <w:rsid w:val="00096E8E"/>
    <w:rsid w:val="000A06D7"/>
    <w:rsid w:val="000A1884"/>
    <w:rsid w:val="000A1B47"/>
    <w:rsid w:val="000A24EC"/>
    <w:rsid w:val="000A360F"/>
    <w:rsid w:val="000A446B"/>
    <w:rsid w:val="000A621D"/>
    <w:rsid w:val="000B183F"/>
    <w:rsid w:val="000B595D"/>
    <w:rsid w:val="000B5BAB"/>
    <w:rsid w:val="000C22F8"/>
    <w:rsid w:val="000C39DF"/>
    <w:rsid w:val="000C3F85"/>
    <w:rsid w:val="000C49C1"/>
    <w:rsid w:val="000C634D"/>
    <w:rsid w:val="000C7159"/>
    <w:rsid w:val="000D1743"/>
    <w:rsid w:val="000D1BB6"/>
    <w:rsid w:val="000D6CE1"/>
    <w:rsid w:val="000E11A9"/>
    <w:rsid w:val="000E5564"/>
    <w:rsid w:val="000E6AC5"/>
    <w:rsid w:val="000E7543"/>
    <w:rsid w:val="000E756F"/>
    <w:rsid w:val="000F11AA"/>
    <w:rsid w:val="000F1D2B"/>
    <w:rsid w:val="000F4ABE"/>
    <w:rsid w:val="0010021F"/>
    <w:rsid w:val="0010054E"/>
    <w:rsid w:val="0010073A"/>
    <w:rsid w:val="00102345"/>
    <w:rsid w:val="00102FDE"/>
    <w:rsid w:val="00104011"/>
    <w:rsid w:val="00106688"/>
    <w:rsid w:val="00107F09"/>
    <w:rsid w:val="001134C7"/>
    <w:rsid w:val="00113CB8"/>
    <w:rsid w:val="001150F1"/>
    <w:rsid w:val="00115A9E"/>
    <w:rsid w:val="0012151C"/>
    <w:rsid w:val="00123148"/>
    <w:rsid w:val="001238A1"/>
    <w:rsid w:val="00124F18"/>
    <w:rsid w:val="00127BBA"/>
    <w:rsid w:val="00133CFB"/>
    <w:rsid w:val="001375AB"/>
    <w:rsid w:val="00140D1D"/>
    <w:rsid w:val="00141AA4"/>
    <w:rsid w:val="0014282F"/>
    <w:rsid w:val="00142A95"/>
    <w:rsid w:val="00142FC7"/>
    <w:rsid w:val="00144122"/>
    <w:rsid w:val="00154677"/>
    <w:rsid w:val="00157ECA"/>
    <w:rsid w:val="00160786"/>
    <w:rsid w:val="00162571"/>
    <w:rsid w:val="00164843"/>
    <w:rsid w:val="00164BAA"/>
    <w:rsid w:val="0016774B"/>
    <w:rsid w:val="00167916"/>
    <w:rsid w:val="00171870"/>
    <w:rsid w:val="001813D9"/>
    <w:rsid w:val="00192B6A"/>
    <w:rsid w:val="00192F98"/>
    <w:rsid w:val="00194D97"/>
    <w:rsid w:val="001A126F"/>
    <w:rsid w:val="001A3606"/>
    <w:rsid w:val="001A3E35"/>
    <w:rsid w:val="001A43BD"/>
    <w:rsid w:val="001A52F4"/>
    <w:rsid w:val="001B6BDB"/>
    <w:rsid w:val="001C4113"/>
    <w:rsid w:val="001E73F4"/>
    <w:rsid w:val="001F14DD"/>
    <w:rsid w:val="001F1E97"/>
    <w:rsid w:val="001F283C"/>
    <w:rsid w:val="001F458E"/>
    <w:rsid w:val="001F4A7E"/>
    <w:rsid w:val="001F4B8C"/>
    <w:rsid w:val="001F4F9B"/>
    <w:rsid w:val="00200BC5"/>
    <w:rsid w:val="00220B9C"/>
    <w:rsid w:val="0022685B"/>
    <w:rsid w:val="0023018C"/>
    <w:rsid w:val="0023078A"/>
    <w:rsid w:val="0023205B"/>
    <w:rsid w:val="00233772"/>
    <w:rsid w:val="0023413A"/>
    <w:rsid w:val="00240BDC"/>
    <w:rsid w:val="0024451E"/>
    <w:rsid w:val="00245A96"/>
    <w:rsid w:val="002466D7"/>
    <w:rsid w:val="00247905"/>
    <w:rsid w:val="00253E9B"/>
    <w:rsid w:val="00254FFB"/>
    <w:rsid w:val="00255FA3"/>
    <w:rsid w:val="0025644A"/>
    <w:rsid w:val="00267F71"/>
    <w:rsid w:val="002726D9"/>
    <w:rsid w:val="00273EBC"/>
    <w:rsid w:val="0028149B"/>
    <w:rsid w:val="00283995"/>
    <w:rsid w:val="00290E37"/>
    <w:rsid w:val="00291735"/>
    <w:rsid w:val="00292375"/>
    <w:rsid w:val="00293958"/>
    <w:rsid w:val="002A034A"/>
    <w:rsid w:val="002A50FC"/>
    <w:rsid w:val="002B551B"/>
    <w:rsid w:val="002B6F12"/>
    <w:rsid w:val="002C163B"/>
    <w:rsid w:val="002C2380"/>
    <w:rsid w:val="002C7C12"/>
    <w:rsid w:val="002D272F"/>
    <w:rsid w:val="002D38AE"/>
    <w:rsid w:val="002D42AE"/>
    <w:rsid w:val="002D709C"/>
    <w:rsid w:val="002E4F6C"/>
    <w:rsid w:val="002E7289"/>
    <w:rsid w:val="002F06AA"/>
    <w:rsid w:val="002F3A0F"/>
    <w:rsid w:val="002F68A2"/>
    <w:rsid w:val="003020C7"/>
    <w:rsid w:val="0030245A"/>
    <w:rsid w:val="00303B73"/>
    <w:rsid w:val="00304179"/>
    <w:rsid w:val="00311274"/>
    <w:rsid w:val="00316A44"/>
    <w:rsid w:val="0032330D"/>
    <w:rsid w:val="003259C6"/>
    <w:rsid w:val="00331A2A"/>
    <w:rsid w:val="00333A1B"/>
    <w:rsid w:val="00336E1D"/>
    <w:rsid w:val="003413D7"/>
    <w:rsid w:val="00345C3F"/>
    <w:rsid w:val="00350607"/>
    <w:rsid w:val="003514EE"/>
    <w:rsid w:val="0035241B"/>
    <w:rsid w:val="0035450F"/>
    <w:rsid w:val="003554FE"/>
    <w:rsid w:val="003619E3"/>
    <w:rsid w:val="00363671"/>
    <w:rsid w:val="00364EE3"/>
    <w:rsid w:val="003757E4"/>
    <w:rsid w:val="00375834"/>
    <w:rsid w:val="0038676E"/>
    <w:rsid w:val="0038768E"/>
    <w:rsid w:val="0039124E"/>
    <w:rsid w:val="0039428B"/>
    <w:rsid w:val="00394B09"/>
    <w:rsid w:val="00396CB9"/>
    <w:rsid w:val="003A223A"/>
    <w:rsid w:val="003A5C58"/>
    <w:rsid w:val="003A7B76"/>
    <w:rsid w:val="003B1606"/>
    <w:rsid w:val="003B1A78"/>
    <w:rsid w:val="003C3548"/>
    <w:rsid w:val="003C3AED"/>
    <w:rsid w:val="003C3D32"/>
    <w:rsid w:val="003C7756"/>
    <w:rsid w:val="003D0FAA"/>
    <w:rsid w:val="003D2D99"/>
    <w:rsid w:val="003D5968"/>
    <w:rsid w:val="003D7D0A"/>
    <w:rsid w:val="003E24B1"/>
    <w:rsid w:val="003E2D8A"/>
    <w:rsid w:val="003F1A56"/>
    <w:rsid w:val="003F2444"/>
    <w:rsid w:val="003F7686"/>
    <w:rsid w:val="004003BD"/>
    <w:rsid w:val="00400DD2"/>
    <w:rsid w:val="0040389A"/>
    <w:rsid w:val="00412346"/>
    <w:rsid w:val="00414D43"/>
    <w:rsid w:val="00423DD8"/>
    <w:rsid w:val="0042454D"/>
    <w:rsid w:val="00426067"/>
    <w:rsid w:val="00441852"/>
    <w:rsid w:val="00444695"/>
    <w:rsid w:val="0044521D"/>
    <w:rsid w:val="00451330"/>
    <w:rsid w:val="00452D49"/>
    <w:rsid w:val="00471D34"/>
    <w:rsid w:val="004721E6"/>
    <w:rsid w:val="00477563"/>
    <w:rsid w:val="00480603"/>
    <w:rsid w:val="00480C4C"/>
    <w:rsid w:val="00485312"/>
    <w:rsid w:val="00486DBB"/>
    <w:rsid w:val="00493895"/>
    <w:rsid w:val="00494FD7"/>
    <w:rsid w:val="00495C6D"/>
    <w:rsid w:val="00495F83"/>
    <w:rsid w:val="004A039B"/>
    <w:rsid w:val="004A6CF6"/>
    <w:rsid w:val="004B0FDB"/>
    <w:rsid w:val="004B3225"/>
    <w:rsid w:val="004C1329"/>
    <w:rsid w:val="004C3880"/>
    <w:rsid w:val="004C3FBA"/>
    <w:rsid w:val="004D0EF3"/>
    <w:rsid w:val="004D0F2F"/>
    <w:rsid w:val="004D179F"/>
    <w:rsid w:val="004D5B31"/>
    <w:rsid w:val="004E0E33"/>
    <w:rsid w:val="004E3F9D"/>
    <w:rsid w:val="004F22CB"/>
    <w:rsid w:val="004F3499"/>
    <w:rsid w:val="00500294"/>
    <w:rsid w:val="00501BC0"/>
    <w:rsid w:val="00521274"/>
    <w:rsid w:val="005230DA"/>
    <w:rsid w:val="00524BAD"/>
    <w:rsid w:val="00526C93"/>
    <w:rsid w:val="00527D3E"/>
    <w:rsid w:val="00527ED4"/>
    <w:rsid w:val="00530E91"/>
    <w:rsid w:val="00531895"/>
    <w:rsid w:val="005339AE"/>
    <w:rsid w:val="00535EA2"/>
    <w:rsid w:val="00537410"/>
    <w:rsid w:val="00543061"/>
    <w:rsid w:val="00544CD1"/>
    <w:rsid w:val="00550787"/>
    <w:rsid w:val="005510CD"/>
    <w:rsid w:val="00554D4C"/>
    <w:rsid w:val="00555524"/>
    <w:rsid w:val="00555697"/>
    <w:rsid w:val="00562128"/>
    <w:rsid w:val="00570880"/>
    <w:rsid w:val="00576439"/>
    <w:rsid w:val="005845E0"/>
    <w:rsid w:val="00591832"/>
    <w:rsid w:val="00592841"/>
    <w:rsid w:val="005956B7"/>
    <w:rsid w:val="00596B33"/>
    <w:rsid w:val="005A2641"/>
    <w:rsid w:val="005A2866"/>
    <w:rsid w:val="005A357F"/>
    <w:rsid w:val="005A60D0"/>
    <w:rsid w:val="005A64D1"/>
    <w:rsid w:val="005A7BE5"/>
    <w:rsid w:val="005B4DEC"/>
    <w:rsid w:val="005B6FD0"/>
    <w:rsid w:val="005C1D6A"/>
    <w:rsid w:val="005C3249"/>
    <w:rsid w:val="005C6148"/>
    <w:rsid w:val="005C61A5"/>
    <w:rsid w:val="005C6741"/>
    <w:rsid w:val="005C7189"/>
    <w:rsid w:val="005C755D"/>
    <w:rsid w:val="005C7E41"/>
    <w:rsid w:val="005D015D"/>
    <w:rsid w:val="005D21BD"/>
    <w:rsid w:val="005D5BA5"/>
    <w:rsid w:val="005D7F4B"/>
    <w:rsid w:val="005E1157"/>
    <w:rsid w:val="005E4E72"/>
    <w:rsid w:val="00604483"/>
    <w:rsid w:val="006044D5"/>
    <w:rsid w:val="00611A22"/>
    <w:rsid w:val="00614A17"/>
    <w:rsid w:val="00616321"/>
    <w:rsid w:val="00622481"/>
    <w:rsid w:val="00622FDC"/>
    <w:rsid w:val="006245BF"/>
    <w:rsid w:val="00625020"/>
    <w:rsid w:val="00630515"/>
    <w:rsid w:val="00640CF9"/>
    <w:rsid w:val="00642F26"/>
    <w:rsid w:val="00647B77"/>
    <w:rsid w:val="00650B3D"/>
    <w:rsid w:val="0065274C"/>
    <w:rsid w:val="00653FCA"/>
    <w:rsid w:val="006545F4"/>
    <w:rsid w:val="00655BD6"/>
    <w:rsid w:val="00657D16"/>
    <w:rsid w:val="00661A71"/>
    <w:rsid w:val="0066643D"/>
    <w:rsid w:val="00672E90"/>
    <w:rsid w:val="006868ED"/>
    <w:rsid w:val="0068698D"/>
    <w:rsid w:val="00686D14"/>
    <w:rsid w:val="00687ED7"/>
    <w:rsid w:val="006B3083"/>
    <w:rsid w:val="006C144C"/>
    <w:rsid w:val="006C62E1"/>
    <w:rsid w:val="006C6FD0"/>
    <w:rsid w:val="006D2049"/>
    <w:rsid w:val="006E0F4E"/>
    <w:rsid w:val="006E44FA"/>
    <w:rsid w:val="006E4931"/>
    <w:rsid w:val="006E4AF1"/>
    <w:rsid w:val="006E6558"/>
    <w:rsid w:val="006F0345"/>
    <w:rsid w:val="006F0469"/>
    <w:rsid w:val="006F20DE"/>
    <w:rsid w:val="006F5C45"/>
    <w:rsid w:val="00700979"/>
    <w:rsid w:val="007019CA"/>
    <w:rsid w:val="007040B6"/>
    <w:rsid w:val="007045C9"/>
    <w:rsid w:val="00705076"/>
    <w:rsid w:val="00711147"/>
    <w:rsid w:val="00716C7D"/>
    <w:rsid w:val="00717B72"/>
    <w:rsid w:val="007248EF"/>
    <w:rsid w:val="007256B0"/>
    <w:rsid w:val="007277E3"/>
    <w:rsid w:val="00731A17"/>
    <w:rsid w:val="007320F1"/>
    <w:rsid w:val="00734458"/>
    <w:rsid w:val="00734C65"/>
    <w:rsid w:val="00735AFB"/>
    <w:rsid w:val="00735EBA"/>
    <w:rsid w:val="00740D8F"/>
    <w:rsid w:val="007419CF"/>
    <w:rsid w:val="0074241C"/>
    <w:rsid w:val="0074487E"/>
    <w:rsid w:val="00744A19"/>
    <w:rsid w:val="00746273"/>
    <w:rsid w:val="00747911"/>
    <w:rsid w:val="00747DEC"/>
    <w:rsid w:val="00752A98"/>
    <w:rsid w:val="0075366F"/>
    <w:rsid w:val="00753DC9"/>
    <w:rsid w:val="00755A5D"/>
    <w:rsid w:val="00760D09"/>
    <w:rsid w:val="007653CC"/>
    <w:rsid w:val="00766175"/>
    <w:rsid w:val="007721BF"/>
    <w:rsid w:val="00772538"/>
    <w:rsid w:val="00774E70"/>
    <w:rsid w:val="0077559F"/>
    <w:rsid w:val="00776A9D"/>
    <w:rsid w:val="0078181E"/>
    <w:rsid w:val="00783E8E"/>
    <w:rsid w:val="00796CEE"/>
    <w:rsid w:val="007A4664"/>
    <w:rsid w:val="007A478C"/>
    <w:rsid w:val="007A4A57"/>
    <w:rsid w:val="007B48A7"/>
    <w:rsid w:val="007B5396"/>
    <w:rsid w:val="007B655C"/>
    <w:rsid w:val="007B775C"/>
    <w:rsid w:val="007C0B2A"/>
    <w:rsid w:val="007C0E08"/>
    <w:rsid w:val="007E0460"/>
    <w:rsid w:val="007E3891"/>
    <w:rsid w:val="007E4DE4"/>
    <w:rsid w:val="007E68B4"/>
    <w:rsid w:val="007E78C4"/>
    <w:rsid w:val="007F18AA"/>
    <w:rsid w:val="007F380D"/>
    <w:rsid w:val="00803421"/>
    <w:rsid w:val="00813138"/>
    <w:rsid w:val="00821E67"/>
    <w:rsid w:val="00833960"/>
    <w:rsid w:val="008353AF"/>
    <w:rsid w:val="00841B44"/>
    <w:rsid w:val="00843029"/>
    <w:rsid w:val="00844B72"/>
    <w:rsid w:val="00846285"/>
    <w:rsid w:val="00851F8D"/>
    <w:rsid w:val="0085269D"/>
    <w:rsid w:val="00853121"/>
    <w:rsid w:val="0085454F"/>
    <w:rsid w:val="008551A9"/>
    <w:rsid w:val="00857D8A"/>
    <w:rsid w:val="00864270"/>
    <w:rsid w:val="00864855"/>
    <w:rsid w:val="00864CE7"/>
    <w:rsid w:val="00866D81"/>
    <w:rsid w:val="00867C9C"/>
    <w:rsid w:val="00870017"/>
    <w:rsid w:val="00874E49"/>
    <w:rsid w:val="00875045"/>
    <w:rsid w:val="00876898"/>
    <w:rsid w:val="00883CC4"/>
    <w:rsid w:val="00885520"/>
    <w:rsid w:val="00886C86"/>
    <w:rsid w:val="008A0CD1"/>
    <w:rsid w:val="008B395D"/>
    <w:rsid w:val="008B427C"/>
    <w:rsid w:val="008B643F"/>
    <w:rsid w:val="008C30BF"/>
    <w:rsid w:val="008D4DAA"/>
    <w:rsid w:val="008D7333"/>
    <w:rsid w:val="008E2B20"/>
    <w:rsid w:val="008E4F7B"/>
    <w:rsid w:val="008F716A"/>
    <w:rsid w:val="009078E6"/>
    <w:rsid w:val="009111CE"/>
    <w:rsid w:val="00913659"/>
    <w:rsid w:val="00916BDE"/>
    <w:rsid w:val="009235A2"/>
    <w:rsid w:val="00925FB4"/>
    <w:rsid w:val="00931194"/>
    <w:rsid w:val="00934ADC"/>
    <w:rsid w:val="0093619F"/>
    <w:rsid w:val="00942472"/>
    <w:rsid w:val="009427E5"/>
    <w:rsid w:val="00942F2A"/>
    <w:rsid w:val="009454B7"/>
    <w:rsid w:val="00952462"/>
    <w:rsid w:val="00957F8B"/>
    <w:rsid w:val="009613D8"/>
    <w:rsid w:val="00961E8E"/>
    <w:rsid w:val="009621C4"/>
    <w:rsid w:val="0097375C"/>
    <w:rsid w:val="00974275"/>
    <w:rsid w:val="009804FC"/>
    <w:rsid w:val="0098474B"/>
    <w:rsid w:val="0099085C"/>
    <w:rsid w:val="00992FFE"/>
    <w:rsid w:val="00995CBA"/>
    <w:rsid w:val="0099678C"/>
    <w:rsid w:val="009A1238"/>
    <w:rsid w:val="009A5D85"/>
    <w:rsid w:val="009B030C"/>
    <w:rsid w:val="009B0C96"/>
    <w:rsid w:val="009B1CF5"/>
    <w:rsid w:val="009C222B"/>
    <w:rsid w:val="009C67A8"/>
    <w:rsid w:val="009D1791"/>
    <w:rsid w:val="009D201B"/>
    <w:rsid w:val="009D3673"/>
    <w:rsid w:val="009D3927"/>
    <w:rsid w:val="009D39CF"/>
    <w:rsid w:val="009D5D9C"/>
    <w:rsid w:val="009E2171"/>
    <w:rsid w:val="009E3DB5"/>
    <w:rsid w:val="009E510C"/>
    <w:rsid w:val="009E5E60"/>
    <w:rsid w:val="009F3B29"/>
    <w:rsid w:val="009F3DC0"/>
    <w:rsid w:val="009F3E6A"/>
    <w:rsid w:val="00A02378"/>
    <w:rsid w:val="00A02D10"/>
    <w:rsid w:val="00A06F53"/>
    <w:rsid w:val="00A07F92"/>
    <w:rsid w:val="00A11D50"/>
    <w:rsid w:val="00A14270"/>
    <w:rsid w:val="00A14504"/>
    <w:rsid w:val="00A1737A"/>
    <w:rsid w:val="00A211F7"/>
    <w:rsid w:val="00A2752B"/>
    <w:rsid w:val="00A369C3"/>
    <w:rsid w:val="00A407DE"/>
    <w:rsid w:val="00A43349"/>
    <w:rsid w:val="00A43459"/>
    <w:rsid w:val="00A43EDD"/>
    <w:rsid w:val="00A46A74"/>
    <w:rsid w:val="00A50DA6"/>
    <w:rsid w:val="00A53B1F"/>
    <w:rsid w:val="00A5451D"/>
    <w:rsid w:val="00A55C83"/>
    <w:rsid w:val="00A57815"/>
    <w:rsid w:val="00A62F82"/>
    <w:rsid w:val="00A62FAD"/>
    <w:rsid w:val="00A70CDC"/>
    <w:rsid w:val="00A7133D"/>
    <w:rsid w:val="00A717B4"/>
    <w:rsid w:val="00A7788C"/>
    <w:rsid w:val="00A960B8"/>
    <w:rsid w:val="00AA42F0"/>
    <w:rsid w:val="00AA5DDC"/>
    <w:rsid w:val="00AA7C80"/>
    <w:rsid w:val="00AA7EF0"/>
    <w:rsid w:val="00AB29A8"/>
    <w:rsid w:val="00AB3B32"/>
    <w:rsid w:val="00AB605E"/>
    <w:rsid w:val="00AC0DF9"/>
    <w:rsid w:val="00AC2D5B"/>
    <w:rsid w:val="00AC3C0A"/>
    <w:rsid w:val="00AC7FC8"/>
    <w:rsid w:val="00AD16E6"/>
    <w:rsid w:val="00AD2BA2"/>
    <w:rsid w:val="00AD36B2"/>
    <w:rsid w:val="00AD5C8F"/>
    <w:rsid w:val="00AE110D"/>
    <w:rsid w:val="00AE4EFF"/>
    <w:rsid w:val="00AE6EB7"/>
    <w:rsid w:val="00AF0E59"/>
    <w:rsid w:val="00AF17ED"/>
    <w:rsid w:val="00AF2904"/>
    <w:rsid w:val="00AF47AE"/>
    <w:rsid w:val="00AF65FF"/>
    <w:rsid w:val="00AF79DC"/>
    <w:rsid w:val="00AF7CA8"/>
    <w:rsid w:val="00B0331A"/>
    <w:rsid w:val="00B05554"/>
    <w:rsid w:val="00B0600B"/>
    <w:rsid w:val="00B0767F"/>
    <w:rsid w:val="00B106B4"/>
    <w:rsid w:val="00B1160A"/>
    <w:rsid w:val="00B11A9B"/>
    <w:rsid w:val="00B24B2A"/>
    <w:rsid w:val="00B32881"/>
    <w:rsid w:val="00B32ABB"/>
    <w:rsid w:val="00B3433F"/>
    <w:rsid w:val="00B36192"/>
    <w:rsid w:val="00B41FD3"/>
    <w:rsid w:val="00B426D3"/>
    <w:rsid w:val="00B431DE"/>
    <w:rsid w:val="00B436C1"/>
    <w:rsid w:val="00B44030"/>
    <w:rsid w:val="00B452C0"/>
    <w:rsid w:val="00B47044"/>
    <w:rsid w:val="00B5057C"/>
    <w:rsid w:val="00B53FA1"/>
    <w:rsid w:val="00B60CC8"/>
    <w:rsid w:val="00B622CF"/>
    <w:rsid w:val="00B70860"/>
    <w:rsid w:val="00B70D03"/>
    <w:rsid w:val="00B7449D"/>
    <w:rsid w:val="00B75AD3"/>
    <w:rsid w:val="00B803E7"/>
    <w:rsid w:val="00B828FA"/>
    <w:rsid w:val="00B82E14"/>
    <w:rsid w:val="00B83923"/>
    <w:rsid w:val="00B840BC"/>
    <w:rsid w:val="00B870F7"/>
    <w:rsid w:val="00B9147E"/>
    <w:rsid w:val="00B97484"/>
    <w:rsid w:val="00BA2B5A"/>
    <w:rsid w:val="00BA4DDE"/>
    <w:rsid w:val="00BA6D75"/>
    <w:rsid w:val="00BB0842"/>
    <w:rsid w:val="00BB0EB7"/>
    <w:rsid w:val="00BB1DA6"/>
    <w:rsid w:val="00BB206A"/>
    <w:rsid w:val="00BB4ABB"/>
    <w:rsid w:val="00BB4CF6"/>
    <w:rsid w:val="00BB7118"/>
    <w:rsid w:val="00BC080A"/>
    <w:rsid w:val="00BC2B35"/>
    <w:rsid w:val="00BC45D6"/>
    <w:rsid w:val="00BC655F"/>
    <w:rsid w:val="00BD09F9"/>
    <w:rsid w:val="00BD4B8E"/>
    <w:rsid w:val="00BE1E62"/>
    <w:rsid w:val="00BF52B2"/>
    <w:rsid w:val="00BF7052"/>
    <w:rsid w:val="00C00421"/>
    <w:rsid w:val="00C0158D"/>
    <w:rsid w:val="00C0222E"/>
    <w:rsid w:val="00C05FAB"/>
    <w:rsid w:val="00C12431"/>
    <w:rsid w:val="00C13D03"/>
    <w:rsid w:val="00C14BB4"/>
    <w:rsid w:val="00C15617"/>
    <w:rsid w:val="00C16349"/>
    <w:rsid w:val="00C25656"/>
    <w:rsid w:val="00C26A0C"/>
    <w:rsid w:val="00C3015A"/>
    <w:rsid w:val="00C30C28"/>
    <w:rsid w:val="00C34994"/>
    <w:rsid w:val="00C3674D"/>
    <w:rsid w:val="00C43EDE"/>
    <w:rsid w:val="00C51D2F"/>
    <w:rsid w:val="00C53D34"/>
    <w:rsid w:val="00C56C1C"/>
    <w:rsid w:val="00C60AC3"/>
    <w:rsid w:val="00C6255F"/>
    <w:rsid w:val="00C65DF3"/>
    <w:rsid w:val="00C70D72"/>
    <w:rsid w:val="00C7169E"/>
    <w:rsid w:val="00C7186A"/>
    <w:rsid w:val="00C73727"/>
    <w:rsid w:val="00C73FB3"/>
    <w:rsid w:val="00C7467A"/>
    <w:rsid w:val="00C93371"/>
    <w:rsid w:val="00C9669B"/>
    <w:rsid w:val="00CA0AE5"/>
    <w:rsid w:val="00CA348A"/>
    <w:rsid w:val="00CA580D"/>
    <w:rsid w:val="00CA5EF8"/>
    <w:rsid w:val="00CA76BB"/>
    <w:rsid w:val="00CB13B8"/>
    <w:rsid w:val="00CB2262"/>
    <w:rsid w:val="00CB2CE6"/>
    <w:rsid w:val="00CB73A8"/>
    <w:rsid w:val="00CC06EF"/>
    <w:rsid w:val="00CC0C96"/>
    <w:rsid w:val="00CC3819"/>
    <w:rsid w:val="00CD0374"/>
    <w:rsid w:val="00CD4909"/>
    <w:rsid w:val="00CD5583"/>
    <w:rsid w:val="00CE3364"/>
    <w:rsid w:val="00CE6006"/>
    <w:rsid w:val="00CF08BB"/>
    <w:rsid w:val="00CF1E53"/>
    <w:rsid w:val="00CF2A6F"/>
    <w:rsid w:val="00D00E26"/>
    <w:rsid w:val="00D128A4"/>
    <w:rsid w:val="00D1389A"/>
    <w:rsid w:val="00D13DAC"/>
    <w:rsid w:val="00D1525C"/>
    <w:rsid w:val="00D171FD"/>
    <w:rsid w:val="00D22F88"/>
    <w:rsid w:val="00D23207"/>
    <w:rsid w:val="00D30E68"/>
    <w:rsid w:val="00D31037"/>
    <w:rsid w:val="00D317E7"/>
    <w:rsid w:val="00D36D26"/>
    <w:rsid w:val="00D3716A"/>
    <w:rsid w:val="00D422AF"/>
    <w:rsid w:val="00D47CD7"/>
    <w:rsid w:val="00D57397"/>
    <w:rsid w:val="00D60C95"/>
    <w:rsid w:val="00D61996"/>
    <w:rsid w:val="00D63791"/>
    <w:rsid w:val="00D654CD"/>
    <w:rsid w:val="00D6722C"/>
    <w:rsid w:val="00D678C7"/>
    <w:rsid w:val="00D8261A"/>
    <w:rsid w:val="00D87A7C"/>
    <w:rsid w:val="00D93D07"/>
    <w:rsid w:val="00D9415C"/>
    <w:rsid w:val="00D95514"/>
    <w:rsid w:val="00D9553C"/>
    <w:rsid w:val="00D97380"/>
    <w:rsid w:val="00DA469E"/>
    <w:rsid w:val="00DA716B"/>
    <w:rsid w:val="00DB03A8"/>
    <w:rsid w:val="00DB2C9A"/>
    <w:rsid w:val="00DB45F8"/>
    <w:rsid w:val="00DB4C76"/>
    <w:rsid w:val="00DB637F"/>
    <w:rsid w:val="00DB7675"/>
    <w:rsid w:val="00DD16EE"/>
    <w:rsid w:val="00DD7C13"/>
    <w:rsid w:val="00DE1012"/>
    <w:rsid w:val="00DF63B4"/>
    <w:rsid w:val="00E02743"/>
    <w:rsid w:val="00E06814"/>
    <w:rsid w:val="00E068A6"/>
    <w:rsid w:val="00E22B2B"/>
    <w:rsid w:val="00E253A9"/>
    <w:rsid w:val="00E25DCD"/>
    <w:rsid w:val="00E269E1"/>
    <w:rsid w:val="00E3269B"/>
    <w:rsid w:val="00E326FF"/>
    <w:rsid w:val="00E32E4D"/>
    <w:rsid w:val="00E414A0"/>
    <w:rsid w:val="00E4426E"/>
    <w:rsid w:val="00E45F13"/>
    <w:rsid w:val="00E46754"/>
    <w:rsid w:val="00E50336"/>
    <w:rsid w:val="00E510BC"/>
    <w:rsid w:val="00E5218C"/>
    <w:rsid w:val="00E52BA4"/>
    <w:rsid w:val="00E547B9"/>
    <w:rsid w:val="00E56548"/>
    <w:rsid w:val="00E60227"/>
    <w:rsid w:val="00E61256"/>
    <w:rsid w:val="00E617AA"/>
    <w:rsid w:val="00E62EFE"/>
    <w:rsid w:val="00E7097E"/>
    <w:rsid w:val="00E7214F"/>
    <w:rsid w:val="00E73CB2"/>
    <w:rsid w:val="00E768B3"/>
    <w:rsid w:val="00E816F1"/>
    <w:rsid w:val="00E83591"/>
    <w:rsid w:val="00E839BA"/>
    <w:rsid w:val="00E8428A"/>
    <w:rsid w:val="00E905F6"/>
    <w:rsid w:val="00E91E28"/>
    <w:rsid w:val="00E97F7D"/>
    <w:rsid w:val="00EA59B8"/>
    <w:rsid w:val="00EA5A01"/>
    <w:rsid w:val="00EB042D"/>
    <w:rsid w:val="00EC2DF9"/>
    <w:rsid w:val="00EC2FEC"/>
    <w:rsid w:val="00EC6473"/>
    <w:rsid w:val="00ED4DD6"/>
    <w:rsid w:val="00EE2565"/>
    <w:rsid w:val="00EE5A97"/>
    <w:rsid w:val="00EE6E36"/>
    <w:rsid w:val="00EE7A9C"/>
    <w:rsid w:val="00EF04EE"/>
    <w:rsid w:val="00EF6E76"/>
    <w:rsid w:val="00F00BB8"/>
    <w:rsid w:val="00F00D0F"/>
    <w:rsid w:val="00F0147C"/>
    <w:rsid w:val="00F016BC"/>
    <w:rsid w:val="00F01D93"/>
    <w:rsid w:val="00F0660B"/>
    <w:rsid w:val="00F06C69"/>
    <w:rsid w:val="00F10070"/>
    <w:rsid w:val="00F105FB"/>
    <w:rsid w:val="00F10FAF"/>
    <w:rsid w:val="00F123AE"/>
    <w:rsid w:val="00F13EB2"/>
    <w:rsid w:val="00F147A1"/>
    <w:rsid w:val="00F148D1"/>
    <w:rsid w:val="00F16C91"/>
    <w:rsid w:val="00F17CA9"/>
    <w:rsid w:val="00F218D5"/>
    <w:rsid w:val="00F231E3"/>
    <w:rsid w:val="00F26721"/>
    <w:rsid w:val="00F30548"/>
    <w:rsid w:val="00F32B93"/>
    <w:rsid w:val="00F45A38"/>
    <w:rsid w:val="00F45CDD"/>
    <w:rsid w:val="00F5551A"/>
    <w:rsid w:val="00F56AAB"/>
    <w:rsid w:val="00F600C7"/>
    <w:rsid w:val="00F612EB"/>
    <w:rsid w:val="00F73331"/>
    <w:rsid w:val="00F73C2F"/>
    <w:rsid w:val="00F846C9"/>
    <w:rsid w:val="00F87174"/>
    <w:rsid w:val="00F87970"/>
    <w:rsid w:val="00F9169F"/>
    <w:rsid w:val="00F91D37"/>
    <w:rsid w:val="00F91DEC"/>
    <w:rsid w:val="00F93538"/>
    <w:rsid w:val="00F94C2F"/>
    <w:rsid w:val="00F9610D"/>
    <w:rsid w:val="00F96C4E"/>
    <w:rsid w:val="00FA36AA"/>
    <w:rsid w:val="00FA7FEF"/>
    <w:rsid w:val="00FB4C9C"/>
    <w:rsid w:val="00FB5E55"/>
    <w:rsid w:val="00FB657F"/>
    <w:rsid w:val="00FC0DEF"/>
    <w:rsid w:val="00FC363D"/>
    <w:rsid w:val="00FC467A"/>
    <w:rsid w:val="00FC6B53"/>
    <w:rsid w:val="00FD4BB0"/>
    <w:rsid w:val="00FD6F77"/>
    <w:rsid w:val="00FD73D5"/>
    <w:rsid w:val="00FD7582"/>
    <w:rsid w:val="00FD77EC"/>
    <w:rsid w:val="00FE2CBA"/>
    <w:rsid w:val="00FE7D09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84A2EB"/>
  <w15:docId w15:val="{3D786263-F6C9-BD4F-AF97-E068719F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28" w:lineRule="auto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7D16"/>
    <w:rPr>
      <w14:numSpacing w14:val="tabula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91E28"/>
    <w:pPr>
      <w:keepNext/>
      <w:keepLines/>
      <w:spacing w:before="480" w:after="140"/>
      <w:outlineLvl w:val="0"/>
    </w:pPr>
    <w:rPr>
      <w:rFonts w:asciiTheme="majorHAnsi" w:eastAsiaTheme="majorEastAsia" w:hAnsiTheme="majorHAnsi" w:cstheme="majorBidi"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1A52F4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A52F4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Cs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5A64D1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7320F1"/>
    <w:rPr>
      <w14:numSpacing w14:val="tabular"/>
    </w:rPr>
  </w:style>
  <w:style w:type="paragraph" w:styleId="Fuzeile">
    <w:name w:val="footer"/>
    <w:basedOn w:val="Standard"/>
    <w:link w:val="FuzeileZchn"/>
    <w:uiPriority w:val="94"/>
    <w:semiHidden/>
    <w:rsid w:val="00F73C2F"/>
    <w:rPr>
      <w:sz w:val="17"/>
      <w:szCs w:val="17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B7449D"/>
    <w:rPr>
      <w:sz w:val="17"/>
      <w:szCs w:val="17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91E28"/>
    <w:rPr>
      <w:rFonts w:asciiTheme="majorHAnsi" w:eastAsiaTheme="majorEastAsia" w:hAnsiTheme="majorHAnsi" w:cstheme="majorBidi"/>
      <w:sz w:val="26"/>
      <w:szCs w:val="28"/>
      <w14:numSpacing w14:val="tabular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52F4"/>
    <w:rPr>
      <w:rFonts w:asciiTheme="majorHAnsi" w:eastAsiaTheme="majorEastAsia" w:hAnsiTheme="majorHAnsi" w:cstheme="majorBidi"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EC6473"/>
    <w:pPr>
      <w:spacing w:after="360"/>
      <w:contextualSpacing/>
    </w:pPr>
    <w:rPr>
      <w:rFonts w:asciiTheme="majorHAnsi" w:eastAsiaTheme="majorEastAsia" w:hAnsiTheme="majorHAnsi" w:cstheme="majorBidi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EC6473"/>
    <w:rPr>
      <w:rFonts w:asciiTheme="majorHAnsi" w:eastAsiaTheme="majorEastAsia" w:hAnsiTheme="majorHAnsi" w:cstheme="majorBidi"/>
      <w:sz w:val="36"/>
      <w:szCs w:val="52"/>
      <w14:numSpacing w14:val="tabular"/>
    </w:rPr>
  </w:style>
  <w:style w:type="paragraph" w:customStyle="1" w:styleId="Brieftitel">
    <w:name w:val="Brieftitel"/>
    <w:basedOn w:val="Standard"/>
    <w:link w:val="BrieftitelZchn"/>
    <w:uiPriority w:val="14"/>
    <w:rsid w:val="00A53B1F"/>
    <w:pPr>
      <w:spacing w:after="340" w:line="216" w:lineRule="auto"/>
      <w:contextualSpacing/>
    </w:pPr>
    <w:rPr>
      <w:rFonts w:asciiTheme="majorHAnsi" w:hAnsiTheme="majorHAnsi"/>
      <w:bCs/>
      <w:sz w:val="26"/>
      <w:szCs w:val="2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A53B1F"/>
    <w:rPr>
      <w:rFonts w:asciiTheme="majorHAnsi" w:hAnsiTheme="majorHAnsi"/>
      <w:bCs/>
      <w:sz w:val="26"/>
      <w:szCs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1A52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="Euclid Circular A Medium" w:hAnsi="Euclid Circular A Medium"/>
        <w:b w:val="0"/>
      </w:rPr>
    </w:tblStylePr>
    <w:tblStylePr w:type="lastRow">
      <w:rPr>
        <w:rFonts w:ascii="Euclid Circular A Medium" w:hAnsi="Euclid Circular A Medium"/>
        <w:b w:val="0"/>
      </w:rPr>
    </w:tblStylePr>
    <w:tblStylePr w:type="firstCol">
      <w:rPr>
        <w:rFonts w:ascii="Euclid Circular A Medium" w:hAnsi="Euclid Circular A Medium"/>
        <w:b w:val="0"/>
      </w:rPr>
    </w:tblStylePr>
    <w:tblStylePr w:type="lastCol">
      <w:rPr>
        <w:rFonts w:ascii="Euclid Circular A Medium" w:hAnsi="Euclid Circular A Medium"/>
        <w:b w:val="0"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1A52F4"/>
    <w:rPr>
      <w:rFonts w:asciiTheme="majorHAnsi" w:eastAsiaTheme="majorEastAsia" w:hAnsiTheme="majorHAnsi" w:cstheme="majorBidi"/>
      <w:bCs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7DEC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7DE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9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rsid w:val="00F94C2F"/>
    <w:pPr>
      <w:numPr>
        <w:ilvl w:val="1"/>
      </w:numPr>
    </w:pPr>
    <w:rPr>
      <w:rFonts w:eastAsiaTheme="minorEastAsia"/>
      <w:sz w:val="36"/>
      <w:szCs w:val="40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F94C2F"/>
    <w:rPr>
      <w:rFonts w:eastAsiaTheme="minorEastAsia"/>
      <w:sz w:val="36"/>
      <w:szCs w:val="40"/>
      <w14:numSpacing w14:val="tabular"/>
    </w:rPr>
  </w:style>
  <w:style w:type="paragraph" w:styleId="Datum">
    <w:name w:val="Date"/>
    <w:basedOn w:val="Standard"/>
    <w:next w:val="Standard"/>
    <w:link w:val="DatumZchn"/>
    <w:uiPriority w:val="15"/>
    <w:semiHidden/>
    <w:rsid w:val="00A53B1F"/>
    <w:pPr>
      <w:spacing w:before="450" w:after="6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47DEC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747DEC"/>
    <w:rPr>
      <w:sz w:val="16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C7169E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1A52F4"/>
    <w:pPr>
      <w:spacing w:before="120" w:after="240" w:line="240" w:lineRule="auto"/>
    </w:pPr>
    <w:rPr>
      <w:bCs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qFormat/>
    <w:rsid w:val="005A60D0"/>
    <w:pPr>
      <w:jc w:val="right"/>
    </w:pPr>
    <w:rPr>
      <w:rFonts w:ascii="Euclid Circular A Medium" w:hAnsi="Euclid Circular A Medium"/>
      <w:sz w:val="18"/>
    </w:rPr>
  </w:style>
  <w:style w:type="paragraph" w:customStyle="1" w:styleId="berschrift1nummeriert">
    <w:name w:val="Überschrift 1 nummeriert"/>
    <w:basedOn w:val="berschrift1"/>
    <w:next w:val="StandardmitAbsatz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F600C7"/>
    <w:pPr>
      <w:numPr>
        <w:ilvl w:val="2"/>
        <w:numId w:val="24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F600C7"/>
    <w:pPr>
      <w:numPr>
        <w:ilvl w:val="3"/>
        <w:numId w:val="24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0B5BAB"/>
    <w:pPr>
      <w:tabs>
        <w:tab w:val="right" w:leader="dot" w:pos="9355"/>
      </w:tabs>
      <w:ind w:left="1134" w:hanging="35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1A52F4"/>
    <w:pPr>
      <w:tabs>
        <w:tab w:val="right" w:leader="dot" w:pos="9355"/>
      </w:tabs>
      <w:ind w:left="567" w:hanging="567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semiHidden/>
    <w:rsid w:val="001A52F4"/>
    <w:pPr>
      <w:tabs>
        <w:tab w:val="right" w:leader="dot" w:pos="9355"/>
      </w:tabs>
      <w:ind w:left="567" w:hanging="567"/>
    </w:pPr>
    <w:rPr>
      <w:noProof/>
    </w:r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1A52F4"/>
    <w:pPr>
      <w:tabs>
        <w:tab w:val="right" w:leader="dot" w:pos="9355"/>
      </w:tabs>
    </w:pPr>
    <w:rPr>
      <w:noProof/>
    </w:rPr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7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C30C28"/>
    <w:rPr>
      <w:color w:val="B9B9B9" w:themeColor="background2"/>
    </w:rPr>
  </w:style>
  <w:style w:type="paragraph" w:customStyle="1" w:styleId="ErstelltdurchVorlagenbauerchfrBirdLife">
    <w:name w:val="Erstellt durch Vorlagenbauer.ch für BirdLife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0"/>
    <w:semiHidden/>
    <w:qFormat/>
    <w:rsid w:val="0016774B"/>
    <w:pPr>
      <w:spacing w:line="20" w:lineRule="exact"/>
    </w:pPr>
    <w:rPr>
      <w:sz w:val="2"/>
      <w:szCs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1A52F4"/>
    <w:pPr>
      <w:tabs>
        <w:tab w:val="right" w:leader="dot" w:pos="9355"/>
      </w:tabs>
      <w:ind w:left="851" w:hanging="851"/>
    </w:pPr>
    <w:rPr>
      <w:noProof/>
    </w:rPr>
  </w:style>
  <w:style w:type="paragraph" w:styleId="Verzeichnis5">
    <w:name w:val="toc 5"/>
    <w:basedOn w:val="Standard"/>
    <w:next w:val="Standard"/>
    <w:autoRedefine/>
    <w:uiPriority w:val="39"/>
    <w:semiHidden/>
    <w:rsid w:val="001A52F4"/>
    <w:pPr>
      <w:tabs>
        <w:tab w:val="right" w:leader="dot" w:pos="9355"/>
      </w:tabs>
      <w:ind w:left="993" w:hanging="993"/>
    </w:pPr>
    <w:rPr>
      <w:noProof/>
    </w:rPr>
  </w:style>
  <w:style w:type="paragraph" w:customStyle="1" w:styleId="StandardmitAbsatz">
    <w:name w:val="Standard mit Absatz"/>
    <w:basedOn w:val="Standard"/>
    <w:qFormat/>
    <w:rsid w:val="00255FA3"/>
    <w:pPr>
      <w:spacing w:after="120"/>
    </w:pPr>
  </w:style>
  <w:style w:type="character" w:styleId="Fett">
    <w:name w:val="Strong"/>
    <w:basedOn w:val="Absatz-Standardschriftart"/>
    <w:uiPriority w:val="1"/>
    <w:qFormat/>
    <w:rsid w:val="00493895"/>
    <w:rPr>
      <w:rFonts w:asciiTheme="minorHAnsi" w:hAnsiTheme="minorHAnsi"/>
      <w:b/>
      <w:bCs/>
    </w:rPr>
  </w:style>
  <w:style w:type="paragraph" w:customStyle="1" w:styleId="auflistung">
    <w:name w:val="auflistung"/>
    <w:basedOn w:val="Standard"/>
    <w:uiPriority w:val="99"/>
    <w:semiHidden/>
    <w:rsid w:val="00D93D07"/>
    <w:pPr>
      <w:autoSpaceDE w:val="0"/>
      <w:autoSpaceDN w:val="0"/>
      <w:adjustRightInd w:val="0"/>
      <w:spacing w:after="260" w:line="120" w:lineRule="atLeast"/>
      <w:ind w:left="283"/>
      <w:textAlignment w:val="center"/>
    </w:pPr>
    <w:rPr>
      <w:rFonts w:ascii="EuclidCircularA-Regular" w:hAnsi="EuclidCircularA-Regular" w:cs="EuclidCircularA-Regular"/>
      <w:color w:val="000000"/>
      <w:lang w:val="en-GB"/>
    </w:rPr>
  </w:style>
  <w:style w:type="paragraph" w:customStyle="1" w:styleId="Claim">
    <w:name w:val="Claim"/>
    <w:basedOn w:val="Standard"/>
    <w:uiPriority w:val="98"/>
    <w:semiHidden/>
    <w:rsid w:val="00735EBA"/>
    <w:rPr>
      <w:rFonts w:ascii="Euclid Circular A Medium" w:hAnsi="Euclid Circular A Medium"/>
      <w:sz w:val="18"/>
    </w:rPr>
  </w:style>
  <w:style w:type="paragraph" w:customStyle="1" w:styleId="ClaimText">
    <w:name w:val="Claim Text"/>
    <w:basedOn w:val="Standard"/>
    <w:uiPriority w:val="98"/>
    <w:semiHidden/>
    <w:rsid w:val="009111CE"/>
    <w:pPr>
      <w:spacing w:line="200" w:lineRule="exact"/>
    </w:pPr>
    <w:rPr>
      <w:rFonts w:ascii="Euclid Circular A Light" w:hAnsi="Euclid Circular A Light"/>
      <w:color w:val="FFFFFF" w:themeColor="background1"/>
      <w:sz w:val="17"/>
    </w:rPr>
  </w:style>
  <w:style w:type="character" w:customStyle="1" w:styleId="Claim9Pt">
    <w:name w:val="Claim 9 Pt"/>
    <w:basedOn w:val="Absatz-Standardschriftart"/>
    <w:uiPriority w:val="1"/>
    <w:semiHidden/>
    <w:qFormat/>
    <w:rsid w:val="004A6CF6"/>
    <w:rPr>
      <w:rFonts w:ascii="Euclid Circular A Medium" w:hAnsi="Euclid Circular A Medium"/>
      <w:sz w:val="18"/>
    </w:rPr>
  </w:style>
  <w:style w:type="table" w:customStyle="1" w:styleId="BLTabelle1">
    <w:name w:val="BL Tabelle 1"/>
    <w:basedOn w:val="NormaleTabelle"/>
    <w:uiPriority w:val="99"/>
    <w:rsid w:val="00D128A4"/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1" w:type="dxa"/>
        <w:left w:w="79" w:type="dxa"/>
        <w:bottom w:w="51" w:type="dxa"/>
        <w:right w:w="79" w:type="dxa"/>
      </w:tblCellMar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AufzhlungRechnung">
    <w:name w:val="Aufzählung Rechnung"/>
    <w:basedOn w:val="Standard"/>
    <w:uiPriority w:val="6"/>
    <w:qFormat/>
    <w:rsid w:val="00D97380"/>
    <w:pPr>
      <w:numPr>
        <w:numId w:val="38"/>
      </w:numPr>
      <w:spacing w:before="120" w:after="120"/>
      <w:ind w:left="238" w:right="-108" w:hanging="238"/>
      <w:contextualSpacing/>
    </w:pPr>
  </w:style>
  <w:style w:type="character" w:customStyle="1" w:styleId="Kursiv">
    <w:name w:val="Kursiv"/>
    <w:basedOn w:val="Absatz-Standardschriftart"/>
    <w:uiPriority w:val="1"/>
    <w:qFormat/>
    <w:rsid w:val="00493895"/>
    <w:rPr>
      <w:rFonts w:asciiTheme="minorHAnsi" w:hAnsiTheme="minorHAnsi"/>
      <w:i/>
    </w:rPr>
  </w:style>
  <w:style w:type="character" w:styleId="Kommentarzeichen">
    <w:name w:val="annotation reference"/>
    <w:basedOn w:val="Absatz-Standardschriftart"/>
    <w:uiPriority w:val="79"/>
    <w:semiHidden/>
    <w:unhideWhenUsed/>
    <w:rsid w:val="004418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unhideWhenUsed/>
    <w:rsid w:val="00441852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441852"/>
    <w:rPr>
      <w14:numSpacing w14:val="tabular"/>
    </w:rPr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4418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441852"/>
    <w:rPr>
      <w:b/>
      <w:bCs/>
      <w14:numSpacing w14:val="tabular"/>
    </w:rPr>
  </w:style>
  <w:style w:type="paragraph" w:styleId="berarbeitung">
    <w:name w:val="Revision"/>
    <w:hidden/>
    <w:uiPriority w:val="99"/>
    <w:semiHidden/>
    <w:rsid w:val="009D1791"/>
    <w:pPr>
      <w:spacing w:line="240" w:lineRule="auto"/>
    </w:pPr>
    <w:rPr>
      <w14:numSpacing w14:val="tabular"/>
    </w:rPr>
  </w:style>
  <w:style w:type="character" w:styleId="NichtaufgelsteErwhnung">
    <w:name w:val="Unresolved Mention"/>
    <w:basedOn w:val="Absatz-Standardschriftart"/>
    <w:uiPriority w:val="79"/>
    <w:semiHidden/>
    <w:unhideWhenUsed/>
    <w:rsid w:val="00614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4.emf"/><Relationship Id="rId1" Type="http://schemas.openxmlformats.org/officeDocument/2006/relationships/image" Target="media/image2.emf"/><Relationship Id="rId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Larissa-Design">
  <a:themeElements>
    <a:clrScheme name="BirdLife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0B6FAC"/>
      </a:accent1>
      <a:accent2>
        <a:srgbClr val="4CBC38"/>
      </a:accent2>
      <a:accent3>
        <a:srgbClr val="B0AC0C"/>
      </a:accent3>
      <a:accent4>
        <a:srgbClr val="AF5009"/>
      </a:accent4>
      <a:accent5>
        <a:srgbClr val="AC0C99"/>
      </a:accent5>
      <a:accent6>
        <a:srgbClr val="0BA5A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aefbbf-e803-4937-bb7d-adf8d334ee86" xsi:nil="true"/>
    <lcf76f155ced4ddcb4097134ff3c332f xmlns="a074ed78-0612-432e-86b4-ee4b9bd6be1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65BC84425904F8913C4CF5529758B" ma:contentTypeVersion="14" ma:contentTypeDescription="Create a new document." ma:contentTypeScope="" ma:versionID="f7b172b40f47cc7b17b3f72250d9b732">
  <xsd:schema xmlns:xsd="http://www.w3.org/2001/XMLSchema" xmlns:xs="http://www.w3.org/2001/XMLSchema" xmlns:p="http://schemas.microsoft.com/office/2006/metadata/properties" xmlns:ns2="a074ed78-0612-432e-86b4-ee4b9bd6be11" xmlns:ns3="f5aefbbf-e803-4937-bb7d-adf8d334ee86" targetNamespace="http://schemas.microsoft.com/office/2006/metadata/properties" ma:root="true" ma:fieldsID="1e7f57b7d8fe881d822dd08cc3632dcd" ns2:_="" ns3:_="">
    <xsd:import namespace="a074ed78-0612-432e-86b4-ee4b9bd6be11"/>
    <xsd:import namespace="f5aefbbf-e803-4937-bb7d-adf8d334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ed78-0612-432e-86b4-ee4b9bd6b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79c879-9543-4900-8ef9-38b0cbbc3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efbbf-e803-4937-bb7d-adf8d334e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2d59bb3-eec1-4a3b-9905-abe9b00e8567}" ma:internalName="TaxCatchAll" ma:showField="CatchAllData" ma:web="f5aefbbf-e803-4937-bb7d-adf8d334e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f5aefbbf-e803-4937-bb7d-adf8d334ee86"/>
    <ds:schemaRef ds:uri="a074ed78-0612-432e-86b4-ee4b9bd6be11"/>
  </ds:schemaRefs>
</ds:datastoreItem>
</file>

<file path=customXml/itemProps2.xml><?xml version="1.0" encoding="utf-8"?>
<ds:datastoreItem xmlns:ds="http://schemas.openxmlformats.org/officeDocument/2006/customXml" ds:itemID="{D7898198-5AA8-4D03-90F2-06C227048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4ed78-0612-432e-86b4-ee4b9bd6be11"/>
    <ds:schemaRef ds:uri="f5aefbbf-e803-4937-bb7d-adf8d334e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4551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erstellt durch Vorlagenbauer.ch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Stefan Bachmann</cp:lastModifiedBy>
  <cp:revision>4</cp:revision>
  <cp:lastPrinted>2022-12-01T09:28:00Z</cp:lastPrinted>
  <dcterms:created xsi:type="dcterms:W3CDTF">2025-11-20T15:37:00Z</dcterms:created>
  <dcterms:modified xsi:type="dcterms:W3CDTF">2025-11-21T11:01:00Z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</Properties>
</file>