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FA595D" w14:textId="69EEE6E1" w:rsidR="00E91E28" w:rsidRPr="003A223A" w:rsidRDefault="00E91E28" w:rsidP="003E38C2">
      <w:pPr>
        <w:spacing w:afterLines="120" w:after="288" w:line="240" w:lineRule="auto"/>
        <w:ind w:right="173"/>
        <w:rPr>
          <w:rStyle w:val="Kursiv"/>
        </w:rPr>
      </w:pPr>
      <w:bookmarkStart w:id="0" w:name="_Toc89772125"/>
      <w:bookmarkStart w:id="1" w:name="_Toc99363813"/>
      <w:r w:rsidRPr="003A223A">
        <w:rPr>
          <w:rStyle w:val="Kursiv"/>
        </w:rPr>
        <w:t xml:space="preserve">Medienmitteilung von BirdLife Schweiz vom </w:t>
      </w:r>
      <w:r w:rsidR="00EC6AFF">
        <w:rPr>
          <w:rStyle w:val="Kursiv"/>
        </w:rPr>
        <w:t>27</w:t>
      </w:r>
      <w:r w:rsidR="003071FF">
        <w:rPr>
          <w:rStyle w:val="Kursiv"/>
        </w:rPr>
        <w:t>.</w:t>
      </w:r>
      <w:r w:rsidR="00EC6AFF">
        <w:rPr>
          <w:rStyle w:val="Kursiv"/>
        </w:rPr>
        <w:t>0</w:t>
      </w:r>
      <w:r w:rsidR="006964D2">
        <w:rPr>
          <w:rStyle w:val="Kursiv"/>
        </w:rPr>
        <w:t>1</w:t>
      </w:r>
      <w:r w:rsidR="003071FF">
        <w:rPr>
          <w:rStyle w:val="Kursiv"/>
        </w:rPr>
        <w:t>.202</w:t>
      </w:r>
      <w:r w:rsidR="00EC6AFF">
        <w:rPr>
          <w:rStyle w:val="Kursiv"/>
        </w:rPr>
        <w:t>6</w:t>
      </w:r>
      <w:r w:rsidR="00755820">
        <w:rPr>
          <w:rStyle w:val="Kursiv"/>
        </w:rPr>
        <w:br/>
      </w:r>
      <w:proofErr w:type="gramStart"/>
      <w:r w:rsidR="00755820" w:rsidRPr="00755820">
        <w:rPr>
          <w:i/>
        </w:rPr>
        <w:t>Betrifft</w:t>
      </w:r>
      <w:proofErr w:type="gramEnd"/>
      <w:r w:rsidR="00755820" w:rsidRPr="00755820">
        <w:rPr>
          <w:i/>
        </w:rPr>
        <w:t xml:space="preserve">: Entscheid der UREK-N vom </w:t>
      </w:r>
      <w:r w:rsidR="00EC6AFF">
        <w:rPr>
          <w:i/>
        </w:rPr>
        <w:t>26</w:t>
      </w:r>
      <w:r w:rsidR="00755820" w:rsidRPr="00755820">
        <w:rPr>
          <w:i/>
        </w:rPr>
        <w:t>.</w:t>
      </w:r>
      <w:r w:rsidR="00EC6AFF">
        <w:rPr>
          <w:i/>
        </w:rPr>
        <w:t>0</w:t>
      </w:r>
      <w:r w:rsidR="00755820" w:rsidRPr="00755820">
        <w:rPr>
          <w:i/>
        </w:rPr>
        <w:t xml:space="preserve">1 zur </w:t>
      </w:r>
      <w:hyperlink r:id="rId11" w:history="1">
        <w:proofErr w:type="spellStart"/>
        <w:r w:rsidR="00755820" w:rsidRPr="00C2153F">
          <w:rPr>
            <w:rStyle w:val="Hyperlink"/>
            <w:i/>
          </w:rPr>
          <w:t>pa</w:t>
        </w:r>
        <w:proofErr w:type="spellEnd"/>
        <w:r w:rsidR="00755820" w:rsidRPr="00C2153F">
          <w:rPr>
            <w:rStyle w:val="Hyperlink"/>
            <w:i/>
          </w:rPr>
          <w:t>.</w:t>
        </w:r>
        <w:r w:rsidR="00FD4E78" w:rsidRPr="00C2153F">
          <w:rPr>
            <w:rStyle w:val="Hyperlink"/>
            <w:i/>
          </w:rPr>
          <w:t xml:space="preserve"> </w:t>
        </w:r>
        <w:proofErr w:type="spellStart"/>
        <w:r w:rsidR="00755820" w:rsidRPr="00C2153F">
          <w:rPr>
            <w:rStyle w:val="Hyperlink"/>
            <w:i/>
          </w:rPr>
          <w:t>Iv</w:t>
        </w:r>
        <w:proofErr w:type="spellEnd"/>
        <w:r w:rsidR="00755820" w:rsidRPr="00C2153F">
          <w:rPr>
            <w:rStyle w:val="Hyperlink"/>
            <w:i/>
          </w:rPr>
          <w:t>.</w:t>
        </w:r>
        <w:r w:rsidR="00FD4E78" w:rsidRPr="00C2153F">
          <w:rPr>
            <w:rStyle w:val="Hyperlink"/>
            <w:i/>
          </w:rPr>
          <w:t xml:space="preserve"> </w:t>
        </w:r>
        <w:r w:rsidR="00755820" w:rsidRPr="00C2153F">
          <w:rPr>
            <w:rStyle w:val="Hyperlink"/>
            <w:i/>
          </w:rPr>
          <w:t>24.431</w:t>
        </w:r>
      </w:hyperlink>
      <w:r w:rsidR="00755820" w:rsidRPr="00755820">
        <w:rPr>
          <w:i/>
        </w:rPr>
        <w:t xml:space="preserve">, </w:t>
      </w:r>
      <w:proofErr w:type="spellStart"/>
      <w:r w:rsidR="00755820" w:rsidRPr="00755820">
        <w:rPr>
          <w:i/>
        </w:rPr>
        <w:t>Bestandesregulierung</w:t>
      </w:r>
      <w:proofErr w:type="spellEnd"/>
      <w:r w:rsidR="00755820" w:rsidRPr="00755820">
        <w:rPr>
          <w:i/>
        </w:rPr>
        <w:t xml:space="preserve"> des Gänsesägers</w:t>
      </w:r>
    </w:p>
    <w:p w14:paraId="0DFD733B" w14:textId="3E706342" w:rsidR="003071FF" w:rsidRPr="004C7FC6" w:rsidRDefault="004C7FC6" w:rsidP="003071FF">
      <w:pPr>
        <w:spacing w:line="276" w:lineRule="auto"/>
        <w:ind w:right="173"/>
        <w:rPr>
          <w:rFonts w:asciiTheme="majorHAnsi" w:eastAsiaTheme="majorEastAsia" w:hAnsiTheme="majorHAnsi" w:cstheme="majorBidi"/>
          <w:bCs/>
          <w:sz w:val="36"/>
          <w:szCs w:val="52"/>
        </w:rPr>
      </w:pPr>
      <w:r w:rsidRPr="004C7FC6">
        <w:rPr>
          <w:rFonts w:asciiTheme="majorHAnsi" w:eastAsiaTheme="majorEastAsia" w:hAnsiTheme="majorHAnsi" w:cstheme="majorBidi"/>
          <w:bCs/>
          <w:sz w:val="36"/>
          <w:szCs w:val="52"/>
        </w:rPr>
        <w:t xml:space="preserve">Jagdgesetz: Nationalratskommission </w:t>
      </w:r>
      <w:r w:rsidR="001D3546">
        <w:rPr>
          <w:rFonts w:asciiTheme="majorHAnsi" w:eastAsiaTheme="majorEastAsia" w:hAnsiTheme="majorHAnsi" w:cstheme="majorBidi"/>
          <w:bCs/>
          <w:sz w:val="36"/>
          <w:szCs w:val="52"/>
        </w:rPr>
        <w:t xml:space="preserve">will </w:t>
      </w:r>
      <w:r w:rsidRPr="004C7FC6">
        <w:rPr>
          <w:rFonts w:asciiTheme="majorHAnsi" w:eastAsiaTheme="majorEastAsia" w:hAnsiTheme="majorHAnsi" w:cstheme="majorBidi"/>
          <w:bCs/>
          <w:sz w:val="36"/>
          <w:szCs w:val="52"/>
        </w:rPr>
        <w:t>Schutzstatus von poten</w:t>
      </w:r>
      <w:r w:rsidR="001D3546">
        <w:rPr>
          <w:rFonts w:asciiTheme="majorHAnsi" w:eastAsiaTheme="majorEastAsia" w:hAnsiTheme="majorHAnsi" w:cstheme="majorBidi"/>
          <w:bCs/>
          <w:sz w:val="36"/>
          <w:szCs w:val="52"/>
        </w:rPr>
        <w:t>z</w:t>
      </w:r>
      <w:r w:rsidRPr="004C7FC6">
        <w:rPr>
          <w:rFonts w:asciiTheme="majorHAnsi" w:eastAsiaTheme="majorEastAsia" w:hAnsiTheme="majorHAnsi" w:cstheme="majorBidi"/>
          <w:bCs/>
          <w:sz w:val="36"/>
          <w:szCs w:val="52"/>
        </w:rPr>
        <w:t xml:space="preserve">iell gefährdetem Vogel </w:t>
      </w:r>
      <w:r w:rsidR="00CE550E">
        <w:rPr>
          <w:rFonts w:asciiTheme="majorHAnsi" w:eastAsiaTheme="majorEastAsia" w:hAnsiTheme="majorHAnsi" w:cstheme="majorBidi"/>
          <w:bCs/>
          <w:sz w:val="36"/>
          <w:szCs w:val="52"/>
        </w:rPr>
        <w:t>aufweichen</w:t>
      </w:r>
    </w:p>
    <w:p w14:paraId="4E10D99F" w14:textId="1F5F535F" w:rsidR="009C587F" w:rsidRPr="009C587F" w:rsidRDefault="009C587F" w:rsidP="009C587F">
      <w:pPr>
        <w:spacing w:before="240" w:line="276" w:lineRule="auto"/>
        <w:ind w:right="176"/>
        <w:rPr>
          <w:rFonts w:ascii="Arial" w:hAnsi="Arial" w:cs="Arial"/>
          <w:b/>
          <w:bCs/>
          <w:sz w:val="22"/>
          <w:szCs w:val="22"/>
        </w:rPr>
      </w:pPr>
      <w:r w:rsidRPr="009C587F">
        <w:rPr>
          <w:rFonts w:ascii="Arial" w:hAnsi="Arial" w:cs="Arial"/>
          <w:b/>
          <w:bCs/>
          <w:sz w:val="22"/>
          <w:szCs w:val="22"/>
        </w:rPr>
        <w:t xml:space="preserve">Die </w:t>
      </w:r>
      <w:r w:rsidR="00B9462F">
        <w:rPr>
          <w:rFonts w:ascii="Arial" w:hAnsi="Arial" w:cs="Arial"/>
          <w:b/>
          <w:bCs/>
          <w:sz w:val="22"/>
          <w:szCs w:val="22"/>
        </w:rPr>
        <w:t xml:space="preserve">sogenannten </w:t>
      </w:r>
      <w:r w:rsidRPr="009C587F">
        <w:rPr>
          <w:rFonts w:ascii="Arial" w:hAnsi="Arial" w:cs="Arial"/>
          <w:b/>
          <w:bCs/>
          <w:sz w:val="22"/>
          <w:szCs w:val="22"/>
        </w:rPr>
        <w:t xml:space="preserve">Umweltkommissionen möchten den Schutzstatus des Gänsesägers </w:t>
      </w:r>
      <w:r w:rsidR="00D873CD">
        <w:rPr>
          <w:rFonts w:ascii="Arial" w:hAnsi="Arial" w:cs="Arial"/>
          <w:b/>
          <w:bCs/>
          <w:sz w:val="22"/>
          <w:szCs w:val="22"/>
        </w:rPr>
        <w:t>schwächen</w:t>
      </w:r>
      <w:r w:rsidR="00F01B88">
        <w:rPr>
          <w:rFonts w:ascii="Arial" w:hAnsi="Arial" w:cs="Arial"/>
          <w:b/>
          <w:bCs/>
          <w:sz w:val="22"/>
          <w:szCs w:val="22"/>
        </w:rPr>
        <w:t xml:space="preserve"> und Abschüsse erleichtern</w:t>
      </w:r>
      <w:r w:rsidRPr="009C587F">
        <w:rPr>
          <w:rFonts w:ascii="Arial" w:hAnsi="Arial" w:cs="Arial"/>
          <w:b/>
          <w:bCs/>
          <w:sz w:val="22"/>
          <w:szCs w:val="22"/>
        </w:rPr>
        <w:t>. D</w:t>
      </w:r>
      <w:r w:rsidR="00F3074E">
        <w:rPr>
          <w:rFonts w:ascii="Arial" w:hAnsi="Arial" w:cs="Arial"/>
          <w:b/>
          <w:bCs/>
          <w:sz w:val="22"/>
          <w:szCs w:val="22"/>
        </w:rPr>
        <w:t>och d</w:t>
      </w:r>
      <w:r w:rsidRPr="009C587F">
        <w:rPr>
          <w:rFonts w:ascii="Arial" w:hAnsi="Arial" w:cs="Arial"/>
          <w:b/>
          <w:bCs/>
          <w:sz w:val="22"/>
          <w:szCs w:val="22"/>
        </w:rPr>
        <w:t xml:space="preserve">ie Forschung zeigt: </w:t>
      </w:r>
      <w:r w:rsidR="007076F7">
        <w:rPr>
          <w:rFonts w:ascii="Arial" w:hAnsi="Arial" w:cs="Arial"/>
          <w:b/>
          <w:bCs/>
          <w:sz w:val="22"/>
          <w:szCs w:val="22"/>
        </w:rPr>
        <w:t>Es ist der Mensch, der für den Rückgang der Fische verantwortlich ist und nicht f</w:t>
      </w:r>
      <w:r w:rsidR="00F3074E" w:rsidRPr="009C587F">
        <w:rPr>
          <w:rFonts w:ascii="Arial" w:hAnsi="Arial" w:cs="Arial"/>
          <w:b/>
          <w:bCs/>
          <w:sz w:val="22"/>
          <w:szCs w:val="22"/>
        </w:rPr>
        <w:t>ischfressende Vögel</w:t>
      </w:r>
      <w:r w:rsidRPr="009C587F">
        <w:rPr>
          <w:rFonts w:ascii="Arial" w:hAnsi="Arial" w:cs="Arial"/>
          <w:b/>
          <w:bCs/>
          <w:sz w:val="22"/>
          <w:szCs w:val="22"/>
        </w:rPr>
        <w:t xml:space="preserve">. </w:t>
      </w:r>
      <w:r w:rsidR="007D35EE">
        <w:rPr>
          <w:rFonts w:ascii="Arial" w:hAnsi="Arial" w:cs="Arial"/>
          <w:b/>
          <w:bCs/>
          <w:sz w:val="22"/>
          <w:szCs w:val="22"/>
        </w:rPr>
        <w:t xml:space="preserve">Indem die </w:t>
      </w:r>
      <w:r w:rsidRPr="009C587F">
        <w:rPr>
          <w:rFonts w:ascii="Arial" w:hAnsi="Arial" w:cs="Arial"/>
          <w:b/>
          <w:bCs/>
          <w:sz w:val="22"/>
          <w:szCs w:val="22"/>
        </w:rPr>
        <w:t>Kommissionen den Gänsesäger ins Visier</w:t>
      </w:r>
      <w:r w:rsidR="007D35EE">
        <w:rPr>
          <w:rFonts w:ascii="Arial" w:hAnsi="Arial" w:cs="Arial"/>
          <w:b/>
          <w:bCs/>
          <w:sz w:val="22"/>
          <w:szCs w:val="22"/>
        </w:rPr>
        <w:t xml:space="preserve"> nehmen, ist</w:t>
      </w:r>
      <w:r w:rsidR="00F3074E">
        <w:rPr>
          <w:rFonts w:ascii="Arial" w:hAnsi="Arial" w:cs="Arial"/>
          <w:b/>
          <w:bCs/>
          <w:sz w:val="22"/>
          <w:szCs w:val="22"/>
        </w:rPr>
        <w:t xml:space="preserve"> weder</w:t>
      </w:r>
      <w:r w:rsidR="007D35EE">
        <w:rPr>
          <w:rFonts w:ascii="Arial" w:hAnsi="Arial" w:cs="Arial"/>
          <w:b/>
          <w:bCs/>
          <w:sz w:val="22"/>
          <w:szCs w:val="22"/>
        </w:rPr>
        <w:t xml:space="preserve"> </w:t>
      </w:r>
      <w:r w:rsidR="00EB3F50">
        <w:rPr>
          <w:rFonts w:ascii="Arial" w:hAnsi="Arial" w:cs="Arial"/>
          <w:b/>
          <w:bCs/>
          <w:sz w:val="22"/>
          <w:szCs w:val="22"/>
        </w:rPr>
        <w:t xml:space="preserve">den Fischen </w:t>
      </w:r>
      <w:r w:rsidR="00F3074E">
        <w:rPr>
          <w:rFonts w:ascii="Arial" w:hAnsi="Arial" w:cs="Arial"/>
          <w:b/>
          <w:bCs/>
          <w:sz w:val="22"/>
          <w:szCs w:val="22"/>
        </w:rPr>
        <w:t xml:space="preserve">noch </w:t>
      </w:r>
      <w:r w:rsidR="00EB3F50">
        <w:rPr>
          <w:rFonts w:ascii="Arial" w:hAnsi="Arial" w:cs="Arial"/>
          <w:b/>
          <w:bCs/>
          <w:sz w:val="22"/>
          <w:szCs w:val="22"/>
        </w:rPr>
        <w:t>der Natur geholfen.</w:t>
      </w:r>
    </w:p>
    <w:p w14:paraId="0E6999F0" w14:textId="01182F85" w:rsidR="00505425" w:rsidRDefault="009C587F" w:rsidP="009C587F">
      <w:pPr>
        <w:spacing w:before="240" w:line="276" w:lineRule="auto"/>
        <w:ind w:right="176"/>
        <w:rPr>
          <w:rFonts w:ascii="Arial" w:hAnsi="Arial" w:cs="Arial"/>
          <w:sz w:val="22"/>
          <w:szCs w:val="22"/>
        </w:rPr>
      </w:pPr>
      <w:r w:rsidRPr="009C587F">
        <w:rPr>
          <w:rFonts w:ascii="Arial" w:hAnsi="Arial" w:cs="Arial"/>
          <w:sz w:val="22"/>
          <w:szCs w:val="22"/>
        </w:rPr>
        <w:t>Mit ihrem gestrigen Entscheid folgt</w:t>
      </w:r>
      <w:r w:rsidR="008754E2">
        <w:rPr>
          <w:rFonts w:ascii="Arial" w:hAnsi="Arial" w:cs="Arial"/>
          <w:sz w:val="22"/>
          <w:szCs w:val="22"/>
        </w:rPr>
        <w:t>e</w:t>
      </w:r>
      <w:r w:rsidRPr="009C587F">
        <w:rPr>
          <w:rFonts w:ascii="Arial" w:hAnsi="Arial" w:cs="Arial"/>
          <w:sz w:val="22"/>
          <w:szCs w:val="22"/>
        </w:rPr>
        <w:t xml:space="preserve"> die Nationalratskommission (UREK-N) der Ständeratskommission (UREK-S) und spr</w:t>
      </w:r>
      <w:r w:rsidR="008754E2">
        <w:rPr>
          <w:rFonts w:ascii="Arial" w:hAnsi="Arial" w:cs="Arial"/>
          <w:sz w:val="22"/>
          <w:szCs w:val="22"/>
        </w:rPr>
        <w:t>ach</w:t>
      </w:r>
      <w:r w:rsidRPr="009C587F">
        <w:rPr>
          <w:rFonts w:ascii="Arial" w:hAnsi="Arial" w:cs="Arial"/>
          <w:sz w:val="22"/>
          <w:szCs w:val="22"/>
        </w:rPr>
        <w:t xml:space="preserve"> sich für die parlamentarische Initiative </w:t>
      </w:r>
      <w:hyperlink r:id="rId12" w:history="1">
        <w:r w:rsidRPr="009C587F">
          <w:rPr>
            <w:rStyle w:val="Hyperlink"/>
            <w:rFonts w:ascii="Arial" w:hAnsi="Arial" w:cs="Arial"/>
            <w:sz w:val="22"/>
            <w:szCs w:val="22"/>
          </w:rPr>
          <w:t>24.431</w:t>
        </w:r>
      </w:hyperlink>
      <w:r w:rsidRPr="009C587F">
        <w:rPr>
          <w:rFonts w:ascii="Arial" w:hAnsi="Arial" w:cs="Arial"/>
          <w:sz w:val="22"/>
          <w:szCs w:val="22"/>
        </w:rPr>
        <w:t xml:space="preserve"> von Ständerat Regazzi (Mitte, TI) aus. </w:t>
      </w:r>
      <w:r w:rsidR="00F43F94">
        <w:rPr>
          <w:rFonts w:ascii="Arial" w:hAnsi="Arial" w:cs="Arial"/>
          <w:sz w:val="22"/>
          <w:szCs w:val="22"/>
        </w:rPr>
        <w:t>Mit dieser sollen</w:t>
      </w:r>
      <w:r w:rsidRPr="009C587F">
        <w:rPr>
          <w:rFonts w:ascii="Arial" w:hAnsi="Arial" w:cs="Arial"/>
          <w:sz w:val="22"/>
          <w:szCs w:val="22"/>
        </w:rPr>
        <w:t xml:space="preserve"> Kantone mit Zustimmung des BAFU den Bestand des Gänsesägers regulieren können</w:t>
      </w:r>
      <w:r w:rsidR="00087E8D">
        <w:rPr>
          <w:rFonts w:ascii="Arial" w:hAnsi="Arial" w:cs="Arial"/>
          <w:sz w:val="22"/>
          <w:szCs w:val="22"/>
        </w:rPr>
        <w:t xml:space="preserve"> – angeblich, um dem </w:t>
      </w:r>
      <w:r w:rsidR="000C3F6E">
        <w:rPr>
          <w:rFonts w:ascii="Arial" w:hAnsi="Arial" w:cs="Arial"/>
          <w:sz w:val="22"/>
          <w:szCs w:val="22"/>
        </w:rPr>
        <w:t>Rückgang der Fischbestände</w:t>
      </w:r>
      <w:r w:rsidR="00087E8D">
        <w:rPr>
          <w:rFonts w:ascii="Arial" w:hAnsi="Arial" w:cs="Arial"/>
          <w:sz w:val="22"/>
          <w:szCs w:val="22"/>
        </w:rPr>
        <w:t xml:space="preserve"> entgegenzuwirken</w:t>
      </w:r>
      <w:r w:rsidRPr="009C587F">
        <w:rPr>
          <w:rFonts w:ascii="Arial" w:hAnsi="Arial" w:cs="Arial"/>
          <w:sz w:val="22"/>
          <w:szCs w:val="22"/>
        </w:rPr>
        <w:t>.</w:t>
      </w:r>
      <w:r w:rsidR="00A22B60">
        <w:rPr>
          <w:rFonts w:ascii="Arial" w:hAnsi="Arial" w:cs="Arial"/>
          <w:sz w:val="22"/>
          <w:szCs w:val="22"/>
        </w:rPr>
        <w:t xml:space="preserve"> </w:t>
      </w:r>
    </w:p>
    <w:p w14:paraId="1947EB9A" w14:textId="780F8FBC" w:rsidR="009C587F" w:rsidRDefault="00087E8D" w:rsidP="00505425">
      <w:pPr>
        <w:spacing w:before="240" w:line="276" w:lineRule="auto"/>
        <w:ind w:right="17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Doch die w</w:t>
      </w:r>
      <w:r w:rsidR="00F041A1">
        <w:rPr>
          <w:rFonts w:ascii="Arial" w:hAnsi="Arial" w:cs="Arial"/>
          <w:sz w:val="22"/>
          <w:szCs w:val="22"/>
        </w:rPr>
        <w:t>issenschaftliche Forschung</w:t>
      </w:r>
      <w:r>
        <w:rPr>
          <w:rFonts w:ascii="Arial" w:hAnsi="Arial" w:cs="Arial"/>
          <w:sz w:val="22"/>
          <w:szCs w:val="22"/>
        </w:rPr>
        <w:t xml:space="preserve"> zeigt</w:t>
      </w:r>
      <w:r w:rsidR="00F041A1">
        <w:rPr>
          <w:rFonts w:ascii="Arial" w:hAnsi="Arial" w:cs="Arial"/>
          <w:sz w:val="22"/>
          <w:szCs w:val="22"/>
        </w:rPr>
        <w:t>, dass eine solche Massnahme nicht zielführend ist</w:t>
      </w:r>
      <w:r w:rsidR="00505425">
        <w:rPr>
          <w:rFonts w:ascii="Arial" w:hAnsi="Arial" w:cs="Arial"/>
          <w:sz w:val="22"/>
          <w:szCs w:val="22"/>
        </w:rPr>
        <w:t xml:space="preserve">: Die Fischbestände sind nicht </w:t>
      </w:r>
      <w:r w:rsidR="00505425" w:rsidRPr="00D53D56">
        <w:rPr>
          <w:rFonts w:ascii="Arial" w:hAnsi="Arial" w:cs="Arial"/>
          <w:sz w:val="22"/>
          <w:szCs w:val="22"/>
        </w:rPr>
        <w:t>durch den Gänsesäger, sondern durch andere Faktoren gefährdet</w:t>
      </w:r>
      <w:r w:rsidR="00520F55">
        <w:rPr>
          <w:rFonts w:ascii="Arial" w:hAnsi="Arial" w:cs="Arial"/>
          <w:sz w:val="22"/>
          <w:szCs w:val="22"/>
        </w:rPr>
        <w:t>.</w:t>
      </w:r>
      <w:r w:rsidR="009C587F" w:rsidRPr="009C587F">
        <w:rPr>
          <w:rFonts w:ascii="Arial" w:hAnsi="Arial" w:cs="Arial"/>
          <w:sz w:val="22"/>
          <w:szCs w:val="22"/>
        </w:rPr>
        <w:t xml:space="preserve"> </w:t>
      </w:r>
      <w:r w:rsidR="00505425">
        <w:rPr>
          <w:rFonts w:ascii="Arial" w:hAnsi="Arial" w:cs="Arial"/>
          <w:sz w:val="22"/>
          <w:szCs w:val="22"/>
        </w:rPr>
        <w:t xml:space="preserve">Gemäss </w:t>
      </w:r>
      <w:r w:rsidR="00EF4B1C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er</w:t>
      </w:r>
      <w:r w:rsidR="009C587F" w:rsidRPr="009C587F">
        <w:rPr>
          <w:rFonts w:ascii="Arial" w:hAnsi="Arial" w:cs="Arial"/>
          <w:sz w:val="22"/>
          <w:szCs w:val="22"/>
        </w:rPr>
        <w:t xml:space="preserve"> </w:t>
      </w:r>
      <w:r w:rsidR="00EF4B1C">
        <w:rPr>
          <w:rFonts w:ascii="Arial" w:hAnsi="Arial" w:cs="Arial"/>
          <w:sz w:val="22"/>
          <w:szCs w:val="22"/>
        </w:rPr>
        <w:t>umfassenden</w:t>
      </w:r>
      <w:r w:rsidR="009C587F" w:rsidRPr="009C587F">
        <w:rPr>
          <w:rFonts w:ascii="Arial" w:hAnsi="Arial" w:cs="Arial"/>
          <w:sz w:val="22"/>
          <w:szCs w:val="22"/>
        </w:rPr>
        <w:t xml:space="preserve"> Studie der EAWAG im Auftrag des B</w:t>
      </w:r>
      <w:r w:rsidR="00931DF8">
        <w:rPr>
          <w:rFonts w:ascii="Arial" w:hAnsi="Arial" w:cs="Arial"/>
          <w:sz w:val="22"/>
          <w:szCs w:val="22"/>
        </w:rPr>
        <w:t>undes</w:t>
      </w:r>
      <w:r w:rsidR="009C587F" w:rsidRPr="009C587F">
        <w:rPr>
          <w:rFonts w:ascii="Arial" w:hAnsi="Arial" w:cs="Arial"/>
          <w:sz w:val="22"/>
          <w:szCs w:val="22"/>
        </w:rPr>
        <w:t xml:space="preserve"> </w:t>
      </w:r>
      <w:r w:rsidR="00EF4B1C">
        <w:rPr>
          <w:rFonts w:ascii="Arial" w:hAnsi="Arial" w:cs="Arial"/>
          <w:sz w:val="22"/>
          <w:szCs w:val="22"/>
        </w:rPr>
        <w:t xml:space="preserve">zur Thematik </w:t>
      </w:r>
      <w:r w:rsidR="009C587F" w:rsidRPr="009C587F">
        <w:rPr>
          <w:rFonts w:ascii="Arial" w:hAnsi="Arial" w:cs="Arial"/>
          <w:sz w:val="22"/>
          <w:szCs w:val="22"/>
        </w:rPr>
        <w:t>(2004)</w:t>
      </w:r>
      <w:r w:rsidR="00A50D5E">
        <w:rPr>
          <w:rStyle w:val="Funotenzeichen"/>
          <w:rFonts w:ascii="Arial" w:hAnsi="Arial" w:cs="Arial"/>
          <w:sz w:val="22"/>
          <w:szCs w:val="22"/>
        </w:rPr>
        <w:footnoteReference w:id="1"/>
      </w:r>
      <w:r w:rsidR="009C587F" w:rsidRPr="009C587F">
        <w:rPr>
          <w:rFonts w:ascii="Arial" w:hAnsi="Arial" w:cs="Arial"/>
          <w:sz w:val="22"/>
          <w:szCs w:val="22"/>
        </w:rPr>
        <w:t xml:space="preserve"> </w:t>
      </w:r>
      <w:r w:rsidR="000734B5">
        <w:rPr>
          <w:rFonts w:ascii="Arial" w:hAnsi="Arial" w:cs="Arial"/>
          <w:sz w:val="22"/>
          <w:szCs w:val="22"/>
        </w:rPr>
        <w:t>sind u.</w:t>
      </w:r>
      <w:r w:rsidR="004A2BDF">
        <w:rPr>
          <w:rFonts w:ascii="Arial" w:hAnsi="Arial" w:cs="Arial"/>
          <w:sz w:val="22"/>
          <w:szCs w:val="22"/>
        </w:rPr>
        <w:t>a</w:t>
      </w:r>
      <w:r w:rsidR="000734B5">
        <w:rPr>
          <w:rFonts w:ascii="Arial" w:hAnsi="Arial" w:cs="Arial"/>
          <w:sz w:val="22"/>
          <w:szCs w:val="22"/>
        </w:rPr>
        <w:t>.</w:t>
      </w:r>
      <w:r w:rsidR="009C587F" w:rsidRPr="009C587F">
        <w:rPr>
          <w:rFonts w:ascii="Arial" w:hAnsi="Arial" w:cs="Arial"/>
          <w:sz w:val="22"/>
          <w:szCs w:val="22"/>
        </w:rPr>
        <w:t xml:space="preserve"> erhöhte Wassertemperaturen </w:t>
      </w:r>
      <w:r w:rsidR="000734B5">
        <w:rPr>
          <w:rFonts w:ascii="Arial" w:hAnsi="Arial" w:cs="Arial"/>
          <w:sz w:val="22"/>
          <w:szCs w:val="22"/>
        </w:rPr>
        <w:t>aufgrund des</w:t>
      </w:r>
      <w:r w:rsidR="009C587F" w:rsidRPr="009C587F">
        <w:rPr>
          <w:rFonts w:ascii="Arial" w:hAnsi="Arial" w:cs="Arial"/>
          <w:sz w:val="22"/>
          <w:szCs w:val="22"/>
        </w:rPr>
        <w:t xml:space="preserve"> Klimawandel</w:t>
      </w:r>
      <w:r w:rsidR="000734B5">
        <w:rPr>
          <w:rFonts w:ascii="Arial" w:hAnsi="Arial" w:cs="Arial"/>
          <w:sz w:val="22"/>
          <w:szCs w:val="22"/>
        </w:rPr>
        <w:t>s</w:t>
      </w:r>
      <w:r w:rsidR="009C587F" w:rsidRPr="009C587F">
        <w:rPr>
          <w:rFonts w:ascii="Arial" w:hAnsi="Arial" w:cs="Arial"/>
          <w:sz w:val="22"/>
          <w:szCs w:val="22"/>
        </w:rPr>
        <w:t>, d</w:t>
      </w:r>
      <w:r w:rsidR="000734B5">
        <w:rPr>
          <w:rFonts w:ascii="Arial" w:hAnsi="Arial" w:cs="Arial"/>
          <w:sz w:val="22"/>
          <w:szCs w:val="22"/>
        </w:rPr>
        <w:t>ie</w:t>
      </w:r>
      <w:r w:rsidR="009C587F" w:rsidRPr="009C587F">
        <w:rPr>
          <w:rFonts w:ascii="Arial" w:hAnsi="Arial" w:cs="Arial"/>
          <w:sz w:val="22"/>
          <w:szCs w:val="22"/>
        </w:rPr>
        <w:t xml:space="preserve"> </w:t>
      </w:r>
      <w:r w:rsidR="005A7134">
        <w:rPr>
          <w:rFonts w:ascii="Arial" w:hAnsi="Arial" w:cs="Arial"/>
          <w:sz w:val="22"/>
          <w:szCs w:val="22"/>
        </w:rPr>
        <w:t>Schadstoffb</w:t>
      </w:r>
      <w:r w:rsidR="009C587F" w:rsidRPr="009C587F">
        <w:rPr>
          <w:rFonts w:ascii="Arial" w:hAnsi="Arial" w:cs="Arial"/>
          <w:sz w:val="22"/>
          <w:szCs w:val="22"/>
        </w:rPr>
        <w:t>elastung oder d</w:t>
      </w:r>
      <w:r w:rsidR="000734B5">
        <w:rPr>
          <w:rFonts w:ascii="Arial" w:hAnsi="Arial" w:cs="Arial"/>
          <w:sz w:val="22"/>
          <w:szCs w:val="22"/>
        </w:rPr>
        <w:t>ie</w:t>
      </w:r>
      <w:r w:rsidR="009C587F" w:rsidRPr="009C587F">
        <w:rPr>
          <w:rFonts w:ascii="Arial" w:hAnsi="Arial" w:cs="Arial"/>
          <w:sz w:val="22"/>
          <w:szCs w:val="22"/>
        </w:rPr>
        <w:t xml:space="preserve"> schlechte Situation der Lebensräume</w:t>
      </w:r>
      <w:r w:rsidR="006F2B60">
        <w:rPr>
          <w:rFonts w:ascii="Arial" w:hAnsi="Arial" w:cs="Arial"/>
          <w:sz w:val="22"/>
          <w:szCs w:val="22"/>
        </w:rPr>
        <w:t xml:space="preserve"> </w:t>
      </w:r>
      <w:r w:rsidR="001C127A">
        <w:rPr>
          <w:rFonts w:ascii="Arial" w:hAnsi="Arial" w:cs="Arial"/>
          <w:sz w:val="22"/>
          <w:szCs w:val="22"/>
        </w:rPr>
        <w:t>da</w:t>
      </w:r>
      <w:r w:rsidR="006F2B60">
        <w:rPr>
          <w:rFonts w:ascii="Arial" w:hAnsi="Arial" w:cs="Arial"/>
          <w:sz w:val="22"/>
          <w:szCs w:val="22"/>
        </w:rPr>
        <w:t>für verantwortlich</w:t>
      </w:r>
      <w:r w:rsidR="009C587F" w:rsidRPr="009C587F">
        <w:rPr>
          <w:rFonts w:ascii="Arial" w:hAnsi="Arial" w:cs="Arial"/>
          <w:sz w:val="22"/>
          <w:szCs w:val="22"/>
        </w:rPr>
        <w:t xml:space="preserve">. Abschüsse von fischfressenden Vögeln erachtet die EAWAG </w:t>
      </w:r>
      <w:r w:rsidR="00A427F0">
        <w:rPr>
          <w:rFonts w:ascii="Arial" w:hAnsi="Arial" w:cs="Arial"/>
          <w:sz w:val="22"/>
          <w:szCs w:val="22"/>
        </w:rPr>
        <w:t xml:space="preserve">deshalb </w:t>
      </w:r>
      <w:r w:rsidR="00BD199A" w:rsidRPr="009C587F">
        <w:rPr>
          <w:rFonts w:ascii="Arial" w:hAnsi="Arial" w:cs="Arial"/>
          <w:sz w:val="22"/>
          <w:szCs w:val="22"/>
        </w:rPr>
        <w:t>als «nicht gerechtfertigt»</w:t>
      </w:r>
      <w:r w:rsidR="00BD199A">
        <w:rPr>
          <w:rFonts w:ascii="Arial" w:hAnsi="Arial" w:cs="Arial"/>
          <w:sz w:val="22"/>
          <w:szCs w:val="22"/>
        </w:rPr>
        <w:t xml:space="preserve"> und </w:t>
      </w:r>
      <w:r w:rsidR="009C587F" w:rsidRPr="009C587F">
        <w:rPr>
          <w:rFonts w:ascii="Arial" w:hAnsi="Arial" w:cs="Arial"/>
          <w:sz w:val="22"/>
          <w:szCs w:val="22"/>
        </w:rPr>
        <w:t>als ein</w:t>
      </w:r>
      <w:r w:rsidR="00EF4B1C">
        <w:rPr>
          <w:rFonts w:ascii="Arial" w:hAnsi="Arial" w:cs="Arial"/>
          <w:sz w:val="22"/>
          <w:szCs w:val="22"/>
        </w:rPr>
        <w:t>en</w:t>
      </w:r>
      <w:r w:rsidR="009C587F" w:rsidRPr="009C587F">
        <w:rPr>
          <w:rFonts w:ascii="Arial" w:hAnsi="Arial" w:cs="Arial"/>
          <w:sz w:val="22"/>
          <w:szCs w:val="22"/>
        </w:rPr>
        <w:t xml:space="preserve"> </w:t>
      </w:r>
      <w:r w:rsidR="00622568">
        <w:rPr>
          <w:rFonts w:ascii="Arial" w:hAnsi="Arial" w:cs="Arial"/>
          <w:sz w:val="22"/>
          <w:szCs w:val="22"/>
        </w:rPr>
        <w:t>«</w:t>
      </w:r>
      <w:r w:rsidR="009C587F" w:rsidRPr="009C587F">
        <w:rPr>
          <w:rFonts w:ascii="Arial" w:hAnsi="Arial" w:cs="Arial"/>
          <w:sz w:val="22"/>
          <w:szCs w:val="22"/>
        </w:rPr>
        <w:t>Eingriff in das ökologische Gleichgewicht</w:t>
      </w:r>
      <w:r w:rsidR="00622568">
        <w:rPr>
          <w:rFonts w:ascii="Arial" w:hAnsi="Arial" w:cs="Arial"/>
          <w:sz w:val="22"/>
          <w:szCs w:val="22"/>
        </w:rPr>
        <w:t>»</w:t>
      </w:r>
      <w:r w:rsidR="009C587F" w:rsidRPr="009C587F">
        <w:rPr>
          <w:rFonts w:ascii="Arial" w:hAnsi="Arial" w:cs="Arial"/>
          <w:sz w:val="22"/>
          <w:szCs w:val="22"/>
        </w:rPr>
        <w:t>.</w:t>
      </w:r>
    </w:p>
    <w:p w14:paraId="2DC2E9DA" w14:textId="37B1F739" w:rsidR="00A357DE" w:rsidRDefault="00841646" w:rsidP="009C587F">
      <w:pPr>
        <w:spacing w:before="240" w:line="276" w:lineRule="auto"/>
        <w:ind w:right="176"/>
        <w:rPr>
          <w:rFonts w:ascii="Arial" w:eastAsiaTheme="minorEastAsia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Der Gänsesäger ist ein in der Schweiz einheimischer Brutvogel. Gemäss der Roten Liste ist er, wie auch </w:t>
      </w:r>
      <w:r w:rsidRPr="000B7306">
        <w:rPr>
          <w:rFonts w:ascii="Arial" w:hAnsi="Arial" w:cs="Arial"/>
          <w:sz w:val="22"/>
          <w:szCs w:val="22"/>
        </w:rPr>
        <w:t>beispielsweise die Bachforelle, «</w:t>
      </w:r>
      <w:r w:rsidR="004A2BDF" w:rsidRPr="000B7306">
        <w:rPr>
          <w:rFonts w:ascii="Arial" w:hAnsi="Arial" w:cs="Arial"/>
          <w:sz w:val="22"/>
          <w:szCs w:val="22"/>
        </w:rPr>
        <w:t>potenziell</w:t>
      </w:r>
      <w:r w:rsidRPr="000B7306">
        <w:rPr>
          <w:rFonts w:ascii="Arial" w:hAnsi="Arial" w:cs="Arial"/>
          <w:sz w:val="22"/>
          <w:szCs w:val="22"/>
        </w:rPr>
        <w:t xml:space="preserve"> gefährdet».</w:t>
      </w:r>
      <w:r w:rsidR="00C53B0D" w:rsidRPr="000B7306">
        <w:rPr>
          <w:rFonts w:ascii="Arial" w:hAnsi="Arial" w:cs="Arial"/>
          <w:sz w:val="22"/>
          <w:szCs w:val="22"/>
        </w:rPr>
        <w:t xml:space="preserve"> </w:t>
      </w:r>
      <w:r w:rsidR="00887FE9">
        <w:rPr>
          <w:rFonts w:ascii="Arial" w:eastAsiaTheme="minorEastAsia" w:hAnsi="Arial" w:cs="Arial"/>
          <w:sz w:val="22"/>
          <w:szCs w:val="22"/>
        </w:rPr>
        <w:t xml:space="preserve">Mit </w:t>
      </w:r>
      <w:r w:rsidR="00733117">
        <w:rPr>
          <w:rFonts w:ascii="Arial" w:eastAsiaTheme="minorEastAsia" w:hAnsi="Arial" w:cs="Arial"/>
          <w:sz w:val="22"/>
          <w:szCs w:val="22"/>
        </w:rPr>
        <w:t xml:space="preserve">aktuell </w:t>
      </w:r>
      <w:r w:rsidR="00887FE9">
        <w:rPr>
          <w:rFonts w:ascii="Arial" w:eastAsiaTheme="minorEastAsia" w:hAnsi="Arial" w:cs="Arial"/>
          <w:sz w:val="22"/>
          <w:szCs w:val="22"/>
        </w:rPr>
        <w:t xml:space="preserve">600 bis 800 Paaren ist </w:t>
      </w:r>
      <w:r w:rsidR="00882DD1">
        <w:rPr>
          <w:rFonts w:ascii="Arial" w:eastAsiaTheme="minorEastAsia" w:hAnsi="Arial" w:cs="Arial"/>
          <w:sz w:val="22"/>
          <w:szCs w:val="22"/>
        </w:rPr>
        <w:t>der</w:t>
      </w:r>
      <w:r w:rsidR="00887FE9">
        <w:rPr>
          <w:rFonts w:ascii="Arial" w:eastAsiaTheme="minorEastAsia" w:hAnsi="Arial" w:cs="Arial"/>
          <w:sz w:val="22"/>
          <w:szCs w:val="22"/>
        </w:rPr>
        <w:t xml:space="preserve"> Brutbestand </w:t>
      </w:r>
      <w:r w:rsidR="00733117">
        <w:rPr>
          <w:rFonts w:ascii="Arial" w:eastAsiaTheme="minorEastAsia" w:hAnsi="Arial" w:cs="Arial"/>
          <w:sz w:val="22"/>
          <w:szCs w:val="22"/>
        </w:rPr>
        <w:t xml:space="preserve">in der </w:t>
      </w:r>
      <w:proofErr w:type="gramStart"/>
      <w:r w:rsidR="00733117">
        <w:rPr>
          <w:rFonts w:ascii="Arial" w:eastAsiaTheme="minorEastAsia" w:hAnsi="Arial" w:cs="Arial"/>
          <w:sz w:val="22"/>
          <w:szCs w:val="22"/>
        </w:rPr>
        <w:t xml:space="preserve">Schweiz </w:t>
      </w:r>
      <w:r w:rsidR="00887FE9">
        <w:rPr>
          <w:rFonts w:ascii="Arial" w:eastAsiaTheme="minorEastAsia" w:hAnsi="Arial" w:cs="Arial"/>
          <w:sz w:val="22"/>
          <w:szCs w:val="22"/>
        </w:rPr>
        <w:t>relativ</w:t>
      </w:r>
      <w:proofErr w:type="gramEnd"/>
      <w:r w:rsidR="00887FE9">
        <w:rPr>
          <w:rFonts w:ascii="Arial" w:eastAsiaTheme="minorEastAsia" w:hAnsi="Arial" w:cs="Arial"/>
          <w:sz w:val="22"/>
          <w:szCs w:val="22"/>
        </w:rPr>
        <w:t xml:space="preserve"> klein. </w:t>
      </w:r>
      <w:r w:rsidR="00A848E1" w:rsidRPr="00A848E1">
        <w:rPr>
          <w:rFonts w:ascii="Arial" w:eastAsiaTheme="minorEastAsia" w:hAnsi="Arial" w:cs="Arial"/>
          <w:sz w:val="22"/>
          <w:szCs w:val="22"/>
        </w:rPr>
        <w:t xml:space="preserve">Rund die Hälfte der Alpenpopulation des Gänsesägers brütet in der Schweiz. </w:t>
      </w:r>
      <w:r w:rsidR="00A357DE">
        <w:rPr>
          <w:rFonts w:ascii="Arial" w:eastAsiaTheme="minorEastAsia" w:hAnsi="Arial" w:cs="Arial"/>
          <w:sz w:val="22"/>
          <w:szCs w:val="22"/>
        </w:rPr>
        <w:t>Diese</w:t>
      </w:r>
      <w:r w:rsidR="001E5618">
        <w:rPr>
          <w:rFonts w:ascii="Arial" w:eastAsiaTheme="minorEastAsia" w:hAnsi="Arial" w:cs="Arial"/>
          <w:sz w:val="22"/>
          <w:szCs w:val="22"/>
        </w:rPr>
        <w:t xml:space="preserve"> Population</w:t>
      </w:r>
      <w:r w:rsidR="00A357DE">
        <w:rPr>
          <w:rFonts w:ascii="Arial" w:eastAsiaTheme="minorEastAsia" w:hAnsi="Arial" w:cs="Arial"/>
          <w:sz w:val="22"/>
          <w:szCs w:val="22"/>
        </w:rPr>
        <w:t xml:space="preserve"> </w:t>
      </w:r>
      <w:r w:rsidR="00F0304E">
        <w:rPr>
          <w:rFonts w:ascii="Arial" w:eastAsiaTheme="minorEastAsia" w:hAnsi="Arial" w:cs="Arial"/>
          <w:sz w:val="22"/>
          <w:szCs w:val="22"/>
        </w:rPr>
        <w:t xml:space="preserve">ist geografisch und genetisch </w:t>
      </w:r>
      <w:r w:rsidR="001E5618">
        <w:rPr>
          <w:rFonts w:ascii="Arial" w:eastAsiaTheme="minorEastAsia" w:hAnsi="Arial" w:cs="Arial"/>
          <w:sz w:val="22"/>
          <w:szCs w:val="22"/>
        </w:rPr>
        <w:t>einzigartig</w:t>
      </w:r>
      <w:r w:rsidR="00F0304E">
        <w:rPr>
          <w:rFonts w:ascii="Arial" w:eastAsiaTheme="minorEastAsia" w:hAnsi="Arial" w:cs="Arial"/>
          <w:sz w:val="22"/>
          <w:szCs w:val="22"/>
        </w:rPr>
        <w:t xml:space="preserve">. Die Schweiz </w:t>
      </w:r>
      <w:r w:rsidR="00A357DE">
        <w:rPr>
          <w:rFonts w:ascii="Arial" w:eastAsiaTheme="minorEastAsia" w:hAnsi="Arial" w:cs="Arial"/>
          <w:sz w:val="22"/>
          <w:szCs w:val="22"/>
        </w:rPr>
        <w:t>trägt</w:t>
      </w:r>
      <w:r w:rsidR="00A848E1" w:rsidRPr="00A848E1">
        <w:rPr>
          <w:rFonts w:ascii="Arial" w:eastAsiaTheme="minorEastAsia" w:hAnsi="Arial" w:cs="Arial"/>
          <w:sz w:val="22"/>
          <w:szCs w:val="22"/>
        </w:rPr>
        <w:t xml:space="preserve"> dadurch eine besondere Verantwortung für den Gänsesäger</w:t>
      </w:r>
      <w:r w:rsidR="00EF4B1C">
        <w:rPr>
          <w:rFonts w:ascii="Arial" w:eastAsiaTheme="minorEastAsia" w:hAnsi="Arial" w:cs="Arial"/>
          <w:sz w:val="22"/>
          <w:szCs w:val="22"/>
        </w:rPr>
        <w:t xml:space="preserve"> und seine genetische Vielfalt</w:t>
      </w:r>
      <w:r w:rsidR="00A848E1" w:rsidRPr="00A848E1">
        <w:rPr>
          <w:rFonts w:ascii="Arial" w:eastAsiaTheme="minorEastAsia" w:hAnsi="Arial" w:cs="Arial"/>
          <w:sz w:val="22"/>
          <w:szCs w:val="22"/>
        </w:rPr>
        <w:t xml:space="preserve">. </w:t>
      </w:r>
    </w:p>
    <w:p w14:paraId="26978372" w14:textId="5DEEB8B0" w:rsidR="00061936" w:rsidRDefault="00044F6A" w:rsidP="009C587F">
      <w:pPr>
        <w:spacing w:before="240" w:line="276" w:lineRule="auto"/>
        <w:ind w:right="176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>V</w:t>
      </w:r>
      <w:r w:rsidR="00605567">
        <w:rPr>
          <w:rFonts w:ascii="Arial" w:eastAsiaTheme="minorEastAsia" w:hAnsi="Arial" w:cs="Arial"/>
          <w:sz w:val="22"/>
          <w:szCs w:val="22"/>
        </w:rPr>
        <w:t>ielen Fischarten fehlt es an Lebensraum, etwa geeigneten Laichgebieten</w:t>
      </w:r>
      <w:r w:rsidR="00C0536C">
        <w:rPr>
          <w:rFonts w:ascii="Arial" w:eastAsiaTheme="minorEastAsia" w:hAnsi="Arial" w:cs="Arial"/>
          <w:sz w:val="22"/>
          <w:szCs w:val="22"/>
        </w:rPr>
        <w:t>.</w:t>
      </w:r>
      <w:r w:rsidR="00E01838">
        <w:rPr>
          <w:rFonts w:ascii="Arial" w:eastAsiaTheme="minorEastAsia" w:hAnsi="Arial" w:cs="Arial"/>
          <w:sz w:val="22"/>
          <w:szCs w:val="22"/>
        </w:rPr>
        <w:t xml:space="preserve"> </w:t>
      </w:r>
      <w:r>
        <w:rPr>
          <w:rFonts w:ascii="Arial" w:eastAsiaTheme="minorEastAsia" w:hAnsi="Arial" w:cs="Arial"/>
          <w:sz w:val="22"/>
          <w:szCs w:val="22"/>
        </w:rPr>
        <w:t>Um den Fischrückgang anzugehen, sind andere Massnahmen</w:t>
      </w:r>
      <w:r w:rsidR="00353D98">
        <w:rPr>
          <w:rFonts w:ascii="Arial" w:eastAsiaTheme="minorEastAsia" w:hAnsi="Arial" w:cs="Arial"/>
          <w:sz w:val="22"/>
          <w:szCs w:val="22"/>
        </w:rPr>
        <w:t xml:space="preserve"> als Abschüsse</w:t>
      </w:r>
      <w:r>
        <w:rPr>
          <w:rFonts w:ascii="Arial" w:eastAsiaTheme="minorEastAsia" w:hAnsi="Arial" w:cs="Arial"/>
          <w:sz w:val="22"/>
          <w:szCs w:val="22"/>
        </w:rPr>
        <w:t xml:space="preserve"> gefordert. </w:t>
      </w:r>
      <w:r w:rsidR="0062349E">
        <w:rPr>
          <w:rFonts w:ascii="Arial" w:eastAsiaTheme="minorEastAsia" w:hAnsi="Arial" w:cs="Arial"/>
          <w:sz w:val="22"/>
          <w:szCs w:val="22"/>
        </w:rPr>
        <w:t xml:space="preserve">Dringend erforderlich ist </w:t>
      </w:r>
      <w:r w:rsidR="00A05182">
        <w:rPr>
          <w:rFonts w:ascii="Arial" w:eastAsiaTheme="minorEastAsia" w:hAnsi="Arial" w:cs="Arial"/>
          <w:sz w:val="22"/>
          <w:szCs w:val="22"/>
        </w:rPr>
        <w:t xml:space="preserve">insbesondere </w:t>
      </w:r>
      <w:r w:rsidR="009501CF">
        <w:rPr>
          <w:rFonts w:ascii="Arial" w:eastAsiaTheme="minorEastAsia" w:hAnsi="Arial" w:cs="Arial"/>
          <w:sz w:val="22"/>
          <w:szCs w:val="22"/>
        </w:rPr>
        <w:t xml:space="preserve">die Renaturierung </w:t>
      </w:r>
      <w:r w:rsidR="00605567">
        <w:rPr>
          <w:rFonts w:ascii="Arial" w:eastAsiaTheme="minorEastAsia" w:hAnsi="Arial" w:cs="Arial"/>
          <w:sz w:val="22"/>
          <w:szCs w:val="22"/>
        </w:rPr>
        <w:t xml:space="preserve">der </w:t>
      </w:r>
      <w:r w:rsidR="00646C8A">
        <w:rPr>
          <w:rFonts w:ascii="Arial" w:eastAsiaTheme="minorEastAsia" w:hAnsi="Arial" w:cs="Arial"/>
          <w:sz w:val="22"/>
          <w:szCs w:val="22"/>
        </w:rPr>
        <w:t>Gewässer</w:t>
      </w:r>
      <w:r w:rsidR="00DF7FC6">
        <w:rPr>
          <w:rFonts w:ascii="Arial" w:eastAsiaTheme="minorEastAsia" w:hAnsi="Arial" w:cs="Arial"/>
          <w:sz w:val="22"/>
          <w:szCs w:val="22"/>
        </w:rPr>
        <w:t xml:space="preserve">. Diese ist </w:t>
      </w:r>
      <w:r w:rsidR="00113E8A">
        <w:rPr>
          <w:rFonts w:ascii="Arial" w:eastAsiaTheme="minorEastAsia" w:hAnsi="Arial" w:cs="Arial"/>
          <w:sz w:val="22"/>
          <w:szCs w:val="22"/>
        </w:rPr>
        <w:t>seit 2011 gesetzlich verankert</w:t>
      </w:r>
      <w:r>
        <w:rPr>
          <w:rFonts w:ascii="Arial" w:eastAsiaTheme="minorEastAsia" w:hAnsi="Arial" w:cs="Arial"/>
          <w:sz w:val="22"/>
          <w:szCs w:val="22"/>
        </w:rPr>
        <w:t xml:space="preserve">, doch liegt </w:t>
      </w:r>
      <w:r w:rsidR="00DF7FC6">
        <w:rPr>
          <w:rFonts w:ascii="Arial" w:eastAsiaTheme="minorEastAsia" w:hAnsi="Arial" w:cs="Arial"/>
          <w:sz w:val="22"/>
          <w:szCs w:val="22"/>
        </w:rPr>
        <w:t>die</w:t>
      </w:r>
      <w:r w:rsidR="006D33BE">
        <w:rPr>
          <w:rFonts w:ascii="Arial" w:eastAsiaTheme="minorEastAsia" w:hAnsi="Arial" w:cs="Arial"/>
          <w:sz w:val="22"/>
          <w:szCs w:val="22"/>
        </w:rPr>
        <w:t xml:space="preserve"> </w:t>
      </w:r>
      <w:r w:rsidR="006D33BE" w:rsidRPr="006D33BE">
        <w:rPr>
          <w:rFonts w:ascii="Arial" w:eastAsiaTheme="minorEastAsia" w:hAnsi="Arial" w:cs="Arial"/>
          <w:sz w:val="22"/>
          <w:szCs w:val="22"/>
        </w:rPr>
        <w:t xml:space="preserve">Schweiz </w:t>
      </w:r>
      <w:r w:rsidR="00EF4B1C">
        <w:rPr>
          <w:rFonts w:ascii="Arial" w:eastAsiaTheme="minorEastAsia" w:hAnsi="Arial" w:cs="Arial"/>
          <w:sz w:val="22"/>
          <w:szCs w:val="22"/>
        </w:rPr>
        <w:t>weit</w:t>
      </w:r>
      <w:r w:rsidR="00EF4B1C" w:rsidRPr="006D33BE">
        <w:rPr>
          <w:rFonts w:ascii="Arial" w:eastAsiaTheme="minorEastAsia" w:hAnsi="Arial" w:cs="Arial"/>
          <w:sz w:val="22"/>
          <w:szCs w:val="22"/>
        </w:rPr>
        <w:t xml:space="preserve"> </w:t>
      </w:r>
      <w:r w:rsidR="006D33BE" w:rsidRPr="006D33BE">
        <w:rPr>
          <w:rFonts w:ascii="Arial" w:eastAsiaTheme="minorEastAsia" w:hAnsi="Arial" w:cs="Arial"/>
          <w:sz w:val="22"/>
          <w:szCs w:val="22"/>
        </w:rPr>
        <w:t>hinter dem durchschnittlichen Jahreszielwert zurück (20km anstatt 50km/Jahr)</w:t>
      </w:r>
      <w:r w:rsidR="006D33BE">
        <w:rPr>
          <w:rFonts w:ascii="Arial" w:eastAsiaTheme="minorEastAsia" w:hAnsi="Arial" w:cs="Arial"/>
          <w:sz w:val="22"/>
          <w:szCs w:val="22"/>
        </w:rPr>
        <w:t>.</w:t>
      </w:r>
      <w:r w:rsidR="00EF4B1C">
        <w:rPr>
          <w:rFonts w:ascii="Arial" w:eastAsiaTheme="minorEastAsia" w:hAnsi="Arial" w:cs="Arial"/>
          <w:sz w:val="22"/>
          <w:szCs w:val="22"/>
        </w:rPr>
        <w:t xml:space="preserve"> Statt die echten Probleme von Fischen, anderen Wassertieren und zahlreichen Vogelarten mit ausreichend Ressourcen für die Renaturierung und die Aufwertung der </w:t>
      </w:r>
      <w:r w:rsidR="00EF4B1C">
        <w:rPr>
          <w:rFonts w:ascii="Arial" w:eastAsiaTheme="minorEastAsia" w:hAnsi="Arial" w:cs="Arial"/>
          <w:sz w:val="22"/>
          <w:szCs w:val="22"/>
        </w:rPr>
        <w:lastRenderedPageBreak/>
        <w:t xml:space="preserve">Lebensräume anzugehen, betreiben die sogenannten Umweltkommissionen mit dieser </w:t>
      </w:r>
      <w:proofErr w:type="spellStart"/>
      <w:r w:rsidR="00434F0E">
        <w:rPr>
          <w:rFonts w:ascii="Arial" w:eastAsiaTheme="minorEastAsia" w:hAnsi="Arial" w:cs="Arial"/>
          <w:sz w:val="22"/>
          <w:szCs w:val="22"/>
        </w:rPr>
        <w:t>p</w:t>
      </w:r>
      <w:r w:rsidR="00EF4B1C">
        <w:rPr>
          <w:rFonts w:ascii="Arial" w:eastAsiaTheme="minorEastAsia" w:hAnsi="Arial" w:cs="Arial"/>
          <w:sz w:val="22"/>
          <w:szCs w:val="22"/>
        </w:rPr>
        <w:t>a</w:t>
      </w:r>
      <w:proofErr w:type="spellEnd"/>
      <w:r w:rsidR="00EF4B1C">
        <w:rPr>
          <w:rFonts w:ascii="Arial" w:eastAsiaTheme="minorEastAsia" w:hAnsi="Arial" w:cs="Arial"/>
          <w:sz w:val="22"/>
          <w:szCs w:val="22"/>
        </w:rPr>
        <w:t>. Iv. kurzsichtige Symbolpolitik.</w:t>
      </w:r>
    </w:p>
    <w:p w14:paraId="5EE1EB73" w14:textId="671CB5A4" w:rsidR="00AA29DF" w:rsidRDefault="006224C4" w:rsidP="003071FF">
      <w:pPr>
        <w:spacing w:before="240" w:line="276" w:lineRule="auto"/>
        <w:ind w:right="176"/>
        <w:rPr>
          <w:rFonts w:ascii="Arial" w:eastAsiaTheme="minorEastAsia" w:hAnsi="Arial" w:cs="Arial"/>
          <w:i/>
          <w:iCs/>
          <w:sz w:val="22"/>
          <w:szCs w:val="22"/>
        </w:rPr>
      </w:pPr>
      <w:r w:rsidRPr="00C2153F">
        <w:rPr>
          <w:rFonts w:ascii="Arial" w:eastAsiaTheme="minorEastAsia" w:hAnsi="Arial" w:cs="Arial"/>
          <w:i/>
          <w:iCs/>
          <w:sz w:val="22"/>
          <w:szCs w:val="22"/>
        </w:rPr>
        <w:t xml:space="preserve">Raffael </w:t>
      </w:r>
      <w:proofErr w:type="spellStart"/>
      <w:r w:rsidRPr="00C2153F">
        <w:rPr>
          <w:rFonts w:ascii="Arial" w:eastAsiaTheme="minorEastAsia" w:hAnsi="Arial" w:cs="Arial"/>
          <w:i/>
          <w:iCs/>
          <w:sz w:val="22"/>
          <w:szCs w:val="22"/>
        </w:rPr>
        <w:t>Ayé</w:t>
      </w:r>
      <w:proofErr w:type="spellEnd"/>
      <w:r w:rsidRPr="00C2153F">
        <w:rPr>
          <w:rFonts w:ascii="Arial" w:eastAsiaTheme="minorEastAsia" w:hAnsi="Arial" w:cs="Arial"/>
          <w:i/>
          <w:iCs/>
          <w:sz w:val="22"/>
          <w:szCs w:val="22"/>
        </w:rPr>
        <w:t>, Geschäftsführer</w:t>
      </w:r>
      <w:r w:rsidR="005F6EEC">
        <w:rPr>
          <w:rFonts w:ascii="Arial" w:eastAsiaTheme="minorEastAsia" w:hAnsi="Arial" w:cs="Arial"/>
          <w:i/>
          <w:iCs/>
          <w:sz w:val="22"/>
          <w:szCs w:val="22"/>
        </w:rPr>
        <w:t xml:space="preserve"> BirdLife Schweiz</w:t>
      </w:r>
      <w:r w:rsidRPr="00C2153F">
        <w:rPr>
          <w:rFonts w:ascii="Arial" w:eastAsiaTheme="minorEastAsia" w:hAnsi="Arial" w:cs="Arial"/>
          <w:i/>
          <w:iCs/>
          <w:sz w:val="22"/>
          <w:szCs w:val="22"/>
        </w:rPr>
        <w:t xml:space="preserve">: </w:t>
      </w:r>
      <w:r w:rsidR="00C4511A" w:rsidRPr="00C2153F">
        <w:rPr>
          <w:rFonts w:ascii="Arial" w:eastAsiaTheme="minorEastAsia" w:hAnsi="Arial" w:cs="Arial"/>
          <w:i/>
          <w:iCs/>
          <w:sz w:val="22"/>
          <w:szCs w:val="22"/>
        </w:rPr>
        <w:t>«</w:t>
      </w:r>
      <w:r w:rsidR="00F93B82" w:rsidRPr="00C2153F">
        <w:rPr>
          <w:rFonts w:ascii="Arial" w:eastAsiaTheme="minorEastAsia" w:hAnsi="Arial" w:cs="Arial"/>
          <w:i/>
          <w:iCs/>
          <w:sz w:val="22"/>
          <w:szCs w:val="22"/>
        </w:rPr>
        <w:t xml:space="preserve">Die Politik muss </w:t>
      </w:r>
      <w:r w:rsidR="00EF4B1C">
        <w:rPr>
          <w:rFonts w:ascii="Arial" w:eastAsiaTheme="minorEastAsia" w:hAnsi="Arial" w:cs="Arial"/>
          <w:i/>
          <w:iCs/>
          <w:sz w:val="22"/>
          <w:szCs w:val="22"/>
        </w:rPr>
        <w:t>dringend weitere</w:t>
      </w:r>
      <w:r w:rsidR="00EF4B1C" w:rsidRPr="00C2153F">
        <w:rPr>
          <w:rFonts w:ascii="Arial" w:eastAsiaTheme="minorEastAsia" w:hAnsi="Arial" w:cs="Arial"/>
          <w:i/>
          <w:iCs/>
          <w:sz w:val="22"/>
          <w:szCs w:val="22"/>
        </w:rPr>
        <w:t xml:space="preserve"> </w:t>
      </w:r>
      <w:r w:rsidR="00D23818" w:rsidRPr="00C2153F">
        <w:rPr>
          <w:rFonts w:ascii="Arial" w:eastAsiaTheme="minorEastAsia" w:hAnsi="Arial" w:cs="Arial"/>
          <w:i/>
          <w:iCs/>
          <w:sz w:val="22"/>
          <w:szCs w:val="22"/>
        </w:rPr>
        <w:t>Massnahmen ergreifen</w:t>
      </w:r>
      <w:r w:rsidR="00644242">
        <w:rPr>
          <w:rFonts w:ascii="Arial" w:eastAsiaTheme="minorEastAsia" w:hAnsi="Arial" w:cs="Arial"/>
          <w:i/>
          <w:iCs/>
          <w:sz w:val="22"/>
          <w:szCs w:val="22"/>
        </w:rPr>
        <w:t xml:space="preserve">, um die </w:t>
      </w:r>
      <w:r w:rsidR="009C3223">
        <w:rPr>
          <w:rFonts w:ascii="Arial" w:eastAsiaTheme="minorEastAsia" w:hAnsi="Arial" w:cs="Arial"/>
          <w:i/>
          <w:iCs/>
          <w:sz w:val="22"/>
          <w:szCs w:val="22"/>
        </w:rPr>
        <w:t>Gewässerl</w:t>
      </w:r>
      <w:r w:rsidR="00644242">
        <w:rPr>
          <w:rFonts w:ascii="Arial" w:eastAsiaTheme="minorEastAsia" w:hAnsi="Arial" w:cs="Arial"/>
          <w:i/>
          <w:iCs/>
          <w:sz w:val="22"/>
          <w:szCs w:val="22"/>
        </w:rPr>
        <w:t>ebensräume und die Wasserqualität zu verbessern</w:t>
      </w:r>
      <w:r w:rsidR="00F93B82" w:rsidRPr="00C2153F">
        <w:rPr>
          <w:rFonts w:ascii="Arial" w:eastAsiaTheme="minorEastAsia" w:hAnsi="Arial" w:cs="Arial"/>
          <w:i/>
          <w:iCs/>
          <w:sz w:val="22"/>
          <w:szCs w:val="22"/>
        </w:rPr>
        <w:t xml:space="preserve">. </w:t>
      </w:r>
      <w:r w:rsidR="006037EC" w:rsidRPr="00C2153F">
        <w:rPr>
          <w:rFonts w:ascii="Arial" w:eastAsiaTheme="minorEastAsia" w:hAnsi="Arial" w:cs="Arial"/>
          <w:i/>
          <w:iCs/>
          <w:sz w:val="22"/>
          <w:szCs w:val="22"/>
        </w:rPr>
        <w:t>Indem die Kommissionen den</w:t>
      </w:r>
      <w:r w:rsidR="00F93B82" w:rsidRPr="00C2153F">
        <w:rPr>
          <w:rFonts w:ascii="Arial" w:eastAsiaTheme="minorEastAsia" w:hAnsi="Arial" w:cs="Arial"/>
          <w:i/>
          <w:iCs/>
          <w:sz w:val="22"/>
          <w:szCs w:val="22"/>
        </w:rPr>
        <w:t xml:space="preserve"> Gänsesäger als Sündenbock </w:t>
      </w:r>
      <w:r w:rsidR="006037EC" w:rsidRPr="00C2153F">
        <w:rPr>
          <w:rFonts w:ascii="Arial" w:eastAsiaTheme="minorEastAsia" w:hAnsi="Arial" w:cs="Arial"/>
          <w:i/>
          <w:iCs/>
          <w:sz w:val="22"/>
          <w:szCs w:val="22"/>
        </w:rPr>
        <w:t>verwenden, lösen sie</w:t>
      </w:r>
      <w:r w:rsidRPr="00C2153F">
        <w:rPr>
          <w:rFonts w:ascii="Arial" w:eastAsiaTheme="minorEastAsia" w:hAnsi="Arial" w:cs="Arial"/>
          <w:i/>
          <w:iCs/>
          <w:sz w:val="22"/>
          <w:szCs w:val="22"/>
        </w:rPr>
        <w:t xml:space="preserve"> diese Problem</w:t>
      </w:r>
      <w:r w:rsidR="00D23818" w:rsidRPr="00C2153F">
        <w:rPr>
          <w:rFonts w:ascii="Arial" w:eastAsiaTheme="minorEastAsia" w:hAnsi="Arial" w:cs="Arial"/>
          <w:i/>
          <w:iCs/>
          <w:sz w:val="22"/>
          <w:szCs w:val="22"/>
        </w:rPr>
        <w:t>e</w:t>
      </w:r>
      <w:r w:rsidRPr="00C2153F">
        <w:rPr>
          <w:rFonts w:ascii="Arial" w:eastAsiaTheme="minorEastAsia" w:hAnsi="Arial" w:cs="Arial"/>
          <w:i/>
          <w:iCs/>
          <w:sz w:val="22"/>
          <w:szCs w:val="22"/>
        </w:rPr>
        <w:t xml:space="preserve"> </w:t>
      </w:r>
      <w:r w:rsidR="00E00771" w:rsidRPr="00C2153F">
        <w:rPr>
          <w:rFonts w:ascii="Arial" w:eastAsiaTheme="minorEastAsia" w:hAnsi="Arial" w:cs="Arial"/>
          <w:i/>
          <w:iCs/>
          <w:sz w:val="22"/>
          <w:szCs w:val="22"/>
        </w:rPr>
        <w:t>hingegen</w:t>
      </w:r>
      <w:r w:rsidRPr="00C2153F">
        <w:rPr>
          <w:rFonts w:ascii="Arial" w:eastAsiaTheme="minorEastAsia" w:hAnsi="Arial" w:cs="Arial"/>
          <w:i/>
          <w:iCs/>
          <w:sz w:val="22"/>
          <w:szCs w:val="22"/>
        </w:rPr>
        <w:t xml:space="preserve"> nicht.</w:t>
      </w:r>
      <w:r w:rsidR="000D1102">
        <w:rPr>
          <w:rFonts w:ascii="Arial" w:eastAsiaTheme="minorEastAsia" w:hAnsi="Arial" w:cs="Arial"/>
          <w:i/>
          <w:iCs/>
          <w:sz w:val="22"/>
          <w:szCs w:val="22"/>
        </w:rPr>
        <w:t xml:space="preserve"> </w:t>
      </w:r>
      <w:r w:rsidR="00297844">
        <w:rPr>
          <w:rFonts w:ascii="Arial" w:eastAsiaTheme="minorEastAsia" w:hAnsi="Arial" w:cs="Arial"/>
          <w:i/>
          <w:iCs/>
          <w:sz w:val="22"/>
          <w:szCs w:val="22"/>
        </w:rPr>
        <w:t xml:space="preserve">Eine Aufweichung des Schutzstatus ist </w:t>
      </w:r>
      <w:r w:rsidR="00330597">
        <w:rPr>
          <w:rFonts w:ascii="Arial" w:eastAsiaTheme="minorEastAsia" w:hAnsi="Arial" w:cs="Arial"/>
          <w:i/>
          <w:iCs/>
          <w:sz w:val="22"/>
          <w:szCs w:val="22"/>
        </w:rPr>
        <w:t xml:space="preserve">somit </w:t>
      </w:r>
      <w:r w:rsidR="00297844">
        <w:rPr>
          <w:rFonts w:ascii="Arial" w:eastAsiaTheme="minorEastAsia" w:hAnsi="Arial" w:cs="Arial"/>
          <w:i/>
          <w:iCs/>
          <w:sz w:val="22"/>
          <w:szCs w:val="22"/>
        </w:rPr>
        <w:t>definitiv der falsche Weg.</w:t>
      </w:r>
      <w:r w:rsidRPr="00C2153F">
        <w:rPr>
          <w:rFonts w:ascii="Arial" w:eastAsiaTheme="minorEastAsia" w:hAnsi="Arial" w:cs="Arial"/>
          <w:i/>
          <w:iCs/>
          <w:sz w:val="22"/>
          <w:szCs w:val="22"/>
        </w:rPr>
        <w:t>»</w:t>
      </w:r>
    </w:p>
    <w:p w14:paraId="2CE1B3B1" w14:textId="77777777" w:rsidR="00AA29DF" w:rsidRPr="00AA29DF" w:rsidRDefault="00AA29DF" w:rsidP="003071FF">
      <w:pPr>
        <w:spacing w:before="240" w:line="276" w:lineRule="auto"/>
        <w:ind w:right="176"/>
        <w:rPr>
          <w:rFonts w:ascii="Arial" w:eastAsiaTheme="minorEastAsia" w:hAnsi="Arial" w:cs="Arial"/>
          <w:i/>
          <w:iCs/>
          <w:sz w:val="22"/>
          <w:szCs w:val="22"/>
        </w:rPr>
      </w:pPr>
    </w:p>
    <w:p w14:paraId="1034430C" w14:textId="3D1A9FA2" w:rsidR="007A4A57" w:rsidRDefault="0072163F" w:rsidP="003E38C2">
      <w:pPr>
        <w:ind w:right="173"/>
      </w:pPr>
      <w:r>
        <w:rPr>
          <w:noProof/>
        </w:rPr>
        <mc:AlternateContent>
          <mc:Choice Requires="wps">
            <w:drawing>
              <wp:inline distT="0" distB="0" distL="0" distR="0" wp14:anchorId="70BF42C5" wp14:editId="28AB2EFD">
                <wp:extent cx="5941060" cy="2337374"/>
                <wp:effectExtent l="0" t="0" r="2540" b="0"/>
                <wp:docPr id="1236720139" name="Textfeld 1236720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1060" cy="2337374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D0CC3A" w14:textId="77777777" w:rsidR="0072163F" w:rsidRDefault="0072163F" w:rsidP="0072163F">
                            <w:pPr>
                              <w:pStyle w:val="berschrift1"/>
                              <w:spacing w:before="240" w:after="240"/>
                            </w:pPr>
                            <w:r>
                              <w:t>Gemeinsam für die Biodiversität – lokal bis weltweit</w:t>
                            </w:r>
                          </w:p>
                          <w:p w14:paraId="7F37B990" w14:textId="77777777" w:rsidR="0072163F" w:rsidRPr="00650019" w:rsidRDefault="0072163F" w:rsidP="0072163F">
                            <w:pPr>
                              <w:pStyle w:val="StandardmitAbsatz"/>
                              <w:spacing w:line="276" w:lineRule="auto"/>
                              <w:rPr>
                                <w:bCs/>
                              </w:rPr>
                            </w:pPr>
                            <w:r w:rsidRPr="00650019">
                              <w:rPr>
                                <w:bCs/>
                              </w:rPr>
                              <w:t xml:space="preserve">BirdLife Schweiz engagiert sich mit viel Herzblut und Fachwissen </w:t>
                            </w:r>
                            <w:proofErr w:type="spellStart"/>
                            <w:r w:rsidRPr="00650019">
                              <w:rPr>
                                <w:bCs/>
                              </w:rPr>
                              <w:t>für</w:t>
                            </w:r>
                            <w:proofErr w:type="spellEnd"/>
                            <w:r w:rsidRPr="00650019">
                              <w:rPr>
                                <w:bCs/>
                              </w:rPr>
                              <w:t xml:space="preserve"> die</w:t>
                            </w:r>
                            <w:r>
                              <w:rPr>
                                <w:bCs/>
                              </w:rPr>
                              <w:t xml:space="preserve"> </w:t>
                            </w:r>
                            <w:r w:rsidRPr="00650019">
                              <w:rPr>
                                <w:bCs/>
                              </w:rPr>
                              <w:t>Natur. Gemeinsam mit unseren 7</w:t>
                            </w:r>
                            <w:r>
                              <w:rPr>
                                <w:bCs/>
                              </w:rPr>
                              <w:t>2</w:t>
                            </w:r>
                            <w:r w:rsidRPr="00650019">
                              <w:rPr>
                                <w:bCs/>
                              </w:rPr>
                              <w:t>’000 Mitgliedern, 430 lokalen BirdLife-Naturschutzvereinen und 19 Kantonalverbänden packen wir auf allen</w:t>
                            </w:r>
                            <w:r>
                              <w:rPr>
                                <w:bCs/>
                              </w:rPr>
                              <w:t xml:space="preserve"> </w:t>
                            </w:r>
                            <w:r w:rsidRPr="00650019">
                              <w:rPr>
                                <w:bCs/>
                              </w:rPr>
                              <w:t xml:space="preserve">Ebenen </w:t>
                            </w:r>
                            <w:proofErr w:type="spellStart"/>
                            <w:r w:rsidRPr="00650019">
                              <w:rPr>
                                <w:bCs/>
                              </w:rPr>
                              <w:t>für</w:t>
                            </w:r>
                            <w:proofErr w:type="spellEnd"/>
                            <w:r w:rsidRPr="00650019">
                              <w:rPr>
                                <w:bCs/>
                              </w:rPr>
                              <w:t xml:space="preserve"> die Natur an.</w:t>
                            </w:r>
                          </w:p>
                          <w:p w14:paraId="17D6CA1E" w14:textId="77777777" w:rsidR="0072163F" w:rsidRPr="00650019" w:rsidRDefault="0072163F" w:rsidP="0072163F">
                            <w:pPr>
                              <w:pStyle w:val="StandardmitAbsatz"/>
                              <w:spacing w:line="276" w:lineRule="auto"/>
                              <w:rPr>
                                <w:bCs/>
                              </w:rPr>
                            </w:pPr>
                            <w:r w:rsidRPr="00650019">
                              <w:rPr>
                                <w:bCs/>
                              </w:rPr>
                              <w:t>Wir fördern gefährdete Arten wie Steinkauz oder Eisvogel sowie ihre Lebensräume</w:t>
                            </w:r>
                            <w:r>
                              <w:rPr>
                                <w:bCs/>
                              </w:rPr>
                              <w:t xml:space="preserve"> </w:t>
                            </w:r>
                            <w:r w:rsidRPr="00650019">
                              <w:rPr>
                                <w:bCs/>
                              </w:rPr>
                              <w:t>und geben der bedrohten Natur eine Stimme. Mit den BirdLife-</w:t>
                            </w:r>
                            <w:r>
                              <w:rPr>
                                <w:bCs/>
                              </w:rPr>
                              <w:t xml:space="preserve"> </w:t>
                            </w:r>
                            <w:r w:rsidRPr="00650019">
                              <w:rPr>
                                <w:bCs/>
                              </w:rPr>
                              <w:t>Naturzentren, -Kursen und -Publikationen bilden wir aus, machen die Natur</w:t>
                            </w:r>
                            <w:r>
                              <w:rPr>
                                <w:bCs/>
                              </w:rPr>
                              <w:t xml:space="preserve"> </w:t>
                            </w:r>
                            <w:r w:rsidRPr="00650019">
                              <w:rPr>
                                <w:bCs/>
                              </w:rPr>
                              <w:t xml:space="preserve">hautnah erlebbar und begeistern </w:t>
                            </w:r>
                            <w:proofErr w:type="spellStart"/>
                            <w:r w:rsidRPr="00650019">
                              <w:rPr>
                                <w:bCs/>
                              </w:rPr>
                              <w:t>für</w:t>
                            </w:r>
                            <w:proofErr w:type="spellEnd"/>
                            <w:r w:rsidRPr="00650019">
                              <w:rPr>
                                <w:bCs/>
                              </w:rPr>
                              <w:t xml:space="preserve"> ihre Förderung.</w:t>
                            </w:r>
                          </w:p>
                          <w:p w14:paraId="26149DAB" w14:textId="77777777" w:rsidR="0072163F" w:rsidRPr="00650019" w:rsidRDefault="0072163F" w:rsidP="0072163F">
                            <w:pPr>
                              <w:pStyle w:val="StandardmitAbsatz"/>
                              <w:spacing w:line="276" w:lineRule="auto"/>
                              <w:rPr>
                                <w:bCs/>
                              </w:rPr>
                            </w:pPr>
                            <w:r w:rsidRPr="00650019">
                              <w:rPr>
                                <w:bCs/>
                              </w:rPr>
                              <w:t xml:space="preserve">Schlägt auch Ihr Herz </w:t>
                            </w:r>
                            <w:proofErr w:type="spellStart"/>
                            <w:r w:rsidRPr="00650019">
                              <w:rPr>
                                <w:bCs/>
                              </w:rPr>
                              <w:t>für</w:t>
                            </w:r>
                            <w:proofErr w:type="spellEnd"/>
                            <w:r w:rsidRPr="00650019">
                              <w:rPr>
                                <w:bCs/>
                              </w:rPr>
                              <w:t xml:space="preserve"> die Natur und die Vogelwelt? Engagieren Sie sich</w:t>
                            </w:r>
                            <w:r>
                              <w:rPr>
                                <w:bCs/>
                              </w:rPr>
                              <w:t xml:space="preserve"> </w:t>
                            </w:r>
                            <w:r w:rsidRPr="00650019">
                              <w:rPr>
                                <w:bCs/>
                              </w:rPr>
                              <w:t xml:space="preserve">im BirdLife-Netzwerk: </w:t>
                            </w:r>
                            <w:r>
                              <w:rPr>
                                <w:bCs/>
                              </w:rPr>
                              <w:br/>
                            </w:r>
                            <w:r w:rsidRPr="00650019">
                              <w:rPr>
                                <w:bCs/>
                              </w:rPr>
                              <w:t>birdlife.ch/</w:t>
                            </w:r>
                            <w:proofErr w:type="spellStart"/>
                            <w:r w:rsidRPr="00650019">
                              <w:rPr>
                                <w:bCs/>
                              </w:rPr>
                              <w:t>engagement</w:t>
                            </w:r>
                            <w:proofErr w:type="spellEnd"/>
                          </w:p>
                          <w:p w14:paraId="7FF16882" w14:textId="77777777" w:rsidR="0072163F" w:rsidRPr="00161237" w:rsidRDefault="0072163F" w:rsidP="0072163F">
                            <w:pPr>
                              <w:pStyle w:val="StandardmitAbsatz"/>
                              <w:spacing w:line="276" w:lineRule="auto"/>
                              <w:rPr>
                                <w:bCs/>
                              </w:rPr>
                            </w:pPr>
                            <w:r w:rsidRPr="00650019">
                              <w:rPr>
                                <w:bCs/>
                              </w:rPr>
                              <w:t xml:space="preserve">BirdLife Schweiz dankt </w:t>
                            </w:r>
                            <w:proofErr w:type="spellStart"/>
                            <w:r w:rsidRPr="00650019">
                              <w:rPr>
                                <w:bCs/>
                              </w:rPr>
                              <w:t>für</w:t>
                            </w:r>
                            <w:proofErr w:type="spellEnd"/>
                            <w:r w:rsidRPr="00650019">
                              <w:rPr>
                                <w:bCs/>
                              </w:rPr>
                              <w:t xml:space="preserve"> Ihr Interesse und Ihre </w:t>
                            </w:r>
                            <w:proofErr w:type="spellStart"/>
                            <w:r w:rsidRPr="00650019">
                              <w:rPr>
                                <w:bCs/>
                              </w:rPr>
                              <w:t>Unterstützung</w:t>
                            </w:r>
                            <w:proofErr w:type="spellEnd"/>
                            <w:r w:rsidRPr="00650019">
                              <w:rPr>
                                <w:bCs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0" rIns="108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0BF42C5" id="_x0000_t202" coordsize="21600,21600" o:spt="202" path="m,l,21600r21600,l21600,xe">
                <v:stroke joinstyle="miter"/>
                <v:path gradientshapeok="t" o:connecttype="rect"/>
              </v:shapetype>
              <v:shape id="Textfeld 1236720139" o:spid="_x0000_s1026" type="#_x0000_t202" style="width:467.8pt;height:18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" fillcolor="#daf2d5 [661]" stroked="f" strokeweight=".5pt">
                <v:textbox style="mso-fit-shape-to-text:t" inset="3mm,0,3mm,2mm">
                  <w:txbxContent>
                    <w:p w14:paraId="62D0CC3A" w14:textId="77777777" w:rsidR="0072163F" w:rsidRDefault="0072163F" w:rsidP="0072163F">
                      <w:pPr>
                        <w:pStyle w:val="berschrift1"/>
                        <w:spacing w:before="240" w:after="240"/>
                      </w:pPr>
                      <w:r>
                        <w:t>Gemeinsam für die Biodiversität – lokal bis weltweit</w:t>
                      </w:r>
                    </w:p>
                    <w:p w14:paraId="7F37B990" w14:textId="77777777" w:rsidR="0072163F" w:rsidRPr="00650019" w:rsidRDefault="0072163F" w:rsidP="0072163F">
                      <w:pPr>
                        <w:pStyle w:val="StandardmitAbsatz"/>
                        <w:spacing w:line="276" w:lineRule="auto"/>
                        <w:rPr>
                          <w:bCs/>
                        </w:rPr>
                      </w:pPr>
                      <w:r w:rsidRPr="00650019">
                        <w:rPr>
                          <w:bCs/>
                        </w:rPr>
                        <w:t xml:space="preserve">BirdLife Schweiz engagiert sich mit viel Herzblut und Fachwissen </w:t>
                      </w:r>
                      <w:proofErr w:type="spellStart"/>
                      <w:r w:rsidRPr="00650019">
                        <w:rPr>
                          <w:bCs/>
                        </w:rPr>
                        <w:t>für</w:t>
                      </w:r>
                      <w:proofErr w:type="spellEnd"/>
                      <w:r w:rsidRPr="00650019">
                        <w:rPr>
                          <w:bCs/>
                        </w:rPr>
                        <w:t xml:space="preserve"> die</w:t>
                      </w:r>
                      <w:r>
                        <w:rPr>
                          <w:bCs/>
                        </w:rPr>
                        <w:t xml:space="preserve"> </w:t>
                      </w:r>
                      <w:r w:rsidRPr="00650019">
                        <w:rPr>
                          <w:bCs/>
                        </w:rPr>
                        <w:t>Natur. Gemeinsam mit unseren 7</w:t>
                      </w:r>
                      <w:r>
                        <w:rPr>
                          <w:bCs/>
                        </w:rPr>
                        <w:t>2</w:t>
                      </w:r>
                      <w:r w:rsidRPr="00650019">
                        <w:rPr>
                          <w:bCs/>
                        </w:rPr>
                        <w:t>’000 Mitgliedern, 430 lokalen BirdLife-Naturschutzvereinen und 19 Kantonalverbänden packen wir auf allen</w:t>
                      </w:r>
                      <w:r>
                        <w:rPr>
                          <w:bCs/>
                        </w:rPr>
                        <w:t xml:space="preserve"> </w:t>
                      </w:r>
                      <w:r w:rsidRPr="00650019">
                        <w:rPr>
                          <w:bCs/>
                        </w:rPr>
                        <w:t xml:space="preserve">Ebenen </w:t>
                      </w:r>
                      <w:proofErr w:type="spellStart"/>
                      <w:r w:rsidRPr="00650019">
                        <w:rPr>
                          <w:bCs/>
                        </w:rPr>
                        <w:t>für</w:t>
                      </w:r>
                      <w:proofErr w:type="spellEnd"/>
                      <w:r w:rsidRPr="00650019">
                        <w:rPr>
                          <w:bCs/>
                        </w:rPr>
                        <w:t xml:space="preserve"> die Natur an.</w:t>
                      </w:r>
                    </w:p>
                    <w:p w14:paraId="17D6CA1E" w14:textId="77777777" w:rsidR="0072163F" w:rsidRPr="00650019" w:rsidRDefault="0072163F" w:rsidP="0072163F">
                      <w:pPr>
                        <w:pStyle w:val="StandardmitAbsatz"/>
                        <w:spacing w:line="276" w:lineRule="auto"/>
                        <w:rPr>
                          <w:bCs/>
                        </w:rPr>
                      </w:pPr>
                      <w:r w:rsidRPr="00650019">
                        <w:rPr>
                          <w:bCs/>
                        </w:rPr>
                        <w:t>Wir fördern gefährdete Arten wie Steinkauz oder Eisvogel sowie ihre Lebensräume</w:t>
                      </w:r>
                      <w:r>
                        <w:rPr>
                          <w:bCs/>
                        </w:rPr>
                        <w:t xml:space="preserve"> </w:t>
                      </w:r>
                      <w:r w:rsidRPr="00650019">
                        <w:rPr>
                          <w:bCs/>
                        </w:rPr>
                        <w:t>und geben der bedrohten Natur eine Stimme. Mit den BirdLife-</w:t>
                      </w:r>
                      <w:r>
                        <w:rPr>
                          <w:bCs/>
                        </w:rPr>
                        <w:t xml:space="preserve"> </w:t>
                      </w:r>
                      <w:r w:rsidRPr="00650019">
                        <w:rPr>
                          <w:bCs/>
                        </w:rPr>
                        <w:t>Naturzentren, -Kursen und -Publikationen bilden wir aus, machen die Natur</w:t>
                      </w:r>
                      <w:r>
                        <w:rPr>
                          <w:bCs/>
                        </w:rPr>
                        <w:t xml:space="preserve"> </w:t>
                      </w:r>
                      <w:r w:rsidRPr="00650019">
                        <w:rPr>
                          <w:bCs/>
                        </w:rPr>
                        <w:t xml:space="preserve">hautnah erlebbar und begeistern </w:t>
                      </w:r>
                      <w:proofErr w:type="spellStart"/>
                      <w:r w:rsidRPr="00650019">
                        <w:rPr>
                          <w:bCs/>
                        </w:rPr>
                        <w:t>für</w:t>
                      </w:r>
                      <w:proofErr w:type="spellEnd"/>
                      <w:r w:rsidRPr="00650019">
                        <w:rPr>
                          <w:bCs/>
                        </w:rPr>
                        <w:t xml:space="preserve"> ihre Förderung.</w:t>
                      </w:r>
                    </w:p>
                    <w:p w14:paraId="26149DAB" w14:textId="77777777" w:rsidR="0072163F" w:rsidRPr="00650019" w:rsidRDefault="0072163F" w:rsidP="0072163F">
                      <w:pPr>
                        <w:pStyle w:val="StandardmitAbsatz"/>
                        <w:spacing w:line="276" w:lineRule="auto"/>
                        <w:rPr>
                          <w:bCs/>
                        </w:rPr>
                      </w:pPr>
                      <w:r w:rsidRPr="00650019">
                        <w:rPr>
                          <w:bCs/>
                        </w:rPr>
                        <w:t xml:space="preserve">Schlägt auch Ihr Herz </w:t>
                      </w:r>
                      <w:proofErr w:type="spellStart"/>
                      <w:r w:rsidRPr="00650019">
                        <w:rPr>
                          <w:bCs/>
                        </w:rPr>
                        <w:t>für</w:t>
                      </w:r>
                      <w:proofErr w:type="spellEnd"/>
                      <w:r w:rsidRPr="00650019">
                        <w:rPr>
                          <w:bCs/>
                        </w:rPr>
                        <w:t xml:space="preserve"> die Natur und die Vogelwelt? Engagieren Sie sich</w:t>
                      </w:r>
                      <w:r>
                        <w:rPr>
                          <w:bCs/>
                        </w:rPr>
                        <w:t xml:space="preserve"> </w:t>
                      </w:r>
                      <w:r w:rsidRPr="00650019">
                        <w:rPr>
                          <w:bCs/>
                        </w:rPr>
                        <w:t xml:space="preserve">im BirdLife-Netzwerk: </w:t>
                      </w:r>
                      <w:r>
                        <w:rPr>
                          <w:bCs/>
                        </w:rPr>
                        <w:br/>
                      </w:r>
                      <w:r w:rsidRPr="00650019">
                        <w:rPr>
                          <w:bCs/>
                        </w:rPr>
                        <w:t>birdlife.ch/</w:t>
                      </w:r>
                      <w:proofErr w:type="spellStart"/>
                      <w:r w:rsidRPr="00650019">
                        <w:rPr>
                          <w:bCs/>
                        </w:rPr>
                        <w:t>engagement</w:t>
                      </w:r>
                      <w:proofErr w:type="spellEnd"/>
                    </w:p>
                    <w:p w14:paraId="7FF16882" w14:textId="77777777" w:rsidR="0072163F" w:rsidRPr="00161237" w:rsidRDefault="0072163F" w:rsidP="0072163F">
                      <w:pPr>
                        <w:pStyle w:val="StandardmitAbsatz"/>
                        <w:spacing w:line="276" w:lineRule="auto"/>
                        <w:rPr>
                          <w:bCs/>
                        </w:rPr>
                      </w:pPr>
                      <w:r w:rsidRPr="00650019">
                        <w:rPr>
                          <w:bCs/>
                        </w:rPr>
                        <w:t xml:space="preserve">BirdLife Schweiz dankt </w:t>
                      </w:r>
                      <w:proofErr w:type="spellStart"/>
                      <w:r w:rsidRPr="00650019">
                        <w:rPr>
                          <w:bCs/>
                        </w:rPr>
                        <w:t>für</w:t>
                      </w:r>
                      <w:proofErr w:type="spellEnd"/>
                      <w:r w:rsidRPr="00650019">
                        <w:rPr>
                          <w:bCs/>
                        </w:rPr>
                        <w:t xml:space="preserve"> Ihr Interesse und Ihre </w:t>
                      </w:r>
                      <w:proofErr w:type="spellStart"/>
                      <w:r w:rsidRPr="00650019">
                        <w:rPr>
                          <w:bCs/>
                        </w:rPr>
                        <w:t>Unterstützung</w:t>
                      </w:r>
                      <w:proofErr w:type="spellEnd"/>
                      <w:r w:rsidRPr="00650019">
                        <w:rPr>
                          <w:bCs/>
                        </w:rPr>
                        <w:t>!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FFCD809" w14:textId="77777777" w:rsidR="007A4A57" w:rsidRDefault="007A4A57" w:rsidP="00C7497F">
      <w:pPr>
        <w:spacing w:before="120" w:line="360" w:lineRule="auto"/>
        <w:ind w:right="176"/>
      </w:pPr>
    </w:p>
    <w:bookmarkEnd w:id="0"/>
    <w:bookmarkEnd w:id="1"/>
    <w:p w14:paraId="61F89F58" w14:textId="77777777" w:rsidR="003A223A" w:rsidRPr="003E38C2" w:rsidRDefault="003A223A" w:rsidP="00C7497F">
      <w:pPr>
        <w:spacing w:before="120" w:line="360" w:lineRule="auto"/>
        <w:ind w:right="176"/>
        <w:rPr>
          <w:sz w:val="28"/>
          <w:szCs w:val="28"/>
        </w:rPr>
      </w:pPr>
      <w:r w:rsidRPr="003E38C2">
        <w:rPr>
          <w:sz w:val="28"/>
          <w:szCs w:val="28"/>
        </w:rPr>
        <w:t>Hinweise für die Redaktion:</w:t>
      </w:r>
    </w:p>
    <w:p w14:paraId="57FD4350" w14:textId="77777777" w:rsidR="00B22DD6" w:rsidRPr="003E38C2" w:rsidRDefault="003E38C2" w:rsidP="00C7497F">
      <w:pPr>
        <w:spacing w:before="240" w:line="360" w:lineRule="auto"/>
        <w:ind w:right="176"/>
        <w:rPr>
          <w:rFonts w:ascii="Arial" w:hAnsi="Arial" w:cs="Arial"/>
          <w:b/>
          <w:bCs/>
          <w:sz w:val="22"/>
          <w:szCs w:val="22"/>
        </w:rPr>
      </w:pPr>
      <w:r w:rsidRPr="003E38C2">
        <w:rPr>
          <w:rFonts w:ascii="Arial" w:hAnsi="Arial" w:cs="Arial"/>
          <w:b/>
          <w:bCs/>
          <w:sz w:val="22"/>
          <w:szCs w:val="22"/>
        </w:rPr>
        <w:t>Kontakt für weitere Informationen:</w:t>
      </w:r>
    </w:p>
    <w:p w14:paraId="021FA281" w14:textId="560BC797" w:rsidR="00AA29DF" w:rsidRPr="002916F6" w:rsidRDefault="00C7497F" w:rsidP="002916F6">
      <w:pPr>
        <w:spacing w:line="360" w:lineRule="auto"/>
        <w:ind w:right="17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Raffael </w:t>
      </w:r>
      <w:proofErr w:type="spellStart"/>
      <w:r>
        <w:rPr>
          <w:rFonts w:ascii="Arial" w:hAnsi="Arial" w:cs="Arial"/>
          <w:sz w:val="22"/>
          <w:szCs w:val="22"/>
        </w:rPr>
        <w:t>Ayé</w:t>
      </w:r>
      <w:proofErr w:type="spellEnd"/>
      <w:r w:rsidRPr="003E38C2">
        <w:rPr>
          <w:rFonts w:ascii="Arial" w:hAnsi="Arial" w:cs="Arial"/>
          <w:sz w:val="22"/>
          <w:szCs w:val="22"/>
        </w:rPr>
        <w:t xml:space="preserve">, Geschäftsführer, </w:t>
      </w:r>
      <w:r>
        <w:rPr>
          <w:rFonts w:ascii="Arial" w:hAnsi="Arial" w:cs="Arial"/>
          <w:sz w:val="22"/>
          <w:szCs w:val="22"/>
        </w:rPr>
        <w:t>raffael.aye</w:t>
      </w:r>
      <w:r w:rsidRPr="003E38C2">
        <w:rPr>
          <w:rFonts w:ascii="Arial" w:hAnsi="Arial" w:cs="Arial"/>
          <w:sz w:val="22"/>
          <w:szCs w:val="22"/>
        </w:rPr>
        <w:t>@birdlife.ch</w:t>
      </w:r>
      <w:r>
        <w:rPr>
          <w:rFonts w:ascii="Arial" w:hAnsi="Arial" w:cs="Arial"/>
          <w:sz w:val="22"/>
          <w:szCs w:val="22"/>
        </w:rPr>
        <w:t xml:space="preserve">, Tel. </w:t>
      </w:r>
      <w:bdo w:val="ltr">
        <w:r w:rsidRPr="00C7497F">
          <w:rPr>
            <w:rFonts w:ascii="Arial" w:hAnsi="Arial" w:cs="Arial"/>
            <w:sz w:val="22"/>
            <w:szCs w:val="22"/>
          </w:rPr>
          <w:t>076 308 66 84</w:t>
        </w:r>
        <w:r w:rsidRPr="00C7497F">
          <w:rPr>
            <w:rFonts w:ascii="Arial" w:hAnsi="Arial" w:cs="Arial"/>
            <w:sz w:val="22"/>
            <w:szCs w:val="22"/>
          </w:rPr>
          <w:t>‬</w:t>
        </w:r>
        <w:r w:rsidR="007C2A5C">
          <w:t>‬</w:t>
        </w:r>
        <w:r w:rsidR="005F6EEC">
          <w:t>‬</w:t>
        </w:r>
        <w:r w:rsidR="001D3546">
          <w:t>‬</w:t>
        </w:r>
        <w:r>
          <w:t>‬</w:t>
        </w:r>
        <w:r>
          <w:t>‬</w:t>
        </w:r>
        <w:r>
          <w:t>‬</w:t>
        </w:r>
        <w:r>
          <w:t>‬</w:t>
        </w:r>
        <w:r w:rsidR="004949BC">
          <w:t>‬</w:t>
        </w:r>
        <w:r w:rsidR="00383CF3">
          <w:t>‬</w:t>
        </w:r>
        <w:r w:rsidR="00000000">
          <w:t>‬</w:t>
        </w:r>
      </w:bdo>
    </w:p>
    <w:sectPr w:rsidR="00AA29DF" w:rsidRPr="002916F6" w:rsidSect="003071FF">
      <w:footerReference w:type="default" r:id="rId13"/>
      <w:headerReference w:type="first" r:id="rId14"/>
      <w:footerReference w:type="first" r:id="rId15"/>
      <w:pgSz w:w="11906" w:h="16838"/>
      <w:pgMar w:top="1871" w:right="1132" w:bottom="1843" w:left="1418" w:header="567" w:footer="3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A7E3A5" w14:textId="77777777" w:rsidR="008D0731" w:rsidRDefault="008D0731" w:rsidP="00F91D37">
      <w:pPr>
        <w:spacing w:line="240" w:lineRule="auto"/>
      </w:pPr>
      <w:r>
        <w:separator/>
      </w:r>
    </w:p>
  </w:endnote>
  <w:endnote w:type="continuationSeparator" w:id="0">
    <w:p w14:paraId="335F4B1C" w14:textId="77777777" w:rsidR="008D0731" w:rsidRDefault="008D0731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20102010804080708"/>
    <w:charset w:val="00"/>
    <w:family w:val="decorative"/>
    <w:pitch w:val="variable"/>
    <w:sig w:usb0="00000003" w:usb1="00000000" w:usb2="00000000" w:usb3="00000000" w:csb0="00000001" w:csb1="00000000"/>
  </w:font>
  <w:font w:name="Euclid Circular A Light">
    <w:panose1 w:val="020B0304000000000000"/>
    <w:charset w:val="4D"/>
    <w:family w:val="swiss"/>
    <w:notTrueType/>
    <w:pitch w:val="variable"/>
    <w:sig w:usb0="00000207" w:usb1="00000001" w:usb2="00000000" w:usb3="00000000" w:csb0="00000097" w:csb1="00000000"/>
  </w:font>
  <w:font w:name="HelveticaNeueLT Com 55 Roman">
    <w:altName w:val="Arial"/>
    <w:panose1 w:val="020B0604020202020204"/>
    <w:charset w:val="00"/>
    <w:family w:val="swiss"/>
    <w:pitch w:val="variable"/>
    <w:sig w:usb0="8000008F" w:usb1="10002042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mbria Math"/>
    <w:panose1 w:val="02040503050201020203"/>
    <w:charset w:val="4D"/>
    <w:family w:val="auto"/>
    <w:notTrueType/>
    <w:pitch w:val="default"/>
    <w:sig w:usb0="00000003" w:usb1="00000000" w:usb2="00000000" w:usb3="00000000" w:csb0="00000001" w:csb1="00000000"/>
  </w:font>
  <w:font w:name="Euclid Circular A Medium">
    <w:panose1 w:val="020B0604000000000000"/>
    <w:charset w:val="4D"/>
    <w:family w:val="swiss"/>
    <w:notTrueType/>
    <w:pitch w:val="variable"/>
    <w:sig w:usb0="00000207" w:usb1="00000001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clidCircularA-Regular">
    <w:altName w:val="Calibri"/>
    <w:panose1 w:val="020B0504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297982" w14:textId="77777777" w:rsidR="009111CE" w:rsidRPr="005A64D1" w:rsidRDefault="009111CE" w:rsidP="00864CE7">
    <w:pPr>
      <w:pStyle w:val="ClaimText"/>
      <w:rPr>
        <w:lang w:val="fr-FR"/>
      </w:rPr>
    </w:pPr>
    <w:r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658241" behindDoc="0" locked="1" layoutInCell="1" allowOverlap="1" wp14:anchorId="6DCB6F5E" wp14:editId="307C67EE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882000" cy="453600"/>
              <wp:effectExtent l="0" t="0" r="0" b="0"/>
              <wp:wrapNone/>
              <wp:docPr id="163" name="Gruppieren 1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82000" cy="453600"/>
                        <a:chOff x="0" y="0"/>
                        <a:chExt cx="881380" cy="454848"/>
                      </a:xfrm>
                    </wpg:grpSpPr>
                    <pic:pic xmlns:pic="http://schemas.openxmlformats.org/drawingml/2006/picture">
                      <pic:nvPicPr>
                        <pic:cNvPr id="164" name="Grafik 16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380" cy="9334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5" name="Rechteck 165"/>
                      <wps:cNvSpPr/>
                      <wps:spPr>
                        <a:xfrm>
                          <a:off x="0" y="274848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group w14:anchorId="6C0CD96A" id="Gruppieren 163" o:spid="_x0000_s1026" style="position:absolute;margin-left:0;margin-top:0;width:69.45pt;height:35.7pt;z-index:251672576;mso-position-horizontal:left;mso-position-horizontal-relative:margin;mso-position-vertical:bottom;mso-position-vertical-relative:page;mso-width-relative:margin;mso-height-relative:margin" coordsize="8813,4548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64" o:spid="_x0000_s1027" type="#_x0000_t75" style="position:absolute;width:8813;height:93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">
                <v:imagedata r:id="rId2" o:title=""/>
              </v:shape>
              <v:rect id="Rechteck 165" o:spid="_x0000_s1028" style="position:absolute;top:2748;width:1800;height:18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" filled="f" stroked="f" strokeweight="2pt"/>
              <w10:wrap anchorx="margin" anchory="page"/>
              <w10:anchorlock/>
            </v:group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FABD5D3" wp14:editId="6E36DA9D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166" name="Textfeld 1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11CFCC" w14:textId="77777777" w:rsidR="009111CE" w:rsidRPr="005C6148" w:rsidRDefault="009111CE" w:rsidP="00864CE7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Pr="00452D49">
                            <w:rPr>
                              <w:noProof/>
                              <w:lang w:val="de-DE"/>
                            </w:rPr>
                            <w:t>5</w:t>
                          </w:r>
                          <w:r w:rsidRPr="005C6148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342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2FABD5D3" id="_x0000_t202" coordsize="21600,21600" o:spt="202" path="m,l,21600r21600,l21600,xe">
              <v:stroke joinstyle="miter"/>
              <v:path gradientshapeok="t" o:connecttype="rect"/>
            </v:shapetype>
            <v:shape id="Textfeld 166" o:spid="_x0000_s1027" type="#_x0000_t202" style="position:absolute;margin-left:-1.6pt;margin-top:0;width:49.6pt;height:44.8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" filled="f" stroked="f" strokeweight=".5pt">
              <v:textbox inset="0,0,0,9.5mm">
                <w:txbxContent>
                  <w:p w14:paraId="7A11CFCC" w14:textId="77777777" w:rsidR="009111CE" w:rsidRPr="005C6148" w:rsidRDefault="009111CE" w:rsidP="00864CE7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Pr="00452D49">
                      <w:rPr>
                        <w:noProof/>
                        <w:lang w:val="de-DE"/>
                      </w:rPr>
                      <w:t>5</w:t>
                    </w:r>
                    <w:r w:rsidRPr="005C6148"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722725A6" w14:textId="77777777" w:rsidR="009A1238" w:rsidRPr="005A64D1" w:rsidRDefault="009A1238" w:rsidP="00864CE7">
    <w:pPr>
      <w:pStyle w:val="ClaimText"/>
      <w:rPr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8AFE37" w14:textId="77777777" w:rsidR="003F2444" w:rsidRPr="00396CB9" w:rsidRDefault="00D3716A" w:rsidP="009F3B29">
    <w:pPr>
      <w:pStyle w:val="ClaimText"/>
      <w:spacing w:line="228" w:lineRule="auto"/>
    </w:pPr>
    <w:r>
      <w:rPr>
        <w:noProof/>
        <w:lang w:val="fr-FR"/>
      </w:rPr>
      <mc:AlternateContent>
        <mc:Choice Requires="wpg">
          <w:drawing>
            <wp:anchor distT="0" distB="0" distL="114300" distR="114300" simplePos="0" relativeHeight="251658242" behindDoc="0" locked="1" layoutInCell="1" allowOverlap="1" wp14:anchorId="337F7DF9" wp14:editId="3D1098FE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6048000" cy="730800"/>
              <wp:effectExtent l="0" t="0" r="0" b="0"/>
              <wp:wrapNone/>
              <wp:docPr id="160" name="Gruppieren 1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48000" cy="730800"/>
                        <a:chOff x="0" y="0"/>
                        <a:chExt cx="6048375" cy="732450"/>
                      </a:xfrm>
                    </wpg:grpSpPr>
                    <pic:pic xmlns:pic="http://schemas.openxmlformats.org/drawingml/2006/picture">
                      <pic:nvPicPr>
                        <pic:cNvPr id="161" name="Grafik 16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8375" cy="37020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2" name="Rechteck 162"/>
                      <wps:cNvSpPr/>
                      <wps:spPr>
                        <a:xfrm>
                          <a:off x="0" y="55245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group w14:anchorId="2F638C54" id="Gruppieren 160" o:spid="_x0000_s1026" style="position:absolute;margin-left:0;margin-top:0;width:476.2pt;height:57.55pt;z-index:251679744;mso-position-horizontal:left;mso-position-horizontal-relative:margin;mso-position-vertical:bottom;mso-position-vertical-relative:page;mso-width-relative:margin;mso-height-relative:margin" coordsize="60483,7324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61" o:spid="_x0000_s1027" type="#_x0000_t75" style="position:absolute;width:60483;height:370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">
                <v:imagedata r:id="rId2" o:title=""/>
              </v:shape>
              <v:rect id="Rechteck 162" o:spid="_x0000_s1028" style="position:absolute;top:5524;width:1800;height:18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" filled="f" stroked="f" strokeweight="2pt"/>
              <w10:wrap anchorx="margin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5B3C6B" w14:textId="77777777" w:rsidR="008D0731" w:rsidRDefault="008D0731" w:rsidP="00F91D37">
      <w:pPr>
        <w:spacing w:line="240" w:lineRule="auto"/>
      </w:pPr>
      <w:r>
        <w:separator/>
      </w:r>
    </w:p>
  </w:footnote>
  <w:footnote w:type="continuationSeparator" w:id="0">
    <w:p w14:paraId="439CC1C7" w14:textId="77777777" w:rsidR="008D0731" w:rsidRDefault="008D0731" w:rsidP="00F91D37">
      <w:pPr>
        <w:spacing w:line="240" w:lineRule="auto"/>
      </w:pPr>
      <w:r>
        <w:continuationSeparator/>
      </w:r>
    </w:p>
  </w:footnote>
  <w:footnote w:id="1">
    <w:p w14:paraId="5DFCB129" w14:textId="48C35E53" w:rsidR="00A50D5E" w:rsidRPr="005F6EEC" w:rsidRDefault="00A50D5E">
      <w:pPr>
        <w:pStyle w:val="Funotentext"/>
        <w:rPr>
          <w:sz w:val="14"/>
          <w:szCs w:val="14"/>
        </w:rPr>
      </w:pPr>
      <w:r w:rsidRPr="005F6EEC">
        <w:rPr>
          <w:rStyle w:val="Funotenzeichen"/>
          <w:sz w:val="14"/>
          <w:szCs w:val="14"/>
        </w:rPr>
        <w:footnoteRef/>
      </w:r>
      <w:r w:rsidRPr="005F6EEC">
        <w:rPr>
          <w:sz w:val="14"/>
          <w:szCs w:val="14"/>
        </w:rPr>
        <w:t xml:space="preserve"> </w:t>
      </w:r>
      <w:r w:rsidRPr="005F6EEC">
        <w:rPr>
          <w:rFonts w:ascii="Arial" w:hAnsi="Arial" w:cs="Arial"/>
          <w:sz w:val="14"/>
          <w:szCs w:val="14"/>
        </w:rPr>
        <w:t xml:space="preserve">EAWAG (2004): Schlussbericht «Fischnetz». Dem Fischrückgang auf der Spur </w:t>
      </w:r>
      <w:hyperlink r:id="rId1" w:history="1">
        <w:r w:rsidRPr="005F6EEC">
          <w:rPr>
            <w:rStyle w:val="Hyperlink"/>
            <w:rFonts w:ascii="Arial" w:hAnsi="Arial" w:cs="Arial"/>
            <w:sz w:val="14"/>
            <w:szCs w:val="14"/>
          </w:rPr>
          <w:t>(PDF-Dokument)</w:t>
        </w:r>
      </w:hyperlink>
      <w:r w:rsidRPr="005F6EEC">
        <w:rPr>
          <w:rFonts w:ascii="Arial" w:hAnsi="Arial" w:cs="Arial"/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E3A5C" w14:textId="77777777" w:rsidR="007320F1" w:rsidRDefault="007320F1" w:rsidP="00141AA4">
    <w:pPr>
      <w:pStyle w:val="Kopfzeile"/>
      <w:spacing w:after="2060"/>
    </w:pPr>
    <w:r>
      <w:rPr>
        <w:noProof/>
      </w:rPr>
      <mc:AlternateContent>
        <mc:Choice Requires="wpg">
          <w:drawing>
            <wp:anchor distT="0" distB="0" distL="114300" distR="114300" simplePos="0" relativeHeight="251658243" behindDoc="0" locked="1" layoutInCell="1" allowOverlap="1" wp14:anchorId="496DA681" wp14:editId="0E998B3E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4316400" cy="1198800"/>
              <wp:effectExtent l="0" t="0" r="8255" b="1905"/>
              <wp:wrapNone/>
              <wp:docPr id="116" name="Gruppieren 1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16400" cy="1198800"/>
                        <a:chOff x="0" y="0"/>
                        <a:chExt cx="4316095" cy="1198245"/>
                      </a:xfrm>
                    </wpg:grpSpPr>
                    <wps:wsp>
                      <wps:cNvPr id="117" name="Rechteck 117"/>
                      <wps:cNvSpPr/>
                      <wps:spPr>
                        <a:xfrm>
                          <a:off x="0" y="0"/>
                          <a:ext cx="359279" cy="35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8" name="Grafik 11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20040"/>
                          <a:ext cx="1162685" cy="8699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9" name="Grafik 119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67790" y="842010"/>
                          <a:ext cx="2948305" cy="3562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group w14:anchorId="7B9629BC" id="Gruppieren 116" o:spid="_x0000_s1026" style="position:absolute;margin-left:0;margin-top:0;width:339.85pt;height:94.4pt;z-index:251681792;mso-position-horizontal:left;mso-position-horizontal-relative:margin;mso-position-vertical:top;mso-position-vertical-relative:page;mso-width-relative:margin;mso-height-relative:margin" coordsize="43160,11982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">
              <v:rect id="Rechteck 117" o:spid="_x0000_s1027" style="position:absolute;width:3592;height:359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" filled="f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18" o:spid="_x0000_s1028" type="#_x0000_t75" alt="&quot;&quot;" style="position:absolute;top:3200;width:11626;height:869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">
                <v:imagedata r:id="rId3" o:title=""/>
              </v:shape>
              <v:shape id="Grafik 119" o:spid="_x0000_s1029" type="#_x0000_t75" style="position:absolute;left:13677;top:8420;width:29483;height:356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">
                <v:imagedata r:id="rId4" o:title=""/>
              </v:shape>
              <w10:wrap anchorx="margin" anchory="page"/>
              <w10:anchorlock/>
            </v:group>
          </w:pict>
        </mc:Fallback>
      </mc:AlternateContent>
    </w:r>
  </w:p>
  <w:p w14:paraId="57F1B363" w14:textId="77777777" w:rsidR="009D3673" w:rsidRPr="00141AA4" w:rsidRDefault="009D3673" w:rsidP="009D3673">
    <w:pPr>
      <w:pStyle w:val="Kopfzeile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905AC"/>
    <w:multiLevelType w:val="multilevel"/>
    <w:tmpl w:val="E72E52CA"/>
    <w:lvl w:ilvl="0">
      <w:start w:val="1"/>
      <w:numFmt w:val="bullet"/>
      <w:lvlText w:val="‒"/>
      <w:lvlJc w:val="left"/>
      <w:pPr>
        <w:ind w:left="284" w:hanging="284"/>
      </w:pPr>
      <w:rPr>
        <w:rFonts w:ascii="Calibri" w:hAnsi="Calibri" w:cs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cs="Arial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cs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98A7877"/>
    <w:multiLevelType w:val="multilevel"/>
    <w:tmpl w:val="14FC64F4"/>
    <w:lvl w:ilvl="0">
      <w:start w:val="1"/>
      <w:numFmt w:val="decimal"/>
      <w:pStyle w:val="Dokumentbezeichnung"/>
      <w:lvlText w:val="%1"/>
      <w:lvlJc w:val="left"/>
      <w:pPr>
        <w:ind w:left="851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1E0F2E"/>
    <w:multiLevelType w:val="hybridMultilevel"/>
    <w:tmpl w:val="B9BAC444"/>
    <w:lvl w:ilvl="0" w:tplc="F440E6E0">
      <w:numFmt w:val="bullet"/>
      <w:lvlText w:val="–"/>
      <w:lvlJc w:val="left"/>
      <w:pPr>
        <w:ind w:left="720" w:hanging="360"/>
      </w:pPr>
      <w:rPr>
        <w:rFonts w:ascii="Euclid Circular A Light" w:eastAsiaTheme="minorHAnsi" w:hAnsi="Euclid Circular A Light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1832E05"/>
    <w:multiLevelType w:val="hybridMultilevel"/>
    <w:tmpl w:val="ED0A39C8"/>
    <w:lvl w:ilvl="0" w:tplc="609E22DC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0D46FD"/>
    <w:multiLevelType w:val="multilevel"/>
    <w:tmpl w:val="4B1E0E7E"/>
    <w:lvl w:ilvl="0">
      <w:start w:val="1"/>
      <w:numFmt w:val="decimal"/>
      <w:pStyle w:val="berschrift1nummeriert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964" w:hanging="964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964" w:hanging="96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tabs>
          <w:tab w:val="num" w:pos="425"/>
        </w:tabs>
        <w:ind w:left="284" w:hanging="284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tabs>
          <w:tab w:val="num" w:pos="851"/>
        </w:tabs>
        <w:ind w:left="709" w:hanging="425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1559"/>
        </w:tabs>
        <w:ind w:left="1276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284" w:hanging="284"/>
      </w:pPr>
      <w:rPr>
        <w:rFonts w:hint="default"/>
      </w:rPr>
    </w:lvl>
  </w:abstractNum>
  <w:abstractNum w:abstractNumId="20" w15:restartNumberingAfterBreak="0">
    <w:nsid w:val="56EE1F50"/>
    <w:multiLevelType w:val="hybridMultilevel"/>
    <w:tmpl w:val="F4421BA8"/>
    <w:lvl w:ilvl="0" w:tplc="45FEA964">
      <w:start w:val="1"/>
      <w:numFmt w:val="bullet"/>
      <w:pStyle w:val="AufzhlungRechnung"/>
      <w:lvlText w:val="–"/>
      <w:lvlJc w:val="left"/>
      <w:pPr>
        <w:ind w:left="720" w:hanging="360"/>
      </w:pPr>
      <w:rPr>
        <w:rFonts w:ascii="Euclid Circular A Light" w:hAnsi="Euclid Circular A Ligh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D763046"/>
    <w:multiLevelType w:val="hybridMultilevel"/>
    <w:tmpl w:val="6F90874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B117D2"/>
    <w:multiLevelType w:val="hybridMultilevel"/>
    <w:tmpl w:val="BD6C657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06DE1"/>
    <w:multiLevelType w:val="multilevel"/>
    <w:tmpl w:val="94A2A070"/>
    <w:lvl w:ilvl="0">
      <w:start w:val="1"/>
      <w:numFmt w:val="bullet"/>
      <w:pStyle w:val="Aufzhlung1"/>
      <w:lvlText w:val=""/>
      <w:lvlJc w:val="left"/>
      <w:pPr>
        <w:ind w:left="397" w:hanging="113"/>
      </w:pPr>
      <w:rPr>
        <w:rFonts w:ascii="Wingdings" w:hAnsi="Wingdings" w:hint="default"/>
      </w:rPr>
    </w:lvl>
    <w:lvl w:ilvl="1">
      <w:start w:val="1"/>
      <w:numFmt w:val="bullet"/>
      <w:pStyle w:val="Aufzhlung2"/>
      <w:lvlText w:val=""/>
      <w:lvlJc w:val="left"/>
      <w:pPr>
        <w:ind w:left="510" w:hanging="113"/>
      </w:pPr>
      <w:rPr>
        <w:rFonts w:ascii="Wingdings" w:hAnsi="Wingdings" w:hint="default"/>
      </w:rPr>
    </w:lvl>
    <w:lvl w:ilvl="2">
      <w:start w:val="1"/>
      <w:numFmt w:val="bullet"/>
      <w:pStyle w:val="Aufzhlung3"/>
      <w:lvlText w:val=""/>
      <w:lvlJc w:val="left"/>
      <w:pPr>
        <w:ind w:left="624" w:hanging="11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911483">
    <w:abstractNumId w:val="9"/>
  </w:num>
  <w:num w:numId="2" w16cid:durableId="336619927">
    <w:abstractNumId w:val="7"/>
  </w:num>
  <w:num w:numId="3" w16cid:durableId="1312368160">
    <w:abstractNumId w:val="6"/>
  </w:num>
  <w:num w:numId="4" w16cid:durableId="974067081">
    <w:abstractNumId w:val="5"/>
  </w:num>
  <w:num w:numId="5" w16cid:durableId="1764299548">
    <w:abstractNumId w:val="4"/>
  </w:num>
  <w:num w:numId="6" w16cid:durableId="1382554598">
    <w:abstractNumId w:val="8"/>
  </w:num>
  <w:num w:numId="7" w16cid:durableId="15616380">
    <w:abstractNumId w:val="3"/>
  </w:num>
  <w:num w:numId="8" w16cid:durableId="1048335622">
    <w:abstractNumId w:val="2"/>
  </w:num>
  <w:num w:numId="9" w16cid:durableId="311909719">
    <w:abstractNumId w:val="1"/>
  </w:num>
  <w:num w:numId="10" w16cid:durableId="685789399">
    <w:abstractNumId w:val="0"/>
  </w:num>
  <w:num w:numId="11" w16cid:durableId="2074887943">
    <w:abstractNumId w:val="28"/>
  </w:num>
  <w:num w:numId="12" w16cid:durableId="210388680">
    <w:abstractNumId w:val="21"/>
  </w:num>
  <w:num w:numId="13" w16cid:durableId="1599098004">
    <w:abstractNumId w:val="17"/>
  </w:num>
  <w:num w:numId="14" w16cid:durableId="467823680">
    <w:abstractNumId w:val="30"/>
  </w:num>
  <w:num w:numId="15" w16cid:durableId="1338465094">
    <w:abstractNumId w:val="29"/>
  </w:num>
  <w:num w:numId="16" w16cid:durableId="495611385">
    <w:abstractNumId w:val="12"/>
  </w:num>
  <w:num w:numId="17" w16cid:durableId="1256012238">
    <w:abstractNumId w:val="18"/>
  </w:num>
  <w:num w:numId="18" w16cid:durableId="6529532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72419663">
    <w:abstractNumId w:val="27"/>
  </w:num>
  <w:num w:numId="20" w16cid:durableId="863249795">
    <w:abstractNumId w:val="16"/>
  </w:num>
  <w:num w:numId="21" w16cid:durableId="946035468">
    <w:abstractNumId w:val="25"/>
  </w:num>
  <w:num w:numId="22" w16cid:durableId="1564442104">
    <w:abstractNumId w:val="24"/>
  </w:num>
  <w:num w:numId="23" w16cid:durableId="1108894510">
    <w:abstractNumId w:val="14"/>
  </w:num>
  <w:num w:numId="24" w16cid:durableId="887379647">
    <w:abstractNumId w:val="19"/>
  </w:num>
  <w:num w:numId="25" w16cid:durableId="1926693769">
    <w:abstractNumId w:val="26"/>
  </w:num>
  <w:num w:numId="26" w16cid:durableId="1605768283">
    <w:abstractNumId w:val="22"/>
  </w:num>
  <w:num w:numId="27" w16cid:durableId="712844929">
    <w:abstractNumId w:val="15"/>
  </w:num>
  <w:num w:numId="28" w16cid:durableId="2025281433">
    <w:abstractNumId w:val="11"/>
  </w:num>
  <w:num w:numId="29" w16cid:durableId="224804676">
    <w:abstractNumId w:val="23"/>
  </w:num>
  <w:num w:numId="30" w16cid:durableId="441413890">
    <w:abstractNumId w:val="10"/>
  </w:num>
  <w:num w:numId="31" w16cid:durableId="19167407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786489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184503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571819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490758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749842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63808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05775373">
    <w:abstractNumId w:val="20"/>
  </w:num>
  <w:num w:numId="39" w16cid:durableId="2137214084">
    <w:abstractNumId w:val="13"/>
  </w:num>
  <w:num w:numId="40" w16cid:durableId="1355351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444148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3824378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removeDateAndTime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fr-CH" w:vendorID="64" w:dllVersion="0" w:nlCheck="1" w:checkStyle="0"/>
  <w:activeWritingStyle w:appName="MSWord" w:lang="it-IT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1FF"/>
    <w:rsid w:val="00002978"/>
    <w:rsid w:val="0001010F"/>
    <w:rsid w:val="00013B11"/>
    <w:rsid w:val="00014DD6"/>
    <w:rsid w:val="00025CEC"/>
    <w:rsid w:val="00025E4C"/>
    <w:rsid w:val="000266B7"/>
    <w:rsid w:val="00032B92"/>
    <w:rsid w:val="000367D4"/>
    <w:rsid w:val="000409C8"/>
    <w:rsid w:val="00041700"/>
    <w:rsid w:val="00044F6A"/>
    <w:rsid w:val="00047C3E"/>
    <w:rsid w:val="00050F8C"/>
    <w:rsid w:val="00061936"/>
    <w:rsid w:val="00063BC2"/>
    <w:rsid w:val="000701F1"/>
    <w:rsid w:val="00071417"/>
    <w:rsid w:val="00071780"/>
    <w:rsid w:val="000734B5"/>
    <w:rsid w:val="00077BA3"/>
    <w:rsid w:val="000803EB"/>
    <w:rsid w:val="000879BA"/>
    <w:rsid w:val="00087E8D"/>
    <w:rsid w:val="00090380"/>
    <w:rsid w:val="0009361B"/>
    <w:rsid w:val="00096792"/>
    <w:rsid w:val="00096E8E"/>
    <w:rsid w:val="00097522"/>
    <w:rsid w:val="000A06D7"/>
    <w:rsid w:val="000A1884"/>
    <w:rsid w:val="000A1B47"/>
    <w:rsid w:val="000A24EC"/>
    <w:rsid w:val="000A621D"/>
    <w:rsid w:val="000B183F"/>
    <w:rsid w:val="000B595D"/>
    <w:rsid w:val="000B5BAB"/>
    <w:rsid w:val="000B7306"/>
    <w:rsid w:val="000C3F6E"/>
    <w:rsid w:val="000C3F85"/>
    <w:rsid w:val="000C49C1"/>
    <w:rsid w:val="000C7159"/>
    <w:rsid w:val="000D1102"/>
    <w:rsid w:val="000D1743"/>
    <w:rsid w:val="000D1BB6"/>
    <w:rsid w:val="000D6CE1"/>
    <w:rsid w:val="000E7543"/>
    <w:rsid w:val="000E756F"/>
    <w:rsid w:val="000F11AA"/>
    <w:rsid w:val="000F1D2B"/>
    <w:rsid w:val="0010021F"/>
    <w:rsid w:val="0010073A"/>
    <w:rsid w:val="00102345"/>
    <w:rsid w:val="00102FDE"/>
    <w:rsid w:val="00104011"/>
    <w:rsid w:val="00106688"/>
    <w:rsid w:val="00107F09"/>
    <w:rsid w:val="001134C7"/>
    <w:rsid w:val="00113CB8"/>
    <w:rsid w:val="00113E8A"/>
    <w:rsid w:val="001150F1"/>
    <w:rsid w:val="001209BF"/>
    <w:rsid w:val="0012151C"/>
    <w:rsid w:val="001238A1"/>
    <w:rsid w:val="00127BBA"/>
    <w:rsid w:val="00133CFB"/>
    <w:rsid w:val="001375AB"/>
    <w:rsid w:val="00140613"/>
    <w:rsid w:val="00140D1D"/>
    <w:rsid w:val="00141AA4"/>
    <w:rsid w:val="00142A95"/>
    <w:rsid w:val="00144122"/>
    <w:rsid w:val="00154677"/>
    <w:rsid w:val="00157ECA"/>
    <w:rsid w:val="00161237"/>
    <w:rsid w:val="00162571"/>
    <w:rsid w:val="0016774B"/>
    <w:rsid w:val="00167916"/>
    <w:rsid w:val="00171870"/>
    <w:rsid w:val="00192B6A"/>
    <w:rsid w:val="00192F98"/>
    <w:rsid w:val="001A273A"/>
    <w:rsid w:val="001A3606"/>
    <w:rsid w:val="001A43BD"/>
    <w:rsid w:val="001A52F4"/>
    <w:rsid w:val="001C127A"/>
    <w:rsid w:val="001D0FCA"/>
    <w:rsid w:val="001D3546"/>
    <w:rsid w:val="001E5618"/>
    <w:rsid w:val="001E73F4"/>
    <w:rsid w:val="001F4A7E"/>
    <w:rsid w:val="001F4B8C"/>
    <w:rsid w:val="001F4F9B"/>
    <w:rsid w:val="00206ADF"/>
    <w:rsid w:val="00217856"/>
    <w:rsid w:val="00220402"/>
    <w:rsid w:val="00220B9C"/>
    <w:rsid w:val="0022685B"/>
    <w:rsid w:val="00226E87"/>
    <w:rsid w:val="0023018C"/>
    <w:rsid w:val="0023205B"/>
    <w:rsid w:val="00233772"/>
    <w:rsid w:val="0023413A"/>
    <w:rsid w:val="00241A06"/>
    <w:rsid w:val="002466D7"/>
    <w:rsid w:val="00247905"/>
    <w:rsid w:val="00255FA3"/>
    <w:rsid w:val="0025644A"/>
    <w:rsid w:val="00263C7A"/>
    <w:rsid w:val="00267F71"/>
    <w:rsid w:val="002726D9"/>
    <w:rsid w:val="00273EBC"/>
    <w:rsid w:val="00277DF6"/>
    <w:rsid w:val="00283995"/>
    <w:rsid w:val="00290E37"/>
    <w:rsid w:val="002916F6"/>
    <w:rsid w:val="00292375"/>
    <w:rsid w:val="00297844"/>
    <w:rsid w:val="002B4AAC"/>
    <w:rsid w:val="002B551B"/>
    <w:rsid w:val="002C163B"/>
    <w:rsid w:val="002C346F"/>
    <w:rsid w:val="002D272F"/>
    <w:rsid w:val="002D38AE"/>
    <w:rsid w:val="002D42AE"/>
    <w:rsid w:val="002D709C"/>
    <w:rsid w:val="002E345D"/>
    <w:rsid w:val="002F06AA"/>
    <w:rsid w:val="002F68A2"/>
    <w:rsid w:val="0030067C"/>
    <w:rsid w:val="003020C7"/>
    <w:rsid w:val="0030245A"/>
    <w:rsid w:val="00302833"/>
    <w:rsid w:val="00303B73"/>
    <w:rsid w:val="00304179"/>
    <w:rsid w:val="003071FF"/>
    <w:rsid w:val="00307E76"/>
    <w:rsid w:val="00314A1F"/>
    <w:rsid w:val="00316A44"/>
    <w:rsid w:val="0032330D"/>
    <w:rsid w:val="003278F1"/>
    <w:rsid w:val="00330597"/>
    <w:rsid w:val="00333A1B"/>
    <w:rsid w:val="003413D7"/>
    <w:rsid w:val="00350607"/>
    <w:rsid w:val="003514EE"/>
    <w:rsid w:val="00353D98"/>
    <w:rsid w:val="003619E3"/>
    <w:rsid w:val="00363671"/>
    <w:rsid w:val="00364EE3"/>
    <w:rsid w:val="003757E4"/>
    <w:rsid w:val="00375834"/>
    <w:rsid w:val="00383CF3"/>
    <w:rsid w:val="0038768E"/>
    <w:rsid w:val="0039124E"/>
    <w:rsid w:val="00396CB9"/>
    <w:rsid w:val="003A1765"/>
    <w:rsid w:val="003A223A"/>
    <w:rsid w:val="003A7B76"/>
    <w:rsid w:val="003C3548"/>
    <w:rsid w:val="003C3AED"/>
    <w:rsid w:val="003C3D32"/>
    <w:rsid w:val="003D0FAA"/>
    <w:rsid w:val="003D2D99"/>
    <w:rsid w:val="003D5968"/>
    <w:rsid w:val="003E2D8A"/>
    <w:rsid w:val="003E38C2"/>
    <w:rsid w:val="003F1A56"/>
    <w:rsid w:val="003F2444"/>
    <w:rsid w:val="00400DD2"/>
    <w:rsid w:val="0040389A"/>
    <w:rsid w:val="00412346"/>
    <w:rsid w:val="00414D43"/>
    <w:rsid w:val="0042454D"/>
    <w:rsid w:val="00426067"/>
    <w:rsid w:val="00434F0E"/>
    <w:rsid w:val="00444695"/>
    <w:rsid w:val="00452D49"/>
    <w:rsid w:val="00460703"/>
    <w:rsid w:val="00471D34"/>
    <w:rsid w:val="004721E6"/>
    <w:rsid w:val="00480603"/>
    <w:rsid w:val="00480C4C"/>
    <w:rsid w:val="00485312"/>
    <w:rsid w:val="00486DBB"/>
    <w:rsid w:val="00493895"/>
    <w:rsid w:val="004949BC"/>
    <w:rsid w:val="00494FD7"/>
    <w:rsid w:val="00495F83"/>
    <w:rsid w:val="004960A0"/>
    <w:rsid w:val="004A039B"/>
    <w:rsid w:val="004A2BDF"/>
    <w:rsid w:val="004A6CF6"/>
    <w:rsid w:val="004B0FDB"/>
    <w:rsid w:val="004B3225"/>
    <w:rsid w:val="004C1329"/>
    <w:rsid w:val="004C20D0"/>
    <w:rsid w:val="004C3880"/>
    <w:rsid w:val="004C7FC6"/>
    <w:rsid w:val="004D0F2F"/>
    <w:rsid w:val="004D179F"/>
    <w:rsid w:val="004D5B31"/>
    <w:rsid w:val="004E0E33"/>
    <w:rsid w:val="004F0109"/>
    <w:rsid w:val="004F22CB"/>
    <w:rsid w:val="00500294"/>
    <w:rsid w:val="00505425"/>
    <w:rsid w:val="00520F55"/>
    <w:rsid w:val="0052384C"/>
    <w:rsid w:val="00526C93"/>
    <w:rsid w:val="00530E91"/>
    <w:rsid w:val="00531895"/>
    <w:rsid w:val="005339AE"/>
    <w:rsid w:val="00535EA2"/>
    <w:rsid w:val="00537410"/>
    <w:rsid w:val="00543061"/>
    <w:rsid w:val="00544CD1"/>
    <w:rsid w:val="00550787"/>
    <w:rsid w:val="005510CD"/>
    <w:rsid w:val="00554D4C"/>
    <w:rsid w:val="00562128"/>
    <w:rsid w:val="00576439"/>
    <w:rsid w:val="00581935"/>
    <w:rsid w:val="005845E0"/>
    <w:rsid w:val="00590FE5"/>
    <w:rsid w:val="00591832"/>
    <w:rsid w:val="00592841"/>
    <w:rsid w:val="00595EAB"/>
    <w:rsid w:val="005A2641"/>
    <w:rsid w:val="005A2866"/>
    <w:rsid w:val="005A357F"/>
    <w:rsid w:val="005A60D0"/>
    <w:rsid w:val="005A64D1"/>
    <w:rsid w:val="005A7134"/>
    <w:rsid w:val="005A7BE5"/>
    <w:rsid w:val="005B4DEC"/>
    <w:rsid w:val="005B6FD0"/>
    <w:rsid w:val="005C0BFB"/>
    <w:rsid w:val="005C1D6A"/>
    <w:rsid w:val="005C209B"/>
    <w:rsid w:val="005C2D2B"/>
    <w:rsid w:val="005C3249"/>
    <w:rsid w:val="005C6148"/>
    <w:rsid w:val="005C61A5"/>
    <w:rsid w:val="005C6741"/>
    <w:rsid w:val="005C7189"/>
    <w:rsid w:val="005D0672"/>
    <w:rsid w:val="005D21BD"/>
    <w:rsid w:val="005D7F4B"/>
    <w:rsid w:val="005E1157"/>
    <w:rsid w:val="005E4E72"/>
    <w:rsid w:val="005F6EEC"/>
    <w:rsid w:val="006037EC"/>
    <w:rsid w:val="00604483"/>
    <w:rsid w:val="006044D5"/>
    <w:rsid w:val="00605567"/>
    <w:rsid w:val="006157A5"/>
    <w:rsid w:val="00616321"/>
    <w:rsid w:val="00616919"/>
    <w:rsid w:val="00622481"/>
    <w:rsid w:val="006224C4"/>
    <w:rsid w:val="00622568"/>
    <w:rsid w:val="00622FDC"/>
    <w:rsid w:val="0062349E"/>
    <w:rsid w:val="006245BF"/>
    <w:rsid w:val="00625020"/>
    <w:rsid w:val="006256A1"/>
    <w:rsid w:val="00630515"/>
    <w:rsid w:val="00640CF9"/>
    <w:rsid w:val="00642F26"/>
    <w:rsid w:val="00644242"/>
    <w:rsid w:val="0064680A"/>
    <w:rsid w:val="00646C8A"/>
    <w:rsid w:val="00647B77"/>
    <w:rsid w:val="00650B3D"/>
    <w:rsid w:val="00651A38"/>
    <w:rsid w:val="0065274C"/>
    <w:rsid w:val="006545F4"/>
    <w:rsid w:val="00654D02"/>
    <w:rsid w:val="00655BD6"/>
    <w:rsid w:val="00657D16"/>
    <w:rsid w:val="00660210"/>
    <w:rsid w:val="00661A71"/>
    <w:rsid w:val="00672E90"/>
    <w:rsid w:val="006868ED"/>
    <w:rsid w:val="00686D14"/>
    <w:rsid w:val="00687ED7"/>
    <w:rsid w:val="00690AFA"/>
    <w:rsid w:val="006950C2"/>
    <w:rsid w:val="006964D2"/>
    <w:rsid w:val="006B3083"/>
    <w:rsid w:val="006C144C"/>
    <w:rsid w:val="006C62E1"/>
    <w:rsid w:val="006C6FD0"/>
    <w:rsid w:val="006D33BE"/>
    <w:rsid w:val="006E0F4E"/>
    <w:rsid w:val="006E2518"/>
    <w:rsid w:val="006E4AF1"/>
    <w:rsid w:val="006E6558"/>
    <w:rsid w:val="006F0345"/>
    <w:rsid w:val="006F0469"/>
    <w:rsid w:val="006F2B60"/>
    <w:rsid w:val="006F5C45"/>
    <w:rsid w:val="00700979"/>
    <w:rsid w:val="007040B6"/>
    <w:rsid w:val="00705076"/>
    <w:rsid w:val="007076F7"/>
    <w:rsid w:val="00711147"/>
    <w:rsid w:val="00717B72"/>
    <w:rsid w:val="0072163F"/>
    <w:rsid w:val="007248EF"/>
    <w:rsid w:val="007256B0"/>
    <w:rsid w:val="007277E3"/>
    <w:rsid w:val="00731A17"/>
    <w:rsid w:val="007320F1"/>
    <w:rsid w:val="00733117"/>
    <w:rsid w:val="00734458"/>
    <w:rsid w:val="00735EBA"/>
    <w:rsid w:val="007419CF"/>
    <w:rsid w:val="0074241C"/>
    <w:rsid w:val="0074487E"/>
    <w:rsid w:val="00746273"/>
    <w:rsid w:val="00747DEC"/>
    <w:rsid w:val="0075366F"/>
    <w:rsid w:val="00755820"/>
    <w:rsid w:val="00766175"/>
    <w:rsid w:val="007721BF"/>
    <w:rsid w:val="00772538"/>
    <w:rsid w:val="00774E70"/>
    <w:rsid w:val="0077559F"/>
    <w:rsid w:val="0078181E"/>
    <w:rsid w:val="00783E8E"/>
    <w:rsid w:val="00790605"/>
    <w:rsid w:val="00796CEE"/>
    <w:rsid w:val="00797F63"/>
    <w:rsid w:val="007A3025"/>
    <w:rsid w:val="007A4585"/>
    <w:rsid w:val="007A4664"/>
    <w:rsid w:val="007A478C"/>
    <w:rsid w:val="007A4A57"/>
    <w:rsid w:val="007B48A7"/>
    <w:rsid w:val="007B5396"/>
    <w:rsid w:val="007B62E4"/>
    <w:rsid w:val="007C0B2A"/>
    <w:rsid w:val="007C1BFF"/>
    <w:rsid w:val="007C2A5C"/>
    <w:rsid w:val="007D35EE"/>
    <w:rsid w:val="007D6031"/>
    <w:rsid w:val="007E0460"/>
    <w:rsid w:val="007E3891"/>
    <w:rsid w:val="007E4DE4"/>
    <w:rsid w:val="007E68B4"/>
    <w:rsid w:val="007F380D"/>
    <w:rsid w:val="00821898"/>
    <w:rsid w:val="00821E67"/>
    <w:rsid w:val="00833960"/>
    <w:rsid w:val="008353AF"/>
    <w:rsid w:val="00841646"/>
    <w:rsid w:val="00841B44"/>
    <w:rsid w:val="00843029"/>
    <w:rsid w:val="00844B72"/>
    <w:rsid w:val="0085269D"/>
    <w:rsid w:val="00853121"/>
    <w:rsid w:val="0085454F"/>
    <w:rsid w:val="00857D8A"/>
    <w:rsid w:val="00864855"/>
    <w:rsid w:val="00864CE7"/>
    <w:rsid w:val="00870017"/>
    <w:rsid w:val="00874E49"/>
    <w:rsid w:val="00875045"/>
    <w:rsid w:val="008754E2"/>
    <w:rsid w:val="00876898"/>
    <w:rsid w:val="00880EA5"/>
    <w:rsid w:val="00882DD1"/>
    <w:rsid w:val="00883CC4"/>
    <w:rsid w:val="00885520"/>
    <w:rsid w:val="00887FE9"/>
    <w:rsid w:val="008A0CD1"/>
    <w:rsid w:val="008A6501"/>
    <w:rsid w:val="008C30BF"/>
    <w:rsid w:val="008D0731"/>
    <w:rsid w:val="008D4DAA"/>
    <w:rsid w:val="008F716A"/>
    <w:rsid w:val="009078E6"/>
    <w:rsid w:val="0091049E"/>
    <w:rsid w:val="009111CE"/>
    <w:rsid w:val="0091179B"/>
    <w:rsid w:val="00916BDE"/>
    <w:rsid w:val="009235A2"/>
    <w:rsid w:val="00931DF8"/>
    <w:rsid w:val="0093619F"/>
    <w:rsid w:val="00942472"/>
    <w:rsid w:val="0094251B"/>
    <w:rsid w:val="009427E5"/>
    <w:rsid w:val="009454B7"/>
    <w:rsid w:val="009501CF"/>
    <w:rsid w:val="0095503F"/>
    <w:rsid w:val="00957F8B"/>
    <w:rsid w:val="009613D8"/>
    <w:rsid w:val="00961E8E"/>
    <w:rsid w:val="009621C4"/>
    <w:rsid w:val="00974275"/>
    <w:rsid w:val="009804FC"/>
    <w:rsid w:val="0098474B"/>
    <w:rsid w:val="00995CBA"/>
    <w:rsid w:val="0099678C"/>
    <w:rsid w:val="009A1238"/>
    <w:rsid w:val="009A293C"/>
    <w:rsid w:val="009B030C"/>
    <w:rsid w:val="009B0C96"/>
    <w:rsid w:val="009B1CF5"/>
    <w:rsid w:val="009C222B"/>
    <w:rsid w:val="009C3223"/>
    <w:rsid w:val="009C587F"/>
    <w:rsid w:val="009C67A8"/>
    <w:rsid w:val="009D201B"/>
    <w:rsid w:val="009D3673"/>
    <w:rsid w:val="009D3927"/>
    <w:rsid w:val="009D5D9C"/>
    <w:rsid w:val="009E2171"/>
    <w:rsid w:val="009E5E60"/>
    <w:rsid w:val="009F3B29"/>
    <w:rsid w:val="009F3E6A"/>
    <w:rsid w:val="00A02378"/>
    <w:rsid w:val="00A05182"/>
    <w:rsid w:val="00A06F53"/>
    <w:rsid w:val="00A11D50"/>
    <w:rsid w:val="00A14270"/>
    <w:rsid w:val="00A14504"/>
    <w:rsid w:val="00A177A0"/>
    <w:rsid w:val="00A211F7"/>
    <w:rsid w:val="00A22B60"/>
    <w:rsid w:val="00A357DE"/>
    <w:rsid w:val="00A427F0"/>
    <w:rsid w:val="00A43EDD"/>
    <w:rsid w:val="00A50D5E"/>
    <w:rsid w:val="00A50DA6"/>
    <w:rsid w:val="00A53B1F"/>
    <w:rsid w:val="00A5451D"/>
    <w:rsid w:val="00A55C83"/>
    <w:rsid w:val="00A57815"/>
    <w:rsid w:val="00A62F82"/>
    <w:rsid w:val="00A62FAD"/>
    <w:rsid w:val="00A70CDC"/>
    <w:rsid w:val="00A7133D"/>
    <w:rsid w:val="00A77718"/>
    <w:rsid w:val="00A7788C"/>
    <w:rsid w:val="00A848E1"/>
    <w:rsid w:val="00A960B8"/>
    <w:rsid w:val="00AA29DF"/>
    <w:rsid w:val="00AA42F0"/>
    <w:rsid w:val="00AA5DDC"/>
    <w:rsid w:val="00AB29A8"/>
    <w:rsid w:val="00AB605E"/>
    <w:rsid w:val="00AC0DF9"/>
    <w:rsid w:val="00AC2D5B"/>
    <w:rsid w:val="00AC3C0A"/>
    <w:rsid w:val="00AD2BA2"/>
    <w:rsid w:val="00AD36B2"/>
    <w:rsid w:val="00AD5C8F"/>
    <w:rsid w:val="00AE4EFF"/>
    <w:rsid w:val="00AE6EB7"/>
    <w:rsid w:val="00AF47AE"/>
    <w:rsid w:val="00AF65FF"/>
    <w:rsid w:val="00AF79DC"/>
    <w:rsid w:val="00AF7CA8"/>
    <w:rsid w:val="00B05554"/>
    <w:rsid w:val="00B106B4"/>
    <w:rsid w:val="00B1160A"/>
    <w:rsid w:val="00B11A9B"/>
    <w:rsid w:val="00B22DD6"/>
    <w:rsid w:val="00B24B2A"/>
    <w:rsid w:val="00B32881"/>
    <w:rsid w:val="00B32ABB"/>
    <w:rsid w:val="00B3433F"/>
    <w:rsid w:val="00B41FD3"/>
    <w:rsid w:val="00B426D3"/>
    <w:rsid w:val="00B431DE"/>
    <w:rsid w:val="00B436C1"/>
    <w:rsid w:val="00B452C0"/>
    <w:rsid w:val="00B47044"/>
    <w:rsid w:val="00B47BF2"/>
    <w:rsid w:val="00B5057C"/>
    <w:rsid w:val="00B53FA1"/>
    <w:rsid w:val="00B57533"/>
    <w:rsid w:val="00B6082A"/>
    <w:rsid w:val="00B622CF"/>
    <w:rsid w:val="00B63028"/>
    <w:rsid w:val="00B70860"/>
    <w:rsid w:val="00B70D03"/>
    <w:rsid w:val="00B7449D"/>
    <w:rsid w:val="00B75AD3"/>
    <w:rsid w:val="00B803E7"/>
    <w:rsid w:val="00B82E14"/>
    <w:rsid w:val="00B86855"/>
    <w:rsid w:val="00B870F7"/>
    <w:rsid w:val="00B9462F"/>
    <w:rsid w:val="00B9628E"/>
    <w:rsid w:val="00B97484"/>
    <w:rsid w:val="00B97A6F"/>
    <w:rsid w:val="00BA2B5A"/>
    <w:rsid w:val="00BA4DDE"/>
    <w:rsid w:val="00BB0EB7"/>
    <w:rsid w:val="00BB1DA6"/>
    <w:rsid w:val="00BB206A"/>
    <w:rsid w:val="00BB4ABB"/>
    <w:rsid w:val="00BB4CF6"/>
    <w:rsid w:val="00BC080A"/>
    <w:rsid w:val="00BC655F"/>
    <w:rsid w:val="00BC6DFF"/>
    <w:rsid w:val="00BD09F9"/>
    <w:rsid w:val="00BD199A"/>
    <w:rsid w:val="00BD4B8E"/>
    <w:rsid w:val="00BE1E62"/>
    <w:rsid w:val="00BF0024"/>
    <w:rsid w:val="00BF52B2"/>
    <w:rsid w:val="00BF7052"/>
    <w:rsid w:val="00C0158D"/>
    <w:rsid w:val="00C0536C"/>
    <w:rsid w:val="00C05FAB"/>
    <w:rsid w:val="00C12431"/>
    <w:rsid w:val="00C2153F"/>
    <w:rsid w:val="00C25656"/>
    <w:rsid w:val="00C26A0C"/>
    <w:rsid w:val="00C30C28"/>
    <w:rsid w:val="00C3674D"/>
    <w:rsid w:val="00C41298"/>
    <w:rsid w:val="00C43EDE"/>
    <w:rsid w:val="00C4511A"/>
    <w:rsid w:val="00C51D2F"/>
    <w:rsid w:val="00C53B0D"/>
    <w:rsid w:val="00C60AC3"/>
    <w:rsid w:val="00C65DF3"/>
    <w:rsid w:val="00C7169E"/>
    <w:rsid w:val="00C73727"/>
    <w:rsid w:val="00C73FB3"/>
    <w:rsid w:val="00C7497F"/>
    <w:rsid w:val="00CA348A"/>
    <w:rsid w:val="00CA580D"/>
    <w:rsid w:val="00CA5EF8"/>
    <w:rsid w:val="00CA76BB"/>
    <w:rsid w:val="00CB2262"/>
    <w:rsid w:val="00CB2CE6"/>
    <w:rsid w:val="00CC06EF"/>
    <w:rsid w:val="00CC0D6A"/>
    <w:rsid w:val="00CD0374"/>
    <w:rsid w:val="00CE3364"/>
    <w:rsid w:val="00CE550E"/>
    <w:rsid w:val="00CE5A02"/>
    <w:rsid w:val="00CF08BB"/>
    <w:rsid w:val="00CF1E53"/>
    <w:rsid w:val="00CF7940"/>
    <w:rsid w:val="00D00E26"/>
    <w:rsid w:val="00D128A4"/>
    <w:rsid w:val="00D1389A"/>
    <w:rsid w:val="00D13DAC"/>
    <w:rsid w:val="00D15641"/>
    <w:rsid w:val="00D171FD"/>
    <w:rsid w:val="00D219DE"/>
    <w:rsid w:val="00D22F88"/>
    <w:rsid w:val="00D23818"/>
    <w:rsid w:val="00D30E68"/>
    <w:rsid w:val="00D31037"/>
    <w:rsid w:val="00D317E7"/>
    <w:rsid w:val="00D36D26"/>
    <w:rsid w:val="00D3716A"/>
    <w:rsid w:val="00D53D56"/>
    <w:rsid w:val="00D57397"/>
    <w:rsid w:val="00D61996"/>
    <w:rsid w:val="00D654CD"/>
    <w:rsid w:val="00D6722C"/>
    <w:rsid w:val="00D678C7"/>
    <w:rsid w:val="00D8261A"/>
    <w:rsid w:val="00D873CD"/>
    <w:rsid w:val="00D8752E"/>
    <w:rsid w:val="00D93D07"/>
    <w:rsid w:val="00D9415C"/>
    <w:rsid w:val="00D9553C"/>
    <w:rsid w:val="00D97380"/>
    <w:rsid w:val="00DA4144"/>
    <w:rsid w:val="00DA469E"/>
    <w:rsid w:val="00DA716B"/>
    <w:rsid w:val="00DB03A8"/>
    <w:rsid w:val="00DB21CC"/>
    <w:rsid w:val="00DB453A"/>
    <w:rsid w:val="00DB45F8"/>
    <w:rsid w:val="00DB4C76"/>
    <w:rsid w:val="00DB6111"/>
    <w:rsid w:val="00DB637F"/>
    <w:rsid w:val="00DB7675"/>
    <w:rsid w:val="00DC2E83"/>
    <w:rsid w:val="00DC548C"/>
    <w:rsid w:val="00DD7C13"/>
    <w:rsid w:val="00DE1012"/>
    <w:rsid w:val="00DF7FC6"/>
    <w:rsid w:val="00E00771"/>
    <w:rsid w:val="00E01838"/>
    <w:rsid w:val="00E02743"/>
    <w:rsid w:val="00E25DCD"/>
    <w:rsid w:val="00E269E1"/>
    <w:rsid w:val="00E3269B"/>
    <w:rsid w:val="00E326FF"/>
    <w:rsid w:val="00E32E4D"/>
    <w:rsid w:val="00E345CF"/>
    <w:rsid w:val="00E40E71"/>
    <w:rsid w:val="00E414A0"/>
    <w:rsid w:val="00E4426E"/>
    <w:rsid w:val="00E45F13"/>
    <w:rsid w:val="00E46754"/>
    <w:rsid w:val="00E50336"/>
    <w:rsid w:val="00E510BC"/>
    <w:rsid w:val="00E5218C"/>
    <w:rsid w:val="00E52BA4"/>
    <w:rsid w:val="00E547B9"/>
    <w:rsid w:val="00E60227"/>
    <w:rsid w:val="00E61256"/>
    <w:rsid w:val="00E617AA"/>
    <w:rsid w:val="00E62EFE"/>
    <w:rsid w:val="00E73CB2"/>
    <w:rsid w:val="00E768B3"/>
    <w:rsid w:val="00E816F1"/>
    <w:rsid w:val="00E839BA"/>
    <w:rsid w:val="00E8428A"/>
    <w:rsid w:val="00E905F6"/>
    <w:rsid w:val="00E91E28"/>
    <w:rsid w:val="00E97F7D"/>
    <w:rsid w:val="00EA59B8"/>
    <w:rsid w:val="00EA5A01"/>
    <w:rsid w:val="00EB3F50"/>
    <w:rsid w:val="00EB7931"/>
    <w:rsid w:val="00EC06C2"/>
    <w:rsid w:val="00EC2DF9"/>
    <w:rsid w:val="00EC2FEC"/>
    <w:rsid w:val="00EC6473"/>
    <w:rsid w:val="00EC6AFF"/>
    <w:rsid w:val="00EE2565"/>
    <w:rsid w:val="00EE6E36"/>
    <w:rsid w:val="00EE7A9C"/>
    <w:rsid w:val="00EF4B1C"/>
    <w:rsid w:val="00F00D0F"/>
    <w:rsid w:val="00F0147C"/>
    <w:rsid w:val="00F016BC"/>
    <w:rsid w:val="00F01B88"/>
    <w:rsid w:val="00F0304E"/>
    <w:rsid w:val="00F041A1"/>
    <w:rsid w:val="00F0660B"/>
    <w:rsid w:val="00F07AE4"/>
    <w:rsid w:val="00F10070"/>
    <w:rsid w:val="00F10FAF"/>
    <w:rsid w:val="00F117AF"/>
    <w:rsid w:val="00F123AE"/>
    <w:rsid w:val="00F12A4B"/>
    <w:rsid w:val="00F13EB2"/>
    <w:rsid w:val="00F148D1"/>
    <w:rsid w:val="00F16C91"/>
    <w:rsid w:val="00F218D5"/>
    <w:rsid w:val="00F26721"/>
    <w:rsid w:val="00F3074E"/>
    <w:rsid w:val="00F32B93"/>
    <w:rsid w:val="00F43F94"/>
    <w:rsid w:val="00F45A38"/>
    <w:rsid w:val="00F45CDD"/>
    <w:rsid w:val="00F5333B"/>
    <w:rsid w:val="00F5551A"/>
    <w:rsid w:val="00F56AAB"/>
    <w:rsid w:val="00F600C7"/>
    <w:rsid w:val="00F73331"/>
    <w:rsid w:val="00F73C2F"/>
    <w:rsid w:val="00F87174"/>
    <w:rsid w:val="00F87970"/>
    <w:rsid w:val="00F9169F"/>
    <w:rsid w:val="00F91D37"/>
    <w:rsid w:val="00F91DEC"/>
    <w:rsid w:val="00F93538"/>
    <w:rsid w:val="00F93B82"/>
    <w:rsid w:val="00F94C2F"/>
    <w:rsid w:val="00F9610D"/>
    <w:rsid w:val="00F96C4E"/>
    <w:rsid w:val="00FB4C9C"/>
    <w:rsid w:val="00FB657F"/>
    <w:rsid w:val="00FD4BB0"/>
    <w:rsid w:val="00FD4E78"/>
    <w:rsid w:val="00FD6F77"/>
    <w:rsid w:val="00FD73D5"/>
    <w:rsid w:val="00FE3E4B"/>
    <w:rsid w:val="00FE4E81"/>
    <w:rsid w:val="00FE7D09"/>
    <w:rsid w:val="00FF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AABA467"/>
  <w15:docId w15:val="{6DDD1EEA-CDD6-E040-9970-3772E7F85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28" w:lineRule="auto"/>
      </w:pPr>
    </w:pPrDefault>
  </w:docDefaults>
  <w:latentStyles w:defLockedState="0" w:defUIPriority="7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uiPriority="35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57D16"/>
    <w:rPr>
      <w14:numSpacing w14:val="tabular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91E28"/>
    <w:pPr>
      <w:keepNext/>
      <w:keepLines/>
      <w:spacing w:before="480" w:after="140"/>
      <w:outlineLvl w:val="0"/>
    </w:pPr>
    <w:rPr>
      <w:rFonts w:asciiTheme="majorHAnsi" w:eastAsiaTheme="majorEastAsia" w:hAnsiTheme="majorHAnsi" w:cstheme="majorBidi"/>
      <w:sz w:val="26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1A52F4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1A52F4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Cs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2B551B"/>
    <w:pPr>
      <w:keepNext/>
      <w:keepLines/>
      <w:spacing w:before="120"/>
      <w:outlineLvl w:val="3"/>
    </w:pPr>
    <w:rPr>
      <w:rFonts w:asciiTheme="majorHAnsi" w:eastAsiaTheme="majorEastAsia" w:hAnsiTheme="majorHAnsi" w:cstheme="majorBidi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93"/>
    <w:semiHidden/>
    <w:rsid w:val="005A64D1"/>
    <w:pPr>
      <w:tabs>
        <w:tab w:val="center" w:pos="4536"/>
        <w:tab w:val="right" w:pos="9072"/>
      </w:tabs>
      <w:spacing w:line="240" w:lineRule="auto"/>
      <w:jc w:val="right"/>
    </w:pPr>
  </w:style>
  <w:style w:type="character" w:customStyle="1" w:styleId="KopfzeileZchn">
    <w:name w:val="Kopfzeile Zchn"/>
    <w:basedOn w:val="Absatz-Standardschriftart"/>
    <w:link w:val="Kopfzeile"/>
    <w:uiPriority w:val="93"/>
    <w:semiHidden/>
    <w:rsid w:val="007320F1"/>
    <w:rPr>
      <w14:numSpacing w14:val="tabular"/>
    </w:rPr>
  </w:style>
  <w:style w:type="paragraph" w:styleId="Fuzeile">
    <w:name w:val="footer"/>
    <w:basedOn w:val="Standard"/>
    <w:link w:val="FuzeileZchn"/>
    <w:uiPriority w:val="94"/>
    <w:semiHidden/>
    <w:rsid w:val="00F73C2F"/>
    <w:rPr>
      <w:sz w:val="17"/>
      <w:szCs w:val="17"/>
    </w:rPr>
  </w:style>
  <w:style w:type="character" w:customStyle="1" w:styleId="FuzeileZchn">
    <w:name w:val="Fußzeile Zchn"/>
    <w:basedOn w:val="Absatz-Standardschriftart"/>
    <w:link w:val="Fuzeile"/>
    <w:uiPriority w:val="94"/>
    <w:semiHidden/>
    <w:rsid w:val="00B7449D"/>
    <w:rPr>
      <w:sz w:val="17"/>
      <w:szCs w:val="17"/>
    </w:rPr>
  </w:style>
  <w:style w:type="paragraph" w:customStyle="1" w:styleId="EinfAbs">
    <w:name w:val="[Einf. Abs.]"/>
    <w:basedOn w:val="Standard"/>
    <w:uiPriority w:val="7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7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7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7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E91E28"/>
    <w:rPr>
      <w:rFonts w:asciiTheme="majorHAnsi" w:eastAsiaTheme="majorEastAsia" w:hAnsiTheme="majorHAnsi" w:cstheme="majorBidi"/>
      <w:sz w:val="26"/>
      <w:szCs w:val="28"/>
      <w14:numSpacing w14:val="tabular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A52F4"/>
    <w:rPr>
      <w:rFonts w:asciiTheme="majorHAnsi" w:eastAsiaTheme="majorEastAsia" w:hAnsiTheme="majorHAnsi" w:cstheme="majorBidi"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1"/>
    <w:qFormat/>
    <w:rsid w:val="00EC6473"/>
    <w:pPr>
      <w:spacing w:after="360"/>
      <w:contextualSpacing/>
    </w:pPr>
    <w:rPr>
      <w:rFonts w:asciiTheme="majorHAnsi" w:eastAsiaTheme="majorEastAsia" w:hAnsiTheme="majorHAnsi" w:cstheme="majorBidi"/>
      <w:sz w:val="36"/>
      <w:szCs w:val="52"/>
    </w:rPr>
  </w:style>
  <w:style w:type="character" w:customStyle="1" w:styleId="TitelZchn">
    <w:name w:val="Titel Zchn"/>
    <w:basedOn w:val="Absatz-Standardschriftart"/>
    <w:link w:val="Titel"/>
    <w:uiPriority w:val="11"/>
    <w:rsid w:val="00EC6473"/>
    <w:rPr>
      <w:rFonts w:asciiTheme="majorHAnsi" w:eastAsiaTheme="majorEastAsia" w:hAnsiTheme="majorHAnsi" w:cstheme="majorBidi"/>
      <w:sz w:val="36"/>
      <w:szCs w:val="52"/>
      <w14:numSpacing w14:val="tabular"/>
    </w:rPr>
  </w:style>
  <w:style w:type="paragraph" w:customStyle="1" w:styleId="Brieftitel">
    <w:name w:val="Brieftitel"/>
    <w:basedOn w:val="Standard"/>
    <w:link w:val="BrieftitelZchn"/>
    <w:uiPriority w:val="14"/>
    <w:rsid w:val="00A53B1F"/>
    <w:pPr>
      <w:spacing w:after="340" w:line="216" w:lineRule="auto"/>
      <w:contextualSpacing/>
    </w:pPr>
    <w:rPr>
      <w:rFonts w:asciiTheme="majorHAnsi" w:hAnsiTheme="majorHAnsi"/>
      <w:bCs/>
      <w:sz w:val="26"/>
      <w:szCs w:val="26"/>
    </w:rPr>
  </w:style>
  <w:style w:type="character" w:customStyle="1" w:styleId="BrieftitelZchn">
    <w:name w:val="Brieftitel Zchn"/>
    <w:basedOn w:val="Absatz-Standardschriftart"/>
    <w:link w:val="Brieftitel"/>
    <w:uiPriority w:val="14"/>
    <w:rsid w:val="00A53B1F"/>
    <w:rPr>
      <w:rFonts w:asciiTheme="majorHAnsi" w:hAnsiTheme="majorHAnsi"/>
      <w:bCs/>
      <w:sz w:val="26"/>
      <w:szCs w:val="26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KlassischeTabelle">
    <w:name w:val="Klassische Tabelle"/>
    <w:basedOn w:val="NormaleTabelle"/>
    <w:next w:val="Tabellenraster"/>
    <w:uiPriority w:val="59"/>
    <w:rsid w:val="001A52F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rFonts w:ascii="Euclid Circular A Medium" w:hAnsi="Euclid Circular A Medium"/>
        <w:b w:val="0"/>
      </w:rPr>
    </w:tblStylePr>
    <w:tblStylePr w:type="lastRow">
      <w:rPr>
        <w:rFonts w:ascii="Euclid Circular A Medium" w:hAnsi="Euclid Circular A Medium"/>
        <w:b w:val="0"/>
      </w:rPr>
    </w:tblStylePr>
    <w:tblStylePr w:type="firstCol">
      <w:rPr>
        <w:rFonts w:ascii="Euclid Circular A Medium" w:hAnsi="Euclid Circular A Medium"/>
        <w:b w:val="0"/>
      </w:rPr>
    </w:tblStylePr>
    <w:tblStylePr w:type="lastCol">
      <w:rPr>
        <w:rFonts w:ascii="Euclid Circular A Medium" w:hAnsi="Euclid Circular A Medium"/>
        <w:b w:val="0"/>
      </w:rPr>
    </w:tblStylePr>
  </w:style>
  <w:style w:type="character" w:customStyle="1" w:styleId="berschrift3Zchn">
    <w:name w:val="Überschrift 3 Zchn"/>
    <w:basedOn w:val="Absatz-Standardschriftart"/>
    <w:link w:val="berschrift3"/>
    <w:uiPriority w:val="9"/>
    <w:rsid w:val="001A52F4"/>
    <w:rPr>
      <w:rFonts w:asciiTheme="majorHAnsi" w:eastAsiaTheme="majorEastAsia" w:hAnsiTheme="majorHAnsi" w:cstheme="majorBidi"/>
      <w:bCs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47DEC"/>
    <w:rPr>
      <w:rFonts w:asciiTheme="majorHAnsi" w:eastAsiaTheme="majorEastAsia" w:hAnsiTheme="majorHAnsi" w:cstheme="majorBidi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47DEC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6"/>
    <w:qFormat/>
    <w:rsid w:val="003D0FAA"/>
    <w:pPr>
      <w:numPr>
        <w:numId w:val="19"/>
      </w:numPr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99"/>
    <w:semiHidden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2"/>
    <w:rsid w:val="00F94C2F"/>
    <w:pPr>
      <w:numPr>
        <w:ilvl w:val="1"/>
      </w:numPr>
    </w:pPr>
    <w:rPr>
      <w:rFonts w:eastAsiaTheme="minorEastAsia"/>
      <w:sz w:val="36"/>
      <w:szCs w:val="40"/>
    </w:rPr>
  </w:style>
  <w:style w:type="character" w:customStyle="1" w:styleId="UntertitelZchn">
    <w:name w:val="Untertitel Zchn"/>
    <w:basedOn w:val="Absatz-Standardschriftart"/>
    <w:link w:val="Untertitel"/>
    <w:uiPriority w:val="12"/>
    <w:rsid w:val="00F94C2F"/>
    <w:rPr>
      <w:rFonts w:eastAsiaTheme="minorEastAsia"/>
      <w:sz w:val="36"/>
      <w:szCs w:val="40"/>
      <w14:numSpacing w14:val="tabular"/>
    </w:rPr>
  </w:style>
  <w:style w:type="paragraph" w:styleId="Datum">
    <w:name w:val="Date"/>
    <w:basedOn w:val="Standard"/>
    <w:next w:val="Standard"/>
    <w:link w:val="DatumZchn"/>
    <w:uiPriority w:val="15"/>
    <w:semiHidden/>
    <w:rsid w:val="00A53B1F"/>
    <w:pPr>
      <w:spacing w:before="450" w:after="60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747DEC"/>
  </w:style>
  <w:style w:type="paragraph" w:styleId="Funotentext">
    <w:name w:val="footnote text"/>
    <w:basedOn w:val="Standard"/>
    <w:link w:val="FunotentextZchn"/>
    <w:uiPriority w:val="79"/>
    <w:semiHidden/>
    <w:rsid w:val="00494FD7"/>
    <w:pPr>
      <w:spacing w:line="240" w:lineRule="auto"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79"/>
    <w:semiHidden/>
    <w:rsid w:val="00747DEC"/>
    <w:rPr>
      <w:sz w:val="16"/>
    </w:rPr>
  </w:style>
  <w:style w:type="character" w:styleId="Funotenzeichen">
    <w:name w:val="footnote reference"/>
    <w:basedOn w:val="Absatz-Standardschriftart"/>
    <w:uiPriority w:val="7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C7169E"/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5A7BE5"/>
    <w:rPr>
      <w:sz w:val="16"/>
      <w:szCs w:val="20"/>
    </w:rPr>
  </w:style>
  <w:style w:type="character" w:styleId="Endnotenzeichen">
    <w:name w:val="endnote reference"/>
    <w:basedOn w:val="Absatz-Standardschriftart"/>
    <w:uiPriority w:val="7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6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6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semiHidden/>
    <w:rsid w:val="001A52F4"/>
    <w:pPr>
      <w:spacing w:before="120" w:after="240" w:line="240" w:lineRule="auto"/>
    </w:pPr>
    <w:rPr>
      <w:bCs/>
      <w:iCs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79"/>
    <w:semiHidden/>
    <w:rsid w:val="005A7BE5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95"/>
    <w:semiHidden/>
    <w:qFormat/>
    <w:rsid w:val="005A60D0"/>
    <w:pPr>
      <w:jc w:val="right"/>
    </w:pPr>
    <w:rPr>
      <w:rFonts w:ascii="Euclid Circular A Medium" w:hAnsi="Euclid Circular A Medium"/>
      <w:sz w:val="18"/>
    </w:rPr>
  </w:style>
  <w:style w:type="paragraph" w:customStyle="1" w:styleId="berschrift1nummeriert">
    <w:name w:val="Überschrift 1 nummeriert"/>
    <w:basedOn w:val="berschrift1"/>
    <w:next w:val="StandardmitAbsatz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F32B93"/>
    <w:pPr>
      <w:numPr>
        <w:ilvl w:val="1"/>
        <w:numId w:val="24"/>
      </w:numPr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F600C7"/>
    <w:pPr>
      <w:numPr>
        <w:ilvl w:val="2"/>
        <w:numId w:val="24"/>
      </w:numPr>
    </w:pPr>
  </w:style>
  <w:style w:type="paragraph" w:customStyle="1" w:styleId="berschrift4nummeriert">
    <w:name w:val="Überschrift 4 nummeriert"/>
    <w:basedOn w:val="berschrift4"/>
    <w:next w:val="Standard"/>
    <w:uiPriority w:val="10"/>
    <w:semiHidden/>
    <w:rsid w:val="00F600C7"/>
    <w:pPr>
      <w:numPr>
        <w:ilvl w:val="3"/>
        <w:numId w:val="24"/>
      </w:numPr>
    </w:pPr>
  </w:style>
  <w:style w:type="paragraph" w:styleId="Verzeichnis1">
    <w:name w:val="toc 1"/>
    <w:basedOn w:val="Standard"/>
    <w:next w:val="Standard"/>
    <w:autoRedefine/>
    <w:uiPriority w:val="39"/>
    <w:semiHidden/>
    <w:rsid w:val="000B5BAB"/>
    <w:pPr>
      <w:tabs>
        <w:tab w:val="right" w:leader="dot" w:pos="9355"/>
      </w:tabs>
      <w:ind w:left="1134" w:hanging="357"/>
    </w:pPr>
    <w:rPr>
      <w:bCs/>
      <w:noProof/>
    </w:rPr>
  </w:style>
  <w:style w:type="paragraph" w:styleId="Verzeichnis2">
    <w:name w:val="toc 2"/>
    <w:basedOn w:val="Standard"/>
    <w:next w:val="Standard"/>
    <w:autoRedefine/>
    <w:uiPriority w:val="39"/>
    <w:semiHidden/>
    <w:rsid w:val="001A52F4"/>
    <w:pPr>
      <w:tabs>
        <w:tab w:val="right" w:leader="dot" w:pos="9355"/>
      </w:tabs>
      <w:ind w:left="567" w:hanging="567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semiHidden/>
    <w:rsid w:val="001A52F4"/>
    <w:pPr>
      <w:tabs>
        <w:tab w:val="right" w:leader="dot" w:pos="9355"/>
      </w:tabs>
      <w:ind w:left="567" w:hanging="567"/>
    </w:pPr>
    <w:rPr>
      <w:noProof/>
    </w:r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1A52F4"/>
    <w:pPr>
      <w:tabs>
        <w:tab w:val="right" w:leader="dot" w:pos="9355"/>
      </w:tabs>
    </w:pPr>
    <w:rPr>
      <w:noProof/>
    </w:rPr>
  </w:style>
  <w:style w:type="paragraph" w:customStyle="1" w:styleId="Absenderzeile">
    <w:name w:val="Absenderzeile"/>
    <w:basedOn w:val="Standard"/>
    <w:uiPriority w:val="16"/>
    <w:semiHidden/>
    <w:rsid w:val="00874E49"/>
    <w:pPr>
      <w:pBdr>
        <w:bottom w:val="single" w:sz="6" w:space="1" w:color="auto"/>
      </w:pBdr>
    </w:pPr>
    <w:rPr>
      <w:sz w:val="12"/>
    </w:rPr>
  </w:style>
  <w:style w:type="paragraph" w:customStyle="1" w:styleId="Nummerierung1">
    <w:name w:val="Nummerierung 1"/>
    <w:basedOn w:val="Standard"/>
    <w:uiPriority w:val="7"/>
    <w:qFormat/>
    <w:rsid w:val="009804FC"/>
    <w:pPr>
      <w:numPr>
        <w:ilvl w:val="5"/>
        <w:numId w:val="24"/>
      </w:numPr>
    </w:pPr>
  </w:style>
  <w:style w:type="paragraph" w:customStyle="1" w:styleId="Nummerierung2">
    <w:name w:val="Nummerierung 2"/>
    <w:basedOn w:val="Nummerierung1"/>
    <w:uiPriority w:val="7"/>
    <w:qFormat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79"/>
    <w:semiHidden/>
    <w:rsid w:val="00E8428A"/>
  </w:style>
  <w:style w:type="paragraph" w:customStyle="1" w:styleId="Nummerierungabc">
    <w:name w:val="Nummerierung abc"/>
    <w:basedOn w:val="Listenabsatz"/>
    <w:uiPriority w:val="8"/>
    <w:qFormat/>
    <w:rsid w:val="00CF1E53"/>
    <w:pPr>
      <w:numPr>
        <w:ilvl w:val="8"/>
        <w:numId w:val="24"/>
      </w:numPr>
    </w:pPr>
  </w:style>
  <w:style w:type="paragraph" w:customStyle="1" w:styleId="Nummerierung3">
    <w:name w:val="Nummerierung 3"/>
    <w:basedOn w:val="Nummerierung2"/>
    <w:uiPriority w:val="7"/>
    <w:semiHidden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rsid w:val="005A357F"/>
    <w:pPr>
      <w:numPr>
        <w:ilvl w:val="4"/>
        <w:numId w:val="24"/>
      </w:numPr>
    </w:pPr>
  </w:style>
  <w:style w:type="paragraph" w:customStyle="1" w:styleId="Dokumentbezeichnung">
    <w:name w:val="Dokumentbezeichnung"/>
    <w:basedOn w:val="berschrift1"/>
    <w:next w:val="Standard"/>
    <w:uiPriority w:val="98"/>
    <w:semiHidden/>
    <w:rsid w:val="00283995"/>
    <w:pPr>
      <w:pageBreakBefore/>
      <w:numPr>
        <w:numId w:val="28"/>
      </w:numPr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right="125"/>
    </w:pPr>
    <w:rPr>
      <w:bCs/>
      <w:color w:val="FFFFFF" w:themeColor="background1"/>
      <w:spacing w:val="6"/>
      <w:sz w:val="40"/>
      <w:szCs w:val="52"/>
    </w:rPr>
  </w:style>
  <w:style w:type="character" w:styleId="Platzhaltertext">
    <w:name w:val="Placeholder Text"/>
    <w:basedOn w:val="Absatz-Standardschriftart"/>
    <w:uiPriority w:val="79"/>
    <w:semiHidden/>
    <w:rsid w:val="00C30C28"/>
    <w:rPr>
      <w:color w:val="B9B9B9" w:themeColor="background2"/>
    </w:rPr>
  </w:style>
  <w:style w:type="paragraph" w:customStyle="1" w:styleId="ErstelltdurchVorlagenbauerchfrBirdLife">
    <w:name w:val="Erstellt durch Vorlagenbauer.ch für BirdLife"/>
    <w:basedOn w:val="Standard"/>
    <w:next w:val="Standard"/>
    <w:semiHidden/>
    <w:rsid w:val="00BB0EB7"/>
    <w:pPr>
      <w:shd w:val="clear" w:color="auto" w:fill="FFFFFF" w:themeFill="background1"/>
    </w:pPr>
  </w:style>
  <w:style w:type="paragraph" w:customStyle="1" w:styleId="Tabellenfolgezeile">
    <w:name w:val="Tabellenfolgezeile"/>
    <w:basedOn w:val="Standard"/>
    <w:next w:val="Standard"/>
    <w:uiPriority w:val="90"/>
    <w:semiHidden/>
    <w:qFormat/>
    <w:rsid w:val="0016774B"/>
    <w:pPr>
      <w:spacing w:line="20" w:lineRule="exact"/>
    </w:pPr>
    <w:rPr>
      <w:sz w:val="2"/>
      <w:szCs w:val="2"/>
    </w:rPr>
  </w:style>
  <w:style w:type="paragraph" w:styleId="Verzeichnis4">
    <w:name w:val="toc 4"/>
    <w:basedOn w:val="Standard"/>
    <w:next w:val="Standard"/>
    <w:autoRedefine/>
    <w:uiPriority w:val="39"/>
    <w:semiHidden/>
    <w:rsid w:val="001A52F4"/>
    <w:pPr>
      <w:tabs>
        <w:tab w:val="right" w:leader="dot" w:pos="9355"/>
      </w:tabs>
      <w:ind w:left="851" w:hanging="851"/>
    </w:pPr>
    <w:rPr>
      <w:noProof/>
    </w:rPr>
  </w:style>
  <w:style w:type="paragraph" w:styleId="Verzeichnis5">
    <w:name w:val="toc 5"/>
    <w:basedOn w:val="Standard"/>
    <w:next w:val="Standard"/>
    <w:autoRedefine/>
    <w:uiPriority w:val="39"/>
    <w:semiHidden/>
    <w:rsid w:val="001A52F4"/>
    <w:pPr>
      <w:tabs>
        <w:tab w:val="right" w:leader="dot" w:pos="9355"/>
      </w:tabs>
      <w:ind w:left="993" w:hanging="993"/>
    </w:pPr>
    <w:rPr>
      <w:noProof/>
    </w:rPr>
  </w:style>
  <w:style w:type="paragraph" w:customStyle="1" w:styleId="StandardmitAbsatz">
    <w:name w:val="Standard mit Absatz"/>
    <w:basedOn w:val="Standard"/>
    <w:qFormat/>
    <w:rsid w:val="00255FA3"/>
    <w:pPr>
      <w:spacing w:after="120"/>
    </w:pPr>
  </w:style>
  <w:style w:type="character" w:styleId="Fett">
    <w:name w:val="Strong"/>
    <w:basedOn w:val="Absatz-Standardschriftart"/>
    <w:uiPriority w:val="1"/>
    <w:qFormat/>
    <w:rsid w:val="00493895"/>
    <w:rPr>
      <w:rFonts w:asciiTheme="minorHAnsi" w:hAnsiTheme="minorHAnsi"/>
      <w:b/>
      <w:bCs/>
    </w:rPr>
  </w:style>
  <w:style w:type="paragraph" w:customStyle="1" w:styleId="auflistung">
    <w:name w:val="auflistung"/>
    <w:basedOn w:val="Standard"/>
    <w:uiPriority w:val="99"/>
    <w:semiHidden/>
    <w:rsid w:val="00D93D07"/>
    <w:pPr>
      <w:autoSpaceDE w:val="0"/>
      <w:autoSpaceDN w:val="0"/>
      <w:adjustRightInd w:val="0"/>
      <w:spacing w:after="260" w:line="120" w:lineRule="atLeast"/>
      <w:ind w:left="283"/>
      <w:textAlignment w:val="center"/>
    </w:pPr>
    <w:rPr>
      <w:rFonts w:ascii="EuclidCircularA-Regular" w:hAnsi="EuclidCircularA-Regular" w:cs="EuclidCircularA-Regular"/>
      <w:color w:val="000000"/>
      <w:lang w:val="en-GB"/>
    </w:rPr>
  </w:style>
  <w:style w:type="paragraph" w:customStyle="1" w:styleId="Claim">
    <w:name w:val="Claim"/>
    <w:basedOn w:val="Standard"/>
    <w:uiPriority w:val="98"/>
    <w:semiHidden/>
    <w:rsid w:val="00735EBA"/>
    <w:rPr>
      <w:rFonts w:ascii="Euclid Circular A Medium" w:hAnsi="Euclid Circular A Medium"/>
      <w:sz w:val="18"/>
    </w:rPr>
  </w:style>
  <w:style w:type="paragraph" w:customStyle="1" w:styleId="ClaimText">
    <w:name w:val="Claim Text"/>
    <w:basedOn w:val="Standard"/>
    <w:uiPriority w:val="98"/>
    <w:semiHidden/>
    <w:rsid w:val="009111CE"/>
    <w:pPr>
      <w:spacing w:line="200" w:lineRule="exact"/>
    </w:pPr>
    <w:rPr>
      <w:rFonts w:ascii="Euclid Circular A Light" w:hAnsi="Euclid Circular A Light"/>
      <w:color w:val="FFFFFF" w:themeColor="background1"/>
      <w:sz w:val="17"/>
    </w:rPr>
  </w:style>
  <w:style w:type="character" w:customStyle="1" w:styleId="Claim9Pt">
    <w:name w:val="Claim 9 Pt"/>
    <w:basedOn w:val="Absatz-Standardschriftart"/>
    <w:uiPriority w:val="1"/>
    <w:semiHidden/>
    <w:qFormat/>
    <w:rsid w:val="004A6CF6"/>
    <w:rPr>
      <w:rFonts w:ascii="Euclid Circular A Medium" w:hAnsi="Euclid Circular A Medium"/>
      <w:sz w:val="18"/>
    </w:rPr>
  </w:style>
  <w:style w:type="table" w:customStyle="1" w:styleId="BLTabelle1">
    <w:name w:val="BL Tabelle 1"/>
    <w:basedOn w:val="NormaleTabelle"/>
    <w:uiPriority w:val="99"/>
    <w:rsid w:val="00D128A4"/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1" w:type="dxa"/>
        <w:left w:w="79" w:type="dxa"/>
        <w:bottom w:w="51" w:type="dxa"/>
        <w:right w:w="79" w:type="dxa"/>
      </w:tblCellMar>
    </w:tblPr>
    <w:tblStylePr w:type="firstRow">
      <w:tblPr/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AufzhlungRechnung">
    <w:name w:val="Aufzählung Rechnung"/>
    <w:basedOn w:val="Standard"/>
    <w:uiPriority w:val="6"/>
    <w:qFormat/>
    <w:rsid w:val="00D97380"/>
    <w:pPr>
      <w:numPr>
        <w:numId w:val="38"/>
      </w:numPr>
      <w:spacing w:before="120" w:after="120"/>
      <w:ind w:left="238" w:right="-108" w:hanging="238"/>
      <w:contextualSpacing/>
    </w:pPr>
  </w:style>
  <w:style w:type="character" w:customStyle="1" w:styleId="Kursiv">
    <w:name w:val="Kursiv"/>
    <w:basedOn w:val="Absatz-Standardschriftart"/>
    <w:uiPriority w:val="1"/>
    <w:qFormat/>
    <w:rsid w:val="00493895"/>
    <w:rPr>
      <w:rFonts w:asciiTheme="minorHAnsi" w:hAnsiTheme="minorHAnsi"/>
      <w:i/>
    </w:rPr>
  </w:style>
  <w:style w:type="character" w:styleId="NichtaufgelsteErwhnung">
    <w:name w:val="Unresolved Mention"/>
    <w:basedOn w:val="Absatz-Standardschriftart"/>
    <w:uiPriority w:val="79"/>
    <w:semiHidden/>
    <w:unhideWhenUsed/>
    <w:rsid w:val="009C587F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79"/>
    <w:semiHidden/>
    <w:unhideWhenUsed/>
    <w:rsid w:val="00D1564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79"/>
    <w:semiHidden/>
    <w:unhideWhenUsed/>
    <w:rsid w:val="00D15641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79"/>
    <w:semiHidden/>
    <w:rsid w:val="00D15641"/>
    <w:rPr>
      <w14:numSpacing w14:val="tabular"/>
    </w:rPr>
  </w:style>
  <w:style w:type="paragraph" w:styleId="Kommentarthema">
    <w:name w:val="annotation subject"/>
    <w:basedOn w:val="Kommentartext"/>
    <w:next w:val="Kommentartext"/>
    <w:link w:val="KommentarthemaZchn"/>
    <w:uiPriority w:val="79"/>
    <w:semiHidden/>
    <w:unhideWhenUsed/>
    <w:rsid w:val="00D1564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79"/>
    <w:semiHidden/>
    <w:rsid w:val="00D15641"/>
    <w:rPr>
      <w:b/>
      <w:bCs/>
      <w14:numSpacing w14:val="tabular"/>
    </w:rPr>
  </w:style>
  <w:style w:type="paragraph" w:styleId="berarbeitung">
    <w:name w:val="Revision"/>
    <w:hidden/>
    <w:uiPriority w:val="99"/>
    <w:semiHidden/>
    <w:rsid w:val="00F01B88"/>
    <w:pPr>
      <w:spacing w:line="240" w:lineRule="auto"/>
    </w:pPr>
    <w:rPr>
      <w14:numSpacing w14:val="tabul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5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9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240431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de/ratsbetrieb/suche-curia-vista/geschaeft?AffairId=2024043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emf"/><Relationship Id="rId1" Type="http://schemas.openxmlformats.org/officeDocument/2006/relationships/image" Target="media/image7.emf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dora.lib4ri.ch/eawag/islandora/object/eawag%3A10866/datastream/PDF/Meili-2004-Dem_Fischr&#252;ckgang_auf_der_Spur.-%28published_version%29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Relationship Id="rId4" Type="http://schemas.openxmlformats.org/officeDocument/2006/relationships/image" Target="media/image6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tefan2/Library/CloudStorage/OneDrive-BirdLifeSchweiz/MEDIEN/VORLAGEN/Medienmitteilung%20Vorlage.dotx" TargetMode="External"/></Relationships>
</file>

<file path=word/theme/theme1.xml><?xml version="1.0" encoding="utf-8"?>
<a:theme xmlns:a="http://schemas.openxmlformats.org/drawingml/2006/main" name="Larissa-Design">
  <a:themeElements>
    <a:clrScheme name="BirdLife">
      <a:dk1>
        <a:sysClr val="windowText" lastClr="000000"/>
      </a:dk1>
      <a:lt1>
        <a:sysClr val="window" lastClr="FFFFFF"/>
      </a:lt1>
      <a:dk2>
        <a:srgbClr val="4B4B4B"/>
      </a:dk2>
      <a:lt2>
        <a:srgbClr val="B9B9B9"/>
      </a:lt2>
      <a:accent1>
        <a:srgbClr val="0B6FAC"/>
      </a:accent1>
      <a:accent2>
        <a:srgbClr val="4CBC38"/>
      </a:accent2>
      <a:accent3>
        <a:srgbClr val="B0AC0C"/>
      </a:accent3>
      <a:accent4>
        <a:srgbClr val="AF5009"/>
      </a:accent4>
      <a:accent5>
        <a:srgbClr val="AC0C99"/>
      </a:accent5>
      <a:accent6>
        <a:srgbClr val="0BA5AD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165BC84425904F8913C4CF5529758B" ma:contentTypeVersion="16" ma:contentTypeDescription="Create a new document." ma:contentTypeScope="" ma:versionID="310b9acb8dcecbd94cb9dcc9ea06ba73">
  <xsd:schema xmlns:xsd="http://www.w3.org/2001/XMLSchema" xmlns:xs="http://www.w3.org/2001/XMLSchema" xmlns:p="http://schemas.microsoft.com/office/2006/metadata/properties" xmlns:ns2="a074ed78-0612-432e-86b4-ee4b9bd6be11" xmlns:ns3="f5aefbbf-e803-4937-bb7d-adf8d334ee86" targetNamespace="http://schemas.microsoft.com/office/2006/metadata/properties" ma:root="true" ma:fieldsID="f5d0d602d1040b5a2f4a4b71bff6efc8" ns2:_="" ns3:_="">
    <xsd:import namespace="a074ed78-0612-432e-86b4-ee4b9bd6be11"/>
    <xsd:import namespace="f5aefbbf-e803-4937-bb7d-adf8d334ee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4ed78-0612-432e-86b4-ee4b9bd6be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a79c879-9543-4900-8ef9-38b0cbbc33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efbbf-e803-4937-bb7d-adf8d334ee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2d59bb3-eec1-4a3b-9905-abe9b00e8567}" ma:internalName="TaxCatchAll" ma:showField="CatchAllData" ma:web="f5aefbbf-e803-4937-bb7d-adf8d334ee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aefbbf-e803-4937-bb7d-adf8d334ee86" xsi:nil="true"/>
    <lcf76f155ced4ddcb4097134ff3c332f xmlns="a074ed78-0612-432e-86b4-ee4b9bd6be1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FFE432-FDAD-4D6A-84E0-A019CEC8DE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74ed78-0612-432e-86b4-ee4b9bd6be11"/>
    <ds:schemaRef ds:uri="f5aefbbf-e803-4937-bb7d-adf8d334ee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00BED3-F54C-414D-A2A4-3CB9371644D5}">
  <ds:schemaRefs>
    <ds:schemaRef ds:uri="http://schemas.microsoft.com/office/2006/metadata/properties"/>
    <ds:schemaRef ds:uri="http://schemas.microsoft.com/office/infopath/2007/PartnerControls"/>
    <ds:schemaRef ds:uri="f5aefbbf-e803-4937-bb7d-adf8d334ee86"/>
    <ds:schemaRef ds:uri="a074ed78-0612-432e-86b4-ee4b9bd6be11"/>
  </ds:schemaRefs>
</ds:datastoreItem>
</file>

<file path=customXml/itemProps4.xml><?xml version="1.0" encoding="utf-8"?>
<ds:datastoreItem xmlns:ds="http://schemas.openxmlformats.org/officeDocument/2006/customXml" ds:itemID="{A77B781F-CA08-491A-A6F1-F7575EFA3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Medienmitteilung Vorlage.dotx</Template>
  <TotalTime>0</TotalTime>
  <Pages>2</Pages>
  <Words>460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erstellt durch Vorlagenbauer.ch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Stefan Bachmann</cp:lastModifiedBy>
  <cp:revision>143</cp:revision>
  <cp:lastPrinted>2022-12-01T09:28:00Z</cp:lastPrinted>
  <dcterms:created xsi:type="dcterms:W3CDTF">2025-10-23T09:09:00Z</dcterms:created>
  <dcterms:modified xsi:type="dcterms:W3CDTF">2026-01-27T15:15:00Z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0x0101000E594130A2AF244FBF3F304D904ED593</vt:lpwstr>
  </property>
  <property fmtid="{D5CDD505-2E9C-101B-9397-08002B2CF9AE}" pid="3" name="MediaServiceImageTags">
    <vt:lpwstr/>
  </property>
</Properties>
</file>