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B783C" w14:textId="77777777" w:rsidR="00F73768" w:rsidRPr="00F73768" w:rsidRDefault="00F73768" w:rsidP="00F73768">
      <w:pPr>
        <w:rPr>
          <w:rFonts w:ascii="Arial" w:hAnsi="Arial" w:cs="Arial"/>
          <w:i/>
          <w:iCs/>
        </w:rPr>
      </w:pPr>
    </w:p>
    <w:p w14:paraId="59CA528C" w14:textId="77777777" w:rsidR="00F73768" w:rsidRPr="00F73768" w:rsidRDefault="00F73768" w:rsidP="00F73768">
      <w:pPr>
        <w:rPr>
          <w:rFonts w:ascii="Arial" w:hAnsi="Arial" w:cs="Arial"/>
          <w:i/>
          <w:iCs/>
        </w:rPr>
      </w:pPr>
    </w:p>
    <w:p w14:paraId="0C531C67" w14:textId="77777777" w:rsidR="00F73768" w:rsidRPr="00F73768" w:rsidRDefault="00F73768" w:rsidP="00F73768">
      <w:pPr>
        <w:rPr>
          <w:rFonts w:ascii="Arial" w:hAnsi="Arial" w:cs="Arial"/>
          <w:i/>
          <w:iCs/>
        </w:rPr>
      </w:pPr>
    </w:p>
    <w:p w14:paraId="116E55B1" w14:textId="77777777" w:rsidR="00F73768" w:rsidRPr="00F73768" w:rsidRDefault="00F73768" w:rsidP="00F73768">
      <w:pPr>
        <w:rPr>
          <w:rFonts w:ascii="Arial" w:hAnsi="Arial" w:cs="Arial"/>
          <w:i/>
          <w:iCs/>
        </w:rPr>
      </w:pPr>
    </w:p>
    <w:p w14:paraId="58EEE539" w14:textId="77777777" w:rsidR="00F73768" w:rsidRPr="00F73768" w:rsidRDefault="00F73768" w:rsidP="00F73768">
      <w:pPr>
        <w:rPr>
          <w:rFonts w:ascii="Arial" w:hAnsi="Arial" w:cs="Arial"/>
          <w:i/>
          <w:iCs/>
        </w:rPr>
      </w:pPr>
    </w:p>
    <w:p w14:paraId="1CF8F36E" w14:textId="50DA11EF" w:rsidR="00F73768" w:rsidRPr="00F73768" w:rsidRDefault="00F73768" w:rsidP="00F73768">
      <w:pPr>
        <w:rPr>
          <w:rFonts w:ascii="Arial" w:hAnsi="Arial" w:cs="Arial"/>
        </w:rPr>
      </w:pPr>
      <w:r w:rsidRPr="00F73768">
        <w:rPr>
          <w:rFonts w:ascii="Arial" w:hAnsi="Arial" w:cs="Arial"/>
          <w:i/>
          <w:iCs/>
        </w:rPr>
        <w:t>Medienmitteilung von BirdLife Schweiz vom 15. Mai 2025</w:t>
      </w:r>
      <w:r w:rsidRPr="00F73768">
        <w:rPr>
          <w:rFonts w:ascii="Arial" w:hAnsi="Arial" w:cs="Arial"/>
          <w:i/>
          <w:iCs/>
        </w:rPr>
        <w:br/>
      </w:r>
      <w:r w:rsidRPr="00F73768">
        <w:rPr>
          <w:rFonts w:ascii="Arial" w:hAnsi="Arial" w:cs="Arial"/>
        </w:rPr>
        <w:br/>
        <w:t xml:space="preserve">Neuer Bericht «The Killing 3.0.» von BirdLife International und </w:t>
      </w:r>
      <w:proofErr w:type="spellStart"/>
      <w:r w:rsidRPr="00F73768">
        <w:rPr>
          <w:rFonts w:ascii="Arial" w:hAnsi="Arial" w:cs="Arial"/>
        </w:rPr>
        <w:t>EuroNatur</w:t>
      </w:r>
      <w:proofErr w:type="spellEnd"/>
    </w:p>
    <w:p w14:paraId="159F7EFB" w14:textId="77777777" w:rsidR="00F73768" w:rsidRPr="00F73768" w:rsidRDefault="00F73768" w:rsidP="00F73768">
      <w:pPr>
        <w:rPr>
          <w:rFonts w:ascii="Arial" w:hAnsi="Arial" w:cs="Arial"/>
        </w:rPr>
      </w:pPr>
    </w:p>
    <w:p w14:paraId="22D7299E" w14:textId="77777777" w:rsidR="00F73768" w:rsidRPr="00F73768" w:rsidRDefault="00F73768" w:rsidP="00F73768">
      <w:pPr>
        <w:rPr>
          <w:rFonts w:ascii="Arial" w:hAnsi="Arial" w:cs="Arial"/>
          <w:sz w:val="40"/>
          <w:szCs w:val="40"/>
        </w:rPr>
      </w:pPr>
      <w:r w:rsidRPr="00F73768">
        <w:rPr>
          <w:rFonts w:ascii="Arial" w:hAnsi="Arial" w:cs="Arial"/>
          <w:sz w:val="40"/>
          <w:szCs w:val="40"/>
        </w:rPr>
        <w:t>Anstrengungen gegen die Wilderei von Vögeln noch viel zu gering</w:t>
      </w:r>
    </w:p>
    <w:p w14:paraId="33646259" w14:textId="77777777" w:rsidR="00F73768" w:rsidRPr="00F73768" w:rsidRDefault="00F73768" w:rsidP="00F73768">
      <w:pPr>
        <w:rPr>
          <w:rFonts w:ascii="Arial" w:hAnsi="Arial" w:cs="Arial"/>
          <w:b/>
          <w:bCs/>
        </w:rPr>
      </w:pPr>
    </w:p>
    <w:p w14:paraId="2D1DC2E8" w14:textId="77777777" w:rsidR="00F73768" w:rsidRPr="00F73768" w:rsidRDefault="00F73768" w:rsidP="00F73768">
      <w:pPr>
        <w:spacing w:line="276" w:lineRule="auto"/>
        <w:rPr>
          <w:rFonts w:ascii="Arial" w:hAnsi="Arial" w:cs="Arial"/>
          <w:b/>
          <w:bCs/>
          <w:sz w:val="21"/>
          <w:szCs w:val="21"/>
        </w:rPr>
      </w:pPr>
      <w:r w:rsidRPr="00F73768">
        <w:rPr>
          <w:rFonts w:ascii="Arial" w:hAnsi="Arial" w:cs="Arial"/>
          <w:b/>
          <w:bCs/>
          <w:sz w:val="21"/>
          <w:szCs w:val="21"/>
        </w:rPr>
        <w:t xml:space="preserve">Im Jahr 2019 haben sich fast alle Länder Europas, Nordafrikas und des Nahen Ostens mit dem «Rome Strategic Plan» (RSP) im Rahmen der Konvention über wandernde Arten (CMS) verpflichtet, bezüglich der Wilderei von Wildvögeln eine Null-Toleranz-Politik zu verfolgen und die illegale Tötung von Vögeln bis </w:t>
      </w:r>
      <w:proofErr w:type="gramStart"/>
      <w:r w:rsidRPr="00F73768">
        <w:rPr>
          <w:rFonts w:ascii="Arial" w:hAnsi="Arial" w:cs="Arial"/>
          <w:b/>
          <w:bCs/>
          <w:sz w:val="21"/>
          <w:szCs w:val="21"/>
        </w:rPr>
        <w:t>2030</w:t>
      </w:r>
      <w:proofErr w:type="gramEnd"/>
      <w:r w:rsidRPr="00F73768">
        <w:rPr>
          <w:rFonts w:ascii="Arial" w:hAnsi="Arial" w:cs="Arial"/>
          <w:b/>
          <w:bCs/>
          <w:sz w:val="21"/>
          <w:szCs w:val="21"/>
        </w:rPr>
        <w:t xml:space="preserve"> um mindestens 50 % zu reduzieren. Fünf Jahre vor Ablauf dieser Frist bewertet nun eine neue gross angelegte Studie, ob die Regierungen auf dem richtigen Weg sind, um die Ziele des RSP zu erreichen. Zudem geben die Autoren konkrete Empfehlungen ab.</w:t>
      </w:r>
    </w:p>
    <w:p w14:paraId="69CAF833" w14:textId="77777777" w:rsidR="00F73768" w:rsidRPr="00F73768" w:rsidRDefault="00F73768" w:rsidP="00F73768">
      <w:pPr>
        <w:spacing w:line="276" w:lineRule="auto"/>
        <w:rPr>
          <w:rFonts w:ascii="Arial" w:hAnsi="Arial" w:cs="Arial"/>
          <w:sz w:val="21"/>
          <w:szCs w:val="21"/>
        </w:rPr>
      </w:pPr>
    </w:p>
    <w:p w14:paraId="2AA0A607" w14:textId="77777777" w:rsidR="00F73768" w:rsidRPr="00F73768" w:rsidRDefault="00F73768" w:rsidP="00F73768">
      <w:pPr>
        <w:spacing w:line="276" w:lineRule="auto"/>
        <w:rPr>
          <w:rFonts w:ascii="Arial" w:hAnsi="Arial" w:cs="Arial"/>
          <w:sz w:val="21"/>
          <w:szCs w:val="21"/>
        </w:rPr>
      </w:pPr>
      <w:r w:rsidRPr="00F73768">
        <w:rPr>
          <w:rFonts w:ascii="Arial" w:hAnsi="Arial" w:cs="Arial"/>
          <w:sz w:val="21"/>
          <w:szCs w:val="21"/>
        </w:rPr>
        <w:t xml:space="preserve">Vor zehn Jahren veröffentlichte BirdLife International eine vielbeachtete Studie, die zeigte, dass im Mittelmeerraum rund 25 Millionen Vögel pro Jahr illegal getötet werden. Nach der intensiven Landnutzung stellen Jagd und Wilderei damit den zweitgrössten Bedrohungsfaktor für die Vogelwelt dar. 2019 verpflichteten sich deshalb zahlreiche Länder Europas, Nordafrikas und des Nahen Ostens im Rahmen der Berner Konvention und des «Rome Strategic Plan» (RSP) der Bonner Konvention über wandernde Arten (CMS), bezüglich der Wilderei eine Null-Toleranz-Politik zu verfolgen und die illegale Tötung von Vögeln bis </w:t>
      </w:r>
      <w:proofErr w:type="gramStart"/>
      <w:r w:rsidRPr="00F73768">
        <w:rPr>
          <w:rFonts w:ascii="Arial" w:hAnsi="Arial" w:cs="Arial"/>
          <w:sz w:val="21"/>
          <w:szCs w:val="21"/>
        </w:rPr>
        <w:t>2030</w:t>
      </w:r>
      <w:proofErr w:type="gramEnd"/>
      <w:r w:rsidRPr="00F73768">
        <w:rPr>
          <w:rFonts w:ascii="Arial" w:hAnsi="Arial" w:cs="Arial"/>
          <w:sz w:val="21"/>
          <w:szCs w:val="21"/>
        </w:rPr>
        <w:t xml:space="preserve"> um mindestens 50 % zu reduzieren.</w:t>
      </w:r>
    </w:p>
    <w:p w14:paraId="700E2ACA" w14:textId="77777777" w:rsidR="00F73768" w:rsidRPr="00F73768" w:rsidRDefault="00F73768" w:rsidP="00F73768">
      <w:pPr>
        <w:spacing w:line="276" w:lineRule="auto"/>
        <w:rPr>
          <w:rFonts w:ascii="Arial" w:hAnsi="Arial" w:cs="Arial"/>
          <w:sz w:val="21"/>
          <w:szCs w:val="21"/>
        </w:rPr>
      </w:pPr>
    </w:p>
    <w:p w14:paraId="6A8C75D3" w14:textId="77777777" w:rsidR="00F73768" w:rsidRPr="00F73768" w:rsidRDefault="00F73768" w:rsidP="00F73768">
      <w:pPr>
        <w:spacing w:line="276" w:lineRule="auto"/>
        <w:rPr>
          <w:rFonts w:ascii="Arial" w:hAnsi="Arial" w:cs="Arial"/>
          <w:sz w:val="21"/>
          <w:szCs w:val="21"/>
        </w:rPr>
      </w:pPr>
      <w:r w:rsidRPr="00F73768">
        <w:rPr>
          <w:rFonts w:ascii="Arial" w:hAnsi="Arial" w:cs="Arial"/>
          <w:sz w:val="21"/>
          <w:szCs w:val="21"/>
        </w:rPr>
        <w:t xml:space="preserve">Zur Halbzeit des «Rome Strategic Plan» (RSP) zeigt eine von BirdLife International und </w:t>
      </w:r>
      <w:proofErr w:type="spellStart"/>
      <w:r w:rsidRPr="00F73768">
        <w:rPr>
          <w:rFonts w:ascii="Arial" w:hAnsi="Arial" w:cs="Arial"/>
          <w:sz w:val="21"/>
          <w:szCs w:val="21"/>
        </w:rPr>
        <w:t>EuroNatur</w:t>
      </w:r>
      <w:proofErr w:type="spellEnd"/>
      <w:r w:rsidRPr="00F73768">
        <w:rPr>
          <w:rFonts w:ascii="Arial" w:hAnsi="Arial" w:cs="Arial"/>
          <w:sz w:val="21"/>
          <w:szCs w:val="21"/>
        </w:rPr>
        <w:t xml:space="preserve"> koordinierte Umfrage unter nationalen NGOs und Expert/-innen nun, dass 83 % der 46 bewerteten Länder derzeit noch zu wenig unternehmen, um das Ziel des RSP zu erreichen. Konkret bedeutet das, dass diese Länder die illegale Tötung von Wildvögeln bis 2030 wohl nicht um 50 % reduzieren können, wozu sie sich </w:t>
      </w:r>
      <w:proofErr w:type="gramStart"/>
      <w:r w:rsidRPr="00F73768">
        <w:rPr>
          <w:rFonts w:ascii="Arial" w:hAnsi="Arial" w:cs="Arial"/>
          <w:sz w:val="21"/>
          <w:szCs w:val="21"/>
        </w:rPr>
        <w:t>selber</w:t>
      </w:r>
      <w:proofErr w:type="gramEnd"/>
      <w:r w:rsidRPr="00F73768">
        <w:rPr>
          <w:rFonts w:ascii="Arial" w:hAnsi="Arial" w:cs="Arial"/>
          <w:sz w:val="21"/>
          <w:szCs w:val="21"/>
        </w:rPr>
        <w:t xml:space="preserve"> verpflichtet haben. Gleichzeitig sind aber in einigen Ländern auch Fortschritte erkennbar: In 12 Ländern konnte die Wilderei in den letzten fünf Jahren leicht bis stark verringert werden. </w:t>
      </w:r>
    </w:p>
    <w:p w14:paraId="299115D1" w14:textId="77777777" w:rsidR="00F73768" w:rsidRPr="00F73768" w:rsidRDefault="00F73768" w:rsidP="00F73768">
      <w:pPr>
        <w:spacing w:line="276" w:lineRule="auto"/>
        <w:rPr>
          <w:rFonts w:ascii="Arial" w:hAnsi="Arial" w:cs="Arial"/>
          <w:sz w:val="21"/>
          <w:szCs w:val="21"/>
        </w:rPr>
      </w:pPr>
    </w:p>
    <w:p w14:paraId="3DFEB790" w14:textId="77777777" w:rsidR="00F73768" w:rsidRPr="00F73768" w:rsidRDefault="00F73768" w:rsidP="00F73768">
      <w:pPr>
        <w:spacing w:line="276" w:lineRule="auto"/>
        <w:rPr>
          <w:rFonts w:ascii="Arial" w:hAnsi="Arial" w:cs="Arial"/>
          <w:b/>
          <w:bCs/>
          <w:sz w:val="21"/>
          <w:szCs w:val="21"/>
        </w:rPr>
      </w:pPr>
      <w:r w:rsidRPr="00F73768">
        <w:rPr>
          <w:rFonts w:ascii="Arial" w:hAnsi="Arial" w:cs="Arial"/>
          <w:sz w:val="21"/>
          <w:szCs w:val="21"/>
        </w:rPr>
        <w:t xml:space="preserve">Die Studie bewertete 46 Länder, darunter eine detailliertere Bewertung von 22 Mittelmeerländern, in denen die Wilderei von Vögeln am höchsten ist. Die Informationen wurden anhand eines zweiteiligen Fragebogens erhoben, der von Experten nationaler Naturschutz-NGOs, Hochschulen und Universitäten, die sich mit der Wilderei befassen, beantwortet wurde. Im ersten Teil wurden die nationalen Fortschritte anhand von sechs thematischen Schlüsselstrategien zur Verringerung der Wilderei bewertet (politischer Wille und Zusammenarbeit, Überwachung, Gesetzgebung, Durchsetzung, Strafverfolgung und Verurteilung, Kommunikation und Prävention), während im zweiten Teil narrative Antworten zu den wichtigsten Herausforderungen und Empfehlungen für die Bekämpfung der Wilderei in den einzelnen Ländern gesammelt wurden. Die Analyse verglich die Fortschritte zwischen 2015–2019 und 2020–2024 und </w:t>
      </w:r>
      <w:r w:rsidRPr="00F73768">
        <w:rPr>
          <w:rFonts w:ascii="Arial" w:hAnsi="Arial" w:cs="Arial"/>
          <w:sz w:val="21"/>
          <w:szCs w:val="21"/>
        </w:rPr>
        <w:lastRenderedPageBreak/>
        <w:t>identifizierte Trends und Herausforderungen für verschiedene Arten der Wilderei (Abschüsse, Fallenstellen und Vergiften) sowie für verschiedene geografische Regionen.</w:t>
      </w:r>
      <w:r w:rsidRPr="00F73768">
        <w:rPr>
          <w:rFonts w:ascii="Arial" w:hAnsi="Arial" w:cs="Arial"/>
          <w:sz w:val="21"/>
          <w:szCs w:val="21"/>
        </w:rPr>
        <w:br/>
      </w:r>
      <w:r w:rsidRPr="00F73768">
        <w:rPr>
          <w:rFonts w:ascii="Arial" w:hAnsi="Arial" w:cs="Arial"/>
          <w:sz w:val="21"/>
          <w:szCs w:val="21"/>
        </w:rPr>
        <w:br/>
      </w:r>
      <w:r w:rsidRPr="00F73768">
        <w:rPr>
          <w:rFonts w:ascii="Arial" w:hAnsi="Arial" w:cs="Arial"/>
          <w:b/>
          <w:bCs/>
          <w:sz w:val="21"/>
          <w:szCs w:val="21"/>
        </w:rPr>
        <w:t>Die Situation in der Schweiz</w:t>
      </w:r>
    </w:p>
    <w:p w14:paraId="6FD4D179" w14:textId="77777777" w:rsidR="00F73768" w:rsidRPr="00F73768" w:rsidRDefault="00F73768" w:rsidP="00F73768">
      <w:pPr>
        <w:spacing w:line="276" w:lineRule="auto"/>
        <w:rPr>
          <w:rFonts w:ascii="Arial" w:hAnsi="Arial" w:cs="Arial"/>
          <w:sz w:val="21"/>
          <w:szCs w:val="21"/>
        </w:rPr>
      </w:pPr>
    </w:p>
    <w:p w14:paraId="5274F7B5" w14:textId="77777777" w:rsidR="00F73768" w:rsidRPr="00F73768" w:rsidRDefault="00F73768" w:rsidP="00F73768">
      <w:pPr>
        <w:spacing w:line="276" w:lineRule="auto"/>
        <w:rPr>
          <w:rFonts w:ascii="Arial" w:hAnsi="Arial" w:cs="Arial"/>
          <w:b/>
          <w:bCs/>
          <w:sz w:val="21"/>
          <w:szCs w:val="21"/>
        </w:rPr>
      </w:pPr>
      <w:r w:rsidRPr="00F73768">
        <w:rPr>
          <w:rFonts w:ascii="Arial" w:hAnsi="Arial" w:cs="Arial"/>
          <w:sz w:val="21"/>
          <w:szCs w:val="21"/>
        </w:rPr>
        <w:t>Obwohl die Wilderei in der Schweiz ein weniger grosses Problem darstellt als in anderen Ländern und der Bericht der Schweiz deshalb ein gutes Zeugnis ausstellt, darf auch hierzulande das Problem nicht unterschätzt werden. Immer wieder wurden Greifvögel Opfer von gefährlichen Vergiftungen durch Taubenzüchter. In den letzten Jahren sind mehrere Fälle von Fang von geschützten Singvögeln, z. B. mit Leimruten, bekannt geworden. Nach wie vor sind in der Schweiz gefährdete Arten jagdbar. Schliesslich ist zu erwähnen, dass Politikerinnen und Politiker sowie Lobbyverbände Anstrengungen unternehmen, um das Jagdgesetz abzuschwächen, indem zum Beispiel geschützte Arten wieder jagdbar erklärt werden sollen. In der Summe führt der ungenügende Schutz in der Schweiz dazu, dass die Roten Listen hierzulande anteilsmässig länger sind als in all unseren Nachbarländern.</w:t>
      </w:r>
      <w:r w:rsidRPr="00F73768">
        <w:rPr>
          <w:rFonts w:ascii="Arial" w:hAnsi="Arial" w:cs="Arial"/>
          <w:sz w:val="21"/>
          <w:szCs w:val="21"/>
        </w:rPr>
        <w:br/>
      </w:r>
      <w:r w:rsidRPr="00F73768">
        <w:rPr>
          <w:rFonts w:ascii="Arial" w:hAnsi="Arial" w:cs="Arial"/>
          <w:sz w:val="21"/>
          <w:szCs w:val="21"/>
        </w:rPr>
        <w:br/>
      </w:r>
      <w:r w:rsidRPr="00F73768">
        <w:rPr>
          <w:rFonts w:ascii="Arial" w:hAnsi="Arial" w:cs="Arial"/>
          <w:b/>
          <w:bCs/>
          <w:sz w:val="21"/>
          <w:szCs w:val="21"/>
        </w:rPr>
        <w:t>Anstrengungen müssen verstärkt werden</w:t>
      </w:r>
    </w:p>
    <w:p w14:paraId="6C4FB20B" w14:textId="77777777" w:rsidR="00F73768" w:rsidRPr="00F73768" w:rsidRDefault="00F73768" w:rsidP="00F73768">
      <w:pPr>
        <w:spacing w:line="276" w:lineRule="auto"/>
        <w:rPr>
          <w:rFonts w:ascii="Arial" w:hAnsi="Arial" w:cs="Arial"/>
          <w:sz w:val="21"/>
          <w:szCs w:val="21"/>
        </w:rPr>
      </w:pPr>
    </w:p>
    <w:p w14:paraId="486E414A" w14:textId="40DF5C63" w:rsidR="00F73768" w:rsidRPr="00F73768" w:rsidRDefault="00F73768" w:rsidP="00F73768">
      <w:pPr>
        <w:spacing w:line="276" w:lineRule="auto"/>
        <w:rPr>
          <w:rFonts w:ascii="Arial" w:hAnsi="Arial" w:cs="Arial"/>
          <w:sz w:val="21"/>
          <w:szCs w:val="21"/>
        </w:rPr>
      </w:pPr>
      <w:r w:rsidRPr="00F73768">
        <w:rPr>
          <w:rFonts w:ascii="Arial" w:hAnsi="Arial" w:cs="Arial"/>
          <w:sz w:val="21"/>
          <w:szCs w:val="21"/>
        </w:rPr>
        <w:t xml:space="preserve">Fazit des Berichtes von BirdLife International und </w:t>
      </w:r>
      <w:proofErr w:type="spellStart"/>
      <w:r w:rsidRPr="00F73768">
        <w:rPr>
          <w:rFonts w:ascii="Arial" w:hAnsi="Arial" w:cs="Arial"/>
          <w:sz w:val="21"/>
          <w:szCs w:val="21"/>
        </w:rPr>
        <w:t>EuroNatur</w:t>
      </w:r>
      <w:proofErr w:type="spellEnd"/>
      <w:r w:rsidRPr="00F73768">
        <w:rPr>
          <w:rFonts w:ascii="Arial" w:hAnsi="Arial" w:cs="Arial"/>
          <w:sz w:val="21"/>
          <w:szCs w:val="21"/>
        </w:rPr>
        <w:t>: «Um in den verbleibenden fünf Jahren eine Kursänderung zu erreichen, sind eine deutliche und nachhaltige Stärkung des politischen Willens, höhere Investitionen und eine strengere Durchsetzung seitens vieler nationaler Regierungen erforderlich.»</w:t>
      </w:r>
      <w:r w:rsidRPr="00F73768">
        <w:rPr>
          <w:rFonts w:ascii="Arial" w:hAnsi="Arial" w:cs="Arial"/>
          <w:sz w:val="21"/>
          <w:szCs w:val="21"/>
        </w:rPr>
        <w:br/>
      </w:r>
      <w:r w:rsidRPr="00F73768">
        <w:rPr>
          <w:rFonts w:ascii="Arial" w:hAnsi="Arial" w:cs="Arial"/>
          <w:sz w:val="21"/>
          <w:szCs w:val="21"/>
        </w:rPr>
        <w:br/>
        <w:t xml:space="preserve">Dr. Barend van </w:t>
      </w:r>
      <w:proofErr w:type="spellStart"/>
      <w:r w:rsidRPr="00F73768">
        <w:rPr>
          <w:rFonts w:ascii="Arial" w:hAnsi="Arial" w:cs="Arial"/>
          <w:sz w:val="21"/>
          <w:szCs w:val="21"/>
        </w:rPr>
        <w:t>Gemerden</w:t>
      </w:r>
      <w:proofErr w:type="spellEnd"/>
      <w:r w:rsidRPr="00F73768">
        <w:rPr>
          <w:rFonts w:ascii="Arial" w:hAnsi="Arial" w:cs="Arial"/>
          <w:sz w:val="21"/>
          <w:szCs w:val="21"/>
        </w:rPr>
        <w:t xml:space="preserve">, Koordinator des Global </w:t>
      </w:r>
      <w:proofErr w:type="spellStart"/>
      <w:r w:rsidRPr="00F73768">
        <w:rPr>
          <w:rFonts w:ascii="Arial" w:hAnsi="Arial" w:cs="Arial"/>
          <w:sz w:val="21"/>
          <w:szCs w:val="21"/>
        </w:rPr>
        <w:t>Flyways</w:t>
      </w:r>
      <w:proofErr w:type="spellEnd"/>
      <w:r w:rsidRPr="00F73768">
        <w:rPr>
          <w:rFonts w:ascii="Arial" w:hAnsi="Arial" w:cs="Arial"/>
          <w:sz w:val="21"/>
          <w:szCs w:val="21"/>
        </w:rPr>
        <w:t xml:space="preserve"> Programme bei BirdLife International, sagt dazu: „Die illegale Tötung von Vögeln ist nicht nur ein Verbrechen, sondern eine Tragödie, die die Vögel auf den gesamten Zugwegen bedroht. Ein hohes Mass an illegaler Tötung in einem Land kann die Erfolge des Artenschutzes in einem anderen Land zunichte machen. Wir brauchen dringend stärkere, koordinierte und grenzüberschreitende Massnahmen entlang der gesamten </w:t>
      </w:r>
      <w:proofErr w:type="spellStart"/>
      <w:r w:rsidRPr="00F73768">
        <w:rPr>
          <w:rFonts w:ascii="Arial" w:hAnsi="Arial" w:cs="Arial"/>
          <w:sz w:val="21"/>
          <w:szCs w:val="21"/>
        </w:rPr>
        <w:t>Zugroute</w:t>
      </w:r>
      <w:proofErr w:type="spellEnd"/>
      <w:r w:rsidRPr="00F73768">
        <w:rPr>
          <w:rFonts w:ascii="Arial" w:hAnsi="Arial" w:cs="Arial"/>
          <w:sz w:val="21"/>
          <w:szCs w:val="21"/>
        </w:rPr>
        <w:t>. Das Ziel für 2030 zu erreichen, ist eine grosse Herausforderung, aber keine unmögliche.“</w:t>
      </w:r>
    </w:p>
    <w:p w14:paraId="48CB7FEF" w14:textId="77777777" w:rsidR="00F73768" w:rsidRPr="00F73768" w:rsidRDefault="00F73768" w:rsidP="00F73768">
      <w:pPr>
        <w:spacing w:line="276" w:lineRule="auto"/>
        <w:rPr>
          <w:rFonts w:ascii="Arial" w:hAnsi="Arial" w:cs="Arial"/>
          <w:sz w:val="21"/>
          <w:szCs w:val="21"/>
        </w:rPr>
      </w:pPr>
    </w:p>
    <w:p w14:paraId="11B6B96E" w14:textId="77777777" w:rsidR="00F73768" w:rsidRPr="00F73768" w:rsidRDefault="00F73768" w:rsidP="00F73768">
      <w:pPr>
        <w:spacing w:line="276" w:lineRule="auto"/>
        <w:rPr>
          <w:rFonts w:ascii="Arial" w:hAnsi="Arial" w:cs="Arial"/>
          <w:sz w:val="21"/>
          <w:szCs w:val="21"/>
        </w:rPr>
      </w:pPr>
      <w:r w:rsidRPr="00F73768">
        <w:rPr>
          <w:rFonts w:ascii="Arial" w:hAnsi="Arial" w:cs="Arial"/>
          <w:sz w:val="21"/>
          <w:szCs w:val="21"/>
        </w:rPr>
        <w:t>Links</w:t>
      </w:r>
      <w:r w:rsidRPr="00F73768">
        <w:rPr>
          <w:rFonts w:ascii="Arial" w:hAnsi="Arial" w:cs="Arial"/>
          <w:sz w:val="21"/>
          <w:szCs w:val="21"/>
        </w:rPr>
        <w:t>:</w:t>
      </w:r>
    </w:p>
    <w:p w14:paraId="36F3C097" w14:textId="77777777" w:rsidR="00F73768" w:rsidRPr="00F73768" w:rsidRDefault="00F73768" w:rsidP="00F73768">
      <w:pPr>
        <w:numPr>
          <w:ilvl w:val="0"/>
          <w:numId w:val="39"/>
        </w:numPr>
        <w:spacing w:line="276" w:lineRule="auto"/>
        <w:rPr>
          <w:rFonts w:ascii="Arial" w:hAnsi="Arial" w:cs="Arial"/>
          <w:sz w:val="21"/>
          <w:szCs w:val="21"/>
        </w:rPr>
      </w:pPr>
      <w:hyperlink r:id="rId11" w:history="1">
        <w:r w:rsidRPr="00F73768">
          <w:rPr>
            <w:rStyle w:val="Hyperlink"/>
            <w:rFonts w:ascii="Arial" w:hAnsi="Arial" w:cs="Arial"/>
            <w:sz w:val="21"/>
            <w:szCs w:val="21"/>
          </w:rPr>
          <w:t>Bericht «The Killing 3.0» (PDF)</w:t>
        </w:r>
      </w:hyperlink>
    </w:p>
    <w:p w14:paraId="40303AFF" w14:textId="77777777" w:rsidR="00F73768" w:rsidRPr="00F73768" w:rsidRDefault="00F73768" w:rsidP="00F73768">
      <w:pPr>
        <w:numPr>
          <w:ilvl w:val="0"/>
          <w:numId w:val="39"/>
        </w:numPr>
        <w:spacing w:line="276" w:lineRule="auto"/>
        <w:rPr>
          <w:rFonts w:ascii="Arial" w:hAnsi="Arial" w:cs="Arial"/>
          <w:sz w:val="21"/>
          <w:szCs w:val="21"/>
        </w:rPr>
      </w:pPr>
      <w:hyperlink r:id="rId12" w:history="1">
        <w:r w:rsidRPr="00F73768">
          <w:rPr>
            <w:rStyle w:val="Hyperlink"/>
            <w:rFonts w:ascii="Arial" w:hAnsi="Arial" w:cs="Arial"/>
            <w:sz w:val="21"/>
            <w:szCs w:val="21"/>
          </w:rPr>
          <w:t>Zusammenfassung (PDF)</w:t>
        </w:r>
      </w:hyperlink>
    </w:p>
    <w:p w14:paraId="15540FD2" w14:textId="3EEC5482" w:rsidR="00F73768" w:rsidRPr="00F73768" w:rsidRDefault="00F73768" w:rsidP="00F73768">
      <w:pPr>
        <w:numPr>
          <w:ilvl w:val="0"/>
          <w:numId w:val="39"/>
        </w:numPr>
        <w:spacing w:line="276" w:lineRule="auto"/>
        <w:rPr>
          <w:rFonts w:ascii="Arial" w:hAnsi="Arial" w:cs="Arial"/>
          <w:sz w:val="21"/>
          <w:szCs w:val="21"/>
        </w:rPr>
      </w:pPr>
      <w:hyperlink r:id="rId13" w:history="1">
        <w:proofErr w:type="gramStart"/>
        <w:r w:rsidRPr="00F73768">
          <w:rPr>
            <w:rStyle w:val="Hyperlink"/>
            <w:rFonts w:ascii="Arial" w:hAnsi="Arial" w:cs="Arial"/>
            <w:sz w:val="21"/>
            <w:szCs w:val="21"/>
          </w:rPr>
          <w:t>National Annex</w:t>
        </w:r>
        <w:proofErr w:type="gramEnd"/>
        <w:r w:rsidRPr="00F73768">
          <w:rPr>
            <w:rStyle w:val="Hyperlink"/>
            <w:rFonts w:ascii="Arial" w:hAnsi="Arial" w:cs="Arial"/>
            <w:sz w:val="21"/>
            <w:szCs w:val="21"/>
          </w:rPr>
          <w:t xml:space="preserve"> (PDF)</w:t>
        </w:r>
      </w:hyperlink>
    </w:p>
    <w:p w14:paraId="54EFB431" w14:textId="77777777" w:rsidR="00F73768" w:rsidRPr="00F73768" w:rsidRDefault="00F73768" w:rsidP="00F73768">
      <w:pPr>
        <w:numPr>
          <w:ilvl w:val="0"/>
          <w:numId w:val="39"/>
        </w:numPr>
        <w:spacing w:line="276" w:lineRule="auto"/>
        <w:rPr>
          <w:rFonts w:ascii="Arial" w:hAnsi="Arial" w:cs="Arial"/>
          <w:sz w:val="21"/>
          <w:szCs w:val="21"/>
        </w:rPr>
      </w:pPr>
      <w:hyperlink r:id="rId14" w:history="1">
        <w:r w:rsidRPr="00F73768">
          <w:rPr>
            <w:rStyle w:val="Hyperlink"/>
            <w:rFonts w:ascii="Arial" w:hAnsi="Arial" w:cs="Arial"/>
            <w:sz w:val="21"/>
            <w:szCs w:val="21"/>
          </w:rPr>
          <w:t>Medienmitteilung von BirdLife International</w:t>
        </w:r>
      </w:hyperlink>
    </w:p>
    <w:p w14:paraId="17FB36DC" w14:textId="26BB7ECA" w:rsidR="00F73768" w:rsidRPr="00F73768" w:rsidRDefault="00F73768" w:rsidP="00F73768">
      <w:pPr>
        <w:spacing w:line="276" w:lineRule="auto"/>
        <w:rPr>
          <w:rFonts w:ascii="Arial" w:hAnsi="Arial" w:cs="Arial"/>
          <w:sz w:val="21"/>
          <w:szCs w:val="21"/>
        </w:rPr>
      </w:pPr>
      <w:r w:rsidRPr="00F73768">
        <w:rPr>
          <w:rFonts w:ascii="Arial" w:hAnsi="Arial" w:cs="Arial"/>
          <w:sz w:val="21"/>
          <w:szCs w:val="21"/>
        </w:rPr>
        <w:t xml:space="preserve"> </w:t>
      </w:r>
    </w:p>
    <w:p w14:paraId="1B745889" w14:textId="77777777" w:rsidR="00F73768" w:rsidRPr="00F73768" w:rsidRDefault="00F73768" w:rsidP="00F73768">
      <w:pPr>
        <w:ind w:right="173"/>
        <w:rPr>
          <w:rFonts w:ascii="Arial" w:hAnsi="Arial" w:cs="Arial"/>
        </w:rPr>
      </w:pPr>
      <w:r w:rsidRPr="00F73768">
        <w:rPr>
          <w:rFonts w:ascii="Arial" w:hAnsi="Arial" w:cs="Arial"/>
          <w:noProof/>
        </w:rPr>
        <w:lastRenderedPageBreak/>
        <mc:AlternateContent>
          <mc:Choice Requires="wps">
            <w:drawing>
              <wp:inline distT="0" distB="0" distL="0" distR="0" wp14:anchorId="7EF2FB8A" wp14:editId="4AA8E8E0">
                <wp:extent cx="6048000" cy="881449"/>
                <wp:effectExtent l="0" t="0" r="0" b="0"/>
                <wp:docPr id="19" name="Textfeld 19"/>
                <wp:cNvGraphicFramePr/>
                <a:graphic xmlns:a="http://schemas.openxmlformats.org/drawingml/2006/main">
                  <a:graphicData uri="http://schemas.microsoft.com/office/word/2010/wordprocessingShape">
                    <wps:wsp>
                      <wps:cNvSpPr txBox="1"/>
                      <wps:spPr>
                        <a:xfrm>
                          <a:off x="0" y="0"/>
                          <a:ext cx="6048000" cy="881449"/>
                        </a:xfrm>
                        <a:prstGeom prst="rect">
                          <a:avLst/>
                        </a:prstGeom>
                        <a:solidFill>
                          <a:schemeClr val="accent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83E42DB" w14:textId="77777777" w:rsidR="00F73768" w:rsidRPr="00F73768" w:rsidRDefault="00F73768" w:rsidP="00F73768">
                            <w:pPr>
                              <w:pStyle w:val="berschrift1"/>
                              <w:spacing w:before="240" w:after="240"/>
                              <w:rPr>
                                <w:rFonts w:ascii="Arial" w:hAnsi="Arial" w:cs="Arial"/>
                              </w:rPr>
                            </w:pPr>
                            <w:r w:rsidRPr="00F73768">
                              <w:rPr>
                                <w:rFonts w:ascii="Arial" w:hAnsi="Arial" w:cs="Arial"/>
                              </w:rPr>
                              <w:t>Gemeinsam für die Biodiversität – lokal bis weltweit</w:t>
                            </w:r>
                          </w:p>
                          <w:p w14:paraId="1797ABB2" w14:textId="77777777" w:rsidR="00F73768" w:rsidRPr="00F73768" w:rsidRDefault="00F73768" w:rsidP="00F73768">
                            <w:pPr>
                              <w:pStyle w:val="StandardmitAbsatz"/>
                              <w:spacing w:line="276" w:lineRule="auto"/>
                              <w:rPr>
                                <w:rFonts w:ascii="Arial" w:hAnsi="Arial" w:cs="Arial"/>
                                <w:bCs/>
                                <w:sz w:val="21"/>
                                <w:szCs w:val="21"/>
                              </w:rPr>
                            </w:pPr>
                            <w:r w:rsidRPr="00F73768">
                              <w:rPr>
                                <w:rFonts w:ascii="Arial" w:hAnsi="Arial" w:cs="Arial"/>
                                <w:bCs/>
                                <w:sz w:val="21"/>
                                <w:szCs w:val="21"/>
                              </w:rPr>
                              <w:t>BirdLife Schweiz engagiert sich mit viel Herzblut und Fachkenntnis für die Natur. Gemeinsam mit unseren 70'000 Mitgliedern, 430 lokalen Sektionen in den Gemeinden und 19 Kantonalverbänden packen wir auf allen Ebenen für die Biodiversität an. Mit weiteren BirdLife-Organisationen aus 120 Ländern bilden wir das grösste Naturschutz-Netzwerk der Welt: BirdLife International – in der Gemeinde verwurzelt, weltweit wirksam.</w:t>
                            </w:r>
                          </w:p>
                          <w:p w14:paraId="30A297DE" w14:textId="5A237910" w:rsidR="00F73768" w:rsidRPr="00F73768" w:rsidRDefault="00F73768" w:rsidP="00F73768">
                            <w:pPr>
                              <w:pStyle w:val="StandardmitAbsatz"/>
                              <w:spacing w:line="276" w:lineRule="auto"/>
                              <w:rPr>
                                <w:rFonts w:ascii="Arial" w:hAnsi="Arial" w:cs="Arial"/>
                                <w:bCs/>
                                <w:sz w:val="21"/>
                                <w:szCs w:val="21"/>
                              </w:rPr>
                            </w:pPr>
                            <w:r w:rsidRPr="00F73768">
                              <w:rPr>
                                <w:rFonts w:ascii="Arial" w:hAnsi="Arial" w:cs="Arial"/>
                                <w:bCs/>
                                <w:sz w:val="21"/>
                                <w:szCs w:val="21"/>
                              </w:rPr>
                              <w:t xml:space="preserve">BirdLife fördert gefährdete Arten wie Steinkauz oder Eisvogel sowie ihre Lebensräume und kämpft für bessere politische Rahmenbedingungen. Mit den BirdLife-Naturzentren, vielfältigen BirdLife-Kursen und -Publikationen machen wir die Natur hautnah erlebbar und begeistern für ihren Schutz. </w:t>
                            </w:r>
                          </w:p>
                          <w:p w14:paraId="68A8EF12" w14:textId="77777777" w:rsidR="00F73768" w:rsidRPr="00F73768" w:rsidRDefault="00F73768" w:rsidP="00F73768">
                            <w:pPr>
                              <w:pStyle w:val="StandardmitAbsatz"/>
                              <w:spacing w:line="276" w:lineRule="auto"/>
                              <w:rPr>
                                <w:rFonts w:ascii="Arial" w:hAnsi="Arial" w:cs="Arial"/>
                                <w:bCs/>
                                <w:sz w:val="21"/>
                                <w:szCs w:val="21"/>
                              </w:rPr>
                            </w:pPr>
                            <w:r w:rsidRPr="00F73768">
                              <w:rPr>
                                <w:rFonts w:ascii="Arial" w:hAnsi="Arial" w:cs="Arial"/>
                                <w:bCs/>
                                <w:sz w:val="21"/>
                                <w:szCs w:val="21"/>
                              </w:rPr>
                              <w:t xml:space="preserve">Schlägt auch Ihr Herz für die Natur und die Vogelwelt? Werden Sie Teil des engagierten BirdLife-Netzwerks: </w:t>
                            </w:r>
                            <w:r w:rsidRPr="00F73768">
                              <w:rPr>
                                <w:rFonts w:ascii="Arial" w:hAnsi="Arial" w:cs="Arial"/>
                                <w:b/>
                                <w:bCs/>
                                <w:sz w:val="21"/>
                                <w:szCs w:val="21"/>
                              </w:rPr>
                              <w:t>www.birdlife.ch</w:t>
                            </w:r>
                          </w:p>
                          <w:p w14:paraId="33E8740F" w14:textId="77777777" w:rsidR="00F73768" w:rsidRPr="00F73768" w:rsidRDefault="00F73768" w:rsidP="00F73768">
                            <w:pPr>
                              <w:pStyle w:val="StandardmitAbsatz"/>
                              <w:spacing w:line="276" w:lineRule="auto"/>
                              <w:rPr>
                                <w:rFonts w:ascii="Arial" w:hAnsi="Arial" w:cs="Arial"/>
                                <w:bCs/>
                                <w:sz w:val="21"/>
                                <w:szCs w:val="21"/>
                              </w:rPr>
                            </w:pPr>
                            <w:r w:rsidRPr="00F73768">
                              <w:rPr>
                                <w:rFonts w:ascii="Arial" w:hAnsi="Arial" w:cs="Arial"/>
                                <w:bCs/>
                                <w:sz w:val="21"/>
                                <w:szCs w:val="21"/>
                              </w:rPr>
                              <w:t>BirdLife Schweiz dankt für Ihr Interesse und Ihre Unterstützung!</w:t>
                            </w:r>
                          </w:p>
                        </w:txbxContent>
                      </wps:txbx>
                      <wps:bodyPr rot="0" spcFirstLastPara="0" vertOverflow="overflow" horzOverflow="overflow" vert="horz" wrap="square" lIns="108000" tIns="0" rIns="108000" bIns="72000" numCol="1" spcCol="0" rtlCol="0" fromWordArt="0" anchor="t" anchorCtr="0" forceAA="0" compatLnSpc="1">
                        <a:prstTxWarp prst="textNoShape">
                          <a:avLst/>
                        </a:prstTxWarp>
                        <a:spAutoFit/>
                      </wps:bodyPr>
                    </wps:wsp>
                  </a:graphicData>
                </a:graphic>
              </wp:inline>
            </w:drawing>
          </mc:Choice>
          <mc:Fallback>
            <w:pict>
              <v:shapetype w14:anchorId="7EF2FB8A" id="_x0000_t202" coordsize="21600,21600" o:spt="202" path="m,l,21600r21600,l21600,xe">
                <v:stroke joinstyle="miter"/>
                <v:path gradientshapeok="t" o:connecttype="rect"/>
              </v:shapetype>
              <v:shape id="Textfeld 19" o:spid="_x0000_s1026" type="#_x0000_t202" style="width:476.2pt;height:6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" fillcolor="#daf2d5 [661]" stroked="f" strokeweight=".5pt">
                <v:textbox style="mso-fit-shape-to-text:t" inset="3mm,0,3mm,2mm">
                  <w:txbxContent>
                    <w:p w14:paraId="483E42DB" w14:textId="77777777" w:rsidR="00F73768" w:rsidRPr="00F73768" w:rsidRDefault="00F73768" w:rsidP="00F73768">
                      <w:pPr>
                        <w:pStyle w:val="berschrift1"/>
                        <w:spacing w:before="240" w:after="240"/>
                        <w:rPr>
                          <w:rFonts w:ascii="Arial" w:hAnsi="Arial" w:cs="Arial"/>
                        </w:rPr>
                      </w:pPr>
                      <w:r w:rsidRPr="00F73768">
                        <w:rPr>
                          <w:rFonts w:ascii="Arial" w:hAnsi="Arial" w:cs="Arial"/>
                        </w:rPr>
                        <w:t>Gemeinsam für die Biodiversität – lokal bis weltweit</w:t>
                      </w:r>
                    </w:p>
                    <w:p w14:paraId="1797ABB2" w14:textId="77777777" w:rsidR="00F73768" w:rsidRPr="00F73768" w:rsidRDefault="00F73768" w:rsidP="00F73768">
                      <w:pPr>
                        <w:pStyle w:val="StandardmitAbsatz"/>
                        <w:spacing w:line="276" w:lineRule="auto"/>
                        <w:rPr>
                          <w:rFonts w:ascii="Arial" w:hAnsi="Arial" w:cs="Arial"/>
                          <w:bCs/>
                          <w:sz w:val="21"/>
                          <w:szCs w:val="21"/>
                        </w:rPr>
                      </w:pPr>
                      <w:r w:rsidRPr="00F73768">
                        <w:rPr>
                          <w:rFonts w:ascii="Arial" w:hAnsi="Arial" w:cs="Arial"/>
                          <w:bCs/>
                          <w:sz w:val="21"/>
                          <w:szCs w:val="21"/>
                        </w:rPr>
                        <w:t>BirdLife Schweiz engagiert sich mit viel Herzblut und Fachkenntnis für die Natur. Gemeinsam mit unseren 70'000 Mitgliedern, 430 lokalen Sektionen in den Gemeinden und 19 Kantonalverbänden packen wir auf allen Ebenen für die Biodiversität an. Mit weiteren BirdLife-Organisationen aus 120 Ländern bilden wir das grösste Naturschutz-Netzwerk der Welt: BirdLife International – in der Gemeinde verwurzelt, weltweit wirksam.</w:t>
                      </w:r>
                    </w:p>
                    <w:p w14:paraId="30A297DE" w14:textId="5A237910" w:rsidR="00F73768" w:rsidRPr="00F73768" w:rsidRDefault="00F73768" w:rsidP="00F73768">
                      <w:pPr>
                        <w:pStyle w:val="StandardmitAbsatz"/>
                        <w:spacing w:line="276" w:lineRule="auto"/>
                        <w:rPr>
                          <w:rFonts w:ascii="Arial" w:hAnsi="Arial" w:cs="Arial"/>
                          <w:bCs/>
                          <w:sz w:val="21"/>
                          <w:szCs w:val="21"/>
                        </w:rPr>
                      </w:pPr>
                      <w:r w:rsidRPr="00F73768">
                        <w:rPr>
                          <w:rFonts w:ascii="Arial" w:hAnsi="Arial" w:cs="Arial"/>
                          <w:bCs/>
                          <w:sz w:val="21"/>
                          <w:szCs w:val="21"/>
                        </w:rPr>
                        <w:t xml:space="preserve">BirdLife fördert gefährdete Arten wie Steinkauz oder Eisvogel sowie ihre Lebensräume und kämpft für bessere politische Rahmenbedingungen. Mit den BirdLife-Naturzentren, vielfältigen BirdLife-Kursen und -Publikationen machen wir die Natur hautnah erlebbar und begeistern für ihren Schutz. </w:t>
                      </w:r>
                    </w:p>
                    <w:p w14:paraId="68A8EF12" w14:textId="77777777" w:rsidR="00F73768" w:rsidRPr="00F73768" w:rsidRDefault="00F73768" w:rsidP="00F73768">
                      <w:pPr>
                        <w:pStyle w:val="StandardmitAbsatz"/>
                        <w:spacing w:line="276" w:lineRule="auto"/>
                        <w:rPr>
                          <w:rFonts w:ascii="Arial" w:hAnsi="Arial" w:cs="Arial"/>
                          <w:bCs/>
                          <w:sz w:val="21"/>
                          <w:szCs w:val="21"/>
                        </w:rPr>
                      </w:pPr>
                      <w:r w:rsidRPr="00F73768">
                        <w:rPr>
                          <w:rFonts w:ascii="Arial" w:hAnsi="Arial" w:cs="Arial"/>
                          <w:bCs/>
                          <w:sz w:val="21"/>
                          <w:szCs w:val="21"/>
                        </w:rPr>
                        <w:t xml:space="preserve">Schlägt auch Ihr Herz für die Natur und die Vogelwelt? Werden Sie Teil des engagierten BirdLife-Netzwerks: </w:t>
                      </w:r>
                      <w:r w:rsidRPr="00F73768">
                        <w:rPr>
                          <w:rFonts w:ascii="Arial" w:hAnsi="Arial" w:cs="Arial"/>
                          <w:b/>
                          <w:bCs/>
                          <w:sz w:val="21"/>
                          <w:szCs w:val="21"/>
                        </w:rPr>
                        <w:t>www.birdlife.ch</w:t>
                      </w:r>
                    </w:p>
                    <w:p w14:paraId="33E8740F" w14:textId="77777777" w:rsidR="00F73768" w:rsidRPr="00F73768" w:rsidRDefault="00F73768" w:rsidP="00F73768">
                      <w:pPr>
                        <w:pStyle w:val="StandardmitAbsatz"/>
                        <w:spacing w:line="276" w:lineRule="auto"/>
                        <w:rPr>
                          <w:rFonts w:ascii="Arial" w:hAnsi="Arial" w:cs="Arial"/>
                          <w:bCs/>
                          <w:sz w:val="21"/>
                          <w:szCs w:val="21"/>
                        </w:rPr>
                      </w:pPr>
                      <w:r w:rsidRPr="00F73768">
                        <w:rPr>
                          <w:rFonts w:ascii="Arial" w:hAnsi="Arial" w:cs="Arial"/>
                          <w:bCs/>
                          <w:sz w:val="21"/>
                          <w:szCs w:val="21"/>
                        </w:rPr>
                        <w:t>BirdLife Schweiz dankt für Ihr Interesse und Ihre Unterstützung!</w:t>
                      </w:r>
                    </w:p>
                  </w:txbxContent>
                </v:textbox>
                <w10:anchorlock/>
              </v:shape>
            </w:pict>
          </mc:Fallback>
        </mc:AlternateContent>
      </w:r>
    </w:p>
    <w:p w14:paraId="5975459A" w14:textId="77777777" w:rsidR="00F73768" w:rsidRDefault="00F73768" w:rsidP="00F73768">
      <w:pPr>
        <w:spacing w:before="120" w:line="360" w:lineRule="auto"/>
        <w:ind w:right="176"/>
        <w:rPr>
          <w:rFonts w:ascii="Arial" w:hAnsi="Arial" w:cs="Arial"/>
        </w:rPr>
      </w:pPr>
    </w:p>
    <w:p w14:paraId="67649423" w14:textId="77777777" w:rsidR="00F73768" w:rsidRPr="00F73768" w:rsidRDefault="00F73768" w:rsidP="00F73768">
      <w:pPr>
        <w:spacing w:before="120" w:line="360" w:lineRule="auto"/>
        <w:ind w:right="176"/>
        <w:rPr>
          <w:rFonts w:ascii="Arial" w:hAnsi="Arial" w:cs="Arial"/>
        </w:rPr>
      </w:pPr>
    </w:p>
    <w:p w14:paraId="02FC09E1" w14:textId="77777777" w:rsidR="00F73768" w:rsidRPr="00F73768" w:rsidRDefault="00F73768" w:rsidP="00F73768">
      <w:pPr>
        <w:spacing w:before="120" w:line="360" w:lineRule="auto"/>
        <w:ind w:right="176"/>
        <w:rPr>
          <w:rFonts w:ascii="Arial" w:hAnsi="Arial" w:cs="Arial"/>
          <w:sz w:val="28"/>
          <w:szCs w:val="28"/>
        </w:rPr>
      </w:pPr>
      <w:r w:rsidRPr="00F73768">
        <w:rPr>
          <w:rFonts w:ascii="Arial" w:hAnsi="Arial" w:cs="Arial"/>
          <w:sz w:val="28"/>
          <w:szCs w:val="28"/>
        </w:rPr>
        <w:t>Hinweise für die Redaktion:</w:t>
      </w:r>
    </w:p>
    <w:p w14:paraId="59EED23B" w14:textId="77777777" w:rsidR="00F73768" w:rsidRPr="00F73768" w:rsidRDefault="00F73768" w:rsidP="00F73768">
      <w:pPr>
        <w:spacing w:before="240" w:line="360" w:lineRule="auto"/>
        <w:ind w:right="176"/>
        <w:rPr>
          <w:rFonts w:ascii="Arial" w:hAnsi="Arial" w:cs="Arial"/>
          <w:sz w:val="22"/>
          <w:szCs w:val="22"/>
        </w:rPr>
      </w:pPr>
      <w:r w:rsidRPr="00F73768">
        <w:rPr>
          <w:rFonts w:ascii="Arial" w:hAnsi="Arial" w:cs="Arial"/>
          <w:b/>
          <w:bCs/>
          <w:sz w:val="22"/>
          <w:szCs w:val="22"/>
        </w:rPr>
        <w:t>Bilder zu dieser Medienmitteilung finden Sie unter:</w:t>
      </w:r>
      <w:r w:rsidRPr="00F73768">
        <w:rPr>
          <w:rFonts w:ascii="Arial" w:hAnsi="Arial" w:cs="Arial"/>
          <w:b/>
          <w:bCs/>
          <w:sz w:val="22"/>
          <w:szCs w:val="22"/>
        </w:rPr>
        <w:br/>
      </w:r>
      <w:r w:rsidRPr="00F73768">
        <w:rPr>
          <w:rFonts w:ascii="Arial" w:hAnsi="Arial" w:cs="Arial"/>
          <w:sz w:val="22"/>
          <w:szCs w:val="22"/>
        </w:rPr>
        <w:t>https://www.birdlife.ch/de/content/neuer-bericht-killing-30-anstrengungen-gegen-die-wilderei-von-voegeln-noch-viel-zu-gering</w:t>
      </w:r>
    </w:p>
    <w:p w14:paraId="17EFB28B" w14:textId="3A041426" w:rsidR="00F73768" w:rsidRPr="00F73768" w:rsidRDefault="00F73768" w:rsidP="00F73768">
      <w:pPr>
        <w:spacing w:before="240" w:line="360" w:lineRule="auto"/>
        <w:ind w:right="176"/>
        <w:rPr>
          <w:rFonts w:ascii="Arial" w:hAnsi="Arial" w:cs="Arial"/>
          <w:b/>
          <w:bCs/>
          <w:sz w:val="22"/>
          <w:szCs w:val="22"/>
        </w:rPr>
      </w:pPr>
      <w:r w:rsidRPr="00F73768">
        <w:rPr>
          <w:rFonts w:ascii="Arial" w:hAnsi="Arial" w:cs="Arial"/>
          <w:b/>
          <w:bCs/>
          <w:sz w:val="22"/>
          <w:szCs w:val="22"/>
        </w:rPr>
        <w:t>Kontakt für weitere Informationen:</w:t>
      </w:r>
    </w:p>
    <w:p w14:paraId="61A12AC7" w14:textId="77777777" w:rsidR="00F73768" w:rsidRPr="00F73768" w:rsidRDefault="00F73768" w:rsidP="00F73768">
      <w:pPr>
        <w:spacing w:line="360" w:lineRule="auto"/>
        <w:ind w:right="176"/>
        <w:rPr>
          <w:rFonts w:ascii="Arial" w:hAnsi="Arial" w:cs="Arial"/>
          <w:sz w:val="22"/>
          <w:szCs w:val="22"/>
        </w:rPr>
      </w:pPr>
      <w:r w:rsidRPr="00F73768">
        <w:rPr>
          <w:rFonts w:ascii="Arial" w:hAnsi="Arial" w:cs="Arial"/>
          <w:sz w:val="22"/>
          <w:szCs w:val="22"/>
        </w:rPr>
        <w:t xml:space="preserve">Raffael </w:t>
      </w:r>
      <w:proofErr w:type="spellStart"/>
      <w:r w:rsidRPr="00F73768">
        <w:rPr>
          <w:rFonts w:ascii="Arial" w:hAnsi="Arial" w:cs="Arial"/>
          <w:sz w:val="22"/>
          <w:szCs w:val="22"/>
        </w:rPr>
        <w:t>Ayé</w:t>
      </w:r>
      <w:proofErr w:type="spellEnd"/>
      <w:r w:rsidRPr="00F73768">
        <w:rPr>
          <w:rFonts w:ascii="Arial" w:hAnsi="Arial" w:cs="Arial"/>
          <w:sz w:val="22"/>
          <w:szCs w:val="22"/>
        </w:rPr>
        <w:t xml:space="preserve">, Geschäftsführer, raffael.aye@birdlife.ch, Tel. </w:t>
      </w:r>
      <w:bdo w:val="ltr">
        <w:r w:rsidRPr="00F73768">
          <w:rPr>
            <w:rFonts w:ascii="Arial" w:hAnsi="Arial" w:cs="Arial"/>
            <w:sz w:val="22"/>
            <w:szCs w:val="22"/>
          </w:rPr>
          <w:t>076 308 66 84</w:t>
        </w:r>
        <w:r w:rsidRPr="00F73768">
          <w:rPr>
            <w:rFonts w:ascii="Arial" w:hAnsi="Arial" w:cs="Arial"/>
            <w:sz w:val="22"/>
            <w:szCs w:val="22"/>
          </w:rPr>
          <w:t>‬</w:t>
        </w:r>
        <w:r w:rsidRPr="00F73768">
          <w:rPr>
            <w:rFonts w:ascii="Arial" w:eastAsia="MS Gothic" w:hAnsi="Arial" w:cs="Arial"/>
          </w:rPr>
          <w:t>‬</w:t>
        </w:r>
      </w:bdo>
    </w:p>
    <w:p w14:paraId="142ED9B5" w14:textId="44F38CF2" w:rsidR="00107F09" w:rsidRPr="00F73768" w:rsidRDefault="00107F09" w:rsidP="00F73768">
      <w:pPr>
        <w:rPr>
          <w:rFonts w:ascii="Arial" w:hAnsi="Arial" w:cs="Arial"/>
        </w:rPr>
      </w:pPr>
    </w:p>
    <w:sectPr w:rsidR="00107F09" w:rsidRPr="00F73768" w:rsidSect="00F73768">
      <w:footerReference w:type="default" r:id="rId15"/>
      <w:headerReference w:type="first" r:id="rId16"/>
      <w:footerReference w:type="first" r:id="rId17"/>
      <w:pgSz w:w="11906" w:h="16838"/>
      <w:pgMar w:top="1409" w:right="1699" w:bottom="1843" w:left="1418" w:header="567" w:footer="3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E65BA" w14:textId="77777777" w:rsidR="00F56484" w:rsidRDefault="00F56484" w:rsidP="00F91D37">
      <w:r>
        <w:separator/>
      </w:r>
    </w:p>
  </w:endnote>
  <w:endnote w:type="continuationSeparator" w:id="0">
    <w:p w14:paraId="4AF6B7A7" w14:textId="77777777" w:rsidR="00F56484" w:rsidRDefault="00F56484" w:rsidP="00F91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Euclid Circular A Light">
    <w:panose1 w:val="020B0304000000000000"/>
    <w:charset w:val="4D"/>
    <w:family w:val="swiss"/>
    <w:notTrueType/>
    <w:pitch w:val="variable"/>
    <w:sig w:usb0="00000207" w:usb1="00000001" w:usb2="00000000" w:usb3="00000000" w:csb0="00000097" w:csb1="00000000"/>
  </w:font>
  <w:font w:name="HelveticaNeueLT Com 55 Roman">
    <w:altName w:val="Arial"/>
    <w:panose1 w:val="020B0604020202020204"/>
    <w:charset w:val="00"/>
    <w:family w:val="swiss"/>
    <w:pitch w:val="variable"/>
    <w:sig w:usb0="8000008F" w:usb1="10002042" w:usb2="00000000" w:usb3="00000000" w:csb0="0000009B" w:csb1="00000000"/>
  </w:font>
  <w:font w:name="Euclid Circular A">
    <w:altName w:val="Calibri"/>
    <w:panose1 w:val="020B0504000000000000"/>
    <w:charset w:val="4D"/>
    <w:family w:val="swiss"/>
    <w:notTrueType/>
    <w:pitch w:val="variable"/>
    <w:sig w:usb0="00000207" w:usb1="00000001" w:usb2="00000000" w:usb3="00000000" w:csb0="00000097" w:csb1="00000000"/>
  </w:font>
  <w:font w:name="Times New Roman (Textkörper CS)">
    <w:altName w:val="Times New Roman"/>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mbria Math"/>
    <w:panose1 w:val="02040503050201020203"/>
    <w:charset w:val="4D"/>
    <w:family w:val="auto"/>
    <w:notTrueType/>
    <w:pitch w:val="default"/>
    <w:sig w:usb0="00000003" w:usb1="00000000" w:usb2="00000000" w:usb3="00000000" w:csb0="00000001" w:csb1="00000000"/>
  </w:font>
  <w:font w:name="Euclid Circular A Medium">
    <w:panose1 w:val="020B0604000000000000"/>
    <w:charset w:val="4D"/>
    <w:family w:val="swiss"/>
    <w:notTrueType/>
    <w:pitch w:val="variable"/>
    <w:sig w:usb0="00000207" w:usb1="00000001" w:usb2="0000000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EuclidCircularA-Regular">
    <w:altName w:val="Calibri"/>
    <w:panose1 w:val="020B0504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0652A" w14:textId="77777777" w:rsidR="009D3927" w:rsidRDefault="009D3927" w:rsidP="00864CE7">
    <w:pPr>
      <w:pStyle w:val="ClaimText"/>
    </w:pPr>
    <w:r>
      <w:rPr>
        <w:noProof/>
        <w:lang w:eastAsia="de-CH"/>
      </w:rPr>
      <mc:AlternateContent>
        <mc:Choice Requires="wps">
          <w:drawing>
            <wp:anchor distT="0" distB="0" distL="114300" distR="114300" simplePos="0" relativeHeight="251665408" behindDoc="0" locked="1" layoutInCell="1" allowOverlap="1" wp14:anchorId="035A44B0" wp14:editId="3909C83D">
              <wp:simplePos x="0" y="0"/>
              <wp:positionH relativeFrom="margin">
                <wp:align>right</wp:align>
              </wp:positionH>
              <wp:positionV relativeFrom="page">
                <wp:align>bottom</wp:align>
              </wp:positionV>
              <wp:extent cx="630000" cy="568800"/>
              <wp:effectExtent l="0" t="0" r="0" b="0"/>
              <wp:wrapNone/>
              <wp:docPr id="6" name="Textfeld 6"/>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4F29FA" w14:textId="77777777" w:rsidR="009D3927" w:rsidRPr="005C6148" w:rsidRDefault="009D3927"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wps:txbx>
                    <wps:bodyPr rot="0" spcFirstLastPara="0" vertOverflow="overflow" horzOverflow="overflow" vert="horz" wrap="square" lIns="0" tIns="0" rIns="0" bIns="34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5A44B0" id="_x0000_t202" coordsize="21600,21600" o:spt="202" path="m,l,21600r21600,l21600,xe">
              <v:stroke joinstyle="miter"/>
              <v:path gradientshapeok="t" o:connecttype="rect"/>
            </v:shapetype>
            <v:shape id="Textfeld 6" o:spid="_x0000_s1027" type="#_x0000_t202" style="position:absolute;margin-left:-1.6pt;margin-top:0;width:49.6pt;height:44.8pt;z-index:251665408;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" filled="f" stroked="f" strokeweight=".5pt">
              <v:textbox inset="0,0,0,9.5mm">
                <w:txbxContent>
                  <w:p w14:paraId="6A4F29FA" w14:textId="77777777" w:rsidR="009D3927" w:rsidRPr="005C6148" w:rsidRDefault="009D3927"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v:textbox>
              <w10:wrap anchorx="margin" anchory="page"/>
              <w10:anchorlock/>
            </v:shape>
          </w:pict>
        </mc:Fallback>
      </mc:AlternateContent>
    </w:r>
    <w:r w:rsidRPr="004A6CF6">
      <w:rPr>
        <w:rStyle w:val="Claim9Pt"/>
      </w:rPr>
      <w:t>BirdLife Schweiz</w:t>
    </w:r>
  </w:p>
  <w:p w14:paraId="0845D5BA" w14:textId="77777777" w:rsidR="009A1238" w:rsidRDefault="009A1238" w:rsidP="00864CE7">
    <w:pPr>
      <w:pStyle w:val="Claim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7F358" w14:textId="77777777" w:rsidR="00350607" w:rsidRPr="001238A1" w:rsidRDefault="00350607" w:rsidP="00192F98">
    <w:pPr>
      <w:pStyle w:val="ClaimText"/>
    </w:pPr>
    <w:r w:rsidRPr="004A6CF6">
      <w:rPr>
        <w:rStyle w:val="Claim9Pt"/>
        <w:noProof/>
      </w:rPr>
      <w:drawing>
        <wp:anchor distT="0" distB="0" distL="114300" distR="114300" simplePos="0" relativeHeight="251661312" behindDoc="0" locked="1" layoutInCell="1" allowOverlap="1" wp14:anchorId="0FCE62E7" wp14:editId="7BB5035E">
          <wp:simplePos x="0" y="0"/>
          <wp:positionH relativeFrom="margin">
            <wp:align>right</wp:align>
          </wp:positionH>
          <wp:positionV relativeFrom="page">
            <wp:posOffset>9969500</wp:posOffset>
          </wp:positionV>
          <wp:extent cx="330835" cy="356235"/>
          <wp:effectExtent l="0" t="0" r="0" b="5715"/>
          <wp:wrapNone/>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
                    <a:extLst>
                      <a:ext uri="{28A0092B-C50C-407E-A947-70E740481C1C}">
                        <a14:useLocalDpi xmlns:a14="http://schemas.microsoft.com/office/drawing/2010/main" val="0"/>
                      </a:ext>
                    </a:extLst>
                  </a:blip>
                  <a:stretch>
                    <a:fillRect/>
                  </a:stretch>
                </pic:blipFill>
                <pic:spPr>
                  <a:xfrm>
                    <a:off x="0" y="0"/>
                    <a:ext cx="331200" cy="356400"/>
                  </a:xfrm>
                  <a:prstGeom prst="rect">
                    <a:avLst/>
                  </a:prstGeom>
                </pic:spPr>
              </pic:pic>
            </a:graphicData>
          </a:graphic>
          <wp14:sizeRelH relativeFrom="margin">
            <wp14:pctWidth>0</wp14:pctWidth>
          </wp14:sizeRelH>
          <wp14:sizeRelV relativeFrom="margin">
            <wp14:pctHeight>0</wp14:pctHeight>
          </wp14:sizeRelV>
        </wp:anchor>
      </w:drawing>
    </w:r>
    <w:r w:rsidRPr="004A6CF6">
      <w:rPr>
        <w:rStyle w:val="Claim9Pt"/>
      </w:rPr>
      <w:t>BirdLife Schweiz,</w:t>
    </w:r>
    <w:r w:rsidRPr="001238A1">
      <w:t xml:space="preserve"> </w:t>
    </w:r>
    <w:proofErr w:type="spellStart"/>
    <w:r w:rsidRPr="004A6CF6">
      <w:t>Wiedingstrasse</w:t>
    </w:r>
    <w:proofErr w:type="spellEnd"/>
    <w:r w:rsidRPr="001238A1">
      <w:t xml:space="preserve"> 78, P</w:t>
    </w:r>
    <w:r>
      <w:t>ostfach</w:t>
    </w:r>
    <w:r w:rsidRPr="001238A1">
      <w:t>, 8036 Zürich, 044 457 70 20, info@birdlife.ch, birdlife.ch</w:t>
    </w:r>
  </w:p>
  <w:p w14:paraId="433F177D" w14:textId="77777777" w:rsidR="00350607" w:rsidRDefault="00350607" w:rsidP="00192F98">
    <w:pPr>
      <w:pStyle w:val="ClaimText"/>
      <w:spacing w:line="210" w:lineRule="exact"/>
    </w:pPr>
    <w:r w:rsidRPr="001238A1">
      <w:t>PC 80-69351-6, IBAN CH71 0900 0000 8006 9351 6</w:t>
    </w:r>
  </w:p>
  <w:p w14:paraId="6674E9CE" w14:textId="77777777" w:rsidR="00192F98" w:rsidRPr="00BB4ABB" w:rsidRDefault="00192F98" w:rsidP="00BB4ABB">
    <w:pPr>
      <w:pStyle w:val="ClaimText"/>
      <w:spacing w:line="228" w:lineRule="auto"/>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E5355" w14:textId="77777777" w:rsidR="00F56484" w:rsidRDefault="00F56484" w:rsidP="00F91D37">
      <w:r>
        <w:separator/>
      </w:r>
    </w:p>
  </w:footnote>
  <w:footnote w:type="continuationSeparator" w:id="0">
    <w:p w14:paraId="3E14EB60" w14:textId="77777777" w:rsidR="00F56484" w:rsidRDefault="00F56484" w:rsidP="00F91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10A0C" w14:textId="77777777" w:rsidR="00480C4C" w:rsidRDefault="00350607">
    <w:pPr>
      <w:pStyle w:val="Kopfzeile"/>
    </w:pPr>
    <w:r>
      <w:rPr>
        <w:noProof/>
      </w:rPr>
      <mc:AlternateContent>
        <mc:Choice Requires="wpg">
          <w:drawing>
            <wp:anchor distT="0" distB="0" distL="114300" distR="114300" simplePos="0" relativeHeight="251659264" behindDoc="0" locked="1" layoutInCell="1" allowOverlap="1" wp14:anchorId="47539DC2" wp14:editId="6DD7EDE5">
              <wp:simplePos x="0" y="0"/>
              <wp:positionH relativeFrom="margin">
                <wp:align>left</wp:align>
              </wp:positionH>
              <wp:positionV relativeFrom="page">
                <wp:align>top</wp:align>
              </wp:positionV>
              <wp:extent cx="4316400" cy="1198800"/>
              <wp:effectExtent l="0" t="0" r="8255" b="1905"/>
              <wp:wrapNone/>
              <wp:docPr id="1" name="Gruppieren 1"/>
              <wp:cNvGraphicFramePr/>
              <a:graphic xmlns:a="http://schemas.openxmlformats.org/drawingml/2006/main">
                <a:graphicData uri="http://schemas.microsoft.com/office/word/2010/wordprocessingGroup">
                  <wpg:wgp>
                    <wpg:cNvGrpSpPr/>
                    <wpg:grpSpPr>
                      <a:xfrm>
                        <a:off x="0" y="0"/>
                        <a:ext cx="4316400" cy="1198800"/>
                        <a:chOff x="0" y="0"/>
                        <a:chExt cx="4316095" cy="1198245"/>
                      </a:xfrm>
                    </wpg:grpSpPr>
                    <wps:wsp>
                      <wps:cNvPr id="2" name="Rechteck 2"/>
                      <wps:cNvSpPr/>
                      <wps:spPr>
                        <a:xfrm>
                          <a:off x="0" y="0"/>
                          <a:ext cx="359279" cy="359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Grafik 3">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320040"/>
                          <a:ext cx="1162685" cy="869950"/>
                        </a:xfrm>
                        <a:prstGeom prst="rect">
                          <a:avLst/>
                        </a:prstGeom>
                      </pic:spPr>
                    </pic:pic>
                    <pic:pic xmlns:pic="http://schemas.openxmlformats.org/drawingml/2006/picture">
                      <pic:nvPicPr>
                        <pic:cNvPr id="4" name="Grafik 4"/>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367790" y="842010"/>
                          <a:ext cx="2948305" cy="3562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0C8989D" id="Gruppieren 1" o:spid="_x0000_s1026" style="position:absolute;margin-left:0;margin-top:0;width:339.85pt;height:94.4pt;z-index:251659264;mso-position-horizontal:left;mso-position-horizontal-relative:margin;mso-position-vertical:top;mso-position-vertical-relative:page;mso-width-relative:margin;mso-height-relative:margin" coordsize="43160,11982"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">
              <v:rect id="Rechteck 2" o:spid="_x0000_s1027" style="position:absolute;width:3592;height:359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" filled="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8" type="#_x0000_t75" alt="&quot;&quot;" style="position:absolute;top:3200;width:11626;height:869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">
                <v:imagedata r:id="rId3" o:title=""/>
              </v:shape>
              <v:shape id="Grafik 4" o:spid="_x0000_s1029" type="#_x0000_t75" style="position:absolute;left:13677;top:8420;width:29483;height:356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">
                <v:imagedata r:id="rId4" o:title=""/>
              </v:shape>
              <w10:wrap anchorx="margin"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905AC"/>
    <w:multiLevelType w:val="multilevel"/>
    <w:tmpl w:val="E72E52CA"/>
    <w:lvl w:ilvl="0">
      <w:start w:val="1"/>
      <w:numFmt w:val="bullet"/>
      <w:lvlText w:val="‒"/>
      <w:lvlJc w:val="left"/>
      <w:pPr>
        <w:ind w:left="284" w:hanging="284"/>
      </w:pPr>
      <w:rPr>
        <w:rFonts w:ascii="Calibri" w:hAnsi="Calibri" w:cs="Arial" w:hint="default"/>
      </w:rPr>
    </w:lvl>
    <w:lvl w:ilvl="1">
      <w:start w:val="1"/>
      <w:numFmt w:val="bullet"/>
      <w:lvlText w:val="‒"/>
      <w:lvlJc w:val="left"/>
      <w:pPr>
        <w:ind w:left="567" w:hanging="283"/>
      </w:pPr>
      <w:rPr>
        <w:rFonts w:ascii="Arial" w:hAnsi="Arial" w:cs="Arial" w:hint="default"/>
      </w:rPr>
    </w:lvl>
    <w:lvl w:ilvl="2">
      <w:start w:val="1"/>
      <w:numFmt w:val="bullet"/>
      <w:lvlText w:val="‒"/>
      <w:lvlJc w:val="left"/>
      <w:pPr>
        <w:ind w:left="851" w:hanging="284"/>
      </w:pPr>
      <w:rPr>
        <w:rFonts w:ascii="Arial" w:hAnsi="Arial" w:cs="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2AA25572"/>
    <w:multiLevelType w:val="multilevel"/>
    <w:tmpl w:val="A0F0A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C0D46FD"/>
    <w:multiLevelType w:val="multilevel"/>
    <w:tmpl w:val="EF2E7820"/>
    <w:lvl w:ilvl="0">
      <w:start w:val="1"/>
      <w:numFmt w:val="decimal"/>
      <w:pStyle w:val="berschrift1nummeriert"/>
      <w:lvlText w:val="%1."/>
      <w:lvlJc w:val="left"/>
      <w:pPr>
        <w:ind w:left="567" w:hanging="567"/>
      </w:pPr>
      <w:rPr>
        <w:rFonts w:hint="default"/>
      </w:rPr>
    </w:lvl>
    <w:lvl w:ilvl="1">
      <w:start w:val="1"/>
      <w:numFmt w:val="decimal"/>
      <w:pStyle w:val="berschrift2nummeriert"/>
      <w:lvlText w:val="%1.%2"/>
      <w:lvlJc w:val="left"/>
      <w:pPr>
        <w:ind w:left="567" w:hanging="567"/>
      </w:pPr>
      <w:rPr>
        <w:rFonts w:hint="default"/>
      </w:rPr>
    </w:lvl>
    <w:lvl w:ilvl="2">
      <w:start w:val="1"/>
      <w:numFmt w:val="decimal"/>
      <w:pStyle w:val="berschrift3nummeriert"/>
      <w:lvlText w:val="%1.%2.%3"/>
      <w:lvlJc w:val="left"/>
      <w:pPr>
        <w:ind w:left="567" w:hanging="567"/>
      </w:pPr>
      <w:rPr>
        <w:rFonts w:hint="default"/>
      </w:rPr>
    </w:lvl>
    <w:lvl w:ilvl="3">
      <w:start w:val="1"/>
      <w:numFmt w:val="decimal"/>
      <w:pStyle w:val="berschrift4nummeriert"/>
      <w:lvlText w:val="%1.%2.%3.%4"/>
      <w:lvlJc w:val="left"/>
      <w:pPr>
        <w:ind w:left="851" w:hanging="851"/>
      </w:pPr>
      <w:rPr>
        <w:rFonts w:hint="default"/>
      </w:rPr>
    </w:lvl>
    <w:lvl w:ilvl="4">
      <w:start w:val="1"/>
      <w:numFmt w:val="decimal"/>
      <w:pStyle w:val="berschrift5nummeriert"/>
      <w:lvlText w:val="%1.%2.%3.%4.%5"/>
      <w:lvlJc w:val="left"/>
      <w:pPr>
        <w:ind w:left="851" w:hanging="851"/>
      </w:pPr>
      <w:rPr>
        <w:rFonts w:hint="default"/>
      </w:rPr>
    </w:lvl>
    <w:lvl w:ilvl="5">
      <w:start w:val="1"/>
      <w:numFmt w:val="decimal"/>
      <w:pStyle w:val="Nummerierung1"/>
      <w:lvlText w:val="%6."/>
      <w:lvlJc w:val="left"/>
      <w:pPr>
        <w:tabs>
          <w:tab w:val="num" w:pos="425"/>
        </w:tabs>
        <w:ind w:left="284" w:hanging="284"/>
      </w:pPr>
      <w:rPr>
        <w:rFonts w:hint="default"/>
      </w:rPr>
    </w:lvl>
    <w:lvl w:ilvl="6">
      <w:start w:val="1"/>
      <w:numFmt w:val="decimal"/>
      <w:pStyle w:val="Nummerierung2"/>
      <w:lvlText w:val="%6.%7"/>
      <w:lvlJc w:val="left"/>
      <w:pPr>
        <w:tabs>
          <w:tab w:val="num" w:pos="851"/>
        </w:tabs>
        <w:ind w:left="709" w:hanging="425"/>
      </w:pPr>
      <w:rPr>
        <w:rFonts w:hint="default"/>
      </w:rPr>
    </w:lvl>
    <w:lvl w:ilvl="7">
      <w:start w:val="1"/>
      <w:numFmt w:val="decimal"/>
      <w:pStyle w:val="Nummerierung3"/>
      <w:lvlText w:val="%6.%7.%8"/>
      <w:lvlJc w:val="left"/>
      <w:pPr>
        <w:tabs>
          <w:tab w:val="num" w:pos="1559"/>
        </w:tabs>
        <w:ind w:left="1276" w:hanging="567"/>
      </w:pPr>
      <w:rPr>
        <w:rFonts w:hint="default"/>
      </w:rPr>
    </w:lvl>
    <w:lvl w:ilvl="8">
      <w:start w:val="1"/>
      <w:numFmt w:val="lowerLetter"/>
      <w:pStyle w:val="Nummerierungabc"/>
      <w:lvlText w:val="%9."/>
      <w:lvlJc w:val="left"/>
      <w:pPr>
        <w:ind w:left="284" w:hanging="284"/>
      </w:pPr>
      <w:rPr>
        <w:rFonts w:hint="default"/>
      </w:rPr>
    </w:lvl>
  </w:abstractNum>
  <w:abstractNum w:abstractNumId="20"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5DB117D2"/>
    <w:multiLevelType w:val="hybridMultilevel"/>
    <w:tmpl w:val="BD6C65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6AE06DE1"/>
    <w:multiLevelType w:val="multilevel"/>
    <w:tmpl w:val="94A2A070"/>
    <w:lvl w:ilvl="0">
      <w:start w:val="1"/>
      <w:numFmt w:val="bullet"/>
      <w:pStyle w:val="Aufzhlung1"/>
      <w:lvlText w:val=""/>
      <w:lvlJc w:val="left"/>
      <w:pPr>
        <w:ind w:left="397" w:hanging="113"/>
      </w:pPr>
      <w:rPr>
        <w:rFonts w:ascii="Wingdings" w:hAnsi="Wingdings" w:hint="default"/>
      </w:rPr>
    </w:lvl>
    <w:lvl w:ilvl="1">
      <w:start w:val="1"/>
      <w:numFmt w:val="bullet"/>
      <w:pStyle w:val="Aufzhlung2"/>
      <w:lvlText w:val=""/>
      <w:lvlJc w:val="left"/>
      <w:pPr>
        <w:ind w:left="510" w:hanging="113"/>
      </w:pPr>
      <w:rPr>
        <w:rFonts w:ascii="Wingdings" w:hAnsi="Wingdings" w:hint="default"/>
      </w:rPr>
    </w:lvl>
    <w:lvl w:ilvl="2">
      <w:start w:val="1"/>
      <w:numFmt w:val="bullet"/>
      <w:pStyle w:val="Aufzhlung3"/>
      <w:lvlText w:val=""/>
      <w:lvlJc w:val="left"/>
      <w:pPr>
        <w:ind w:left="624" w:hanging="114"/>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4400E46"/>
    <w:multiLevelType w:val="multilevel"/>
    <w:tmpl w:val="854A0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71059525">
    <w:abstractNumId w:val="9"/>
  </w:num>
  <w:num w:numId="2" w16cid:durableId="1989892882">
    <w:abstractNumId w:val="7"/>
  </w:num>
  <w:num w:numId="3" w16cid:durableId="603197583">
    <w:abstractNumId w:val="6"/>
  </w:num>
  <w:num w:numId="4" w16cid:durableId="901865394">
    <w:abstractNumId w:val="5"/>
  </w:num>
  <w:num w:numId="5" w16cid:durableId="409811899">
    <w:abstractNumId w:val="4"/>
  </w:num>
  <w:num w:numId="6" w16cid:durableId="2038045784">
    <w:abstractNumId w:val="8"/>
  </w:num>
  <w:num w:numId="7" w16cid:durableId="1251624634">
    <w:abstractNumId w:val="3"/>
  </w:num>
  <w:num w:numId="8" w16cid:durableId="217790418">
    <w:abstractNumId w:val="2"/>
  </w:num>
  <w:num w:numId="9" w16cid:durableId="1115710941">
    <w:abstractNumId w:val="1"/>
  </w:num>
  <w:num w:numId="10" w16cid:durableId="1740860179">
    <w:abstractNumId w:val="0"/>
  </w:num>
  <w:num w:numId="11" w16cid:durableId="725835111">
    <w:abstractNumId w:val="27"/>
  </w:num>
  <w:num w:numId="12" w16cid:durableId="956832184">
    <w:abstractNumId w:val="20"/>
  </w:num>
  <w:num w:numId="13" w16cid:durableId="2012682867">
    <w:abstractNumId w:val="17"/>
  </w:num>
  <w:num w:numId="14" w16cid:durableId="777718541">
    <w:abstractNumId w:val="30"/>
  </w:num>
  <w:num w:numId="15" w16cid:durableId="1946575995">
    <w:abstractNumId w:val="29"/>
  </w:num>
  <w:num w:numId="16" w16cid:durableId="1254821494">
    <w:abstractNumId w:val="12"/>
  </w:num>
  <w:num w:numId="17" w16cid:durableId="1370107162">
    <w:abstractNumId w:val="18"/>
  </w:num>
  <w:num w:numId="18" w16cid:durableId="147622120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8534068">
    <w:abstractNumId w:val="26"/>
  </w:num>
  <w:num w:numId="20" w16cid:durableId="1552418522">
    <w:abstractNumId w:val="16"/>
  </w:num>
  <w:num w:numId="21" w16cid:durableId="260530654">
    <w:abstractNumId w:val="24"/>
  </w:num>
  <w:num w:numId="22" w16cid:durableId="1634212577">
    <w:abstractNumId w:val="23"/>
  </w:num>
  <w:num w:numId="23" w16cid:durableId="701790021">
    <w:abstractNumId w:val="13"/>
  </w:num>
  <w:num w:numId="24" w16cid:durableId="1553157393">
    <w:abstractNumId w:val="19"/>
  </w:num>
  <w:num w:numId="25" w16cid:durableId="1346635887">
    <w:abstractNumId w:val="25"/>
  </w:num>
  <w:num w:numId="26" w16cid:durableId="1025324803">
    <w:abstractNumId w:val="21"/>
  </w:num>
  <w:num w:numId="27" w16cid:durableId="579367203">
    <w:abstractNumId w:val="15"/>
  </w:num>
  <w:num w:numId="28" w16cid:durableId="171723735">
    <w:abstractNumId w:val="11"/>
  </w:num>
  <w:num w:numId="29" w16cid:durableId="1696612057">
    <w:abstractNumId w:val="22"/>
  </w:num>
  <w:num w:numId="30" w16cid:durableId="998771292">
    <w:abstractNumId w:val="10"/>
  </w:num>
  <w:num w:numId="31" w16cid:durableId="3289475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19464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397756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996530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70373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277945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818353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05394022">
    <w:abstractNumId w:val="14"/>
  </w:num>
  <w:num w:numId="39" w16cid:durableId="82852419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fr-CH" w:vendorID="64" w:dllVersion="0" w:nlCheck="1" w:checkStyle="0"/>
  <w:activeWritingStyle w:appName="MSWord" w:lang="it-IT" w:vendorID="64" w:dllVersion="0" w:nlCheck="1" w:checkStyle="0"/>
  <w:activeWritingStyle w:appName="MSWord" w:lang="fr-FR" w:vendorID="64" w:dllVersion="0" w:nlCheck="1" w:checkStyle="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768"/>
    <w:rsid w:val="00002978"/>
    <w:rsid w:val="0001010F"/>
    <w:rsid w:val="00013B11"/>
    <w:rsid w:val="00025CEC"/>
    <w:rsid w:val="000266B7"/>
    <w:rsid w:val="00032B92"/>
    <w:rsid w:val="000409C8"/>
    <w:rsid w:val="00041700"/>
    <w:rsid w:val="00063BC2"/>
    <w:rsid w:val="000701F1"/>
    <w:rsid w:val="00071417"/>
    <w:rsid w:val="00071780"/>
    <w:rsid w:val="000803EB"/>
    <w:rsid w:val="00090380"/>
    <w:rsid w:val="00096E8E"/>
    <w:rsid w:val="000A06D7"/>
    <w:rsid w:val="000A1884"/>
    <w:rsid w:val="000A24EC"/>
    <w:rsid w:val="000B183F"/>
    <w:rsid w:val="000B595D"/>
    <w:rsid w:val="000C3F85"/>
    <w:rsid w:val="000C49C1"/>
    <w:rsid w:val="000D1743"/>
    <w:rsid w:val="000D1BB6"/>
    <w:rsid w:val="000E7543"/>
    <w:rsid w:val="000E756F"/>
    <w:rsid w:val="000F1D2B"/>
    <w:rsid w:val="0010021F"/>
    <w:rsid w:val="0010073A"/>
    <w:rsid w:val="00102345"/>
    <w:rsid w:val="00104011"/>
    <w:rsid w:val="00106688"/>
    <w:rsid w:val="00107F09"/>
    <w:rsid w:val="001134C7"/>
    <w:rsid w:val="00113CB8"/>
    <w:rsid w:val="0012151C"/>
    <w:rsid w:val="001238A1"/>
    <w:rsid w:val="00127BBA"/>
    <w:rsid w:val="00133CFB"/>
    <w:rsid w:val="001375AB"/>
    <w:rsid w:val="00142A95"/>
    <w:rsid w:val="00144122"/>
    <w:rsid w:val="00154677"/>
    <w:rsid w:val="00157ECA"/>
    <w:rsid w:val="0016774B"/>
    <w:rsid w:val="00167916"/>
    <w:rsid w:val="00171870"/>
    <w:rsid w:val="00192B6A"/>
    <w:rsid w:val="00192F98"/>
    <w:rsid w:val="00197FCF"/>
    <w:rsid w:val="001A3606"/>
    <w:rsid w:val="001A43BD"/>
    <w:rsid w:val="001A52F4"/>
    <w:rsid w:val="001E73F4"/>
    <w:rsid w:val="001F4A7E"/>
    <w:rsid w:val="001F4B8C"/>
    <w:rsid w:val="001F4F9B"/>
    <w:rsid w:val="0022685B"/>
    <w:rsid w:val="0023018C"/>
    <w:rsid w:val="0023205B"/>
    <w:rsid w:val="002466D7"/>
    <w:rsid w:val="00247905"/>
    <w:rsid w:val="00255FA3"/>
    <w:rsid w:val="0025644A"/>
    <w:rsid w:val="00267F71"/>
    <w:rsid w:val="002726D9"/>
    <w:rsid w:val="00273EBC"/>
    <w:rsid w:val="00283995"/>
    <w:rsid w:val="00290E37"/>
    <w:rsid w:val="00292375"/>
    <w:rsid w:val="002B551B"/>
    <w:rsid w:val="002C163B"/>
    <w:rsid w:val="002D272F"/>
    <w:rsid w:val="002D38AE"/>
    <w:rsid w:val="002D709C"/>
    <w:rsid w:val="002F06AA"/>
    <w:rsid w:val="002F68A2"/>
    <w:rsid w:val="003020C7"/>
    <w:rsid w:val="0030245A"/>
    <w:rsid w:val="00303B73"/>
    <w:rsid w:val="0032330D"/>
    <w:rsid w:val="00333A1B"/>
    <w:rsid w:val="00350607"/>
    <w:rsid w:val="003514EE"/>
    <w:rsid w:val="003619E3"/>
    <w:rsid w:val="00363671"/>
    <w:rsid w:val="00364EE3"/>
    <w:rsid w:val="003757E4"/>
    <w:rsid w:val="00375834"/>
    <w:rsid w:val="0038768E"/>
    <w:rsid w:val="0039124E"/>
    <w:rsid w:val="003A2067"/>
    <w:rsid w:val="003A7B76"/>
    <w:rsid w:val="003C3548"/>
    <w:rsid w:val="003C3AED"/>
    <w:rsid w:val="003C3D32"/>
    <w:rsid w:val="003D0FAA"/>
    <w:rsid w:val="003D2D99"/>
    <w:rsid w:val="003F1A56"/>
    <w:rsid w:val="00400DD2"/>
    <w:rsid w:val="0042454D"/>
    <w:rsid w:val="004363BB"/>
    <w:rsid w:val="00444695"/>
    <w:rsid w:val="00452D49"/>
    <w:rsid w:val="00471D34"/>
    <w:rsid w:val="004721E6"/>
    <w:rsid w:val="00480603"/>
    <w:rsid w:val="00480C4C"/>
    <w:rsid w:val="00486DBB"/>
    <w:rsid w:val="00494FD7"/>
    <w:rsid w:val="00495F83"/>
    <w:rsid w:val="004A039B"/>
    <w:rsid w:val="004A6CF6"/>
    <w:rsid w:val="004B0FDB"/>
    <w:rsid w:val="004B3225"/>
    <w:rsid w:val="004C1329"/>
    <w:rsid w:val="004C3880"/>
    <w:rsid w:val="004D0F2F"/>
    <w:rsid w:val="004D179F"/>
    <w:rsid w:val="004D5B31"/>
    <w:rsid w:val="004E0E33"/>
    <w:rsid w:val="004F22CB"/>
    <w:rsid w:val="00500294"/>
    <w:rsid w:val="00526C93"/>
    <w:rsid w:val="00530E91"/>
    <w:rsid w:val="00531895"/>
    <w:rsid w:val="005339AE"/>
    <w:rsid w:val="00535EA2"/>
    <w:rsid w:val="00537410"/>
    <w:rsid w:val="00543061"/>
    <w:rsid w:val="00550787"/>
    <w:rsid w:val="005510CD"/>
    <w:rsid w:val="00554D4C"/>
    <w:rsid w:val="00562128"/>
    <w:rsid w:val="00576439"/>
    <w:rsid w:val="00591832"/>
    <w:rsid w:val="00592841"/>
    <w:rsid w:val="005A357F"/>
    <w:rsid w:val="005A60D0"/>
    <w:rsid w:val="005A7BE5"/>
    <w:rsid w:val="005B4DEC"/>
    <w:rsid w:val="005B6FD0"/>
    <w:rsid w:val="005C6148"/>
    <w:rsid w:val="005C61A5"/>
    <w:rsid w:val="005C6741"/>
    <w:rsid w:val="005C7189"/>
    <w:rsid w:val="006044D5"/>
    <w:rsid w:val="00616321"/>
    <w:rsid w:val="00622481"/>
    <w:rsid w:val="00622FDC"/>
    <w:rsid w:val="006245BF"/>
    <w:rsid w:val="00625020"/>
    <w:rsid w:val="00642F26"/>
    <w:rsid w:val="00647B77"/>
    <w:rsid w:val="00650B3D"/>
    <w:rsid w:val="0065274C"/>
    <w:rsid w:val="00655BD6"/>
    <w:rsid w:val="00661A71"/>
    <w:rsid w:val="00672E90"/>
    <w:rsid w:val="0068266B"/>
    <w:rsid w:val="00686D14"/>
    <w:rsid w:val="00687ED7"/>
    <w:rsid w:val="006B3083"/>
    <w:rsid w:val="006C144C"/>
    <w:rsid w:val="006C62E1"/>
    <w:rsid w:val="006C6FD0"/>
    <w:rsid w:val="006E0F4E"/>
    <w:rsid w:val="006E4AF1"/>
    <w:rsid w:val="006E6558"/>
    <w:rsid w:val="006F0345"/>
    <w:rsid w:val="006F0469"/>
    <w:rsid w:val="006F5C45"/>
    <w:rsid w:val="00700979"/>
    <w:rsid w:val="007040B6"/>
    <w:rsid w:val="00705076"/>
    <w:rsid w:val="00711147"/>
    <w:rsid w:val="00717B72"/>
    <w:rsid w:val="007248EF"/>
    <w:rsid w:val="007277E3"/>
    <w:rsid w:val="00731A17"/>
    <w:rsid w:val="00734458"/>
    <w:rsid w:val="00735EBA"/>
    <w:rsid w:val="007419CF"/>
    <w:rsid w:val="0074241C"/>
    <w:rsid w:val="0074487E"/>
    <w:rsid w:val="00746273"/>
    <w:rsid w:val="00747DEC"/>
    <w:rsid w:val="0075366F"/>
    <w:rsid w:val="007721BF"/>
    <w:rsid w:val="00772538"/>
    <w:rsid w:val="00774E70"/>
    <w:rsid w:val="0077559F"/>
    <w:rsid w:val="0078181E"/>
    <w:rsid w:val="00783E8E"/>
    <w:rsid w:val="00796CEE"/>
    <w:rsid w:val="007A4664"/>
    <w:rsid w:val="007B48A7"/>
    <w:rsid w:val="007B5396"/>
    <w:rsid w:val="007C0B2A"/>
    <w:rsid w:val="007E0460"/>
    <w:rsid w:val="007E68B4"/>
    <w:rsid w:val="007F380D"/>
    <w:rsid w:val="00833960"/>
    <w:rsid w:val="008353AF"/>
    <w:rsid w:val="00841B44"/>
    <w:rsid w:val="00844B72"/>
    <w:rsid w:val="0085269D"/>
    <w:rsid w:val="00853121"/>
    <w:rsid w:val="0085454F"/>
    <w:rsid w:val="00857D8A"/>
    <w:rsid w:val="00864855"/>
    <w:rsid w:val="00864CE7"/>
    <w:rsid w:val="00870017"/>
    <w:rsid w:val="00874E49"/>
    <w:rsid w:val="00875045"/>
    <w:rsid w:val="00876898"/>
    <w:rsid w:val="00883CC4"/>
    <w:rsid w:val="008A0CD1"/>
    <w:rsid w:val="008C30BF"/>
    <w:rsid w:val="00916BDE"/>
    <w:rsid w:val="009235A2"/>
    <w:rsid w:val="0093619F"/>
    <w:rsid w:val="00942472"/>
    <w:rsid w:val="009427E5"/>
    <w:rsid w:val="009454B7"/>
    <w:rsid w:val="009613D8"/>
    <w:rsid w:val="00961E8E"/>
    <w:rsid w:val="009621C4"/>
    <w:rsid w:val="00974275"/>
    <w:rsid w:val="009804FC"/>
    <w:rsid w:val="0098474B"/>
    <w:rsid w:val="00995CBA"/>
    <w:rsid w:val="0099678C"/>
    <w:rsid w:val="009A1238"/>
    <w:rsid w:val="009B030C"/>
    <w:rsid w:val="009B0C96"/>
    <w:rsid w:val="009C222B"/>
    <w:rsid w:val="009C67A8"/>
    <w:rsid w:val="009D201B"/>
    <w:rsid w:val="009D3927"/>
    <w:rsid w:val="009D5D9C"/>
    <w:rsid w:val="009E2171"/>
    <w:rsid w:val="009F3E6A"/>
    <w:rsid w:val="00A02378"/>
    <w:rsid w:val="00A06F53"/>
    <w:rsid w:val="00A11D50"/>
    <w:rsid w:val="00A211F7"/>
    <w:rsid w:val="00A43EDD"/>
    <w:rsid w:val="00A53B1F"/>
    <w:rsid w:val="00A5451D"/>
    <w:rsid w:val="00A55C83"/>
    <w:rsid w:val="00A57815"/>
    <w:rsid w:val="00A62F82"/>
    <w:rsid w:val="00A62FAD"/>
    <w:rsid w:val="00A70CDC"/>
    <w:rsid w:val="00A7133D"/>
    <w:rsid w:val="00A7788C"/>
    <w:rsid w:val="00A960B8"/>
    <w:rsid w:val="00AA42F0"/>
    <w:rsid w:val="00AA5DDC"/>
    <w:rsid w:val="00AB605E"/>
    <w:rsid w:val="00AC0DF9"/>
    <w:rsid w:val="00AC2D5B"/>
    <w:rsid w:val="00AC3C0A"/>
    <w:rsid w:val="00AD36B2"/>
    <w:rsid w:val="00AD5C8F"/>
    <w:rsid w:val="00AE4EFF"/>
    <w:rsid w:val="00AE6EB7"/>
    <w:rsid w:val="00AF47AE"/>
    <w:rsid w:val="00AF7CA8"/>
    <w:rsid w:val="00B05554"/>
    <w:rsid w:val="00B1160A"/>
    <w:rsid w:val="00B11A9B"/>
    <w:rsid w:val="00B24B2A"/>
    <w:rsid w:val="00B32881"/>
    <w:rsid w:val="00B32ABB"/>
    <w:rsid w:val="00B41FD3"/>
    <w:rsid w:val="00B426D3"/>
    <w:rsid w:val="00B431DE"/>
    <w:rsid w:val="00B436C1"/>
    <w:rsid w:val="00B452C0"/>
    <w:rsid w:val="00B47044"/>
    <w:rsid w:val="00B5057C"/>
    <w:rsid w:val="00B61F2E"/>
    <w:rsid w:val="00B622CF"/>
    <w:rsid w:val="00B70D03"/>
    <w:rsid w:val="00B7449D"/>
    <w:rsid w:val="00B803E7"/>
    <w:rsid w:val="00B82E14"/>
    <w:rsid w:val="00B97484"/>
    <w:rsid w:val="00BA2B5A"/>
    <w:rsid w:val="00BA4DDE"/>
    <w:rsid w:val="00BB0EB7"/>
    <w:rsid w:val="00BB1DA6"/>
    <w:rsid w:val="00BB206A"/>
    <w:rsid w:val="00BB4ABB"/>
    <w:rsid w:val="00BB4CF6"/>
    <w:rsid w:val="00BC080A"/>
    <w:rsid w:val="00BC655F"/>
    <w:rsid w:val="00BD09F9"/>
    <w:rsid w:val="00BD4B8E"/>
    <w:rsid w:val="00BE1E62"/>
    <w:rsid w:val="00BF52B2"/>
    <w:rsid w:val="00BF7052"/>
    <w:rsid w:val="00C0158D"/>
    <w:rsid w:val="00C05FAB"/>
    <w:rsid w:val="00C12431"/>
    <w:rsid w:val="00C25656"/>
    <w:rsid w:val="00C30C28"/>
    <w:rsid w:val="00C3674D"/>
    <w:rsid w:val="00C43EDE"/>
    <w:rsid w:val="00C51D2F"/>
    <w:rsid w:val="00C60AC3"/>
    <w:rsid w:val="00C7169E"/>
    <w:rsid w:val="00C73727"/>
    <w:rsid w:val="00C73FB3"/>
    <w:rsid w:val="00CA348A"/>
    <w:rsid w:val="00CA5EF8"/>
    <w:rsid w:val="00CA76BB"/>
    <w:rsid w:val="00CB2262"/>
    <w:rsid w:val="00CB2CE6"/>
    <w:rsid w:val="00CC06EF"/>
    <w:rsid w:val="00CD0374"/>
    <w:rsid w:val="00CE3364"/>
    <w:rsid w:val="00CF08BB"/>
    <w:rsid w:val="00CF1E53"/>
    <w:rsid w:val="00D00E26"/>
    <w:rsid w:val="00D1389A"/>
    <w:rsid w:val="00D13DAC"/>
    <w:rsid w:val="00D30E68"/>
    <w:rsid w:val="00D31037"/>
    <w:rsid w:val="00D317E7"/>
    <w:rsid w:val="00D36D26"/>
    <w:rsid w:val="00D57397"/>
    <w:rsid w:val="00D61996"/>
    <w:rsid w:val="00D654CD"/>
    <w:rsid w:val="00D6722C"/>
    <w:rsid w:val="00D678C7"/>
    <w:rsid w:val="00D8261A"/>
    <w:rsid w:val="00D93D07"/>
    <w:rsid w:val="00D9415C"/>
    <w:rsid w:val="00D9553C"/>
    <w:rsid w:val="00DA469E"/>
    <w:rsid w:val="00DA716B"/>
    <w:rsid w:val="00DB03A8"/>
    <w:rsid w:val="00DB45F8"/>
    <w:rsid w:val="00DB7675"/>
    <w:rsid w:val="00DE1012"/>
    <w:rsid w:val="00E25DCD"/>
    <w:rsid w:val="00E269E1"/>
    <w:rsid w:val="00E326FF"/>
    <w:rsid w:val="00E32E4D"/>
    <w:rsid w:val="00E414A0"/>
    <w:rsid w:val="00E45F13"/>
    <w:rsid w:val="00E46754"/>
    <w:rsid w:val="00E50336"/>
    <w:rsid w:val="00E510BC"/>
    <w:rsid w:val="00E5218C"/>
    <w:rsid w:val="00E52BA4"/>
    <w:rsid w:val="00E547B9"/>
    <w:rsid w:val="00E61256"/>
    <w:rsid w:val="00E62EFE"/>
    <w:rsid w:val="00E73CB2"/>
    <w:rsid w:val="00E768B3"/>
    <w:rsid w:val="00E839BA"/>
    <w:rsid w:val="00E8428A"/>
    <w:rsid w:val="00E905F6"/>
    <w:rsid w:val="00E97F7D"/>
    <w:rsid w:val="00EA59B8"/>
    <w:rsid w:val="00EA5A01"/>
    <w:rsid w:val="00EC2DF9"/>
    <w:rsid w:val="00EE2565"/>
    <w:rsid w:val="00EE6E36"/>
    <w:rsid w:val="00EE7A9C"/>
    <w:rsid w:val="00F0147C"/>
    <w:rsid w:val="00F016BC"/>
    <w:rsid w:val="00F0660B"/>
    <w:rsid w:val="00F10070"/>
    <w:rsid w:val="00F10FAF"/>
    <w:rsid w:val="00F123AE"/>
    <w:rsid w:val="00F13EB2"/>
    <w:rsid w:val="00F16C91"/>
    <w:rsid w:val="00F26721"/>
    <w:rsid w:val="00F32B93"/>
    <w:rsid w:val="00F45A38"/>
    <w:rsid w:val="00F45CDD"/>
    <w:rsid w:val="00F5551A"/>
    <w:rsid w:val="00F56484"/>
    <w:rsid w:val="00F56AAB"/>
    <w:rsid w:val="00F600C7"/>
    <w:rsid w:val="00F73331"/>
    <w:rsid w:val="00F73768"/>
    <w:rsid w:val="00F73C2F"/>
    <w:rsid w:val="00F87174"/>
    <w:rsid w:val="00F9169F"/>
    <w:rsid w:val="00F91D37"/>
    <w:rsid w:val="00F91DEC"/>
    <w:rsid w:val="00F93538"/>
    <w:rsid w:val="00F9610D"/>
    <w:rsid w:val="00FB4C9C"/>
    <w:rsid w:val="00FB657F"/>
    <w:rsid w:val="00FD4BB0"/>
    <w:rsid w:val="00FD73D5"/>
    <w:rsid w:val="00FE7D0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1AFA5"/>
  <w15:docId w15:val="{58D84A92-157A-7041-BC38-4300A95F9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de-CH" w:eastAsia="en-US" w:bidi="ar-SA"/>
      </w:rPr>
    </w:rPrDefault>
    <w:pPrDefault>
      <w:pPr>
        <w:spacing w:line="228" w:lineRule="auto"/>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35"/>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99"/>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73768"/>
    <w:pPr>
      <w:spacing w:line="240" w:lineRule="auto"/>
    </w:pPr>
    <w:rPr>
      <w:rFonts w:ascii="Euclid Circular A" w:hAnsi="Euclid Circular A" w:cs="Times New Roman (Textkörper CS)"/>
      <w:kern w:val="2"/>
      <w:sz w:val="24"/>
      <w:szCs w:val="24"/>
      <w14:ligatures w14:val="standardContextual"/>
    </w:rPr>
  </w:style>
  <w:style w:type="paragraph" w:styleId="berschrift1">
    <w:name w:val="heading 1"/>
    <w:basedOn w:val="Standard"/>
    <w:next w:val="Standard"/>
    <w:link w:val="berschrift1Zchn"/>
    <w:uiPriority w:val="9"/>
    <w:qFormat/>
    <w:rsid w:val="001A52F4"/>
    <w:pPr>
      <w:keepNext/>
      <w:keepLines/>
      <w:spacing w:before="480"/>
      <w:outlineLvl w:val="0"/>
    </w:pPr>
    <w:rPr>
      <w:rFonts w:asciiTheme="majorHAnsi" w:eastAsiaTheme="majorEastAsia" w:hAnsiTheme="majorHAnsi" w:cstheme="majorBidi"/>
      <w:sz w:val="28"/>
      <w:szCs w:val="28"/>
    </w:rPr>
  </w:style>
  <w:style w:type="paragraph" w:styleId="berschrift2">
    <w:name w:val="heading 2"/>
    <w:basedOn w:val="Standard"/>
    <w:next w:val="Standard"/>
    <w:link w:val="berschrift2Zchn"/>
    <w:uiPriority w:val="9"/>
    <w:qFormat/>
    <w:rsid w:val="001A52F4"/>
    <w:pPr>
      <w:keepNext/>
      <w:keepLines/>
      <w:spacing w:before="240"/>
      <w:outlineLvl w:val="1"/>
    </w:pPr>
    <w:rPr>
      <w:rFonts w:asciiTheme="majorHAnsi" w:eastAsiaTheme="majorEastAsia" w:hAnsiTheme="majorHAnsi" w:cstheme="majorBidi"/>
      <w:szCs w:val="26"/>
    </w:rPr>
  </w:style>
  <w:style w:type="paragraph" w:styleId="berschrift3">
    <w:name w:val="heading 3"/>
    <w:basedOn w:val="Standard"/>
    <w:next w:val="Standard"/>
    <w:link w:val="berschrift3Zchn"/>
    <w:uiPriority w:val="9"/>
    <w:qFormat/>
    <w:rsid w:val="001A52F4"/>
    <w:pPr>
      <w:keepNext/>
      <w:keepLines/>
      <w:spacing w:before="240"/>
      <w:outlineLvl w:val="2"/>
    </w:pPr>
    <w:rPr>
      <w:rFonts w:asciiTheme="majorHAnsi" w:eastAsiaTheme="majorEastAsia" w:hAnsiTheme="majorHAnsi" w:cstheme="majorBidi"/>
      <w:bCs/>
    </w:rPr>
  </w:style>
  <w:style w:type="paragraph" w:styleId="berschrift4">
    <w:name w:val="heading 4"/>
    <w:basedOn w:val="Standard"/>
    <w:next w:val="Standard"/>
    <w:link w:val="berschrift4Zchn"/>
    <w:uiPriority w:val="9"/>
    <w:semiHidden/>
    <w:rsid w:val="002B551B"/>
    <w:pPr>
      <w:keepNext/>
      <w:keepLines/>
      <w:spacing w:before="120"/>
      <w:outlineLvl w:val="3"/>
    </w:pPr>
    <w:rPr>
      <w:rFonts w:asciiTheme="majorHAnsi" w:eastAsiaTheme="majorEastAsia" w:hAnsiTheme="majorHAnsi" w:cstheme="majorBidi"/>
    </w:rPr>
  </w:style>
  <w:style w:type="paragraph" w:styleId="berschrift5">
    <w:name w:val="heading 5"/>
    <w:basedOn w:val="Standard"/>
    <w:next w:val="Standard"/>
    <w:link w:val="berschrift5Zchn"/>
    <w:uiPriority w:val="9"/>
    <w:semiHidden/>
    <w:rsid w:val="00B426D3"/>
    <w:pPr>
      <w:keepNext/>
      <w:keepLines/>
      <w:spacing w:before="12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7E0460"/>
    <w:rPr>
      <w:color w:val="auto"/>
      <w:u w:val="single"/>
    </w:rPr>
  </w:style>
  <w:style w:type="paragraph" w:styleId="Kopfzeile">
    <w:name w:val="header"/>
    <w:basedOn w:val="Standard"/>
    <w:link w:val="KopfzeileZchn"/>
    <w:uiPriority w:val="93"/>
    <w:rsid w:val="00F91D37"/>
    <w:pPr>
      <w:tabs>
        <w:tab w:val="center" w:pos="4536"/>
        <w:tab w:val="right" w:pos="9072"/>
      </w:tabs>
    </w:pPr>
  </w:style>
  <w:style w:type="character" w:customStyle="1" w:styleId="KopfzeileZchn">
    <w:name w:val="Kopfzeile Zchn"/>
    <w:basedOn w:val="Absatz-Standardschriftart"/>
    <w:link w:val="Kopfzeile"/>
    <w:uiPriority w:val="93"/>
    <w:rsid w:val="00717B72"/>
  </w:style>
  <w:style w:type="paragraph" w:styleId="Fuzeile">
    <w:name w:val="footer"/>
    <w:basedOn w:val="Standard"/>
    <w:link w:val="FuzeileZchn"/>
    <w:uiPriority w:val="94"/>
    <w:semiHidden/>
    <w:rsid w:val="00F73C2F"/>
    <w:rPr>
      <w:sz w:val="17"/>
      <w:szCs w:val="17"/>
    </w:rPr>
  </w:style>
  <w:style w:type="character" w:customStyle="1" w:styleId="FuzeileZchn">
    <w:name w:val="Fußzeile Zchn"/>
    <w:basedOn w:val="Absatz-Standardschriftart"/>
    <w:link w:val="Fuzeile"/>
    <w:uiPriority w:val="94"/>
    <w:semiHidden/>
    <w:rsid w:val="00B7449D"/>
    <w:rPr>
      <w:sz w:val="17"/>
      <w:szCs w:val="17"/>
    </w:rPr>
  </w:style>
  <w:style w:type="paragraph" w:customStyle="1" w:styleId="EinfAbs">
    <w:name w:val="[Einf. Abs.]"/>
    <w:basedOn w:val="Standard"/>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79"/>
    <w:semiHidden/>
    <w:rsid w:val="009C67A8"/>
    <w:pPr>
      <w:numPr>
        <w:numId w:val="12"/>
      </w:numPr>
    </w:pPr>
  </w:style>
  <w:style w:type="paragraph" w:styleId="Aufzhlungszeichen2">
    <w:name w:val="List Bullet 2"/>
    <w:basedOn w:val="Listenabsatz"/>
    <w:uiPriority w:val="79"/>
    <w:semiHidden/>
    <w:rsid w:val="009C67A8"/>
    <w:pPr>
      <w:numPr>
        <w:ilvl w:val="1"/>
        <w:numId w:val="12"/>
      </w:numPr>
    </w:pPr>
  </w:style>
  <w:style w:type="paragraph" w:styleId="Aufzhlungszeichen3">
    <w:name w:val="List Bullet 3"/>
    <w:basedOn w:val="Listenabsatz"/>
    <w:uiPriority w:val="79"/>
    <w:semiHidden/>
    <w:rsid w:val="009C67A8"/>
    <w:pPr>
      <w:numPr>
        <w:ilvl w:val="2"/>
        <w:numId w:val="12"/>
      </w:numPr>
    </w:pPr>
  </w:style>
  <w:style w:type="table" w:styleId="Tabellenraster">
    <w:name w:val="Table Grid"/>
    <w:basedOn w:val="NormaleTabelle"/>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1A52F4"/>
    <w:rPr>
      <w:rFonts w:asciiTheme="majorHAnsi" w:eastAsiaTheme="majorEastAsia" w:hAnsiTheme="majorHAnsi" w:cstheme="majorBidi"/>
      <w:sz w:val="28"/>
      <w:szCs w:val="28"/>
    </w:rPr>
  </w:style>
  <w:style w:type="character" w:customStyle="1" w:styleId="berschrift2Zchn">
    <w:name w:val="Überschrift 2 Zchn"/>
    <w:basedOn w:val="Absatz-Standardschriftart"/>
    <w:link w:val="berschrift2"/>
    <w:uiPriority w:val="9"/>
    <w:rsid w:val="001A52F4"/>
    <w:rPr>
      <w:rFonts w:asciiTheme="majorHAnsi" w:eastAsiaTheme="majorEastAsia" w:hAnsiTheme="majorHAnsi" w:cstheme="majorBidi"/>
      <w:sz w:val="24"/>
      <w:szCs w:val="26"/>
    </w:rPr>
  </w:style>
  <w:style w:type="paragraph" w:styleId="Titel">
    <w:name w:val="Title"/>
    <w:basedOn w:val="Standard"/>
    <w:next w:val="Standard"/>
    <w:link w:val="TitelZchn"/>
    <w:uiPriority w:val="11"/>
    <w:qFormat/>
    <w:rsid w:val="001A52F4"/>
    <w:pPr>
      <w:contextualSpacing/>
    </w:pPr>
    <w:rPr>
      <w:rFonts w:asciiTheme="majorHAnsi" w:eastAsiaTheme="majorEastAsia" w:hAnsiTheme="majorHAnsi" w:cstheme="majorBidi"/>
      <w:sz w:val="52"/>
      <w:szCs w:val="52"/>
    </w:rPr>
  </w:style>
  <w:style w:type="character" w:customStyle="1" w:styleId="TitelZchn">
    <w:name w:val="Titel Zchn"/>
    <w:basedOn w:val="Absatz-Standardschriftart"/>
    <w:link w:val="Titel"/>
    <w:uiPriority w:val="11"/>
    <w:rsid w:val="001A52F4"/>
    <w:rPr>
      <w:rFonts w:asciiTheme="majorHAnsi" w:eastAsiaTheme="majorEastAsia" w:hAnsiTheme="majorHAnsi" w:cstheme="majorBidi"/>
      <w:sz w:val="52"/>
      <w:szCs w:val="52"/>
    </w:rPr>
  </w:style>
  <w:style w:type="paragraph" w:customStyle="1" w:styleId="Brieftitel">
    <w:name w:val="Brieftitel"/>
    <w:basedOn w:val="Standard"/>
    <w:link w:val="BrieftitelZchn"/>
    <w:uiPriority w:val="14"/>
    <w:rsid w:val="00A53B1F"/>
    <w:pPr>
      <w:spacing w:after="340" w:line="216" w:lineRule="auto"/>
      <w:contextualSpacing/>
    </w:pPr>
    <w:rPr>
      <w:rFonts w:asciiTheme="majorHAnsi" w:hAnsiTheme="majorHAnsi"/>
      <w:bCs/>
      <w:sz w:val="26"/>
      <w:szCs w:val="26"/>
    </w:rPr>
  </w:style>
  <w:style w:type="character" w:customStyle="1" w:styleId="BrieftitelZchn">
    <w:name w:val="Brieftitel Zchn"/>
    <w:basedOn w:val="Absatz-Standardschriftart"/>
    <w:link w:val="Brieftitel"/>
    <w:uiPriority w:val="14"/>
    <w:rsid w:val="00A53B1F"/>
    <w:rPr>
      <w:rFonts w:asciiTheme="majorHAnsi" w:hAnsiTheme="majorHAnsi"/>
      <w:bCs/>
      <w:sz w:val="26"/>
      <w:szCs w:val="26"/>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KlassischeTabelle">
    <w:name w:val="Klassische Tabelle"/>
    <w:basedOn w:val="NormaleTabelle"/>
    <w:next w:val="Tabellenraster"/>
    <w:uiPriority w:val="59"/>
    <w:rsid w:val="001A52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tblStylePr w:type="firstRow">
      <w:rPr>
        <w:rFonts w:ascii="Euclid Circular A Medium" w:hAnsi="Euclid Circular A Medium"/>
        <w:b w:val="0"/>
      </w:rPr>
    </w:tblStylePr>
    <w:tblStylePr w:type="lastRow">
      <w:rPr>
        <w:rFonts w:ascii="Euclid Circular A Medium" w:hAnsi="Euclid Circular A Medium"/>
        <w:b w:val="0"/>
      </w:rPr>
    </w:tblStylePr>
    <w:tblStylePr w:type="firstCol">
      <w:rPr>
        <w:rFonts w:ascii="Euclid Circular A Medium" w:hAnsi="Euclid Circular A Medium"/>
        <w:b w:val="0"/>
      </w:rPr>
    </w:tblStylePr>
    <w:tblStylePr w:type="lastCol">
      <w:rPr>
        <w:rFonts w:ascii="Euclid Circular A Medium" w:hAnsi="Euclid Circular A Medium"/>
        <w:b w:val="0"/>
      </w:rPr>
    </w:tblStylePr>
  </w:style>
  <w:style w:type="character" w:customStyle="1" w:styleId="berschrift3Zchn">
    <w:name w:val="Überschrift 3 Zchn"/>
    <w:basedOn w:val="Absatz-Standardschriftart"/>
    <w:link w:val="berschrift3"/>
    <w:uiPriority w:val="9"/>
    <w:rsid w:val="001A52F4"/>
    <w:rPr>
      <w:rFonts w:asciiTheme="majorHAnsi" w:eastAsiaTheme="majorEastAsia" w:hAnsiTheme="majorHAnsi" w:cstheme="majorBidi"/>
      <w:bCs/>
      <w:szCs w:val="24"/>
    </w:rPr>
  </w:style>
  <w:style w:type="character" w:customStyle="1" w:styleId="berschrift4Zchn">
    <w:name w:val="Überschrift 4 Zchn"/>
    <w:basedOn w:val="Absatz-Standardschriftart"/>
    <w:link w:val="berschrift4"/>
    <w:uiPriority w:val="9"/>
    <w:semiHidden/>
    <w:rsid w:val="00747DEC"/>
    <w:rPr>
      <w:rFonts w:asciiTheme="majorHAnsi" w:eastAsiaTheme="majorEastAsia" w:hAnsiTheme="majorHAnsi" w:cstheme="majorBidi"/>
    </w:rPr>
  </w:style>
  <w:style w:type="character" w:customStyle="1" w:styleId="berschrift5Zchn">
    <w:name w:val="Überschrift 5 Zchn"/>
    <w:basedOn w:val="Absatz-Standardschriftart"/>
    <w:link w:val="berschrift5"/>
    <w:uiPriority w:val="9"/>
    <w:semiHidden/>
    <w:rsid w:val="00747DEC"/>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6"/>
    <w:qFormat/>
    <w:rsid w:val="003D0FAA"/>
    <w:pPr>
      <w:numPr>
        <w:numId w:val="19"/>
      </w:numPr>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99"/>
    <w:semiHidden/>
    <w:rsid w:val="007E0460"/>
    <w:rPr>
      <w:color w:val="auto"/>
      <w:u w:val="single"/>
    </w:rPr>
  </w:style>
  <w:style w:type="paragraph" w:styleId="Untertitel">
    <w:name w:val="Subtitle"/>
    <w:basedOn w:val="Standard"/>
    <w:next w:val="Standard"/>
    <w:link w:val="UntertitelZchn"/>
    <w:uiPriority w:val="12"/>
    <w:semiHidden/>
    <w:rsid w:val="001A52F4"/>
    <w:pPr>
      <w:numPr>
        <w:ilvl w:val="1"/>
      </w:numPr>
    </w:pPr>
    <w:rPr>
      <w:rFonts w:eastAsiaTheme="minorEastAsia"/>
      <w:sz w:val="40"/>
      <w:szCs w:val="40"/>
    </w:rPr>
  </w:style>
  <w:style w:type="character" w:customStyle="1" w:styleId="UntertitelZchn">
    <w:name w:val="Untertitel Zchn"/>
    <w:basedOn w:val="Absatz-Standardschriftart"/>
    <w:link w:val="Untertitel"/>
    <w:uiPriority w:val="12"/>
    <w:semiHidden/>
    <w:rsid w:val="00747DEC"/>
    <w:rPr>
      <w:rFonts w:eastAsiaTheme="minorEastAsia"/>
      <w:sz w:val="40"/>
      <w:szCs w:val="40"/>
    </w:rPr>
  </w:style>
  <w:style w:type="paragraph" w:styleId="Datum">
    <w:name w:val="Date"/>
    <w:basedOn w:val="Standard"/>
    <w:next w:val="Standard"/>
    <w:link w:val="DatumZchn"/>
    <w:uiPriority w:val="15"/>
    <w:semiHidden/>
    <w:rsid w:val="00A53B1F"/>
    <w:pPr>
      <w:spacing w:before="450" w:after="600"/>
    </w:pPr>
  </w:style>
  <w:style w:type="character" w:customStyle="1" w:styleId="DatumZchn">
    <w:name w:val="Datum Zchn"/>
    <w:basedOn w:val="Absatz-Standardschriftart"/>
    <w:link w:val="Datum"/>
    <w:uiPriority w:val="15"/>
    <w:semiHidden/>
    <w:rsid w:val="00747DEC"/>
  </w:style>
  <w:style w:type="paragraph" w:styleId="Funotentext">
    <w:name w:val="footnote text"/>
    <w:basedOn w:val="Standard"/>
    <w:link w:val="FunotentextZchn"/>
    <w:uiPriority w:val="79"/>
    <w:semiHidden/>
    <w:rsid w:val="00494FD7"/>
    <w:rPr>
      <w:sz w:val="16"/>
    </w:rPr>
  </w:style>
  <w:style w:type="character" w:customStyle="1" w:styleId="FunotentextZchn">
    <w:name w:val="Fußnotentext Zchn"/>
    <w:basedOn w:val="Absatz-Standardschriftart"/>
    <w:link w:val="Funotentext"/>
    <w:uiPriority w:val="79"/>
    <w:semiHidden/>
    <w:rsid w:val="00747DEC"/>
    <w:rPr>
      <w:sz w:val="16"/>
    </w:rPr>
  </w:style>
  <w:style w:type="character" w:styleId="Funotenzeichen">
    <w:name w:val="footnote reference"/>
    <w:basedOn w:val="Absatz-Standardschriftart"/>
    <w:uiPriority w:val="79"/>
    <w:semiHidden/>
    <w:unhideWhenUsed/>
    <w:rsid w:val="00642F26"/>
    <w:rPr>
      <w:vertAlign w:val="superscript"/>
    </w:rPr>
  </w:style>
  <w:style w:type="table" w:customStyle="1" w:styleId="TabelleohneRahmen">
    <w:name w:val="Tabelle ohne Rahmen"/>
    <w:basedOn w:val="NormaleTabelle"/>
    <w:uiPriority w:val="99"/>
    <w:rsid w:val="00C7169E"/>
    <w:tblPr>
      <w:tblCellMar>
        <w:left w:w="0" w:type="dxa"/>
        <w:right w:w="28" w:type="dxa"/>
      </w:tblCellMar>
    </w:tblPr>
  </w:style>
  <w:style w:type="paragraph" w:styleId="Endnotentext">
    <w:name w:val="endnote text"/>
    <w:basedOn w:val="Funotentext"/>
    <w:link w:val="EndnotentextZchn"/>
    <w:uiPriority w:val="79"/>
    <w:semiHidden/>
    <w:unhideWhenUsed/>
    <w:rsid w:val="00113CB8"/>
  </w:style>
  <w:style w:type="character" w:customStyle="1" w:styleId="EndnotentextZchn">
    <w:name w:val="Endnotentext Zchn"/>
    <w:basedOn w:val="Absatz-Standardschriftart"/>
    <w:link w:val="Endnotentext"/>
    <w:uiPriority w:val="79"/>
    <w:semiHidden/>
    <w:rsid w:val="005A7BE5"/>
    <w:rPr>
      <w:sz w:val="16"/>
      <w:szCs w:val="20"/>
    </w:rPr>
  </w:style>
  <w:style w:type="character" w:styleId="Endnotenzeichen">
    <w:name w:val="endnote reference"/>
    <w:basedOn w:val="Absatz-Standardschriftart"/>
    <w:uiPriority w:val="79"/>
    <w:semiHidden/>
    <w:unhideWhenUsed/>
    <w:rsid w:val="00113CB8"/>
    <w:rPr>
      <w:vertAlign w:val="superscript"/>
    </w:rPr>
  </w:style>
  <w:style w:type="paragraph" w:customStyle="1" w:styleId="Aufzhlung2">
    <w:name w:val="Aufzählung 2"/>
    <w:basedOn w:val="Aufzhlung1"/>
    <w:uiPriority w:val="6"/>
    <w:rsid w:val="004C3880"/>
    <w:pPr>
      <w:numPr>
        <w:ilvl w:val="1"/>
      </w:numPr>
    </w:pPr>
  </w:style>
  <w:style w:type="paragraph" w:customStyle="1" w:styleId="Aufzhlung3">
    <w:name w:val="Aufzählung 3"/>
    <w:basedOn w:val="Aufzhlung1"/>
    <w:uiPriority w:val="6"/>
    <w:rsid w:val="004C3880"/>
    <w:pPr>
      <w:numPr>
        <w:ilvl w:val="2"/>
      </w:numPr>
    </w:pPr>
  </w:style>
  <w:style w:type="paragraph" w:styleId="Beschriftung">
    <w:name w:val="caption"/>
    <w:basedOn w:val="Standard"/>
    <w:next w:val="Standard"/>
    <w:uiPriority w:val="35"/>
    <w:semiHidden/>
    <w:rsid w:val="001A52F4"/>
    <w:pPr>
      <w:spacing w:before="120" w:after="240"/>
    </w:pPr>
    <w:rPr>
      <w:bCs/>
      <w:iCs/>
      <w:sz w:val="18"/>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79"/>
    <w:semiHidden/>
    <w:unhideWhenUsed/>
    <w:rsid w:val="00870017"/>
    <w:rPr>
      <w:rFonts w:ascii="Segoe UI" w:hAnsi="Segoe UI" w:cs="Segoe UI"/>
      <w:sz w:val="18"/>
      <w:szCs w:val="18"/>
    </w:rPr>
  </w:style>
  <w:style w:type="character" w:customStyle="1" w:styleId="SprechblasentextZchn">
    <w:name w:val="Sprechblasentext Zchn"/>
    <w:basedOn w:val="Absatz-Standardschriftart"/>
    <w:link w:val="Sprechblasentext"/>
    <w:uiPriority w:val="79"/>
    <w:semiHidden/>
    <w:rsid w:val="005A7BE5"/>
    <w:rPr>
      <w:rFonts w:ascii="Segoe UI" w:hAnsi="Segoe UI" w:cs="Segoe UI"/>
      <w:sz w:val="18"/>
      <w:szCs w:val="18"/>
    </w:rPr>
  </w:style>
  <w:style w:type="paragraph" w:customStyle="1" w:styleId="Seitenzahlen">
    <w:name w:val="Seitenzahlen"/>
    <w:basedOn w:val="Fuzeile"/>
    <w:uiPriority w:val="95"/>
    <w:qFormat/>
    <w:rsid w:val="005A60D0"/>
    <w:pPr>
      <w:jc w:val="right"/>
    </w:pPr>
    <w:rPr>
      <w:rFonts w:ascii="Euclid Circular A Medium" w:hAnsi="Euclid Circular A Medium"/>
      <w:sz w:val="18"/>
    </w:rPr>
  </w:style>
  <w:style w:type="paragraph" w:customStyle="1" w:styleId="berschrift1nummeriert">
    <w:name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F32B93"/>
    <w:pPr>
      <w:numPr>
        <w:ilvl w:val="1"/>
        <w:numId w:val="24"/>
      </w:numPr>
    </w:pPr>
  </w:style>
  <w:style w:type="paragraph" w:customStyle="1" w:styleId="berschrift3nummeriert">
    <w:name w:val="Überschrift 3 nummeriert"/>
    <w:basedOn w:val="berschrift3"/>
    <w:next w:val="Standard"/>
    <w:uiPriority w:val="10"/>
    <w:qFormat/>
    <w:rsid w:val="00F600C7"/>
    <w:pPr>
      <w:numPr>
        <w:ilvl w:val="2"/>
        <w:numId w:val="24"/>
      </w:numPr>
    </w:pPr>
  </w:style>
  <w:style w:type="paragraph" w:customStyle="1" w:styleId="berschrift4nummeriert">
    <w:name w:val="Überschrift 4 nummeriert"/>
    <w:basedOn w:val="berschrift4"/>
    <w:next w:val="Standard"/>
    <w:uiPriority w:val="10"/>
    <w:semiHidden/>
    <w:rsid w:val="00F600C7"/>
    <w:pPr>
      <w:numPr>
        <w:ilvl w:val="3"/>
        <w:numId w:val="24"/>
      </w:numPr>
    </w:pPr>
  </w:style>
  <w:style w:type="paragraph" w:styleId="Verzeichnis1">
    <w:name w:val="toc 1"/>
    <w:basedOn w:val="Standard"/>
    <w:next w:val="Standard"/>
    <w:autoRedefine/>
    <w:uiPriority w:val="39"/>
    <w:semiHidden/>
    <w:rsid w:val="001A52F4"/>
    <w:pPr>
      <w:tabs>
        <w:tab w:val="right" w:leader="dot" w:pos="9355"/>
      </w:tabs>
      <w:spacing w:before="120"/>
      <w:ind w:left="567" w:hanging="567"/>
    </w:pPr>
    <w:rPr>
      <w:b/>
      <w:bCs/>
      <w:noProof/>
    </w:rPr>
  </w:style>
  <w:style w:type="paragraph" w:styleId="Verzeichnis2">
    <w:name w:val="toc 2"/>
    <w:basedOn w:val="Standard"/>
    <w:next w:val="Standard"/>
    <w:autoRedefine/>
    <w:uiPriority w:val="39"/>
    <w:semiHidden/>
    <w:rsid w:val="001A52F4"/>
    <w:pPr>
      <w:tabs>
        <w:tab w:val="right" w:leader="dot" w:pos="9355"/>
      </w:tabs>
      <w:ind w:left="567" w:hanging="567"/>
    </w:pPr>
    <w:rPr>
      <w:noProof/>
    </w:rPr>
  </w:style>
  <w:style w:type="paragraph" w:styleId="Verzeichnis3">
    <w:name w:val="toc 3"/>
    <w:basedOn w:val="Standard"/>
    <w:next w:val="Standard"/>
    <w:autoRedefine/>
    <w:uiPriority w:val="39"/>
    <w:semiHidden/>
    <w:rsid w:val="001A52F4"/>
    <w:pPr>
      <w:tabs>
        <w:tab w:val="right" w:leader="dot" w:pos="9355"/>
      </w:tabs>
      <w:ind w:left="567" w:hanging="567"/>
    </w:pPr>
    <w:rPr>
      <w:noProof/>
    </w:rPr>
  </w:style>
  <w:style w:type="paragraph" w:styleId="StandardWeb">
    <w:name w:val="Normal (Web)"/>
    <w:basedOn w:val="Standard"/>
    <w:uiPriority w:val="79"/>
    <w:semiHidden/>
    <w:unhideWhenUsed/>
    <w:rsid w:val="00BE1E62"/>
    <w:pPr>
      <w:spacing w:before="100" w:beforeAutospacing="1" w:after="100" w:afterAutospacing="1"/>
    </w:pPr>
    <w:rPr>
      <w:rFonts w:ascii="Times New Roman" w:eastAsia="Times New Roman" w:hAnsi="Times New Roman" w:cs="Times New Roman"/>
      <w:lang w:eastAsia="de-CH"/>
    </w:rPr>
  </w:style>
  <w:style w:type="paragraph" w:styleId="Abbildungsverzeichnis">
    <w:name w:val="table of figures"/>
    <w:basedOn w:val="Standard"/>
    <w:next w:val="Standard"/>
    <w:uiPriority w:val="40"/>
    <w:semiHidden/>
    <w:rsid w:val="001A52F4"/>
    <w:pPr>
      <w:tabs>
        <w:tab w:val="right" w:leader="dot" w:pos="9355"/>
      </w:tabs>
    </w:pPr>
    <w:rPr>
      <w:noProof/>
    </w:rPr>
  </w:style>
  <w:style w:type="paragraph" w:customStyle="1" w:styleId="Absenderzeile">
    <w:name w:val="Absenderzeile"/>
    <w:basedOn w:val="Standard"/>
    <w:uiPriority w:val="16"/>
    <w:semiHidden/>
    <w:rsid w:val="00874E49"/>
    <w:pPr>
      <w:pBdr>
        <w:bottom w:val="single" w:sz="6" w:space="1" w:color="auto"/>
      </w:pBdr>
    </w:pPr>
    <w:rPr>
      <w:sz w:val="12"/>
    </w:rPr>
  </w:style>
  <w:style w:type="paragraph" w:customStyle="1" w:styleId="Nummerierung1">
    <w:name w:val="Nummerierung 1"/>
    <w:basedOn w:val="Standard"/>
    <w:uiPriority w:val="7"/>
    <w:qFormat/>
    <w:rsid w:val="009804FC"/>
    <w:pPr>
      <w:numPr>
        <w:ilvl w:val="5"/>
        <w:numId w:val="24"/>
      </w:numPr>
    </w:pPr>
  </w:style>
  <w:style w:type="paragraph" w:customStyle="1" w:styleId="Nummerierung2">
    <w:name w:val="Nummerierung 2"/>
    <w:basedOn w:val="Nummerierung1"/>
    <w:uiPriority w:val="7"/>
    <w:qFormat/>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8"/>
    <w:qFormat/>
    <w:rsid w:val="00CF1E53"/>
    <w:pPr>
      <w:numPr>
        <w:ilvl w:val="8"/>
        <w:numId w:val="24"/>
      </w:numPr>
    </w:pPr>
  </w:style>
  <w:style w:type="paragraph" w:customStyle="1" w:styleId="Nummerierung3">
    <w:name w:val="Nummerierung 3"/>
    <w:basedOn w:val="Nummerierung2"/>
    <w:uiPriority w:val="7"/>
    <w:semiHidden/>
    <w:rsid w:val="005A357F"/>
    <w:pPr>
      <w:numPr>
        <w:ilvl w:val="7"/>
      </w:numPr>
    </w:pPr>
  </w:style>
  <w:style w:type="paragraph" w:customStyle="1" w:styleId="berschrift5nummeriert">
    <w:name w:val="Überschrift 5 nummeriert"/>
    <w:basedOn w:val="berschrift5"/>
    <w:next w:val="Standard"/>
    <w:uiPriority w:val="10"/>
    <w:semiHidden/>
    <w:rsid w:val="005A357F"/>
    <w:pPr>
      <w:numPr>
        <w:ilvl w:val="4"/>
        <w:numId w:val="24"/>
      </w:numPr>
    </w:pPr>
  </w:style>
  <w:style w:type="paragraph" w:customStyle="1" w:styleId="Dokumentbezeichnung">
    <w:name w:val="Dokumentbezeichnung"/>
    <w:basedOn w:val="berschrift1"/>
    <w:next w:val="Standard"/>
    <w:uiPriority w:val="98"/>
    <w:semiHidden/>
    <w:rsid w:val="00283995"/>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color w:val="FFFFFF" w:themeColor="background1"/>
      <w:spacing w:val="6"/>
      <w:sz w:val="40"/>
      <w:szCs w:val="52"/>
    </w:rPr>
  </w:style>
  <w:style w:type="character" w:styleId="Platzhaltertext">
    <w:name w:val="Placeholder Text"/>
    <w:basedOn w:val="Absatz-Standardschriftart"/>
    <w:uiPriority w:val="79"/>
    <w:semiHidden/>
    <w:rsid w:val="00C30C28"/>
    <w:rPr>
      <w:color w:val="B9B9B9" w:themeColor="background2"/>
    </w:rPr>
  </w:style>
  <w:style w:type="paragraph" w:customStyle="1" w:styleId="ErstelltdurchVorlagenbauerchfrBirdLife">
    <w:name w:val="Erstellt durch Vorlagenbauer.ch für BirdLife"/>
    <w:basedOn w:val="Standard"/>
    <w:next w:val="Standard"/>
    <w:semiHidden/>
    <w:rsid w:val="00BB0EB7"/>
    <w:pPr>
      <w:shd w:val="clear" w:color="auto" w:fill="FFFFFF" w:themeFill="background1"/>
    </w:pPr>
  </w:style>
  <w:style w:type="paragraph" w:customStyle="1" w:styleId="Tabellenfolgezeile">
    <w:name w:val="Tabellenfolgezeile"/>
    <w:basedOn w:val="Standard"/>
    <w:next w:val="Standard"/>
    <w:uiPriority w:val="90"/>
    <w:semiHidden/>
    <w:qFormat/>
    <w:rsid w:val="0016774B"/>
    <w:pPr>
      <w:spacing w:line="20" w:lineRule="exact"/>
    </w:pPr>
    <w:rPr>
      <w:sz w:val="2"/>
      <w:szCs w:val="2"/>
    </w:rPr>
  </w:style>
  <w:style w:type="paragraph" w:styleId="Verzeichnis4">
    <w:name w:val="toc 4"/>
    <w:basedOn w:val="Standard"/>
    <w:next w:val="Standard"/>
    <w:autoRedefine/>
    <w:uiPriority w:val="39"/>
    <w:semiHidden/>
    <w:rsid w:val="001A52F4"/>
    <w:pPr>
      <w:tabs>
        <w:tab w:val="right" w:leader="dot" w:pos="9355"/>
      </w:tabs>
      <w:ind w:left="851" w:hanging="851"/>
    </w:pPr>
    <w:rPr>
      <w:noProof/>
    </w:rPr>
  </w:style>
  <w:style w:type="paragraph" w:styleId="Verzeichnis5">
    <w:name w:val="toc 5"/>
    <w:basedOn w:val="Standard"/>
    <w:next w:val="Standard"/>
    <w:autoRedefine/>
    <w:uiPriority w:val="39"/>
    <w:semiHidden/>
    <w:rsid w:val="001A52F4"/>
    <w:pPr>
      <w:tabs>
        <w:tab w:val="right" w:leader="dot" w:pos="9355"/>
      </w:tabs>
      <w:ind w:left="993" w:hanging="993"/>
    </w:pPr>
    <w:rPr>
      <w:noProof/>
    </w:rPr>
  </w:style>
  <w:style w:type="paragraph" w:customStyle="1" w:styleId="StandardmitAbsatz">
    <w:name w:val="Standard mit Absatz"/>
    <w:basedOn w:val="Standard"/>
    <w:qFormat/>
    <w:rsid w:val="00255FA3"/>
    <w:pPr>
      <w:spacing w:after="120"/>
    </w:pPr>
  </w:style>
  <w:style w:type="character" w:styleId="Fett">
    <w:name w:val="Strong"/>
    <w:basedOn w:val="Absatz-Standardschriftart"/>
    <w:uiPriority w:val="1"/>
    <w:qFormat/>
    <w:rsid w:val="00D93D07"/>
    <w:rPr>
      <w:rFonts w:ascii="Euclid Circular A Medium" w:hAnsi="Euclid Circular A Medium"/>
      <w:b w:val="0"/>
      <w:bCs/>
    </w:rPr>
  </w:style>
  <w:style w:type="paragraph" w:customStyle="1" w:styleId="auflistung">
    <w:name w:val="auflistung"/>
    <w:basedOn w:val="Standard"/>
    <w:uiPriority w:val="99"/>
    <w:semiHidden/>
    <w:rsid w:val="00D93D07"/>
    <w:pPr>
      <w:autoSpaceDE w:val="0"/>
      <w:autoSpaceDN w:val="0"/>
      <w:adjustRightInd w:val="0"/>
      <w:spacing w:after="260" w:line="120" w:lineRule="atLeast"/>
      <w:ind w:left="283"/>
      <w:textAlignment w:val="center"/>
    </w:pPr>
    <w:rPr>
      <w:rFonts w:ascii="EuclidCircularA-Regular" w:hAnsi="EuclidCircularA-Regular" w:cs="EuclidCircularA-Regular"/>
      <w:color w:val="000000"/>
      <w:lang w:val="en-GB"/>
    </w:rPr>
  </w:style>
  <w:style w:type="paragraph" w:customStyle="1" w:styleId="Claim">
    <w:name w:val="Claim"/>
    <w:basedOn w:val="Standard"/>
    <w:uiPriority w:val="98"/>
    <w:semiHidden/>
    <w:rsid w:val="00735EBA"/>
    <w:rPr>
      <w:rFonts w:ascii="Euclid Circular A Medium" w:hAnsi="Euclid Circular A Medium"/>
      <w:sz w:val="18"/>
    </w:rPr>
  </w:style>
  <w:style w:type="paragraph" w:customStyle="1" w:styleId="ClaimText">
    <w:name w:val="Claim Text"/>
    <w:basedOn w:val="Standard"/>
    <w:uiPriority w:val="98"/>
    <w:rsid w:val="00142A95"/>
    <w:pPr>
      <w:spacing w:line="200" w:lineRule="exact"/>
    </w:pPr>
    <w:rPr>
      <w:rFonts w:ascii="Euclid Circular A Light" w:hAnsi="Euclid Circular A Light"/>
      <w:sz w:val="17"/>
    </w:rPr>
  </w:style>
  <w:style w:type="character" w:customStyle="1" w:styleId="Claim9Pt">
    <w:name w:val="Claim 9 Pt"/>
    <w:basedOn w:val="Absatz-Standardschriftart"/>
    <w:uiPriority w:val="1"/>
    <w:qFormat/>
    <w:rsid w:val="004A6CF6"/>
    <w:rPr>
      <w:rFonts w:ascii="Euclid Circular A Medium" w:hAnsi="Euclid Circular A Medium"/>
      <w:sz w:val="18"/>
    </w:rPr>
  </w:style>
  <w:style w:type="character" w:styleId="NichtaufgelsteErwhnung">
    <w:name w:val="Unresolved Mention"/>
    <w:basedOn w:val="Absatz-Standardschriftart"/>
    <w:uiPriority w:val="79"/>
    <w:semiHidden/>
    <w:unhideWhenUsed/>
    <w:rsid w:val="00F737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64359">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1051224304">
      <w:bodyDiv w:val="1"/>
      <w:marLeft w:val="0"/>
      <w:marRight w:val="0"/>
      <w:marTop w:val="0"/>
      <w:marBottom w:val="0"/>
      <w:divBdr>
        <w:top w:val="none" w:sz="0" w:space="0" w:color="auto"/>
        <w:left w:val="none" w:sz="0" w:space="0" w:color="auto"/>
        <w:bottom w:val="none" w:sz="0" w:space="0" w:color="auto"/>
        <w:right w:val="none" w:sz="0" w:space="0" w:color="auto"/>
      </w:divBdr>
    </w:div>
    <w:div w:id="1250651187">
      <w:bodyDiv w:val="1"/>
      <w:marLeft w:val="0"/>
      <w:marRight w:val="0"/>
      <w:marTop w:val="0"/>
      <w:marBottom w:val="0"/>
      <w:divBdr>
        <w:top w:val="none" w:sz="0" w:space="0" w:color="auto"/>
        <w:left w:val="none" w:sz="0" w:space="0" w:color="auto"/>
        <w:bottom w:val="none" w:sz="0" w:space="0" w:color="auto"/>
        <w:right w:val="none" w:sz="0" w:space="0" w:color="auto"/>
      </w:divBdr>
    </w:div>
    <w:div w:id="199756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irdlife.ch/sites/default/files/documents/The%20Killing%203.0%20National%20annex.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irdlife.ch/sites/default/files/documents/Summary_The%20Killing%203.0.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irdlife.ch/sites/default/files/documents/The%20Killing%203.0%20-%20Full%20report.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irdlife.ch/sites/default/files/documents/Press%20Release%20The%20Killing%203.0.docx"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tefan/Desktop/Brief%20BirdLife%20V6.dotx" TargetMode="External"/></Relationships>
</file>

<file path=word/theme/theme1.xml><?xml version="1.0" encoding="utf-8"?>
<a:theme xmlns:a="http://schemas.openxmlformats.org/drawingml/2006/main" name="Larissa-Design">
  <a:themeElements>
    <a:clrScheme name="BirdLife">
      <a:dk1>
        <a:sysClr val="windowText" lastClr="000000"/>
      </a:dk1>
      <a:lt1>
        <a:sysClr val="window" lastClr="FFFFFF"/>
      </a:lt1>
      <a:dk2>
        <a:srgbClr val="4B4B4B"/>
      </a:dk2>
      <a:lt2>
        <a:srgbClr val="B9B9B9"/>
      </a:lt2>
      <a:accent1>
        <a:srgbClr val="0B6FAC"/>
      </a:accent1>
      <a:accent2>
        <a:srgbClr val="4CBC38"/>
      </a:accent2>
      <a:accent3>
        <a:srgbClr val="B0AC0C"/>
      </a:accent3>
      <a:accent4>
        <a:srgbClr val="AF5009"/>
      </a:accent4>
      <a:accent5>
        <a:srgbClr val="AC0C99"/>
      </a:accent5>
      <a:accent6>
        <a:srgbClr val="0BA5AD"/>
      </a:accent6>
      <a:hlink>
        <a:srgbClr val="000000"/>
      </a:hlink>
      <a:folHlink>
        <a:srgbClr val="000000"/>
      </a:folHlink>
    </a:clrScheme>
    <a:fontScheme name="BirdLife">
      <a:majorFont>
        <a:latin typeface="Euclid Circular A"/>
        <a:ea typeface=""/>
        <a:cs typeface=""/>
      </a:majorFont>
      <a:minorFont>
        <a:latin typeface="Euclid Circular A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TaxCatchAll xmlns="f5aefbbf-e803-4937-bb7d-adf8d334ee86" xsi:nil="true"/>
    <lcf76f155ced4ddcb4097134ff3c332f xmlns="a074ed78-0612-432e-86b4-ee4b9bd6be1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6165BC84425904F8913C4CF5529758B" ma:contentTypeVersion="14" ma:contentTypeDescription="Create a new document." ma:contentTypeScope="" ma:versionID="f7b172b40f47cc7b17b3f72250d9b732">
  <xsd:schema xmlns:xsd="http://www.w3.org/2001/XMLSchema" xmlns:xs="http://www.w3.org/2001/XMLSchema" xmlns:p="http://schemas.microsoft.com/office/2006/metadata/properties" xmlns:ns2="a074ed78-0612-432e-86b4-ee4b9bd6be11" xmlns:ns3="f5aefbbf-e803-4937-bb7d-adf8d334ee86" targetNamespace="http://schemas.microsoft.com/office/2006/metadata/properties" ma:root="true" ma:fieldsID="1e7f57b7d8fe881d822dd08cc3632dcd" ns2:_="" ns3:_="">
    <xsd:import namespace="a074ed78-0612-432e-86b4-ee4b9bd6be11"/>
    <xsd:import namespace="f5aefbbf-e803-4937-bb7d-adf8d334ee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74ed78-0612-432e-86b4-ee4b9bd6b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a79c879-9543-4900-8ef9-38b0cbbc33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aefbbf-e803-4937-bb7d-adf8d334ee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2d59bb3-eec1-4a3b-9905-abe9b00e8567}" ma:internalName="TaxCatchAll" ma:showField="CatchAllData" ma:web="f5aefbbf-e803-4937-bb7d-adf8d334ee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2.xml><?xml version="1.0" encoding="utf-8"?>
<ds:datastoreItem xmlns:ds="http://schemas.openxmlformats.org/officeDocument/2006/customXml" ds:itemID="{A77B781F-CA08-491A-A6F1-F7575EFA3380}">
  <ds:schemaRefs>
    <ds:schemaRef ds:uri="http://schemas.openxmlformats.org/officeDocument/2006/bibliography"/>
  </ds:schemaRefs>
</ds:datastoreItem>
</file>

<file path=customXml/itemProps3.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 ds:uri="f5aefbbf-e803-4937-bb7d-adf8d334ee86"/>
    <ds:schemaRef ds:uri="a074ed78-0612-432e-86b4-ee4b9bd6be11"/>
  </ds:schemaRefs>
</ds:datastoreItem>
</file>

<file path=customXml/itemProps4.xml><?xml version="1.0" encoding="utf-8"?>
<ds:datastoreItem xmlns:ds="http://schemas.openxmlformats.org/officeDocument/2006/customXml" ds:itemID="{010FA08A-4E7A-41C2-B2E3-E04A8E240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74ed78-0612-432e-86b4-ee4b9bd6be11"/>
    <ds:schemaRef ds:uri="f5aefbbf-e803-4937-bb7d-adf8d334e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Brief BirdLife V6.dotx</Template>
  <TotalTime>0</TotalTime>
  <Pages>3</Pages>
  <Words>787</Words>
  <Characters>4962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erstellt durch Vorlagenbauer.ch</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Stefan Bachmann</cp:lastModifiedBy>
  <cp:revision>1</cp:revision>
  <dcterms:created xsi:type="dcterms:W3CDTF">2025-05-14T09:37:00Z</dcterms:created>
  <dcterms:modified xsi:type="dcterms:W3CDTF">2025-05-14T09:42:00Z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0x0101000E594130A2AF244FBF3F304D904ED593</vt:lpwstr>
  </property>
  <property fmtid="{D5CDD505-2E9C-101B-9397-08002B2CF9AE}" pid="3" name="MediaServiceImageTags">
    <vt:lpwstr/>
  </property>
</Properties>
</file>