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EC7D" w14:textId="7AE676D4"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BirdLife Schweiz vom </w:t>
      </w:r>
      <w:r w:rsidR="004A4714">
        <w:rPr>
          <w:rStyle w:val="Kursiv"/>
        </w:rPr>
        <w:t>25.3.2024</w:t>
      </w:r>
    </w:p>
    <w:p w14:paraId="11D4C7AA" w14:textId="531B47D3" w:rsidR="004A4714" w:rsidRPr="004A4714" w:rsidRDefault="004A4714" w:rsidP="006C1A54">
      <w:pPr>
        <w:rPr>
          <w:rFonts w:asciiTheme="majorHAnsi" w:eastAsiaTheme="majorEastAsia" w:hAnsiTheme="majorHAnsi" w:cstheme="majorBidi"/>
          <w:b/>
          <w:bCs/>
          <w:sz w:val="28"/>
          <w:szCs w:val="28"/>
        </w:rPr>
      </w:pPr>
      <w:r w:rsidRPr="004A4714">
        <w:rPr>
          <w:rFonts w:asciiTheme="majorHAnsi" w:eastAsiaTheme="majorEastAsia" w:hAnsiTheme="majorHAnsi" w:cstheme="majorBidi"/>
          <w:b/>
          <w:bCs/>
          <w:sz w:val="28"/>
          <w:szCs w:val="28"/>
        </w:rPr>
        <w:t xml:space="preserve">25 Jahre BirdLife-Naturzentrum </w:t>
      </w:r>
      <w:proofErr w:type="spellStart"/>
      <w:r w:rsidRPr="004A4714">
        <w:rPr>
          <w:rFonts w:asciiTheme="majorHAnsi" w:eastAsiaTheme="majorEastAsia" w:hAnsiTheme="majorHAnsi" w:cstheme="majorBidi"/>
          <w:b/>
          <w:bCs/>
          <w:sz w:val="28"/>
          <w:szCs w:val="28"/>
        </w:rPr>
        <w:t>Neeracherried</w:t>
      </w:r>
      <w:proofErr w:type="spellEnd"/>
    </w:p>
    <w:p w14:paraId="4B62B060" w14:textId="77777777" w:rsidR="004A4714" w:rsidRDefault="004A4714" w:rsidP="006C1A54">
      <w:pPr>
        <w:rPr>
          <w:rFonts w:asciiTheme="majorHAnsi" w:eastAsiaTheme="majorEastAsia" w:hAnsiTheme="majorHAnsi" w:cstheme="majorBidi"/>
          <w:sz w:val="36"/>
          <w:szCs w:val="52"/>
        </w:rPr>
      </w:pPr>
    </w:p>
    <w:p w14:paraId="6196C2DD" w14:textId="5E23788E" w:rsidR="006C1A54" w:rsidRDefault="00CF4EC8" w:rsidP="006C1A54">
      <w:pPr>
        <w:rPr>
          <w:rFonts w:asciiTheme="majorHAnsi" w:eastAsiaTheme="majorEastAsia" w:hAnsiTheme="majorHAnsi" w:cstheme="majorBidi"/>
          <w:sz w:val="36"/>
          <w:szCs w:val="52"/>
        </w:rPr>
      </w:pPr>
      <w:r>
        <w:rPr>
          <w:rFonts w:asciiTheme="majorHAnsi" w:eastAsiaTheme="majorEastAsia" w:hAnsiTheme="majorHAnsi" w:cstheme="majorBidi"/>
          <w:sz w:val="36"/>
          <w:szCs w:val="52"/>
        </w:rPr>
        <w:t>Das erste Naturzentrum mit Beobachtungshütten</w:t>
      </w:r>
    </w:p>
    <w:p w14:paraId="7AD648A5" w14:textId="77777777" w:rsidR="006C1A54" w:rsidRDefault="006C1A54" w:rsidP="006C1A54">
      <w:pPr>
        <w:rPr>
          <w:rFonts w:asciiTheme="majorHAnsi" w:eastAsiaTheme="majorEastAsia" w:hAnsiTheme="majorHAnsi" w:cstheme="majorBidi"/>
          <w:sz w:val="36"/>
          <w:szCs w:val="52"/>
        </w:rPr>
      </w:pPr>
    </w:p>
    <w:p w14:paraId="43D0E904" w14:textId="2EF369F7" w:rsidR="006C1A54" w:rsidRPr="004A4714" w:rsidRDefault="00CF4EC8" w:rsidP="004A4714">
      <w:pPr>
        <w:spacing w:line="276" w:lineRule="auto"/>
        <w:rPr>
          <w:rFonts w:ascii="Arial" w:hAnsi="Arial" w:cs="Arial"/>
          <w:b/>
          <w:bCs/>
          <w:sz w:val="22"/>
          <w:szCs w:val="22"/>
        </w:rPr>
      </w:pPr>
      <w:r w:rsidRPr="004A4714">
        <w:rPr>
          <w:rFonts w:ascii="Arial" w:hAnsi="Arial" w:cs="Arial"/>
          <w:b/>
          <w:bCs/>
          <w:sz w:val="22"/>
          <w:szCs w:val="22"/>
        </w:rPr>
        <w:t xml:space="preserve">Das BirdLife-Naturzentrum Neeracherried war vor 25 Jahren das erste Schweizer Naturzentrum, in dem man Vögel dank Beobachtungshütten von ganz nahe beobachten konnte. BirdLife Schweiz feiert das Jubiläum mit einer Fülle von Veranstaltungen und der Sonderausstellung «Schätze des </w:t>
      </w:r>
      <w:proofErr w:type="spellStart"/>
      <w:r w:rsidRPr="004A4714">
        <w:rPr>
          <w:rFonts w:ascii="Arial" w:hAnsi="Arial" w:cs="Arial"/>
          <w:b/>
          <w:bCs/>
          <w:sz w:val="22"/>
          <w:szCs w:val="22"/>
        </w:rPr>
        <w:t>Neeracherrieds</w:t>
      </w:r>
      <w:proofErr w:type="spellEnd"/>
      <w:r w:rsidRPr="004A4714">
        <w:rPr>
          <w:rFonts w:ascii="Arial" w:hAnsi="Arial" w:cs="Arial"/>
          <w:b/>
          <w:bCs/>
          <w:sz w:val="22"/>
          <w:szCs w:val="22"/>
        </w:rPr>
        <w:t xml:space="preserve">» mit einmaligen </w:t>
      </w:r>
      <w:r w:rsidR="00E93FD0" w:rsidRPr="004A4714">
        <w:rPr>
          <w:rFonts w:ascii="Arial" w:hAnsi="Arial" w:cs="Arial"/>
          <w:b/>
          <w:bCs/>
          <w:sz w:val="22"/>
          <w:szCs w:val="22"/>
        </w:rPr>
        <w:t>Kurzfilmen</w:t>
      </w:r>
      <w:r w:rsidRPr="004A4714">
        <w:rPr>
          <w:rFonts w:ascii="Arial" w:hAnsi="Arial" w:cs="Arial"/>
          <w:b/>
          <w:bCs/>
          <w:sz w:val="22"/>
          <w:szCs w:val="22"/>
        </w:rPr>
        <w:t xml:space="preserve"> aus dem national bedeutenden Flachmoor.</w:t>
      </w:r>
    </w:p>
    <w:p w14:paraId="3FB9EB30" w14:textId="77777777" w:rsidR="006C1A54" w:rsidRPr="004A4714" w:rsidRDefault="006C1A54" w:rsidP="004A4714">
      <w:pPr>
        <w:spacing w:line="276" w:lineRule="auto"/>
        <w:rPr>
          <w:rFonts w:ascii="Arial" w:hAnsi="Arial" w:cs="Arial"/>
          <w:sz w:val="22"/>
          <w:szCs w:val="22"/>
        </w:rPr>
      </w:pPr>
    </w:p>
    <w:p w14:paraId="6B415414" w14:textId="3EB06392" w:rsidR="00CF4EC8" w:rsidRPr="004A4714" w:rsidRDefault="00CF4EC8" w:rsidP="004A4714">
      <w:pPr>
        <w:spacing w:line="276" w:lineRule="auto"/>
        <w:rPr>
          <w:rFonts w:ascii="Arial" w:hAnsi="Arial" w:cs="Arial"/>
          <w:sz w:val="22"/>
          <w:szCs w:val="22"/>
        </w:rPr>
      </w:pPr>
      <w:r w:rsidRPr="004A4714">
        <w:rPr>
          <w:rFonts w:ascii="Arial" w:hAnsi="Arial" w:cs="Arial"/>
          <w:sz w:val="22"/>
          <w:szCs w:val="22"/>
        </w:rPr>
        <w:t>Seltene Vögel wie der Kiebitz oder der Eisvogel können im Neeracherried auf wenige Meter Distanz beobachtet werden. Möglich machen dies Beobachtungshütten (englisch Hides) mit schmalen Sehschlitzen. BirdLife Schweiz hat solche Hides vor 25 Jahren – schweizweit erstmals – im Neeracherried etabliert. Zum BirdLife-Naturzentrum Neeracherried gehören zudem ein Steg ins national bedeutende Flachmoor und Naturpfade mit Teichen, an denen sich Frösche, Libellen und andere Tiere sehr gut beobachten lassen.</w:t>
      </w:r>
    </w:p>
    <w:p w14:paraId="00259568" w14:textId="77777777" w:rsidR="004A4714" w:rsidRPr="004A4714" w:rsidRDefault="004A4714" w:rsidP="004A4714">
      <w:pPr>
        <w:spacing w:line="276" w:lineRule="auto"/>
        <w:rPr>
          <w:rFonts w:ascii="Arial" w:hAnsi="Arial" w:cs="Arial"/>
          <w:sz w:val="22"/>
          <w:szCs w:val="22"/>
        </w:rPr>
      </w:pPr>
    </w:p>
    <w:p w14:paraId="3CCE00E8" w14:textId="2B3913AC" w:rsidR="004A4714" w:rsidRPr="004A4714" w:rsidRDefault="004A4714" w:rsidP="004A4714">
      <w:pPr>
        <w:spacing w:line="276" w:lineRule="auto"/>
        <w:rPr>
          <w:rFonts w:ascii="Arial" w:hAnsi="Arial" w:cs="Arial"/>
          <w:b/>
          <w:bCs/>
          <w:sz w:val="22"/>
          <w:szCs w:val="22"/>
        </w:rPr>
      </w:pPr>
      <w:r w:rsidRPr="004A4714">
        <w:rPr>
          <w:rFonts w:ascii="Arial" w:hAnsi="Arial" w:cs="Arial"/>
          <w:b/>
          <w:bCs/>
          <w:sz w:val="22"/>
          <w:szCs w:val="22"/>
        </w:rPr>
        <w:t>Spannendes Jubiläumsjahr</w:t>
      </w:r>
    </w:p>
    <w:p w14:paraId="69DADA7D" w14:textId="77777777" w:rsidR="00CF4EC8" w:rsidRPr="004A4714" w:rsidRDefault="00CF4EC8" w:rsidP="004A4714">
      <w:pPr>
        <w:spacing w:line="276" w:lineRule="auto"/>
        <w:rPr>
          <w:rFonts w:ascii="Arial" w:hAnsi="Arial" w:cs="Arial"/>
          <w:sz w:val="22"/>
          <w:szCs w:val="22"/>
        </w:rPr>
      </w:pPr>
    </w:p>
    <w:p w14:paraId="13A1A2A4" w14:textId="4BCD225B" w:rsidR="00CF4EC8" w:rsidRPr="004A4714" w:rsidRDefault="0059149E" w:rsidP="004A4714">
      <w:pPr>
        <w:spacing w:line="276" w:lineRule="auto"/>
        <w:rPr>
          <w:rFonts w:ascii="Arial" w:hAnsi="Arial" w:cs="Arial"/>
          <w:sz w:val="22"/>
          <w:szCs w:val="22"/>
        </w:rPr>
      </w:pPr>
      <w:r w:rsidRPr="004A4714">
        <w:rPr>
          <w:rFonts w:ascii="Arial" w:hAnsi="Arial" w:cs="Arial"/>
          <w:sz w:val="22"/>
          <w:szCs w:val="22"/>
        </w:rPr>
        <w:t xml:space="preserve">Zum 25-jährigen Bestehen des Naturzentrums gibt es praktisch wöchentlich spezielle Veranstaltungen für Familien und für Erwachsene: </w:t>
      </w:r>
      <w:r w:rsidR="00E93FD0" w:rsidRPr="004A4714">
        <w:rPr>
          <w:rFonts w:ascii="Arial" w:hAnsi="Arial" w:cs="Arial"/>
          <w:sz w:val="22"/>
          <w:szCs w:val="22"/>
        </w:rPr>
        <w:t xml:space="preserve">An Ostern ein Anlass zu den Eiern und Nestern der Vögel, in der Morgendämmerung eine Nachtigall-Pirsch, Ende Mai ein grosses Frühlingsfest und vieles mehr. </w:t>
      </w:r>
      <w:r w:rsidR="00777EB3" w:rsidRPr="004A4714">
        <w:rPr>
          <w:rFonts w:ascii="Arial" w:hAnsi="Arial" w:cs="Arial"/>
          <w:sz w:val="22"/>
          <w:szCs w:val="22"/>
        </w:rPr>
        <w:t>Für</w:t>
      </w:r>
      <w:r w:rsidR="00E93FD0" w:rsidRPr="004A4714">
        <w:rPr>
          <w:rFonts w:ascii="Arial" w:hAnsi="Arial" w:cs="Arial"/>
          <w:sz w:val="22"/>
          <w:szCs w:val="22"/>
        </w:rPr>
        <w:t xml:space="preserve"> </w:t>
      </w:r>
      <w:r w:rsidR="00777EB3" w:rsidRPr="004A4714">
        <w:rPr>
          <w:rFonts w:ascii="Arial" w:hAnsi="Arial" w:cs="Arial"/>
          <w:sz w:val="22"/>
          <w:szCs w:val="22"/>
        </w:rPr>
        <w:t>die</w:t>
      </w:r>
      <w:r w:rsidR="00E93FD0" w:rsidRPr="004A4714">
        <w:rPr>
          <w:rFonts w:ascii="Arial" w:hAnsi="Arial" w:cs="Arial"/>
          <w:sz w:val="22"/>
          <w:szCs w:val="22"/>
        </w:rPr>
        <w:t xml:space="preserve"> Sonderausstellung «Schätze des </w:t>
      </w:r>
      <w:proofErr w:type="spellStart"/>
      <w:r w:rsidR="00E93FD0" w:rsidRPr="004A4714">
        <w:rPr>
          <w:rFonts w:ascii="Arial" w:hAnsi="Arial" w:cs="Arial"/>
          <w:sz w:val="22"/>
          <w:szCs w:val="22"/>
        </w:rPr>
        <w:t>Neeracherrieds</w:t>
      </w:r>
      <w:proofErr w:type="spellEnd"/>
      <w:r w:rsidR="00E93FD0" w:rsidRPr="004A4714">
        <w:rPr>
          <w:rFonts w:ascii="Arial" w:hAnsi="Arial" w:cs="Arial"/>
          <w:sz w:val="22"/>
          <w:szCs w:val="22"/>
        </w:rPr>
        <w:t>»</w:t>
      </w:r>
      <w:r w:rsidR="00777EB3" w:rsidRPr="004A4714">
        <w:rPr>
          <w:rFonts w:ascii="Arial" w:hAnsi="Arial" w:cs="Arial"/>
          <w:sz w:val="22"/>
          <w:szCs w:val="22"/>
        </w:rPr>
        <w:t xml:space="preserve"> war der Naturfilmer Jonas Landolt ein Jahr im Gebiet unterwegs und hat mit seiner Kamera eindrückliche Szenen einfangen können: </w:t>
      </w:r>
      <w:r w:rsidR="004A4714" w:rsidRPr="004A4714">
        <w:rPr>
          <w:rFonts w:ascii="Arial" w:hAnsi="Arial" w:cs="Arial"/>
          <w:sz w:val="22"/>
          <w:szCs w:val="22"/>
        </w:rPr>
        <w:t>den</w:t>
      </w:r>
      <w:r w:rsidR="004A4714" w:rsidRPr="004A4714">
        <w:rPr>
          <w:rFonts w:ascii="Arial" w:hAnsi="Arial" w:cs="Arial"/>
          <w:sz w:val="22"/>
          <w:szCs w:val="22"/>
        </w:rPr>
        <w:t xml:space="preserve"> </w:t>
      </w:r>
      <w:r w:rsidR="00777EB3" w:rsidRPr="004A4714">
        <w:rPr>
          <w:rFonts w:ascii="Arial" w:hAnsi="Arial" w:cs="Arial"/>
          <w:sz w:val="22"/>
          <w:szCs w:val="22"/>
        </w:rPr>
        <w:t xml:space="preserve">Einflug von </w:t>
      </w:r>
      <w:r w:rsidR="004A4714" w:rsidRPr="004A4714">
        <w:rPr>
          <w:rFonts w:ascii="Arial" w:hAnsi="Arial" w:cs="Arial"/>
          <w:sz w:val="22"/>
          <w:szCs w:val="22"/>
        </w:rPr>
        <w:t>d</w:t>
      </w:r>
      <w:r w:rsidR="004A4714" w:rsidRPr="004A4714">
        <w:rPr>
          <w:rFonts w:ascii="Arial" w:hAnsi="Arial" w:cs="Arial"/>
          <w:sz w:val="22"/>
          <w:szCs w:val="22"/>
        </w:rPr>
        <w:t xml:space="preserve">utzenden </w:t>
      </w:r>
      <w:r w:rsidR="00777EB3" w:rsidRPr="004A4714">
        <w:rPr>
          <w:rFonts w:ascii="Arial" w:hAnsi="Arial" w:cs="Arial"/>
          <w:sz w:val="22"/>
          <w:szCs w:val="22"/>
        </w:rPr>
        <w:t>Weissstörchen zu ihrem Schlafplatz, den Fischfang der quirligen Grünschenkel oder die Nahrungssuche der Bekassine mit ihrem unglaublich langen Schnabel.</w:t>
      </w:r>
      <w:r w:rsidR="005E06D6" w:rsidRPr="004A4714">
        <w:rPr>
          <w:rFonts w:ascii="Arial" w:hAnsi="Arial" w:cs="Arial"/>
          <w:sz w:val="22"/>
          <w:szCs w:val="22"/>
        </w:rPr>
        <w:t xml:space="preserve"> Diese und unzählige weitere Arten spielen ihre Rolle im Feuchtgebiet. Gemeinsam stellen sie sicher, dass das Ökosystem seine wichtige Rolle spielen kann – zum Beispiel in Bezug auf die Herausforderung Klimawandel.</w:t>
      </w:r>
    </w:p>
    <w:p w14:paraId="6DE5CDF7" w14:textId="77777777" w:rsidR="006F0DF8" w:rsidRPr="004A4714" w:rsidRDefault="006F0DF8" w:rsidP="004A4714">
      <w:pPr>
        <w:spacing w:line="276" w:lineRule="auto"/>
        <w:rPr>
          <w:rFonts w:ascii="Arial" w:hAnsi="Arial" w:cs="Arial"/>
          <w:sz w:val="22"/>
          <w:szCs w:val="22"/>
        </w:rPr>
      </w:pPr>
    </w:p>
    <w:p w14:paraId="49A97BA1" w14:textId="203B6170" w:rsidR="006F0DF8" w:rsidRPr="004A4714" w:rsidRDefault="006F0DF8" w:rsidP="004A4714">
      <w:pPr>
        <w:spacing w:line="276" w:lineRule="auto"/>
        <w:rPr>
          <w:rFonts w:ascii="Arial" w:hAnsi="Arial" w:cs="Arial"/>
          <w:sz w:val="22"/>
          <w:szCs w:val="22"/>
        </w:rPr>
      </w:pPr>
      <w:r w:rsidRPr="004A4714">
        <w:rPr>
          <w:rFonts w:ascii="Arial" w:hAnsi="Arial" w:cs="Arial"/>
          <w:sz w:val="22"/>
          <w:szCs w:val="22"/>
        </w:rPr>
        <w:t>In einem zweiten Ausstellungsteil kann man in Geschichten aus 25 Jahren Naturzentrum schmökern:</w:t>
      </w:r>
      <w:r w:rsidR="00707A4F" w:rsidRPr="004A4714">
        <w:rPr>
          <w:rFonts w:ascii="Arial" w:hAnsi="Arial" w:cs="Arial"/>
          <w:sz w:val="22"/>
          <w:szCs w:val="22"/>
        </w:rPr>
        <w:t xml:space="preserve"> 25 Kennerinnen und Kenner des Rieds erzählen Anekdoten </w:t>
      </w:r>
      <w:r w:rsidR="00D7095E" w:rsidRPr="004A4714">
        <w:rPr>
          <w:rFonts w:ascii="Arial" w:hAnsi="Arial" w:cs="Arial"/>
          <w:sz w:val="22"/>
          <w:szCs w:val="22"/>
        </w:rPr>
        <w:t>zu Tieren, Pflanzen und Menschen, d</w:t>
      </w:r>
      <w:r w:rsidR="00707A4F" w:rsidRPr="004A4714">
        <w:rPr>
          <w:rFonts w:ascii="Arial" w:hAnsi="Arial" w:cs="Arial"/>
          <w:sz w:val="22"/>
          <w:szCs w:val="22"/>
        </w:rPr>
        <w:t>ie Sonderausstellung «Singen wie die Vögel» aus dem Jahr 2019 kann fast komplett nochmals durchgespielt werde</w:t>
      </w:r>
      <w:r w:rsidR="00D7095E" w:rsidRPr="004A4714">
        <w:rPr>
          <w:rFonts w:ascii="Arial" w:hAnsi="Arial" w:cs="Arial"/>
          <w:sz w:val="22"/>
          <w:szCs w:val="22"/>
        </w:rPr>
        <w:t>n und es gibt Rätsel zu Vogelfedern. Dokumentiert ist auch, wie BirdLife Schweiz den weltweit einmaligen Vogelflugsimulator «</w:t>
      </w:r>
      <w:proofErr w:type="spellStart"/>
      <w:r w:rsidR="00D7095E" w:rsidRPr="004A4714">
        <w:rPr>
          <w:rFonts w:ascii="Arial" w:hAnsi="Arial" w:cs="Arial"/>
          <w:sz w:val="22"/>
          <w:szCs w:val="22"/>
        </w:rPr>
        <w:t>Birdly</w:t>
      </w:r>
      <w:proofErr w:type="spellEnd"/>
      <w:r w:rsidR="00D7095E" w:rsidRPr="004A4714">
        <w:rPr>
          <w:rFonts w:ascii="Arial" w:hAnsi="Arial" w:cs="Arial"/>
          <w:sz w:val="22"/>
          <w:szCs w:val="22"/>
        </w:rPr>
        <w:t>» initiierte und weiterentwickeln liess – und welche Naturschutzprojekte in den letzten 25 Jahren realisiert werden konnten.</w:t>
      </w:r>
    </w:p>
    <w:p w14:paraId="0DF9A9D9" w14:textId="77777777" w:rsidR="004A4714" w:rsidRPr="004A4714" w:rsidRDefault="004A4714" w:rsidP="004A4714">
      <w:pPr>
        <w:spacing w:line="276" w:lineRule="auto"/>
        <w:rPr>
          <w:rFonts w:ascii="Arial" w:hAnsi="Arial" w:cs="Arial"/>
          <w:sz w:val="22"/>
          <w:szCs w:val="22"/>
        </w:rPr>
      </w:pPr>
    </w:p>
    <w:p w14:paraId="345612A4" w14:textId="32BBF891" w:rsidR="004A4714" w:rsidRPr="004A4714" w:rsidRDefault="004A4714" w:rsidP="004A4714">
      <w:pPr>
        <w:spacing w:line="276" w:lineRule="auto"/>
        <w:rPr>
          <w:rFonts w:ascii="Arial" w:hAnsi="Arial" w:cs="Arial"/>
          <w:b/>
          <w:bCs/>
          <w:sz w:val="22"/>
          <w:szCs w:val="22"/>
        </w:rPr>
      </w:pPr>
      <w:r w:rsidRPr="004A4714">
        <w:rPr>
          <w:rFonts w:ascii="Arial" w:hAnsi="Arial" w:cs="Arial"/>
          <w:b/>
          <w:bCs/>
          <w:sz w:val="22"/>
          <w:szCs w:val="22"/>
        </w:rPr>
        <w:t>Regierungsrat Martin Neukom an der Jubiläumsfeier</w:t>
      </w:r>
    </w:p>
    <w:p w14:paraId="6686A96D" w14:textId="77777777" w:rsidR="006C1A54" w:rsidRPr="004A4714" w:rsidRDefault="006C1A54" w:rsidP="004A4714">
      <w:pPr>
        <w:spacing w:line="276" w:lineRule="auto"/>
        <w:rPr>
          <w:rFonts w:ascii="Arial" w:hAnsi="Arial" w:cs="Arial"/>
          <w:b/>
          <w:bCs/>
          <w:sz w:val="22"/>
          <w:szCs w:val="22"/>
        </w:rPr>
      </w:pPr>
    </w:p>
    <w:p w14:paraId="571E97A8" w14:textId="05FDDE16" w:rsidR="006C1A54" w:rsidRPr="004A4714" w:rsidRDefault="00777EB3" w:rsidP="004A4714">
      <w:pPr>
        <w:spacing w:line="276" w:lineRule="auto"/>
        <w:rPr>
          <w:rFonts w:ascii="Arial" w:hAnsi="Arial" w:cs="Arial"/>
          <w:sz w:val="22"/>
          <w:szCs w:val="22"/>
        </w:rPr>
      </w:pPr>
      <w:r w:rsidRPr="004A4714">
        <w:rPr>
          <w:rFonts w:ascii="Arial" w:hAnsi="Arial" w:cs="Arial"/>
          <w:sz w:val="22"/>
          <w:szCs w:val="22"/>
        </w:rPr>
        <w:t xml:space="preserve">Der Zürcher Regierungsrat Martin Neukom beobachtete an der Jubiläumsfeier vom 22. März wild balzende Kiebitze. Dieses Naturspektakel kann ab sofort wieder die ganze Bevölkerung verfolgen: Das BirdLife-Naturzentrum ist </w:t>
      </w:r>
      <w:r w:rsidR="006F0DF8" w:rsidRPr="004A4714">
        <w:rPr>
          <w:rFonts w:ascii="Arial" w:hAnsi="Arial" w:cs="Arial"/>
          <w:sz w:val="22"/>
          <w:szCs w:val="22"/>
        </w:rPr>
        <w:t xml:space="preserve">ab 23. März </w:t>
      </w:r>
      <w:r w:rsidRPr="004A4714">
        <w:rPr>
          <w:rFonts w:ascii="Arial" w:hAnsi="Arial" w:cs="Arial"/>
          <w:sz w:val="22"/>
          <w:szCs w:val="22"/>
        </w:rPr>
        <w:t>jeweils am Mittwoch 14–20 Uhr, am Samstag 10–18 Uhr und Sonntag und Feiertage 8–18 Uhr geöffnet. Führungen mit angemeldeten Gruppen sind täglich möglich ausser montags.</w:t>
      </w:r>
    </w:p>
    <w:p w14:paraId="24EBA3EF" w14:textId="77777777" w:rsidR="00C54BC6" w:rsidRPr="004A4714" w:rsidRDefault="00C54BC6" w:rsidP="004A4714">
      <w:pPr>
        <w:spacing w:line="276" w:lineRule="auto"/>
        <w:rPr>
          <w:rFonts w:ascii="Arial" w:hAnsi="Arial" w:cs="Arial"/>
          <w:b/>
          <w:bCs/>
          <w:sz w:val="22"/>
          <w:szCs w:val="22"/>
        </w:rPr>
      </w:pPr>
    </w:p>
    <w:p w14:paraId="1A1EF496" w14:textId="77777777" w:rsidR="002A1C3B" w:rsidRDefault="0096064F" w:rsidP="004A4714">
      <w:pPr>
        <w:spacing w:line="276" w:lineRule="auto"/>
        <w:rPr>
          <w:rFonts w:ascii="Arial" w:hAnsi="Arial" w:cs="Arial"/>
          <w:i/>
          <w:iCs/>
          <w:sz w:val="22"/>
          <w:szCs w:val="22"/>
        </w:rPr>
      </w:pPr>
      <w:r w:rsidRPr="004A4714">
        <w:rPr>
          <w:rFonts w:ascii="Arial" w:hAnsi="Arial" w:cs="Arial"/>
          <w:i/>
          <w:iCs/>
          <w:sz w:val="22"/>
          <w:szCs w:val="22"/>
        </w:rPr>
        <w:t>www.</w:t>
      </w:r>
      <w:r w:rsidR="00777EB3" w:rsidRPr="004A4714">
        <w:rPr>
          <w:rFonts w:ascii="Arial" w:hAnsi="Arial" w:cs="Arial"/>
          <w:i/>
          <w:iCs/>
          <w:sz w:val="22"/>
          <w:szCs w:val="22"/>
        </w:rPr>
        <w:t>birdlife.ch/neeracherried</w:t>
      </w:r>
    </w:p>
    <w:p w14:paraId="5A8492DB" w14:textId="77777777" w:rsidR="002A1C3B" w:rsidRDefault="002A1C3B" w:rsidP="004A4714">
      <w:pPr>
        <w:spacing w:line="276" w:lineRule="auto"/>
        <w:rPr>
          <w:rFonts w:ascii="Arial" w:hAnsi="Arial" w:cs="Arial"/>
          <w:i/>
          <w:iCs/>
          <w:sz w:val="22"/>
          <w:szCs w:val="22"/>
        </w:rPr>
      </w:pPr>
    </w:p>
    <w:p w14:paraId="45D1921C" w14:textId="43507D40" w:rsidR="006C1A54" w:rsidRPr="00E8725A" w:rsidRDefault="002A1C3B" w:rsidP="004A4714">
      <w:pPr>
        <w:spacing w:line="276" w:lineRule="auto"/>
        <w:rPr>
          <w:rFonts w:ascii="Arial" w:hAnsi="Arial" w:cs="Arial"/>
          <w:i/>
          <w:iCs/>
          <w:sz w:val="21"/>
          <w:szCs w:val="21"/>
        </w:rPr>
      </w:pPr>
      <w:r>
        <w:rPr>
          <w:rFonts w:ascii="Arial" w:hAnsi="Arial" w:cs="Arial"/>
          <w:i/>
          <w:iCs/>
          <w:sz w:val="22"/>
          <w:szCs w:val="22"/>
        </w:rPr>
        <w:t xml:space="preserve">Filme "Ein Jahr im </w:t>
      </w:r>
      <w:proofErr w:type="spellStart"/>
      <w:r>
        <w:rPr>
          <w:rFonts w:ascii="Arial" w:hAnsi="Arial" w:cs="Arial"/>
          <w:i/>
          <w:iCs/>
          <w:sz w:val="22"/>
          <w:szCs w:val="22"/>
        </w:rPr>
        <w:t>Neeracherried</w:t>
      </w:r>
      <w:proofErr w:type="spellEnd"/>
      <w:r>
        <w:rPr>
          <w:rFonts w:ascii="Arial" w:hAnsi="Arial" w:cs="Arial"/>
          <w:i/>
          <w:iCs/>
          <w:sz w:val="22"/>
          <w:szCs w:val="22"/>
        </w:rPr>
        <w:t xml:space="preserve">" (Januar bis März): </w:t>
      </w:r>
      <w:r w:rsidR="00D64395">
        <w:rPr>
          <w:rFonts w:ascii="Arial" w:hAnsi="Arial" w:cs="Arial"/>
          <w:i/>
          <w:iCs/>
          <w:sz w:val="22"/>
          <w:szCs w:val="22"/>
        </w:rPr>
        <w:br/>
      </w:r>
      <w:r w:rsidRPr="002A1C3B">
        <w:rPr>
          <w:rFonts w:ascii="Arial" w:hAnsi="Arial" w:cs="Arial"/>
          <w:i/>
          <w:iCs/>
          <w:sz w:val="22"/>
          <w:szCs w:val="22"/>
        </w:rPr>
        <w:t>https://www.youtube.com/channel/UCMYntSapUJNuxWQBa4TKMhA</w:t>
      </w:r>
      <w:r w:rsidR="006C1A54" w:rsidRPr="004A4714">
        <w:rPr>
          <w:rFonts w:ascii="Arial" w:hAnsi="Arial" w:cs="Arial"/>
          <w:i/>
          <w:iCs/>
          <w:sz w:val="22"/>
          <w:szCs w:val="22"/>
        </w:rPr>
        <w:br/>
      </w:r>
    </w:p>
    <w:p w14:paraId="434E46C2" w14:textId="77777777" w:rsidR="00E91E28" w:rsidRDefault="00E91E28" w:rsidP="007A4A57">
      <w:pPr>
        <w:spacing w:after="120"/>
      </w:pPr>
    </w:p>
    <w:p w14:paraId="2949F401" w14:textId="5BCBD6A4" w:rsidR="006C1A54" w:rsidRDefault="006C1A54" w:rsidP="007A4A57">
      <w:pPr>
        <w:spacing w:after="120"/>
      </w:pPr>
    </w:p>
    <w:p w14:paraId="2CFD5346" w14:textId="77777777" w:rsidR="007A4A57" w:rsidRDefault="007A4A57" w:rsidP="007A4A57">
      <w:r>
        <w:rPr>
          <w:noProof/>
        </w:rPr>
        <mc:AlternateContent>
          <mc:Choice Requires="wps">
            <w:drawing>
              <wp:inline distT="0" distB="0" distL="0" distR="0" wp14:anchorId="72D1DAAF" wp14:editId="77BF4F9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17E22" w14:textId="77777777" w:rsidR="007A4A57" w:rsidRDefault="007A4A57" w:rsidP="007A4A57">
                            <w:pPr>
                              <w:pStyle w:val="berschrift1"/>
                              <w:spacing w:before="200"/>
                            </w:pPr>
                            <w:r>
                              <w:t>Gemeinsam für die Biodiversität – lokal bis weltweit</w:t>
                            </w:r>
                          </w:p>
                          <w:p w14:paraId="6830DDF4"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35BFC04B"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1840D13E" w14:textId="77777777" w:rsidR="007A4A57" w:rsidRDefault="007A4A57" w:rsidP="007A4A57">
                            <w:pPr>
                              <w:pStyle w:val="StandardmitAbsatz"/>
                            </w:pPr>
                            <w:r>
                              <w:t>Gemeinsam mit Ihnen? Erfahren Sie mehr und werden Sie Teil des BirdLife-Netzwerks: birdlife.ch</w:t>
                            </w:r>
                          </w:p>
                          <w:p w14:paraId="09A802C1"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 w14:anchorId="72D1DAAF" id="Textfeld 19" o:spid="_x0000_s1027"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" fillcolor="#daf2d5 [661]" stroked="f" strokeweight=".5pt">
                <v:textbox style="mso-fit-shape-to-text:t" inset="3mm,0,3mm,2mm">
                  <w:txbxContent>
                    <w:p w14:paraId="65617E22" w14:textId="77777777" w:rsidR="007A4A57" w:rsidRDefault="007A4A57" w:rsidP="007A4A57">
                      <w:pPr>
                        <w:pStyle w:val="berschrift1"/>
                        <w:spacing w:before="200"/>
                      </w:pPr>
                      <w:r>
                        <w:t>Gemeinsam für die Biodiversität – lokal bis weltweit</w:t>
                      </w:r>
                    </w:p>
                    <w:p w14:paraId="6830DDF4"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35BFC04B"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1840D13E" w14:textId="77777777" w:rsidR="007A4A57" w:rsidRDefault="007A4A57" w:rsidP="007A4A57">
                      <w:pPr>
                        <w:pStyle w:val="StandardmitAbsatz"/>
                      </w:pPr>
                      <w:r>
                        <w:t>Gemeinsam mit Ihnen? Erfahren Sie mehr und werden Sie Teil des BirdLife-Netzwerks: birdlife.ch</w:t>
                      </w:r>
                    </w:p>
                    <w:p w14:paraId="09A802C1"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0D707342" w14:textId="77777777" w:rsidR="007A4A57" w:rsidRDefault="007A4A57" w:rsidP="007A4A57"/>
    <w:p w14:paraId="2E0261C0" w14:textId="77777777" w:rsidR="007A4A57" w:rsidRDefault="007A4A57" w:rsidP="007A4A57">
      <w:pPr>
        <w:pStyle w:val="StandardmitAbsatz"/>
      </w:pPr>
    </w:p>
    <w:p w14:paraId="4D8A37C8" w14:textId="77777777" w:rsidR="00D64395" w:rsidRDefault="00D64395" w:rsidP="007A4A57">
      <w:pPr>
        <w:pStyle w:val="StandardmitAbsatz"/>
      </w:pPr>
    </w:p>
    <w:bookmarkEnd w:id="0"/>
    <w:bookmarkEnd w:id="1"/>
    <w:p w14:paraId="2C6CD420" w14:textId="77777777" w:rsidR="003A223A" w:rsidRDefault="003A223A" w:rsidP="003A223A"/>
    <w:p w14:paraId="35F03B85" w14:textId="3032EBE1" w:rsidR="006C1A54" w:rsidRDefault="006C1A54" w:rsidP="006C1A54">
      <w:pPr>
        <w:rPr>
          <w:b/>
          <w:bCs/>
        </w:rPr>
      </w:pPr>
      <w:r w:rsidRPr="006C1A54">
        <w:rPr>
          <w:b/>
          <w:bCs/>
        </w:rPr>
        <w:t>Kontakt</w:t>
      </w:r>
      <w:r>
        <w:rPr>
          <w:b/>
          <w:bCs/>
        </w:rPr>
        <w:t>:</w:t>
      </w:r>
    </w:p>
    <w:p w14:paraId="29778AA7" w14:textId="77777777" w:rsidR="006C1A54" w:rsidRPr="006C1A54" w:rsidRDefault="006C1A54" w:rsidP="006C1A54">
      <w:pPr>
        <w:rPr>
          <w:b/>
          <w:bCs/>
        </w:rPr>
      </w:pPr>
    </w:p>
    <w:p w14:paraId="5C281D87" w14:textId="77777777" w:rsidR="006C1A54" w:rsidRDefault="006C1A54" w:rsidP="006C1A54">
      <w:r>
        <w:t>Stefan Heller, Leiter BirdLife-Naturzentrum Neeracherried, stefan.heller@birdlife.ch, Tel. 079 351 86 61</w:t>
      </w:r>
    </w:p>
    <w:p w14:paraId="0A01B770" w14:textId="77777777" w:rsidR="006C1A54" w:rsidRDefault="006C1A54" w:rsidP="006C1A54"/>
    <w:p w14:paraId="7EE6ECAB" w14:textId="77777777" w:rsidR="006C1A54" w:rsidRDefault="006C1A54" w:rsidP="006C1A54"/>
    <w:p w14:paraId="7C126A08" w14:textId="7F680836" w:rsidR="00D64395" w:rsidRDefault="006C1A54" w:rsidP="00D64395">
      <w:r w:rsidRPr="006C1A54">
        <w:rPr>
          <w:b/>
          <w:bCs/>
        </w:rPr>
        <w:t>Bilder</w:t>
      </w:r>
      <w:r>
        <w:rPr>
          <w:b/>
          <w:bCs/>
        </w:rPr>
        <w:t>:</w:t>
      </w:r>
    </w:p>
    <w:p w14:paraId="5F8007EF" w14:textId="362EFA99" w:rsidR="00D64395" w:rsidRDefault="00D64395" w:rsidP="00D64395">
      <w:r w:rsidRPr="00D64395">
        <w:t>https://www.birdlife.ch/index.php/de/content/25-jahre-birdlife-naturzentrum-neeracherried-das-erste-naturzentrum-mit-beobachtungshuetten</w:t>
      </w:r>
    </w:p>
    <w:p w14:paraId="7E3FDB6D" w14:textId="37A336A4" w:rsidR="000F11AA" w:rsidRDefault="000F11AA" w:rsidP="006C1A54"/>
    <w:sectPr w:rsidR="000F11AA" w:rsidSect="00145C6E">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4FC9" w14:textId="77777777" w:rsidR="005D57B0" w:rsidRDefault="005D57B0" w:rsidP="00F91D37">
      <w:pPr>
        <w:spacing w:line="240" w:lineRule="auto"/>
      </w:pPr>
      <w:r>
        <w:separator/>
      </w:r>
    </w:p>
  </w:endnote>
  <w:endnote w:type="continuationSeparator" w:id="0">
    <w:p w14:paraId="2597FA4C" w14:textId="77777777" w:rsidR="005D57B0" w:rsidRDefault="005D57B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Euclid Circular A"/>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794F"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1D5D1B2A" wp14:editId="17E7D155">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848B7F"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35670C3" wp14:editId="1630BC3D">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670C3" id="_x0000_t202" coordsize="21600,21600" o:spt="202" path="m,l,21600r21600,l21600,xe">
              <v:stroke joinstyle="miter"/>
              <v:path gradientshapeok="t" o:connecttype="rect"/>
            </v:shapetype>
            <v:shape id="Textfeld 166" o:spid="_x0000_s1028"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11F692A9"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B156"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5F00078F" wp14:editId="1F2EE705">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85B34"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2FD1" w14:textId="77777777" w:rsidR="005D57B0" w:rsidRDefault="005D57B0" w:rsidP="00F91D37">
      <w:pPr>
        <w:spacing w:line="240" w:lineRule="auto"/>
      </w:pPr>
      <w:r>
        <w:separator/>
      </w:r>
    </w:p>
  </w:footnote>
  <w:footnote w:type="continuationSeparator" w:id="0">
    <w:p w14:paraId="376E6610" w14:textId="77777777" w:rsidR="005D57B0" w:rsidRDefault="005D57B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2BC8"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66B22A01" wp14:editId="5C024AE5">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FE539B"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0AF15434"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54"/>
    <w:rsid w:val="00002978"/>
    <w:rsid w:val="00006220"/>
    <w:rsid w:val="0001010F"/>
    <w:rsid w:val="00013B11"/>
    <w:rsid w:val="00014DD6"/>
    <w:rsid w:val="00025CEC"/>
    <w:rsid w:val="000266B7"/>
    <w:rsid w:val="00032B92"/>
    <w:rsid w:val="00037854"/>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C73F8"/>
    <w:rsid w:val="000D1743"/>
    <w:rsid w:val="000D1BB6"/>
    <w:rsid w:val="000D4CE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7E2"/>
    <w:rsid w:val="00142A95"/>
    <w:rsid w:val="00144122"/>
    <w:rsid w:val="00145C6E"/>
    <w:rsid w:val="00154677"/>
    <w:rsid w:val="00157ECA"/>
    <w:rsid w:val="00162571"/>
    <w:rsid w:val="001648F7"/>
    <w:rsid w:val="0016774B"/>
    <w:rsid w:val="00167916"/>
    <w:rsid w:val="00171870"/>
    <w:rsid w:val="00192B6A"/>
    <w:rsid w:val="00192F98"/>
    <w:rsid w:val="001A3606"/>
    <w:rsid w:val="001A43BD"/>
    <w:rsid w:val="001A52F4"/>
    <w:rsid w:val="001A681E"/>
    <w:rsid w:val="001B446B"/>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A1C3B"/>
    <w:rsid w:val="002B551B"/>
    <w:rsid w:val="002C163B"/>
    <w:rsid w:val="002D272F"/>
    <w:rsid w:val="002D38AE"/>
    <w:rsid w:val="002D42AE"/>
    <w:rsid w:val="002D61BA"/>
    <w:rsid w:val="002D709C"/>
    <w:rsid w:val="002F06AA"/>
    <w:rsid w:val="002F68A2"/>
    <w:rsid w:val="003020C7"/>
    <w:rsid w:val="0030245A"/>
    <w:rsid w:val="00303B73"/>
    <w:rsid w:val="00304179"/>
    <w:rsid w:val="00316A44"/>
    <w:rsid w:val="0032330D"/>
    <w:rsid w:val="0033328B"/>
    <w:rsid w:val="00333A1B"/>
    <w:rsid w:val="003413D7"/>
    <w:rsid w:val="00350607"/>
    <w:rsid w:val="003514EE"/>
    <w:rsid w:val="003530C4"/>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4714"/>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49E"/>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57B0"/>
    <w:rsid w:val="005D7F4B"/>
    <w:rsid w:val="005E06D6"/>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76334"/>
    <w:rsid w:val="006868ED"/>
    <w:rsid w:val="00686D14"/>
    <w:rsid w:val="00687ED7"/>
    <w:rsid w:val="006B3083"/>
    <w:rsid w:val="006C144C"/>
    <w:rsid w:val="006C1A54"/>
    <w:rsid w:val="006C62E1"/>
    <w:rsid w:val="006C6FD0"/>
    <w:rsid w:val="006E0F4E"/>
    <w:rsid w:val="006E4AF1"/>
    <w:rsid w:val="006E6558"/>
    <w:rsid w:val="006F0345"/>
    <w:rsid w:val="006F0469"/>
    <w:rsid w:val="006F0DF8"/>
    <w:rsid w:val="006F5C45"/>
    <w:rsid w:val="00700979"/>
    <w:rsid w:val="007040B6"/>
    <w:rsid w:val="00705076"/>
    <w:rsid w:val="00707A4F"/>
    <w:rsid w:val="00711147"/>
    <w:rsid w:val="007178A0"/>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77EB3"/>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B61DA"/>
    <w:rsid w:val="008C30BF"/>
    <w:rsid w:val="008D4DAA"/>
    <w:rsid w:val="008F716A"/>
    <w:rsid w:val="009078E6"/>
    <w:rsid w:val="009111CE"/>
    <w:rsid w:val="00916BDE"/>
    <w:rsid w:val="009235A2"/>
    <w:rsid w:val="0093619F"/>
    <w:rsid w:val="00942472"/>
    <w:rsid w:val="009427E5"/>
    <w:rsid w:val="009454B7"/>
    <w:rsid w:val="00957F8B"/>
    <w:rsid w:val="0096064F"/>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1109"/>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65CE2"/>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54BC6"/>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CF4EC8"/>
    <w:rsid w:val="00D00E26"/>
    <w:rsid w:val="00D128A4"/>
    <w:rsid w:val="00D1389A"/>
    <w:rsid w:val="00D13DAC"/>
    <w:rsid w:val="00D171FD"/>
    <w:rsid w:val="00D22F88"/>
    <w:rsid w:val="00D30E68"/>
    <w:rsid w:val="00D31037"/>
    <w:rsid w:val="00D317E7"/>
    <w:rsid w:val="00D36D26"/>
    <w:rsid w:val="00D3716A"/>
    <w:rsid w:val="00D57397"/>
    <w:rsid w:val="00D61996"/>
    <w:rsid w:val="00D64395"/>
    <w:rsid w:val="00D654CD"/>
    <w:rsid w:val="00D6722C"/>
    <w:rsid w:val="00D678C7"/>
    <w:rsid w:val="00D7095E"/>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16B8F"/>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3FD0"/>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9507"/>
  <w15:docId w15:val="{D7972ECC-9BB0-3043-982D-CB35986E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Kommentarzeichen">
    <w:name w:val="annotation reference"/>
    <w:basedOn w:val="Absatz-Standardschriftart"/>
    <w:uiPriority w:val="79"/>
    <w:semiHidden/>
    <w:unhideWhenUsed/>
    <w:rsid w:val="001648F7"/>
    <w:rPr>
      <w:sz w:val="16"/>
      <w:szCs w:val="16"/>
    </w:rPr>
  </w:style>
  <w:style w:type="paragraph" w:styleId="Kommentartext">
    <w:name w:val="annotation text"/>
    <w:basedOn w:val="Standard"/>
    <w:link w:val="KommentartextZchn"/>
    <w:uiPriority w:val="79"/>
    <w:semiHidden/>
    <w:unhideWhenUsed/>
    <w:rsid w:val="001648F7"/>
    <w:pPr>
      <w:spacing w:line="240" w:lineRule="auto"/>
    </w:pPr>
  </w:style>
  <w:style w:type="character" w:customStyle="1" w:styleId="KommentartextZchn">
    <w:name w:val="Kommentartext Zchn"/>
    <w:basedOn w:val="Absatz-Standardschriftart"/>
    <w:link w:val="Kommentartext"/>
    <w:uiPriority w:val="79"/>
    <w:semiHidden/>
    <w:rsid w:val="001648F7"/>
    <w:rPr>
      <w14:numSpacing w14:val="tabular"/>
    </w:rPr>
  </w:style>
  <w:style w:type="paragraph" w:styleId="Kommentarthema">
    <w:name w:val="annotation subject"/>
    <w:basedOn w:val="Kommentartext"/>
    <w:next w:val="Kommentartext"/>
    <w:link w:val="KommentarthemaZchn"/>
    <w:uiPriority w:val="79"/>
    <w:semiHidden/>
    <w:unhideWhenUsed/>
    <w:rsid w:val="001648F7"/>
    <w:rPr>
      <w:b/>
      <w:bCs/>
    </w:rPr>
  </w:style>
  <w:style w:type="character" w:customStyle="1" w:styleId="KommentarthemaZchn">
    <w:name w:val="Kommentarthema Zchn"/>
    <w:basedOn w:val="KommentartextZchn"/>
    <w:link w:val="Kommentarthema"/>
    <w:uiPriority w:val="79"/>
    <w:semiHidden/>
    <w:rsid w:val="001648F7"/>
    <w:rPr>
      <w:b/>
      <w:bCs/>
      <w14:numSpacing w14:val="tabular"/>
    </w:rPr>
  </w:style>
  <w:style w:type="paragraph" w:styleId="berarbeitung">
    <w:name w:val="Revision"/>
    <w:hidden/>
    <w:uiPriority w:val="99"/>
    <w:semiHidden/>
    <w:rsid w:val="001648F7"/>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454</Words>
  <Characters>2863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erstellt durch Vorlagenbauer.ch</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4</cp:revision>
  <cp:lastPrinted>2022-12-01T09:28:00Z</cp:lastPrinted>
  <dcterms:created xsi:type="dcterms:W3CDTF">2024-03-25T16:33:00Z</dcterms:created>
  <dcterms:modified xsi:type="dcterms:W3CDTF">2024-03-25T16:56:00Z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