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A4FA2" w14:textId="43825FE0" w:rsidR="00E91E28" w:rsidRPr="00191316" w:rsidRDefault="00E91E28" w:rsidP="003E38C2">
      <w:pPr>
        <w:spacing w:afterLines="120" w:after="288" w:line="240" w:lineRule="auto"/>
        <w:ind w:right="173"/>
        <w:rPr>
          <w:rStyle w:val="Kursiv"/>
          <w:rFonts w:ascii="Arial" w:hAnsi="Arial" w:cs="Arial"/>
          <w:sz w:val="21"/>
          <w:szCs w:val="21"/>
        </w:rPr>
      </w:pPr>
      <w:bookmarkStart w:id="0" w:name="_Toc89772125"/>
      <w:bookmarkStart w:id="1" w:name="_Toc99363813"/>
      <w:r w:rsidRPr="00191316">
        <w:rPr>
          <w:rStyle w:val="Kursiv"/>
          <w:rFonts w:ascii="Arial" w:hAnsi="Arial" w:cs="Arial"/>
          <w:sz w:val="21"/>
          <w:szCs w:val="21"/>
        </w:rPr>
        <w:t xml:space="preserve">Medienmitteilung von BirdLife Schweiz vom </w:t>
      </w:r>
      <w:r w:rsidR="00B44E56">
        <w:rPr>
          <w:rStyle w:val="Kursiv"/>
          <w:rFonts w:ascii="Arial" w:hAnsi="Arial" w:cs="Arial"/>
          <w:sz w:val="21"/>
          <w:szCs w:val="21"/>
        </w:rPr>
        <w:t>6.1.2026</w:t>
      </w:r>
    </w:p>
    <w:p w14:paraId="278DA982" w14:textId="397C453C" w:rsidR="00161237" w:rsidRPr="00191316" w:rsidRDefault="009410D8" w:rsidP="003E38C2">
      <w:pPr>
        <w:spacing w:line="276" w:lineRule="auto"/>
        <w:ind w:right="173"/>
        <w:rPr>
          <w:rFonts w:ascii="Arial" w:eastAsiaTheme="majorEastAsia" w:hAnsi="Arial" w:cs="Arial"/>
          <w:sz w:val="36"/>
          <w:szCs w:val="52"/>
        </w:rPr>
      </w:pPr>
      <w:r w:rsidRPr="00191316">
        <w:rPr>
          <w:rFonts w:ascii="Arial" w:eastAsiaTheme="majorEastAsia" w:hAnsi="Arial" w:cs="Arial"/>
          <w:sz w:val="36"/>
          <w:szCs w:val="52"/>
        </w:rPr>
        <w:t>Stunde der Wintervögel</w:t>
      </w:r>
      <w:r w:rsidR="00191316" w:rsidRPr="00191316">
        <w:rPr>
          <w:rFonts w:ascii="Arial" w:eastAsiaTheme="majorEastAsia" w:hAnsi="Arial" w:cs="Arial"/>
          <w:sz w:val="36"/>
          <w:szCs w:val="52"/>
        </w:rPr>
        <w:t xml:space="preserve"> 9.-11.1.2026</w:t>
      </w:r>
      <w:r w:rsidRPr="00191316">
        <w:rPr>
          <w:rFonts w:ascii="Arial" w:eastAsiaTheme="majorEastAsia" w:hAnsi="Arial" w:cs="Arial"/>
          <w:sz w:val="36"/>
          <w:szCs w:val="52"/>
        </w:rPr>
        <w:t>:</w:t>
      </w:r>
      <w:r w:rsidR="001F4C70" w:rsidRPr="00191316">
        <w:rPr>
          <w:rFonts w:ascii="Arial" w:eastAsiaTheme="majorEastAsia" w:hAnsi="Arial" w:cs="Arial"/>
          <w:sz w:val="36"/>
          <w:szCs w:val="52"/>
        </w:rPr>
        <w:t xml:space="preserve"> </w:t>
      </w:r>
      <w:r w:rsidR="00191316" w:rsidRPr="00191316">
        <w:rPr>
          <w:rFonts w:ascii="Arial" w:eastAsiaTheme="majorEastAsia" w:hAnsi="Arial" w:cs="Arial"/>
          <w:sz w:val="36"/>
          <w:szCs w:val="52"/>
        </w:rPr>
        <w:br/>
      </w:r>
      <w:r w:rsidR="001F4C70" w:rsidRPr="00191316">
        <w:rPr>
          <w:rFonts w:ascii="Arial" w:eastAsiaTheme="majorEastAsia" w:hAnsi="Arial" w:cs="Arial"/>
          <w:sz w:val="36"/>
          <w:szCs w:val="52"/>
        </w:rPr>
        <w:t>Vögel beobachten und zählen ist im Trend</w:t>
      </w:r>
    </w:p>
    <w:p w14:paraId="00ACA7CA" w14:textId="77777777" w:rsidR="00161237" w:rsidRPr="00191316" w:rsidRDefault="00161237" w:rsidP="003E38C2">
      <w:pPr>
        <w:spacing w:line="276" w:lineRule="auto"/>
        <w:ind w:right="173"/>
        <w:rPr>
          <w:rFonts w:ascii="Arial" w:eastAsiaTheme="majorEastAsia" w:hAnsi="Arial" w:cs="Arial"/>
          <w:sz w:val="16"/>
          <w:szCs w:val="16"/>
        </w:rPr>
      </w:pPr>
    </w:p>
    <w:p w14:paraId="7AAD8F66" w14:textId="6EB0BAE9" w:rsidR="009410D8" w:rsidRPr="00191316" w:rsidRDefault="009410D8" w:rsidP="00191316">
      <w:pPr>
        <w:spacing w:before="100" w:beforeAutospacing="1" w:after="100" w:afterAutospacing="1" w:line="276" w:lineRule="auto"/>
        <w:rPr>
          <w:rFonts w:ascii="Arial" w:eastAsia="Times New Roman" w:hAnsi="Arial" w:cs="Arial"/>
          <w:b/>
          <w:bCs/>
          <w:sz w:val="21"/>
          <w:szCs w:val="21"/>
          <w:lang w:eastAsia="de-DE"/>
          <w14:numSpacing w14:val="default"/>
        </w:rPr>
      </w:pPr>
      <w:r w:rsidRPr="00191316">
        <w:rPr>
          <w:rFonts w:ascii="Arial" w:eastAsia="Times New Roman" w:hAnsi="Arial" w:cs="Arial"/>
          <w:b/>
          <w:bCs/>
          <w:sz w:val="21"/>
          <w:szCs w:val="21"/>
          <w:lang w:eastAsia="de-DE"/>
          <w14:numSpacing w14:val="default"/>
        </w:rPr>
        <w:t xml:space="preserve">Vom 9. bis11. Januar 2026 lädt BirdLife Schweiz erneut zur beliebten Aktion </w:t>
      </w:r>
      <w:r w:rsidR="002D22BB" w:rsidRPr="00191316">
        <w:rPr>
          <w:rFonts w:ascii="Arial" w:eastAsia="Times New Roman" w:hAnsi="Arial" w:cs="Arial"/>
          <w:b/>
          <w:bCs/>
          <w:sz w:val="21"/>
          <w:szCs w:val="21"/>
          <w:lang w:eastAsia="de-DE"/>
          <w14:numSpacing w14:val="default"/>
        </w:rPr>
        <w:t>«</w:t>
      </w:r>
      <w:r w:rsidRPr="00191316">
        <w:rPr>
          <w:rFonts w:ascii="Arial" w:eastAsia="Times New Roman" w:hAnsi="Arial" w:cs="Arial"/>
          <w:b/>
          <w:bCs/>
          <w:sz w:val="21"/>
          <w:szCs w:val="21"/>
          <w:lang w:eastAsia="de-DE"/>
          <w14:numSpacing w14:val="default"/>
        </w:rPr>
        <w:t>Stunde der Wintervögel</w:t>
      </w:r>
      <w:r w:rsidR="002D22BB" w:rsidRPr="00191316">
        <w:rPr>
          <w:rFonts w:ascii="Arial" w:eastAsia="Times New Roman" w:hAnsi="Arial" w:cs="Arial"/>
          <w:b/>
          <w:bCs/>
          <w:sz w:val="21"/>
          <w:szCs w:val="21"/>
          <w:lang w:eastAsia="de-DE"/>
          <w14:numSpacing w14:val="default"/>
        </w:rPr>
        <w:t>»</w:t>
      </w:r>
      <w:r w:rsidRPr="00191316">
        <w:rPr>
          <w:rFonts w:ascii="Arial" w:eastAsia="Times New Roman" w:hAnsi="Arial" w:cs="Arial"/>
          <w:b/>
          <w:bCs/>
          <w:sz w:val="21"/>
          <w:szCs w:val="21"/>
          <w:lang w:eastAsia="de-DE"/>
          <w14:numSpacing w14:val="default"/>
        </w:rPr>
        <w:t xml:space="preserve"> ein. Tausende Menschen beobachten eine Stunde lang die Vögel im eigenen Garten, auf dem Balkon oder </w:t>
      </w:r>
      <w:proofErr w:type="gramStart"/>
      <w:r w:rsidRPr="00191316">
        <w:rPr>
          <w:rFonts w:ascii="Arial" w:eastAsia="Times New Roman" w:hAnsi="Arial" w:cs="Arial"/>
          <w:b/>
          <w:bCs/>
          <w:sz w:val="21"/>
          <w:szCs w:val="21"/>
          <w:lang w:eastAsia="de-DE"/>
          <w14:numSpacing w14:val="default"/>
        </w:rPr>
        <w:t>in einem nahe</w:t>
      </w:r>
      <w:r w:rsidR="002D22BB" w:rsidRPr="00191316">
        <w:rPr>
          <w:rFonts w:ascii="Arial" w:eastAsia="Times New Roman" w:hAnsi="Arial" w:cs="Arial"/>
          <w:b/>
          <w:bCs/>
          <w:sz w:val="21"/>
          <w:szCs w:val="21"/>
          <w:lang w:eastAsia="de-DE"/>
          <w14:numSpacing w14:val="default"/>
        </w:rPr>
        <w:t xml:space="preserve"> </w:t>
      </w:r>
      <w:r w:rsidRPr="00191316">
        <w:rPr>
          <w:rFonts w:ascii="Arial" w:eastAsia="Times New Roman" w:hAnsi="Arial" w:cs="Arial"/>
          <w:b/>
          <w:bCs/>
          <w:sz w:val="21"/>
          <w:szCs w:val="21"/>
          <w:lang w:eastAsia="de-DE"/>
          <w14:numSpacing w14:val="default"/>
        </w:rPr>
        <w:t>gelegenen Park</w:t>
      </w:r>
      <w:proofErr w:type="gramEnd"/>
      <w:r w:rsidRPr="00191316">
        <w:rPr>
          <w:rFonts w:ascii="Arial" w:eastAsia="Times New Roman" w:hAnsi="Arial" w:cs="Arial"/>
          <w:b/>
          <w:bCs/>
          <w:sz w:val="21"/>
          <w:szCs w:val="21"/>
          <w:lang w:eastAsia="de-DE"/>
          <w14:numSpacing w14:val="default"/>
        </w:rPr>
        <w:t>. Die schweizweite Zählung</w:t>
      </w:r>
      <w:r w:rsidR="001F4C70" w:rsidRPr="00191316">
        <w:rPr>
          <w:rFonts w:ascii="Arial" w:eastAsia="Times New Roman" w:hAnsi="Arial" w:cs="Arial"/>
          <w:b/>
          <w:bCs/>
          <w:sz w:val="21"/>
          <w:szCs w:val="21"/>
          <w:lang w:eastAsia="de-DE"/>
          <w14:numSpacing w14:val="default"/>
        </w:rPr>
        <w:t xml:space="preserve"> ist eine Gelegenheit, um </w:t>
      </w:r>
      <w:r w:rsidR="00191316">
        <w:rPr>
          <w:rFonts w:ascii="Arial" w:eastAsia="Times New Roman" w:hAnsi="Arial" w:cs="Arial"/>
          <w:b/>
          <w:bCs/>
          <w:sz w:val="21"/>
          <w:szCs w:val="21"/>
          <w:lang w:eastAsia="de-DE"/>
          <w14:numSpacing w14:val="default"/>
        </w:rPr>
        <w:t xml:space="preserve">ganz in der Nähe </w:t>
      </w:r>
      <w:r w:rsidR="001F4C70" w:rsidRPr="00191316">
        <w:rPr>
          <w:rFonts w:ascii="Arial" w:eastAsia="Times New Roman" w:hAnsi="Arial" w:cs="Arial"/>
          <w:b/>
          <w:bCs/>
          <w:sz w:val="21"/>
          <w:szCs w:val="21"/>
          <w:lang w:eastAsia="de-DE"/>
          <w14:numSpacing w14:val="default"/>
        </w:rPr>
        <w:t>wunderschöne Beobachtungen zu machen</w:t>
      </w:r>
      <w:r w:rsidR="00191316">
        <w:rPr>
          <w:rFonts w:ascii="Arial" w:eastAsia="Times New Roman" w:hAnsi="Arial" w:cs="Arial"/>
          <w:b/>
          <w:bCs/>
          <w:sz w:val="21"/>
          <w:szCs w:val="21"/>
          <w:lang w:eastAsia="de-DE"/>
          <w14:numSpacing w14:val="default"/>
        </w:rPr>
        <w:t>,</w:t>
      </w:r>
      <w:r w:rsidR="00191316" w:rsidRPr="00191316">
        <w:rPr>
          <w:rFonts w:ascii="Arial" w:eastAsia="Times New Roman" w:hAnsi="Arial" w:cs="Arial"/>
          <w:b/>
          <w:bCs/>
          <w:sz w:val="21"/>
          <w:szCs w:val="21"/>
          <w:lang w:eastAsia="de-DE"/>
          <w14:numSpacing w14:val="default"/>
        </w:rPr>
        <w:t xml:space="preserve"> </w:t>
      </w:r>
      <w:r w:rsidR="007955D4" w:rsidRPr="00191316">
        <w:rPr>
          <w:rFonts w:ascii="Arial" w:eastAsia="Times New Roman" w:hAnsi="Arial" w:cs="Arial"/>
          <w:b/>
          <w:bCs/>
          <w:sz w:val="21"/>
          <w:szCs w:val="21"/>
          <w:lang w:eastAsia="de-DE"/>
          <w14:numSpacing w14:val="default"/>
        </w:rPr>
        <w:t xml:space="preserve">und </w:t>
      </w:r>
      <w:r w:rsidRPr="00191316">
        <w:rPr>
          <w:rFonts w:ascii="Arial" w:eastAsia="Times New Roman" w:hAnsi="Arial" w:cs="Arial"/>
          <w:b/>
          <w:bCs/>
          <w:sz w:val="21"/>
          <w:szCs w:val="21"/>
          <w:lang w:eastAsia="de-DE"/>
          <w14:numSpacing w14:val="default"/>
        </w:rPr>
        <w:t xml:space="preserve">schafft </w:t>
      </w:r>
      <w:r w:rsidR="00191316">
        <w:rPr>
          <w:rFonts w:ascii="Arial" w:eastAsia="Times New Roman" w:hAnsi="Arial" w:cs="Arial"/>
          <w:b/>
          <w:bCs/>
          <w:sz w:val="21"/>
          <w:szCs w:val="21"/>
          <w:lang w:eastAsia="de-DE"/>
          <w14:numSpacing w14:val="default"/>
        </w:rPr>
        <w:t>ein höheres</w:t>
      </w:r>
      <w:r w:rsidRPr="00191316">
        <w:rPr>
          <w:rFonts w:ascii="Arial" w:eastAsia="Times New Roman" w:hAnsi="Arial" w:cs="Arial"/>
          <w:b/>
          <w:bCs/>
          <w:sz w:val="21"/>
          <w:szCs w:val="21"/>
          <w:lang w:eastAsia="de-DE"/>
          <w14:numSpacing w14:val="default"/>
        </w:rPr>
        <w:t xml:space="preserve"> Bewusstsein für die Bedeutung naturnaher Lebensräume.</w:t>
      </w:r>
    </w:p>
    <w:p w14:paraId="6B7B8168" w14:textId="1DFB4FC3" w:rsidR="002D22BB" w:rsidRPr="00191316" w:rsidRDefault="002D22BB" w:rsidP="00191316">
      <w:pPr>
        <w:spacing w:before="100" w:beforeAutospacing="1" w:after="100" w:afterAutospacing="1" w:line="276" w:lineRule="auto"/>
        <w:rPr>
          <w:rFonts w:ascii="Arial" w:eastAsia="Times New Roman" w:hAnsi="Arial" w:cs="Arial"/>
          <w:sz w:val="21"/>
          <w:szCs w:val="21"/>
          <w:lang w:eastAsia="de-DE"/>
          <w14:numSpacing w14:val="default"/>
        </w:rPr>
      </w:pPr>
      <w:r w:rsidRPr="00191316">
        <w:rPr>
          <w:rFonts w:ascii="Arial" w:eastAsia="Times New Roman" w:hAnsi="Arial" w:cs="Arial"/>
          <w:sz w:val="21"/>
          <w:szCs w:val="21"/>
          <w:lang w:eastAsia="de-DE"/>
          <w14:numSpacing w14:val="default"/>
        </w:rPr>
        <w:t xml:space="preserve">Im Winter können im Siedlungsraum andere Vögel beobachtet werden als im Frühling und Sommer: Erlenzeisige besuchen in Gruppen unsere Gärten, der Sperber schaut gerne mal vorbei, und auch </w:t>
      </w:r>
      <w:r w:rsidR="001F4C70" w:rsidRPr="00191316">
        <w:rPr>
          <w:rFonts w:ascii="Arial" w:eastAsia="Times New Roman" w:hAnsi="Arial" w:cs="Arial"/>
          <w:sz w:val="21"/>
          <w:szCs w:val="21"/>
          <w:lang w:eastAsia="de-DE"/>
          <w14:numSpacing w14:val="default"/>
        </w:rPr>
        <w:t xml:space="preserve">andere </w:t>
      </w:r>
      <w:r w:rsidRPr="00191316">
        <w:rPr>
          <w:rFonts w:ascii="Arial" w:eastAsia="Times New Roman" w:hAnsi="Arial" w:cs="Arial"/>
          <w:sz w:val="21"/>
          <w:szCs w:val="21"/>
          <w:lang w:eastAsia="de-DE"/>
          <w14:numSpacing w14:val="default"/>
        </w:rPr>
        <w:t xml:space="preserve">Waldvögel wie Buntspecht oder Kleiber sind jetzt </w:t>
      </w:r>
      <w:r w:rsidR="001F4C70" w:rsidRPr="00191316">
        <w:rPr>
          <w:rFonts w:ascii="Arial" w:eastAsia="Times New Roman" w:hAnsi="Arial" w:cs="Arial"/>
          <w:sz w:val="21"/>
          <w:szCs w:val="21"/>
          <w:lang w:eastAsia="de-DE"/>
          <w14:numSpacing w14:val="default"/>
        </w:rPr>
        <w:t>regelmässig</w:t>
      </w:r>
      <w:r w:rsidRPr="00191316">
        <w:rPr>
          <w:rFonts w:ascii="Arial" w:eastAsia="Times New Roman" w:hAnsi="Arial" w:cs="Arial"/>
          <w:sz w:val="21"/>
          <w:szCs w:val="21"/>
          <w:lang w:eastAsia="de-DE"/>
          <w14:numSpacing w14:val="default"/>
        </w:rPr>
        <w:t xml:space="preserve"> im Siedlungsraum anzutreffen. </w:t>
      </w:r>
    </w:p>
    <w:p w14:paraId="6F6343E6" w14:textId="65AB5A0C" w:rsidR="005446EA" w:rsidRPr="00191316" w:rsidRDefault="002D22BB" w:rsidP="00191316">
      <w:pPr>
        <w:spacing w:before="100" w:beforeAutospacing="1" w:after="100" w:afterAutospacing="1" w:line="276" w:lineRule="auto"/>
        <w:rPr>
          <w:rFonts w:ascii="Arial" w:eastAsia="Times New Roman" w:hAnsi="Arial" w:cs="Arial"/>
          <w:sz w:val="21"/>
          <w:szCs w:val="21"/>
          <w:lang w:eastAsia="de-DE"/>
          <w14:numSpacing w14:val="default"/>
        </w:rPr>
      </w:pPr>
      <w:r w:rsidRPr="00191316">
        <w:rPr>
          <w:rFonts w:ascii="Arial" w:eastAsia="Times New Roman" w:hAnsi="Arial" w:cs="Arial"/>
          <w:sz w:val="21"/>
          <w:szCs w:val="21"/>
          <w:lang w:eastAsia="de-DE"/>
          <w14:numSpacing w14:val="default"/>
        </w:rPr>
        <w:t xml:space="preserve">Welche </w:t>
      </w:r>
      <w:r w:rsidR="001F4C70" w:rsidRPr="00191316">
        <w:rPr>
          <w:rFonts w:ascii="Arial" w:eastAsia="Times New Roman" w:hAnsi="Arial" w:cs="Arial"/>
          <w:sz w:val="21"/>
          <w:szCs w:val="21"/>
          <w:lang w:eastAsia="de-DE"/>
          <w14:numSpacing w14:val="default"/>
        </w:rPr>
        <w:t>Vogela</w:t>
      </w:r>
      <w:r w:rsidRPr="00191316">
        <w:rPr>
          <w:rFonts w:ascii="Arial" w:eastAsia="Times New Roman" w:hAnsi="Arial" w:cs="Arial"/>
          <w:sz w:val="21"/>
          <w:szCs w:val="21"/>
          <w:lang w:eastAsia="de-DE"/>
          <w14:numSpacing w14:val="default"/>
        </w:rPr>
        <w:t xml:space="preserve">rt erscheint dieses Jahr wo? Welche ist in der Stadt häufiger, welche im Dorf? </w:t>
      </w:r>
      <w:r w:rsidR="001F4C70" w:rsidRPr="00191316">
        <w:rPr>
          <w:rFonts w:ascii="Arial" w:eastAsia="Times New Roman" w:hAnsi="Arial" w:cs="Arial"/>
          <w:sz w:val="21"/>
          <w:szCs w:val="21"/>
          <w:lang w:eastAsia="de-DE"/>
          <w14:numSpacing w14:val="default"/>
        </w:rPr>
        <w:t xml:space="preserve">Vögel beobachten ist im Trend. </w:t>
      </w:r>
      <w:r w:rsidR="005446EA" w:rsidRPr="00191316">
        <w:rPr>
          <w:rFonts w:ascii="Arial" w:eastAsia="Times New Roman" w:hAnsi="Arial" w:cs="Arial"/>
          <w:sz w:val="21"/>
          <w:szCs w:val="21"/>
          <w:lang w:eastAsia="de-DE"/>
          <w14:numSpacing w14:val="default"/>
        </w:rPr>
        <w:t xml:space="preserve">Am Wochenende vom 9. bis 11. Januar 2026 </w:t>
      </w:r>
      <w:r w:rsidR="001F4C70" w:rsidRPr="00191316">
        <w:rPr>
          <w:rFonts w:ascii="Arial" w:eastAsia="Times New Roman" w:hAnsi="Arial" w:cs="Arial"/>
          <w:sz w:val="21"/>
          <w:szCs w:val="21"/>
          <w:lang w:eastAsia="de-DE"/>
          <w14:numSpacing w14:val="default"/>
        </w:rPr>
        <w:t xml:space="preserve">lädt </w:t>
      </w:r>
      <w:r w:rsidR="00AC61C0" w:rsidRPr="00191316">
        <w:rPr>
          <w:rFonts w:ascii="Arial" w:eastAsia="Times New Roman" w:hAnsi="Arial" w:cs="Arial"/>
          <w:sz w:val="21"/>
          <w:szCs w:val="21"/>
          <w:lang w:eastAsia="de-DE"/>
          <w14:numSpacing w14:val="default"/>
        </w:rPr>
        <w:t xml:space="preserve">BirdLife Schweiz </w:t>
      </w:r>
      <w:r w:rsidRPr="00191316">
        <w:rPr>
          <w:rFonts w:ascii="Arial" w:eastAsia="Times New Roman" w:hAnsi="Arial" w:cs="Arial"/>
          <w:sz w:val="21"/>
          <w:szCs w:val="21"/>
          <w:lang w:eastAsia="de-DE"/>
          <w14:numSpacing w14:val="default"/>
        </w:rPr>
        <w:t xml:space="preserve">alle </w:t>
      </w:r>
      <w:r w:rsidR="00AC61C0" w:rsidRPr="00191316">
        <w:rPr>
          <w:rFonts w:ascii="Arial" w:eastAsia="Times New Roman" w:hAnsi="Arial" w:cs="Arial"/>
          <w:sz w:val="21"/>
          <w:szCs w:val="21"/>
          <w:lang w:eastAsia="de-DE"/>
          <w14:numSpacing w14:val="default"/>
        </w:rPr>
        <w:t>Familien, Schulen und Naturinteressierte</w:t>
      </w:r>
      <w:r w:rsidRPr="00191316">
        <w:rPr>
          <w:rFonts w:ascii="Arial" w:eastAsia="Times New Roman" w:hAnsi="Arial" w:cs="Arial"/>
          <w:sz w:val="21"/>
          <w:szCs w:val="21"/>
          <w:lang w:eastAsia="de-DE"/>
          <w14:numSpacing w14:val="default"/>
        </w:rPr>
        <w:t>n</w:t>
      </w:r>
      <w:r w:rsidR="00AC61C0" w:rsidRPr="00191316">
        <w:rPr>
          <w:rFonts w:ascii="Arial" w:eastAsia="Times New Roman" w:hAnsi="Arial" w:cs="Arial"/>
          <w:sz w:val="21"/>
          <w:szCs w:val="21"/>
          <w:lang w:eastAsia="de-DE"/>
          <w14:numSpacing w14:val="default"/>
        </w:rPr>
        <w:t xml:space="preserve"> im ganzen Land </w:t>
      </w:r>
      <w:r w:rsidR="001F4C70" w:rsidRPr="00191316">
        <w:rPr>
          <w:rFonts w:ascii="Arial" w:eastAsia="Times New Roman" w:hAnsi="Arial" w:cs="Arial"/>
          <w:sz w:val="21"/>
          <w:szCs w:val="21"/>
          <w:lang w:eastAsia="de-DE"/>
          <w14:numSpacing w14:val="default"/>
        </w:rPr>
        <w:t>ein</w:t>
      </w:r>
      <w:r w:rsidR="00AC61C0" w:rsidRPr="00191316">
        <w:rPr>
          <w:rFonts w:ascii="Arial" w:eastAsia="Times New Roman" w:hAnsi="Arial" w:cs="Arial"/>
          <w:sz w:val="21"/>
          <w:szCs w:val="21"/>
          <w:lang w:eastAsia="de-DE"/>
          <w14:numSpacing w14:val="default"/>
        </w:rPr>
        <w:t xml:space="preserve">, </w:t>
      </w:r>
      <w:r w:rsidR="00BA69EC" w:rsidRPr="00191316">
        <w:rPr>
          <w:rFonts w:ascii="Arial" w:eastAsia="Times New Roman" w:hAnsi="Arial" w:cs="Arial"/>
          <w:sz w:val="21"/>
          <w:szCs w:val="21"/>
          <w:lang w:eastAsia="de-DE"/>
          <w14:numSpacing w14:val="default"/>
        </w:rPr>
        <w:t>die Vögel de</w:t>
      </w:r>
      <w:r w:rsidR="001F4C70" w:rsidRPr="00191316">
        <w:rPr>
          <w:rFonts w:ascii="Arial" w:eastAsia="Times New Roman" w:hAnsi="Arial" w:cs="Arial"/>
          <w:sz w:val="21"/>
          <w:szCs w:val="21"/>
          <w:lang w:eastAsia="de-DE"/>
          <w14:numSpacing w14:val="default"/>
        </w:rPr>
        <w:t>r</w:t>
      </w:r>
      <w:r w:rsidR="00BA69EC" w:rsidRPr="00191316">
        <w:rPr>
          <w:rFonts w:ascii="Arial" w:eastAsia="Times New Roman" w:hAnsi="Arial" w:cs="Arial"/>
          <w:sz w:val="21"/>
          <w:szCs w:val="21"/>
          <w:lang w:eastAsia="de-DE"/>
          <w14:numSpacing w14:val="default"/>
        </w:rPr>
        <w:t xml:space="preserve"> </w:t>
      </w:r>
      <w:r w:rsidR="001F4C70" w:rsidRPr="00191316">
        <w:rPr>
          <w:rFonts w:ascii="Arial" w:eastAsia="Times New Roman" w:hAnsi="Arial" w:cs="Arial"/>
          <w:sz w:val="21"/>
          <w:szCs w:val="21"/>
          <w:lang w:eastAsia="de-DE"/>
          <w14:numSpacing w14:val="default"/>
        </w:rPr>
        <w:t>w</w:t>
      </w:r>
      <w:r w:rsidR="00BA69EC" w:rsidRPr="00191316">
        <w:rPr>
          <w:rFonts w:ascii="Arial" w:eastAsia="Times New Roman" w:hAnsi="Arial" w:cs="Arial"/>
          <w:sz w:val="21"/>
          <w:szCs w:val="21"/>
          <w:lang w:eastAsia="de-DE"/>
          <w14:numSpacing w14:val="default"/>
        </w:rPr>
        <w:t>inter</w:t>
      </w:r>
      <w:r w:rsidR="001F4C70" w:rsidRPr="00191316">
        <w:rPr>
          <w:rFonts w:ascii="Arial" w:eastAsia="Times New Roman" w:hAnsi="Arial" w:cs="Arial"/>
          <w:sz w:val="21"/>
          <w:szCs w:val="21"/>
          <w:lang w:eastAsia="de-DE"/>
          <w14:numSpacing w14:val="default"/>
        </w:rPr>
        <w:t xml:space="preserve">lichen Gärten </w:t>
      </w:r>
      <w:r w:rsidR="00BA69EC" w:rsidRPr="00191316">
        <w:rPr>
          <w:rFonts w:ascii="Arial" w:eastAsia="Times New Roman" w:hAnsi="Arial" w:cs="Arial"/>
          <w:sz w:val="21"/>
          <w:szCs w:val="21"/>
          <w:lang w:eastAsia="de-DE"/>
          <w14:numSpacing w14:val="default"/>
        </w:rPr>
        <w:t xml:space="preserve">zu zählen. </w:t>
      </w:r>
      <w:r w:rsidR="007955D4" w:rsidRPr="00191316">
        <w:rPr>
          <w:rFonts w:ascii="Arial" w:eastAsia="Times New Roman" w:hAnsi="Arial" w:cs="Arial"/>
          <w:sz w:val="21"/>
          <w:szCs w:val="21"/>
          <w:lang w:eastAsia="de-DE"/>
          <w14:numSpacing w14:val="default"/>
        </w:rPr>
        <w:t>Für d</w:t>
      </w:r>
      <w:r w:rsidR="005446EA" w:rsidRPr="00191316">
        <w:rPr>
          <w:rFonts w:ascii="Arial" w:eastAsia="Times New Roman" w:hAnsi="Arial" w:cs="Arial"/>
          <w:sz w:val="21"/>
          <w:szCs w:val="21"/>
          <w:lang w:eastAsia="de-DE"/>
          <w14:numSpacing w14:val="default"/>
        </w:rPr>
        <w:t xml:space="preserve">as Gelingen der Aktion </w:t>
      </w:r>
      <w:r w:rsidR="00C4103C" w:rsidRPr="00191316">
        <w:rPr>
          <w:rFonts w:ascii="Arial" w:eastAsia="Times New Roman" w:hAnsi="Arial" w:cs="Arial"/>
          <w:sz w:val="21"/>
          <w:szCs w:val="21"/>
          <w:lang w:eastAsia="de-DE"/>
          <w14:numSpacing w14:val="default"/>
        </w:rPr>
        <w:t xml:space="preserve">stellt BirdLife Schweiz eine Reihe von </w:t>
      </w:r>
      <w:r w:rsidR="007955D4" w:rsidRPr="00191316">
        <w:rPr>
          <w:rFonts w:ascii="Arial" w:eastAsia="Times New Roman" w:hAnsi="Arial" w:cs="Arial"/>
          <w:sz w:val="21"/>
          <w:szCs w:val="21"/>
          <w:lang w:eastAsia="de-DE"/>
          <w14:numSpacing w14:val="default"/>
        </w:rPr>
        <w:t>einfachen</w:t>
      </w:r>
      <w:r w:rsidR="00C4103C" w:rsidRPr="00191316">
        <w:rPr>
          <w:rFonts w:ascii="Arial" w:eastAsia="Times New Roman" w:hAnsi="Arial" w:cs="Arial"/>
          <w:sz w:val="21"/>
          <w:szCs w:val="21"/>
          <w:lang w:eastAsia="de-DE"/>
          <w14:numSpacing w14:val="default"/>
        </w:rPr>
        <w:t xml:space="preserve"> </w:t>
      </w:r>
      <w:r w:rsidR="00AC61C0" w:rsidRPr="00191316">
        <w:rPr>
          <w:rFonts w:ascii="Arial" w:eastAsia="Times New Roman" w:hAnsi="Arial" w:cs="Arial"/>
          <w:sz w:val="21"/>
          <w:szCs w:val="21"/>
          <w:lang w:eastAsia="de-DE"/>
          <w14:numSpacing w14:val="default"/>
        </w:rPr>
        <w:t>Bestimmungshilfen</w:t>
      </w:r>
      <w:r w:rsidR="00C4103C" w:rsidRPr="00191316">
        <w:rPr>
          <w:rFonts w:ascii="Arial" w:eastAsia="Times New Roman" w:hAnsi="Arial" w:cs="Arial"/>
          <w:sz w:val="21"/>
          <w:szCs w:val="21"/>
          <w:lang w:eastAsia="de-DE"/>
          <w14:numSpacing w14:val="default"/>
        </w:rPr>
        <w:t xml:space="preserve"> bereit.</w:t>
      </w:r>
      <w:r w:rsidR="005446EA" w:rsidRPr="00191316">
        <w:rPr>
          <w:rFonts w:ascii="Arial" w:eastAsia="Times New Roman" w:hAnsi="Arial" w:cs="Arial"/>
          <w:sz w:val="21"/>
          <w:szCs w:val="21"/>
          <w:lang w:eastAsia="de-DE"/>
          <w14:numSpacing w14:val="default"/>
        </w:rPr>
        <w:t xml:space="preserve"> Der Einstieg in die Vogelbeobachtung über die Vögel vor der eigenen Haustür verhilft rasch zu Erfolgserlebnissen. So können auch Einsteigerinnen und Einsteiger gute Resultate erzielen und ihre Beobachtungen melden.</w:t>
      </w:r>
    </w:p>
    <w:p w14:paraId="4E30C012" w14:textId="52B96DBF" w:rsidR="00AC61C0" w:rsidRPr="00191316" w:rsidRDefault="007955D4" w:rsidP="00191316">
      <w:pPr>
        <w:spacing w:before="100" w:beforeAutospacing="1" w:after="100" w:afterAutospacing="1" w:line="276" w:lineRule="auto"/>
        <w:rPr>
          <w:rFonts w:ascii="Arial" w:eastAsia="Times New Roman" w:hAnsi="Arial" w:cs="Arial"/>
          <w:sz w:val="21"/>
          <w:szCs w:val="21"/>
          <w:lang w:eastAsia="de-DE"/>
          <w14:numSpacing w14:val="default"/>
        </w:rPr>
      </w:pPr>
      <w:r w:rsidRPr="00191316">
        <w:rPr>
          <w:rFonts w:ascii="Arial" w:eastAsia="Times New Roman" w:hAnsi="Arial" w:cs="Arial"/>
          <w:sz w:val="21"/>
          <w:szCs w:val="21"/>
          <w:lang w:eastAsia="de-DE"/>
          <w14:numSpacing w14:val="default"/>
        </w:rPr>
        <w:t xml:space="preserve">«Im Winter ist das Beobachten der Vögel in naturnahen Gärten besonders ergiebig», erklärt Raffael </w:t>
      </w:r>
      <w:proofErr w:type="spellStart"/>
      <w:r w:rsidRPr="00191316">
        <w:rPr>
          <w:rFonts w:ascii="Arial" w:eastAsia="Times New Roman" w:hAnsi="Arial" w:cs="Arial"/>
          <w:sz w:val="21"/>
          <w:szCs w:val="21"/>
          <w:lang w:eastAsia="de-DE"/>
          <w14:numSpacing w14:val="default"/>
        </w:rPr>
        <w:t>Ayé</w:t>
      </w:r>
      <w:proofErr w:type="spellEnd"/>
      <w:r w:rsidRPr="00191316">
        <w:rPr>
          <w:rFonts w:ascii="Arial" w:eastAsia="Times New Roman" w:hAnsi="Arial" w:cs="Arial"/>
          <w:sz w:val="21"/>
          <w:szCs w:val="21"/>
          <w:lang w:eastAsia="de-DE"/>
          <w14:numSpacing w14:val="default"/>
        </w:rPr>
        <w:t>, Geschäftsführer von BirdLife Schweiz. «</w:t>
      </w:r>
      <w:r w:rsidR="005446EA" w:rsidRPr="00191316">
        <w:rPr>
          <w:rFonts w:ascii="Arial" w:eastAsia="Times New Roman" w:hAnsi="Arial" w:cs="Arial"/>
          <w:sz w:val="21"/>
          <w:szCs w:val="21"/>
          <w:lang w:eastAsia="de-DE"/>
          <w14:numSpacing w14:val="default"/>
        </w:rPr>
        <w:t>In</w:t>
      </w:r>
      <w:r w:rsidR="00BA69EC" w:rsidRPr="00191316">
        <w:rPr>
          <w:rFonts w:ascii="Arial" w:eastAsia="Times New Roman" w:hAnsi="Arial" w:cs="Arial"/>
          <w:sz w:val="21"/>
          <w:szCs w:val="21"/>
          <w:lang w:eastAsia="de-DE"/>
          <w14:numSpacing w14:val="default"/>
        </w:rPr>
        <w:t xml:space="preserve"> </w:t>
      </w:r>
      <w:r w:rsidR="005446EA" w:rsidRPr="00191316">
        <w:rPr>
          <w:rFonts w:ascii="Arial" w:eastAsia="Times New Roman" w:hAnsi="Arial" w:cs="Arial"/>
          <w:sz w:val="21"/>
          <w:szCs w:val="21"/>
          <w:lang w:eastAsia="de-DE"/>
          <w14:numSpacing w14:val="default"/>
        </w:rPr>
        <w:t>dieser Jahreszeit</w:t>
      </w:r>
      <w:r w:rsidR="00BA69EC" w:rsidRPr="00191316">
        <w:rPr>
          <w:rFonts w:ascii="Arial" w:eastAsia="Times New Roman" w:hAnsi="Arial" w:cs="Arial"/>
          <w:sz w:val="21"/>
          <w:szCs w:val="21"/>
          <w:lang w:eastAsia="de-DE"/>
          <w14:numSpacing w14:val="default"/>
        </w:rPr>
        <w:t xml:space="preserve"> gibt es kaum Insekten. Daher</w:t>
      </w:r>
      <w:r w:rsidRPr="00191316">
        <w:rPr>
          <w:rFonts w:ascii="Arial" w:eastAsia="Times New Roman" w:hAnsi="Arial" w:cs="Arial"/>
          <w:sz w:val="21"/>
          <w:szCs w:val="21"/>
          <w:lang w:eastAsia="de-DE"/>
          <w14:numSpacing w14:val="default"/>
        </w:rPr>
        <w:t xml:space="preserve"> braucht es ein Angebot an Sämereien und Beeren</w:t>
      </w:r>
      <w:r w:rsidR="00BA69EC" w:rsidRPr="00191316">
        <w:rPr>
          <w:rFonts w:ascii="Arial" w:eastAsia="Times New Roman" w:hAnsi="Arial" w:cs="Arial"/>
          <w:sz w:val="21"/>
          <w:szCs w:val="21"/>
          <w:lang w:eastAsia="de-DE"/>
          <w14:numSpacing w14:val="default"/>
        </w:rPr>
        <w:t xml:space="preserve"> einheimischer Gewächse</w:t>
      </w:r>
      <w:r w:rsidRPr="00191316">
        <w:rPr>
          <w:rFonts w:ascii="Arial" w:eastAsia="Times New Roman" w:hAnsi="Arial" w:cs="Arial"/>
          <w:sz w:val="21"/>
          <w:szCs w:val="21"/>
          <w:lang w:eastAsia="de-DE"/>
          <w14:numSpacing w14:val="default"/>
        </w:rPr>
        <w:t>, die zum Beispiel verblühte Stauden oder beerentragende</w:t>
      </w:r>
      <w:r w:rsidR="00C4103C" w:rsidRPr="00191316">
        <w:rPr>
          <w:rFonts w:ascii="Arial" w:eastAsia="Times New Roman" w:hAnsi="Arial" w:cs="Arial"/>
          <w:sz w:val="21"/>
          <w:szCs w:val="21"/>
          <w:lang w:eastAsia="de-DE"/>
          <w14:numSpacing w14:val="default"/>
        </w:rPr>
        <w:t xml:space="preserve"> </w:t>
      </w:r>
      <w:r w:rsidRPr="00191316">
        <w:rPr>
          <w:rFonts w:ascii="Arial" w:eastAsia="Times New Roman" w:hAnsi="Arial" w:cs="Arial"/>
          <w:sz w:val="21"/>
          <w:szCs w:val="21"/>
          <w:lang w:eastAsia="de-DE"/>
          <w14:numSpacing w14:val="default"/>
        </w:rPr>
        <w:t>Sträucher liefern können.</w:t>
      </w:r>
      <w:r w:rsidR="00AC61C0" w:rsidRPr="00191316">
        <w:rPr>
          <w:rFonts w:ascii="Arial" w:eastAsia="Times New Roman" w:hAnsi="Arial" w:cs="Arial"/>
          <w:sz w:val="21"/>
          <w:szCs w:val="21"/>
          <w:lang w:eastAsia="de-DE"/>
          <w14:numSpacing w14:val="default"/>
        </w:rPr>
        <w:t xml:space="preserve"> </w:t>
      </w:r>
      <w:r w:rsidR="005446EA" w:rsidRPr="00191316">
        <w:rPr>
          <w:rFonts w:ascii="Arial" w:eastAsia="Times New Roman" w:hAnsi="Arial" w:cs="Arial"/>
          <w:sz w:val="21"/>
          <w:szCs w:val="21"/>
          <w:lang w:eastAsia="de-DE"/>
          <w14:numSpacing w14:val="default"/>
        </w:rPr>
        <w:t>Vögel werden durch das natürliche Futter angezogen und zeigen sich darum in solcher Umgebung besonders häufig.</w:t>
      </w:r>
      <w:r w:rsidR="00191316">
        <w:rPr>
          <w:rFonts w:ascii="Arial" w:eastAsia="Times New Roman" w:hAnsi="Arial" w:cs="Arial"/>
          <w:sz w:val="21"/>
          <w:szCs w:val="21"/>
          <w:lang w:eastAsia="de-DE"/>
          <w14:numSpacing w14:val="default"/>
        </w:rPr>
        <w:t>» Er ergänzt:</w:t>
      </w:r>
      <w:r w:rsidR="002D22BB" w:rsidRPr="00191316">
        <w:rPr>
          <w:rFonts w:ascii="Arial" w:eastAsia="Times New Roman" w:hAnsi="Arial" w:cs="Arial"/>
          <w:sz w:val="21"/>
          <w:szCs w:val="21"/>
          <w:lang w:eastAsia="de-DE"/>
          <w14:numSpacing w14:val="default"/>
        </w:rPr>
        <w:t xml:space="preserve"> </w:t>
      </w:r>
      <w:r w:rsidR="00191316">
        <w:rPr>
          <w:rFonts w:ascii="Arial" w:eastAsia="Times New Roman" w:hAnsi="Arial" w:cs="Arial"/>
          <w:sz w:val="21"/>
          <w:szCs w:val="21"/>
          <w:lang w:eastAsia="de-DE"/>
          <w14:numSpacing w14:val="default"/>
        </w:rPr>
        <w:t>«</w:t>
      </w:r>
      <w:r w:rsidR="001F4C70" w:rsidRPr="00191316">
        <w:rPr>
          <w:rFonts w:ascii="Arial" w:eastAsia="Times New Roman" w:hAnsi="Arial" w:cs="Arial"/>
          <w:sz w:val="21"/>
          <w:szCs w:val="21"/>
          <w:lang w:eastAsia="de-DE"/>
          <w14:numSpacing w14:val="default"/>
        </w:rPr>
        <w:t>Immer mehr Menschen entdecken Vogelbeobachtung als Hobby und als Leidenschaft für sich selbst. Faszinierende Beobachtungen eines Vogels oder anderer Tiere geben eine tiefe innere Zufriedenheit. Alle sind herzlich eingeladen, dies für sich selbst zu entdecken und zu erleben.</w:t>
      </w:r>
      <w:r w:rsidR="002D22BB" w:rsidRPr="00191316">
        <w:rPr>
          <w:rFonts w:ascii="Arial" w:eastAsia="Times New Roman" w:hAnsi="Arial" w:cs="Arial"/>
          <w:sz w:val="21"/>
          <w:szCs w:val="21"/>
          <w:lang w:eastAsia="de-DE"/>
          <w14:numSpacing w14:val="default"/>
        </w:rPr>
        <w:t>»</w:t>
      </w:r>
    </w:p>
    <w:p w14:paraId="3F455392" w14:textId="3662712F" w:rsidR="009410D8" w:rsidRPr="00191316" w:rsidRDefault="005446EA" w:rsidP="00191316">
      <w:pPr>
        <w:spacing w:before="100" w:beforeAutospacing="1" w:after="100" w:afterAutospacing="1" w:line="276" w:lineRule="auto"/>
        <w:rPr>
          <w:rFonts w:ascii="Arial" w:eastAsia="Times New Roman" w:hAnsi="Arial" w:cs="Arial"/>
          <w:sz w:val="21"/>
          <w:szCs w:val="21"/>
          <w:lang w:eastAsia="de-DE"/>
          <w14:numSpacing w14:val="default"/>
        </w:rPr>
      </w:pPr>
      <w:r w:rsidRPr="00191316">
        <w:rPr>
          <w:rFonts w:ascii="Arial" w:eastAsia="Times New Roman" w:hAnsi="Arial" w:cs="Arial"/>
          <w:sz w:val="21"/>
          <w:szCs w:val="21"/>
          <w:lang w:eastAsia="de-DE"/>
          <w14:numSpacing w14:val="default"/>
        </w:rPr>
        <w:t xml:space="preserve">Das </w:t>
      </w:r>
      <w:r w:rsidR="009410D8" w:rsidRPr="00191316">
        <w:rPr>
          <w:rFonts w:ascii="Arial" w:eastAsia="Times New Roman" w:hAnsi="Arial" w:cs="Arial"/>
          <w:sz w:val="21"/>
          <w:szCs w:val="21"/>
          <w:lang w:eastAsia="de-DE"/>
          <w14:numSpacing w14:val="default"/>
        </w:rPr>
        <w:t xml:space="preserve">Mitmachen </w:t>
      </w:r>
      <w:r w:rsidR="00AC61C0" w:rsidRPr="00191316">
        <w:rPr>
          <w:rFonts w:ascii="Arial" w:eastAsia="Times New Roman" w:hAnsi="Arial" w:cs="Arial"/>
          <w:sz w:val="21"/>
          <w:szCs w:val="21"/>
          <w:lang w:eastAsia="de-DE"/>
          <w14:numSpacing w14:val="default"/>
        </w:rPr>
        <w:t xml:space="preserve">an der «Stunde der Wintervögel» </w:t>
      </w:r>
      <w:r w:rsidR="009410D8" w:rsidRPr="00191316">
        <w:rPr>
          <w:rFonts w:ascii="Arial" w:eastAsia="Times New Roman" w:hAnsi="Arial" w:cs="Arial"/>
          <w:sz w:val="21"/>
          <w:szCs w:val="21"/>
          <w:lang w:eastAsia="de-DE"/>
          <w14:numSpacing w14:val="default"/>
        </w:rPr>
        <w:t xml:space="preserve">ist einfach: </w:t>
      </w:r>
      <w:r w:rsidR="00191316">
        <w:rPr>
          <w:rFonts w:ascii="Arial" w:eastAsia="Times New Roman" w:hAnsi="Arial" w:cs="Arial"/>
          <w:sz w:val="21"/>
          <w:szCs w:val="21"/>
          <w:lang w:eastAsia="de-DE"/>
          <w14:numSpacing w14:val="default"/>
        </w:rPr>
        <w:t>man notiert</w:t>
      </w:r>
      <w:r w:rsidR="00FF7CA8" w:rsidRPr="00191316">
        <w:rPr>
          <w:rFonts w:ascii="Arial" w:eastAsia="Times New Roman" w:hAnsi="Arial" w:cs="Arial"/>
          <w:sz w:val="21"/>
          <w:szCs w:val="21"/>
          <w:lang w:eastAsia="de-DE"/>
          <w14:numSpacing w14:val="default"/>
        </w:rPr>
        <w:t xml:space="preserve"> eine </w:t>
      </w:r>
      <w:r w:rsidR="009410D8" w:rsidRPr="00191316">
        <w:rPr>
          <w:rFonts w:ascii="Arial" w:eastAsia="Times New Roman" w:hAnsi="Arial" w:cs="Arial"/>
          <w:sz w:val="21"/>
          <w:szCs w:val="21"/>
          <w:lang w:eastAsia="de-DE"/>
          <w14:numSpacing w14:val="default"/>
        </w:rPr>
        <w:t xml:space="preserve">Stunde lang alle </w:t>
      </w:r>
      <w:r w:rsidR="00AC61C0" w:rsidRPr="00191316">
        <w:rPr>
          <w:rFonts w:ascii="Arial" w:eastAsia="Times New Roman" w:hAnsi="Arial" w:cs="Arial"/>
          <w:sz w:val="21"/>
          <w:szCs w:val="21"/>
          <w:lang w:eastAsia="de-DE"/>
          <w14:numSpacing w14:val="default"/>
        </w:rPr>
        <w:t xml:space="preserve">entdeckten </w:t>
      </w:r>
      <w:r w:rsidR="009410D8" w:rsidRPr="00191316">
        <w:rPr>
          <w:rFonts w:ascii="Arial" w:eastAsia="Times New Roman" w:hAnsi="Arial" w:cs="Arial"/>
          <w:sz w:val="21"/>
          <w:szCs w:val="21"/>
          <w:lang w:eastAsia="de-DE"/>
          <w14:numSpacing w14:val="default"/>
        </w:rPr>
        <w:t xml:space="preserve">Vögel und </w:t>
      </w:r>
      <w:r w:rsidR="00191316">
        <w:rPr>
          <w:rFonts w:ascii="Arial" w:eastAsia="Times New Roman" w:hAnsi="Arial" w:cs="Arial"/>
          <w:sz w:val="21"/>
          <w:szCs w:val="21"/>
          <w:lang w:eastAsia="de-DE"/>
          <w14:numSpacing w14:val="default"/>
        </w:rPr>
        <w:t xml:space="preserve">meldet </w:t>
      </w:r>
      <w:r w:rsidR="009410D8" w:rsidRPr="00191316">
        <w:rPr>
          <w:rFonts w:ascii="Arial" w:eastAsia="Times New Roman" w:hAnsi="Arial" w:cs="Arial"/>
          <w:sz w:val="21"/>
          <w:szCs w:val="21"/>
          <w:lang w:eastAsia="de-DE"/>
          <w14:numSpacing w14:val="default"/>
        </w:rPr>
        <w:t xml:space="preserve">die Beobachtungen bis zum </w:t>
      </w:r>
      <w:r w:rsidR="00AC61C0" w:rsidRPr="00191316">
        <w:rPr>
          <w:rFonts w:ascii="Arial" w:eastAsia="Times New Roman" w:hAnsi="Arial" w:cs="Arial"/>
          <w:sz w:val="21"/>
          <w:szCs w:val="21"/>
          <w:lang w:eastAsia="de-DE"/>
          <w14:numSpacing w14:val="default"/>
        </w:rPr>
        <w:t>11</w:t>
      </w:r>
      <w:r w:rsidR="009410D8" w:rsidRPr="00191316">
        <w:rPr>
          <w:rFonts w:ascii="Arial" w:eastAsia="Times New Roman" w:hAnsi="Arial" w:cs="Arial"/>
          <w:sz w:val="21"/>
          <w:szCs w:val="21"/>
          <w:lang w:eastAsia="de-DE"/>
          <w14:numSpacing w14:val="default"/>
        </w:rPr>
        <w:t xml:space="preserve">. Januar </w:t>
      </w:r>
      <w:r w:rsidR="00F80F26" w:rsidRPr="00191316">
        <w:rPr>
          <w:rFonts w:ascii="Arial" w:eastAsia="Times New Roman" w:hAnsi="Arial" w:cs="Arial"/>
          <w:sz w:val="21"/>
          <w:szCs w:val="21"/>
          <w:lang w:eastAsia="de-DE"/>
          <w14:numSpacing w14:val="default"/>
        </w:rPr>
        <w:t>online oder via App «BirdLife Vögel der Schweiz»</w:t>
      </w:r>
      <w:r w:rsidR="009410D8" w:rsidRPr="00191316">
        <w:rPr>
          <w:rFonts w:ascii="Arial" w:eastAsia="Times New Roman" w:hAnsi="Arial" w:cs="Arial"/>
          <w:sz w:val="21"/>
          <w:szCs w:val="21"/>
          <w:lang w:eastAsia="de-DE"/>
          <w14:numSpacing w14:val="default"/>
        </w:rPr>
        <w:t>.</w:t>
      </w:r>
      <w:r w:rsidRPr="00191316">
        <w:rPr>
          <w:rFonts w:ascii="Arial" w:eastAsia="Times New Roman" w:hAnsi="Arial" w:cs="Arial"/>
          <w:sz w:val="21"/>
          <w:szCs w:val="21"/>
          <w:lang w:eastAsia="de-DE"/>
          <w14:numSpacing w14:val="default"/>
        </w:rPr>
        <w:t xml:space="preserve"> Mit etwas Glück lässt sich sogar ein Preis gewinnen: </w:t>
      </w:r>
      <w:r w:rsidR="002D22BB" w:rsidRPr="00191316">
        <w:rPr>
          <w:rFonts w:ascii="Arial" w:eastAsia="Times New Roman" w:hAnsi="Arial" w:cs="Arial"/>
          <w:sz w:val="21"/>
          <w:szCs w:val="21"/>
          <w:lang w:eastAsia="de-DE"/>
          <w14:numSpacing w14:val="default"/>
        </w:rPr>
        <w:t>U</w:t>
      </w:r>
      <w:r w:rsidRPr="00191316">
        <w:rPr>
          <w:rFonts w:ascii="Arial" w:eastAsia="Times New Roman" w:hAnsi="Arial" w:cs="Arial"/>
          <w:sz w:val="21"/>
          <w:szCs w:val="21"/>
          <w:lang w:eastAsia="de-DE"/>
          <w14:numSpacing w14:val="default"/>
        </w:rPr>
        <w:t xml:space="preserve">nter allen Teilnehmenden </w:t>
      </w:r>
      <w:r w:rsidR="00191316">
        <w:rPr>
          <w:rFonts w:ascii="Arial" w:eastAsia="Times New Roman" w:hAnsi="Arial" w:cs="Arial"/>
          <w:sz w:val="21"/>
          <w:szCs w:val="21"/>
          <w:lang w:eastAsia="de-DE"/>
          <w14:numSpacing w14:val="default"/>
        </w:rPr>
        <w:t>werden</w:t>
      </w:r>
      <w:r w:rsidRPr="00191316">
        <w:rPr>
          <w:rFonts w:ascii="Arial" w:eastAsia="Times New Roman" w:hAnsi="Arial" w:cs="Arial"/>
          <w:sz w:val="21"/>
          <w:szCs w:val="21"/>
          <w:lang w:eastAsia="de-DE"/>
          <w14:numSpacing w14:val="default"/>
        </w:rPr>
        <w:t xml:space="preserve"> </w:t>
      </w:r>
      <w:r w:rsidR="00191316">
        <w:rPr>
          <w:rFonts w:ascii="Arial" w:eastAsia="Times New Roman" w:hAnsi="Arial" w:cs="Arial"/>
          <w:sz w:val="21"/>
          <w:szCs w:val="21"/>
          <w:lang w:eastAsia="de-DE"/>
          <w14:numSpacing w14:val="default"/>
        </w:rPr>
        <w:t xml:space="preserve">unter anderem </w:t>
      </w:r>
      <w:r w:rsidRPr="00191316">
        <w:rPr>
          <w:rFonts w:ascii="Arial" w:eastAsia="Times New Roman" w:hAnsi="Arial" w:cs="Arial"/>
          <w:sz w:val="21"/>
          <w:szCs w:val="21"/>
          <w:lang w:eastAsia="de-DE"/>
          <w14:numSpacing w14:val="default"/>
        </w:rPr>
        <w:t xml:space="preserve">ein </w:t>
      </w:r>
      <w:r w:rsidR="000658DD" w:rsidRPr="00191316">
        <w:rPr>
          <w:rFonts w:ascii="Arial" w:eastAsia="Times New Roman" w:hAnsi="Arial" w:cs="Arial"/>
          <w:sz w:val="21"/>
          <w:szCs w:val="21"/>
          <w:lang w:eastAsia="de-DE"/>
          <w14:numSpacing w14:val="default"/>
        </w:rPr>
        <w:t xml:space="preserve">Nikon-Fernglas </w:t>
      </w:r>
      <w:r w:rsidR="00191316">
        <w:rPr>
          <w:rFonts w:ascii="Arial" w:eastAsia="Times New Roman" w:hAnsi="Arial" w:cs="Arial"/>
          <w:sz w:val="21"/>
          <w:szCs w:val="21"/>
          <w:lang w:eastAsia="de-DE"/>
          <w14:numSpacing w14:val="default"/>
        </w:rPr>
        <w:t xml:space="preserve">Monarch im Wert von Fr. 569.– </w:t>
      </w:r>
      <w:r w:rsidR="000658DD" w:rsidRPr="00191316">
        <w:rPr>
          <w:rFonts w:ascii="Arial" w:eastAsia="Times New Roman" w:hAnsi="Arial" w:cs="Arial"/>
          <w:sz w:val="21"/>
          <w:szCs w:val="21"/>
          <w:lang w:eastAsia="de-DE"/>
          <w14:numSpacing w14:val="default"/>
        </w:rPr>
        <w:t xml:space="preserve">und eine </w:t>
      </w:r>
      <w:r w:rsidR="00191316">
        <w:rPr>
          <w:rFonts w:ascii="Arial" w:eastAsia="Times New Roman" w:hAnsi="Arial" w:cs="Arial"/>
          <w:sz w:val="21"/>
          <w:szCs w:val="21"/>
          <w:lang w:eastAsia="de-DE"/>
          <w14:numSpacing w14:val="default"/>
        </w:rPr>
        <w:t>Outdoorjacke Atom Hoody</w:t>
      </w:r>
      <w:r w:rsidR="000658DD" w:rsidRPr="00191316">
        <w:rPr>
          <w:rFonts w:ascii="Arial" w:eastAsia="Times New Roman" w:hAnsi="Arial" w:cs="Arial"/>
          <w:sz w:val="21"/>
          <w:szCs w:val="21"/>
          <w:lang w:eastAsia="de-DE"/>
          <w14:numSpacing w14:val="default"/>
        </w:rPr>
        <w:t xml:space="preserve"> von </w:t>
      </w:r>
      <w:proofErr w:type="spellStart"/>
      <w:r w:rsidR="000658DD" w:rsidRPr="00191316">
        <w:rPr>
          <w:rFonts w:ascii="Arial" w:eastAsia="Times New Roman" w:hAnsi="Arial" w:cs="Arial"/>
          <w:sz w:val="21"/>
          <w:szCs w:val="21"/>
          <w:lang w:eastAsia="de-DE"/>
          <w14:numSpacing w14:val="default"/>
        </w:rPr>
        <w:t>Arc’ter</w:t>
      </w:r>
      <w:r w:rsidR="00191316">
        <w:rPr>
          <w:rFonts w:ascii="Arial" w:eastAsia="Times New Roman" w:hAnsi="Arial" w:cs="Arial"/>
          <w:sz w:val="21"/>
          <w:szCs w:val="21"/>
          <w:lang w:eastAsia="de-DE"/>
          <w14:numSpacing w14:val="default"/>
        </w:rPr>
        <w:t>y</w:t>
      </w:r>
      <w:r w:rsidR="000658DD" w:rsidRPr="00191316">
        <w:rPr>
          <w:rFonts w:ascii="Arial" w:eastAsia="Times New Roman" w:hAnsi="Arial" w:cs="Arial"/>
          <w:sz w:val="21"/>
          <w:szCs w:val="21"/>
          <w:lang w:eastAsia="de-DE"/>
          <w14:numSpacing w14:val="default"/>
        </w:rPr>
        <w:t>x</w:t>
      </w:r>
      <w:proofErr w:type="spellEnd"/>
      <w:r w:rsidR="000658DD" w:rsidRPr="00191316">
        <w:rPr>
          <w:rFonts w:ascii="Arial" w:eastAsia="Times New Roman" w:hAnsi="Arial" w:cs="Arial"/>
          <w:sz w:val="21"/>
          <w:szCs w:val="21"/>
          <w:lang w:eastAsia="de-DE"/>
          <w14:numSpacing w14:val="default"/>
        </w:rPr>
        <w:t xml:space="preserve"> </w:t>
      </w:r>
      <w:r w:rsidR="00191316">
        <w:rPr>
          <w:rFonts w:ascii="Arial" w:eastAsia="Times New Roman" w:hAnsi="Arial" w:cs="Arial"/>
          <w:sz w:val="21"/>
          <w:szCs w:val="21"/>
          <w:lang w:eastAsia="de-DE"/>
          <w14:numSpacing w14:val="default"/>
        </w:rPr>
        <w:t xml:space="preserve">im Wert von Fr. 319.– </w:t>
      </w:r>
      <w:r w:rsidR="000658DD" w:rsidRPr="00191316">
        <w:rPr>
          <w:rFonts w:ascii="Arial" w:eastAsia="Times New Roman" w:hAnsi="Arial" w:cs="Arial"/>
          <w:sz w:val="21"/>
          <w:szCs w:val="21"/>
          <w:lang w:eastAsia="de-DE"/>
          <w14:numSpacing w14:val="default"/>
        </w:rPr>
        <w:t xml:space="preserve">verlost. </w:t>
      </w:r>
    </w:p>
    <w:p w14:paraId="0CBAB447" w14:textId="1A8E28AD" w:rsidR="00FF7CA8" w:rsidRPr="00191316" w:rsidRDefault="00FF7CA8" w:rsidP="00191316">
      <w:pPr>
        <w:spacing w:before="100" w:beforeAutospacing="1" w:after="100" w:afterAutospacing="1" w:line="276" w:lineRule="auto"/>
        <w:rPr>
          <w:rFonts w:ascii="Arial" w:eastAsia="Times New Roman" w:hAnsi="Arial" w:cs="Arial"/>
          <w:sz w:val="21"/>
          <w:szCs w:val="21"/>
          <w:lang w:eastAsia="de-DE"/>
          <w14:numSpacing w14:val="default"/>
        </w:rPr>
      </w:pPr>
      <w:r w:rsidRPr="00191316">
        <w:rPr>
          <w:rFonts w:ascii="Arial" w:eastAsia="Times New Roman" w:hAnsi="Arial" w:cs="Arial"/>
          <w:sz w:val="21"/>
          <w:szCs w:val="21"/>
          <w:lang w:eastAsia="de-DE"/>
          <w14:numSpacing w14:val="default"/>
        </w:rPr>
        <w:t xml:space="preserve">Alle Informationen, Anleitung und </w:t>
      </w:r>
      <w:proofErr w:type="spellStart"/>
      <w:r w:rsidRPr="00191316">
        <w:rPr>
          <w:rFonts w:ascii="Arial" w:eastAsia="Times New Roman" w:hAnsi="Arial" w:cs="Arial"/>
          <w:sz w:val="21"/>
          <w:szCs w:val="21"/>
          <w:lang w:eastAsia="de-DE"/>
          <w14:numSpacing w14:val="default"/>
        </w:rPr>
        <w:t>Reminder</w:t>
      </w:r>
      <w:proofErr w:type="spellEnd"/>
      <w:r w:rsidRPr="00191316">
        <w:rPr>
          <w:rFonts w:ascii="Arial" w:eastAsia="Times New Roman" w:hAnsi="Arial" w:cs="Arial"/>
          <w:sz w:val="21"/>
          <w:szCs w:val="21"/>
          <w:lang w:eastAsia="de-DE"/>
          <w14:numSpacing w14:val="default"/>
        </w:rPr>
        <w:t>-Mail: www.birdlife.ch/wintervoegel</w:t>
      </w:r>
    </w:p>
    <w:p w14:paraId="61A3EA7E" w14:textId="77777777" w:rsidR="007A4A57" w:rsidRPr="00191316" w:rsidRDefault="00A77718" w:rsidP="003E38C2">
      <w:pPr>
        <w:ind w:right="173"/>
        <w:rPr>
          <w:rFonts w:ascii="Arial" w:hAnsi="Arial" w:cs="Arial"/>
        </w:rPr>
      </w:pPr>
      <w:r w:rsidRPr="00191316">
        <w:rPr>
          <w:rFonts w:ascii="Arial" w:hAnsi="Arial" w:cs="Arial"/>
          <w:noProof/>
        </w:rPr>
        <w:lastRenderedPageBreak/>
        <mc:AlternateContent>
          <mc:Choice Requires="wps">
            <w:drawing>
              <wp:inline distT="0" distB="0" distL="0" distR="0" wp14:anchorId="12338C1E" wp14:editId="5E930D40">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66439" w14:textId="77777777" w:rsidR="000A12E8" w:rsidRDefault="000A12E8" w:rsidP="000A12E8">
                            <w:pPr>
                              <w:pStyle w:val="berschrift1"/>
                              <w:spacing w:before="240" w:after="240"/>
                            </w:pPr>
                            <w:r>
                              <w:t>Gemeinsam für die Biodiversität – lokal bis weltweit</w:t>
                            </w:r>
                          </w:p>
                          <w:p w14:paraId="437FBA32"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0658DD">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1616E1B0"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hautnah erlebbar und begeistern für ihre Förderung.</w:t>
                            </w:r>
                          </w:p>
                          <w:p w14:paraId="06DCE865" w14:textId="77777777" w:rsidR="000A12E8" w:rsidRPr="00650019" w:rsidRDefault="000A12E8" w:rsidP="000A12E8">
                            <w:pPr>
                              <w:pStyle w:val="StandardmitAbsatz"/>
                              <w:spacing w:line="276" w:lineRule="auto"/>
                              <w:rPr>
                                <w:bCs/>
                              </w:rPr>
                            </w:pPr>
                            <w:r w:rsidRPr="00650019">
                              <w:rPr>
                                <w:bCs/>
                              </w:rPr>
                              <w:t>Schlägt auch Ihr Herz für die Natur und die Vogelwelt? Engagieren Sie sich</w:t>
                            </w:r>
                            <w:r>
                              <w:rPr>
                                <w:bCs/>
                              </w:rPr>
                              <w:t xml:space="preserve"> </w:t>
                            </w:r>
                            <w:r w:rsidRPr="00650019">
                              <w:rPr>
                                <w:bCs/>
                              </w:rPr>
                              <w:t xml:space="preserve">im BirdLife-Netzwerk: </w:t>
                            </w:r>
                            <w:r>
                              <w:rPr>
                                <w:bCs/>
                              </w:rPr>
                              <w:br/>
                            </w:r>
                            <w:r w:rsidRPr="00650019">
                              <w:rPr>
                                <w:bCs/>
                              </w:rPr>
                              <w:t>birdlife.ch/engagement</w:t>
                            </w:r>
                          </w:p>
                          <w:p w14:paraId="63CC1ACB" w14:textId="77777777" w:rsidR="00A77718" w:rsidRPr="00161237" w:rsidRDefault="000A12E8" w:rsidP="00161237">
                            <w:pPr>
                              <w:pStyle w:val="StandardmitAbsatz"/>
                              <w:spacing w:line="276" w:lineRule="auto"/>
                              <w:rPr>
                                <w:bCs/>
                              </w:rPr>
                            </w:pPr>
                            <w:r w:rsidRPr="00650019">
                              <w:rPr>
                                <w:bCs/>
                              </w:rPr>
                              <w:t>BirdLife Schweiz dankt für Ihr Interesse und Ihre Unterstützung!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w:pict>
              <v:shapetype w14:anchorId="12338C1E"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" fillcolor="#daf2d5 [661]" stroked="f" strokeweight=".5pt">
                <v:textbox style="mso-fit-shape-to-text:t" inset="3mm,0,3mm,2mm">
                  <w:txbxContent>
                    <w:p w14:paraId="4C466439" w14:textId="77777777" w:rsidR="000A12E8" w:rsidRDefault="000A12E8" w:rsidP="000A12E8">
                      <w:pPr>
                        <w:pStyle w:val="berschrift1"/>
                        <w:spacing w:before="240" w:after="240"/>
                      </w:pPr>
                      <w:r>
                        <w:t>Gemeinsam für die Biodiversität – lokal bis weltweit</w:t>
                      </w:r>
                    </w:p>
                    <w:p w14:paraId="437FBA32"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0658DD">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1616E1B0"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06DCE865"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w:t>
                      </w:r>
                      <w:proofErr w:type="spellStart"/>
                      <w:r w:rsidRPr="00650019">
                        <w:rPr>
                          <w:bCs/>
                        </w:rPr>
                        <w:t>BirdLife</w:t>
                      </w:r>
                      <w:proofErr w:type="spellEnd"/>
                      <w:r w:rsidRPr="00650019">
                        <w:rPr>
                          <w:bCs/>
                        </w:rPr>
                        <w:t xml:space="preserve">-Netzwerk: </w:t>
                      </w:r>
                      <w:r>
                        <w:rPr>
                          <w:bCs/>
                        </w:rPr>
                        <w:br/>
                      </w:r>
                      <w:r w:rsidRPr="00650019">
                        <w:rPr>
                          <w:bCs/>
                        </w:rPr>
                        <w:t>birdlife.ch/</w:t>
                      </w:r>
                      <w:proofErr w:type="spellStart"/>
                      <w:r w:rsidRPr="00650019">
                        <w:rPr>
                          <w:bCs/>
                        </w:rPr>
                        <w:t>engagement</w:t>
                      </w:r>
                      <w:proofErr w:type="spellEnd"/>
                    </w:p>
                    <w:p w14:paraId="63CC1ACB" w14:textId="77777777" w:rsidR="00A77718" w:rsidRPr="00161237" w:rsidRDefault="000A12E8" w:rsidP="00161237">
                      <w:pPr>
                        <w:pStyle w:val="StandardmitAbsatz"/>
                        <w:spacing w:line="276" w:lineRule="auto"/>
                        <w:rPr>
                          <w:bCs/>
                        </w:rPr>
                      </w:pPr>
                      <w:proofErr w:type="spellStart"/>
                      <w:r w:rsidRPr="00650019">
                        <w:rPr>
                          <w:bCs/>
                        </w:rPr>
                        <w:t>BirdLife</w:t>
                      </w:r>
                      <w:proofErr w:type="spellEnd"/>
                      <w:r w:rsidRPr="00650019">
                        <w:rPr>
                          <w:bCs/>
                        </w:rPr>
                        <w:t xml:space="preserv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6867D789" w14:textId="77777777" w:rsidR="007A4A57" w:rsidRDefault="007A4A57" w:rsidP="00C7497F">
      <w:pPr>
        <w:spacing w:before="120" w:line="360" w:lineRule="auto"/>
        <w:ind w:right="176"/>
        <w:rPr>
          <w:rFonts w:ascii="Arial" w:hAnsi="Arial" w:cs="Arial"/>
        </w:rPr>
      </w:pPr>
    </w:p>
    <w:p w14:paraId="6DFE90E5" w14:textId="77777777" w:rsidR="00191316" w:rsidRPr="00191316" w:rsidRDefault="00191316" w:rsidP="00C7497F">
      <w:pPr>
        <w:spacing w:before="120" w:line="360" w:lineRule="auto"/>
        <w:ind w:right="176"/>
        <w:rPr>
          <w:rFonts w:ascii="Arial" w:hAnsi="Arial" w:cs="Arial"/>
        </w:rPr>
      </w:pPr>
    </w:p>
    <w:bookmarkEnd w:id="0"/>
    <w:bookmarkEnd w:id="1"/>
    <w:p w14:paraId="72C494F5" w14:textId="77777777" w:rsidR="003E38C2" w:rsidRPr="00191316" w:rsidRDefault="003E38C2" w:rsidP="00191316">
      <w:pPr>
        <w:spacing w:line="276" w:lineRule="auto"/>
        <w:ind w:right="176"/>
        <w:rPr>
          <w:rFonts w:ascii="Arial" w:hAnsi="Arial" w:cs="Arial"/>
          <w:b/>
          <w:bCs/>
          <w:sz w:val="22"/>
          <w:szCs w:val="22"/>
        </w:rPr>
      </w:pPr>
      <w:r w:rsidRPr="00191316">
        <w:rPr>
          <w:rFonts w:ascii="Arial" w:hAnsi="Arial" w:cs="Arial"/>
          <w:b/>
          <w:bCs/>
          <w:sz w:val="22"/>
          <w:szCs w:val="22"/>
        </w:rPr>
        <w:t>Bilder zu dieser Medienmitteilung finden Sie unter:</w:t>
      </w:r>
    </w:p>
    <w:p w14:paraId="2C23C536" w14:textId="77777777" w:rsidR="00191316" w:rsidRDefault="00191316" w:rsidP="00191316">
      <w:pPr>
        <w:spacing w:line="276" w:lineRule="auto"/>
        <w:ind w:right="176"/>
        <w:rPr>
          <w:rFonts w:ascii="Arial" w:hAnsi="Arial" w:cs="Arial"/>
          <w:sz w:val="22"/>
          <w:szCs w:val="22"/>
        </w:rPr>
      </w:pPr>
      <w:r w:rsidRPr="00191316">
        <w:rPr>
          <w:rFonts w:ascii="Arial" w:hAnsi="Arial" w:cs="Arial"/>
          <w:sz w:val="22"/>
          <w:szCs w:val="22"/>
        </w:rPr>
        <w:t>https://www.birdlife.ch/de/content/medienbilder-zur-stunde-der-wintervoegel</w:t>
      </w:r>
    </w:p>
    <w:p w14:paraId="3474F6E9" w14:textId="77777777" w:rsidR="00191316" w:rsidRDefault="00191316" w:rsidP="00191316">
      <w:pPr>
        <w:spacing w:line="276" w:lineRule="auto"/>
        <w:ind w:right="176"/>
        <w:rPr>
          <w:rFonts w:ascii="Arial" w:hAnsi="Arial" w:cs="Arial"/>
          <w:sz w:val="22"/>
          <w:szCs w:val="22"/>
        </w:rPr>
      </w:pPr>
    </w:p>
    <w:p w14:paraId="05E1FDE7" w14:textId="1210DE10" w:rsidR="00B22DD6" w:rsidRPr="00191316" w:rsidRDefault="003E38C2" w:rsidP="00191316">
      <w:pPr>
        <w:spacing w:line="276" w:lineRule="auto"/>
        <w:ind w:right="176"/>
        <w:rPr>
          <w:rFonts w:ascii="Arial" w:hAnsi="Arial" w:cs="Arial"/>
          <w:b/>
          <w:bCs/>
          <w:sz w:val="22"/>
          <w:szCs w:val="22"/>
        </w:rPr>
      </w:pPr>
      <w:r w:rsidRPr="00191316">
        <w:rPr>
          <w:rFonts w:ascii="Arial" w:hAnsi="Arial" w:cs="Arial"/>
          <w:b/>
          <w:bCs/>
          <w:sz w:val="22"/>
          <w:szCs w:val="22"/>
        </w:rPr>
        <w:t>Kontakt für weitere Informationen:</w:t>
      </w:r>
    </w:p>
    <w:p w14:paraId="49D63C7E" w14:textId="77777777" w:rsidR="00C7497F" w:rsidRPr="00191316" w:rsidRDefault="00C7497F" w:rsidP="00191316">
      <w:pPr>
        <w:spacing w:line="276" w:lineRule="auto"/>
        <w:ind w:right="176"/>
        <w:rPr>
          <w:rFonts w:ascii="Arial" w:hAnsi="Arial" w:cs="Arial"/>
          <w:sz w:val="22"/>
          <w:szCs w:val="22"/>
        </w:rPr>
      </w:pPr>
      <w:r w:rsidRPr="00191316">
        <w:rPr>
          <w:rFonts w:ascii="Arial" w:hAnsi="Arial" w:cs="Arial"/>
          <w:sz w:val="22"/>
          <w:szCs w:val="22"/>
        </w:rPr>
        <w:t>Stefan Bachmann, Medienverantwortlicher, stefan.bachmann@birdlife.ch, Tel. 078 740 50 51</w:t>
      </w:r>
    </w:p>
    <w:p w14:paraId="3ADB82BE" w14:textId="77777777" w:rsidR="00B6082A" w:rsidRPr="00191316" w:rsidRDefault="00B6082A" w:rsidP="00191316">
      <w:pPr>
        <w:spacing w:line="240" w:lineRule="auto"/>
        <w:ind w:right="176"/>
        <w:rPr>
          <w:rFonts w:ascii="Arial" w:hAnsi="Arial" w:cs="Arial"/>
          <w:sz w:val="22"/>
          <w:szCs w:val="22"/>
        </w:rPr>
      </w:pPr>
    </w:p>
    <w:sectPr w:rsidR="00B6082A" w:rsidRPr="00191316" w:rsidSect="00A77718">
      <w:footerReference w:type="default" r:id="rId11"/>
      <w:headerReference w:type="first" r:id="rId12"/>
      <w:footerReference w:type="first" r:id="rId13"/>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12D8D" w14:textId="77777777" w:rsidR="00CB6DFA" w:rsidRDefault="00CB6DFA" w:rsidP="00F91D37">
      <w:pPr>
        <w:spacing w:line="240" w:lineRule="auto"/>
      </w:pPr>
      <w:r>
        <w:separator/>
      </w:r>
    </w:p>
  </w:endnote>
  <w:endnote w:type="continuationSeparator" w:id="0">
    <w:p w14:paraId="31E5DFE2" w14:textId="77777777" w:rsidR="00CB6DFA" w:rsidRDefault="00CB6DFA"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swiss"/>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5E6B"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7F1F649B" wp14:editId="726391A8">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60D63023"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70D7C3E7" wp14:editId="20836816">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C25152"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0D7C3E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" filled="f" stroked="f" strokeweight=".5pt">
              <v:textbox inset="0,0,0,9.5mm">
                <w:txbxContent>
                  <w:p w14:paraId="0DC25152"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1A97191F"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EA01"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5933A3D0" wp14:editId="2D205415">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21D5B719"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1B77F" w14:textId="77777777" w:rsidR="00CB6DFA" w:rsidRDefault="00CB6DFA" w:rsidP="00F91D37">
      <w:pPr>
        <w:spacing w:line="240" w:lineRule="auto"/>
      </w:pPr>
      <w:r>
        <w:separator/>
      </w:r>
    </w:p>
  </w:footnote>
  <w:footnote w:type="continuationSeparator" w:id="0">
    <w:p w14:paraId="23F85533" w14:textId="77777777" w:rsidR="00CB6DFA" w:rsidRDefault="00CB6DFA"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57D4"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6C3CCE82" wp14:editId="73CB4C1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41A30422"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6239338F"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7901506">
    <w:abstractNumId w:val="9"/>
  </w:num>
  <w:num w:numId="2" w16cid:durableId="82265776">
    <w:abstractNumId w:val="7"/>
  </w:num>
  <w:num w:numId="3" w16cid:durableId="1911427073">
    <w:abstractNumId w:val="6"/>
  </w:num>
  <w:num w:numId="4" w16cid:durableId="169377175">
    <w:abstractNumId w:val="5"/>
  </w:num>
  <w:num w:numId="5" w16cid:durableId="1229195498">
    <w:abstractNumId w:val="4"/>
  </w:num>
  <w:num w:numId="6" w16cid:durableId="1081482593">
    <w:abstractNumId w:val="8"/>
  </w:num>
  <w:num w:numId="7" w16cid:durableId="1854371090">
    <w:abstractNumId w:val="3"/>
  </w:num>
  <w:num w:numId="8" w16cid:durableId="71435233">
    <w:abstractNumId w:val="2"/>
  </w:num>
  <w:num w:numId="9" w16cid:durableId="1061364783">
    <w:abstractNumId w:val="1"/>
  </w:num>
  <w:num w:numId="10" w16cid:durableId="2060741014">
    <w:abstractNumId w:val="0"/>
  </w:num>
  <w:num w:numId="11" w16cid:durableId="2013601842">
    <w:abstractNumId w:val="28"/>
  </w:num>
  <w:num w:numId="12" w16cid:durableId="2133353500">
    <w:abstractNumId w:val="21"/>
  </w:num>
  <w:num w:numId="13" w16cid:durableId="1925457734">
    <w:abstractNumId w:val="17"/>
  </w:num>
  <w:num w:numId="14" w16cid:durableId="384180805">
    <w:abstractNumId w:val="30"/>
  </w:num>
  <w:num w:numId="15" w16cid:durableId="174924148">
    <w:abstractNumId w:val="29"/>
  </w:num>
  <w:num w:numId="16" w16cid:durableId="1136989550">
    <w:abstractNumId w:val="12"/>
  </w:num>
  <w:num w:numId="17" w16cid:durableId="1553613808">
    <w:abstractNumId w:val="18"/>
  </w:num>
  <w:num w:numId="18" w16cid:durableId="12544370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3485844">
    <w:abstractNumId w:val="27"/>
  </w:num>
  <w:num w:numId="20" w16cid:durableId="7340977">
    <w:abstractNumId w:val="16"/>
  </w:num>
  <w:num w:numId="21" w16cid:durableId="818810127">
    <w:abstractNumId w:val="25"/>
  </w:num>
  <w:num w:numId="22" w16cid:durableId="365712982">
    <w:abstractNumId w:val="24"/>
  </w:num>
  <w:num w:numId="23" w16cid:durableId="733351508">
    <w:abstractNumId w:val="14"/>
  </w:num>
  <w:num w:numId="24" w16cid:durableId="1553813066">
    <w:abstractNumId w:val="19"/>
  </w:num>
  <w:num w:numId="25" w16cid:durableId="1638218875">
    <w:abstractNumId w:val="26"/>
  </w:num>
  <w:num w:numId="26" w16cid:durableId="67189378">
    <w:abstractNumId w:val="22"/>
  </w:num>
  <w:num w:numId="27" w16cid:durableId="1878007888">
    <w:abstractNumId w:val="15"/>
  </w:num>
  <w:num w:numId="28" w16cid:durableId="1949314338">
    <w:abstractNumId w:val="11"/>
  </w:num>
  <w:num w:numId="29" w16cid:durableId="718482438">
    <w:abstractNumId w:val="23"/>
  </w:num>
  <w:num w:numId="30" w16cid:durableId="63992003">
    <w:abstractNumId w:val="10"/>
  </w:num>
  <w:num w:numId="31" w16cid:durableId="1093890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8078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417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7415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5369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2605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4201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8083377">
    <w:abstractNumId w:val="20"/>
  </w:num>
  <w:num w:numId="39" w16cid:durableId="1383016935">
    <w:abstractNumId w:val="13"/>
  </w:num>
  <w:num w:numId="40" w16cid:durableId="1069038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9028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1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BB"/>
    <w:rsid w:val="00002978"/>
    <w:rsid w:val="0001010F"/>
    <w:rsid w:val="00013B11"/>
    <w:rsid w:val="00014DD6"/>
    <w:rsid w:val="00025CEC"/>
    <w:rsid w:val="000266B7"/>
    <w:rsid w:val="00032B92"/>
    <w:rsid w:val="000409C8"/>
    <w:rsid w:val="00041700"/>
    <w:rsid w:val="00047C3E"/>
    <w:rsid w:val="00063BC2"/>
    <w:rsid w:val="000658DD"/>
    <w:rsid w:val="000701F1"/>
    <w:rsid w:val="00071417"/>
    <w:rsid w:val="00071780"/>
    <w:rsid w:val="00077BA3"/>
    <w:rsid w:val="000803EB"/>
    <w:rsid w:val="00084A8F"/>
    <w:rsid w:val="00084FE5"/>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1316"/>
    <w:rsid w:val="00192B6A"/>
    <w:rsid w:val="00192F98"/>
    <w:rsid w:val="001A3606"/>
    <w:rsid w:val="001A43BD"/>
    <w:rsid w:val="001A52F4"/>
    <w:rsid w:val="001D0FCA"/>
    <w:rsid w:val="001E73F4"/>
    <w:rsid w:val="001F4A7E"/>
    <w:rsid w:val="001F4B8C"/>
    <w:rsid w:val="001F4C70"/>
    <w:rsid w:val="001F4F9B"/>
    <w:rsid w:val="00220B9C"/>
    <w:rsid w:val="0022685B"/>
    <w:rsid w:val="0023018C"/>
    <w:rsid w:val="0023205B"/>
    <w:rsid w:val="00233772"/>
    <w:rsid w:val="0023413A"/>
    <w:rsid w:val="0024191E"/>
    <w:rsid w:val="0024268D"/>
    <w:rsid w:val="002466D7"/>
    <w:rsid w:val="00247905"/>
    <w:rsid w:val="00255FA3"/>
    <w:rsid w:val="0025644A"/>
    <w:rsid w:val="00267F71"/>
    <w:rsid w:val="002726D9"/>
    <w:rsid w:val="00273EBC"/>
    <w:rsid w:val="00283995"/>
    <w:rsid w:val="00290E37"/>
    <w:rsid w:val="00292375"/>
    <w:rsid w:val="002B551B"/>
    <w:rsid w:val="002C163B"/>
    <w:rsid w:val="002D04D1"/>
    <w:rsid w:val="002D22B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47FC"/>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01232"/>
    <w:rsid w:val="00523E0E"/>
    <w:rsid w:val="00526C93"/>
    <w:rsid w:val="00530E91"/>
    <w:rsid w:val="00531895"/>
    <w:rsid w:val="005339AE"/>
    <w:rsid w:val="00535EA2"/>
    <w:rsid w:val="00537410"/>
    <w:rsid w:val="00543061"/>
    <w:rsid w:val="005446EA"/>
    <w:rsid w:val="00544CD1"/>
    <w:rsid w:val="00550787"/>
    <w:rsid w:val="005510CD"/>
    <w:rsid w:val="00554D4C"/>
    <w:rsid w:val="00562128"/>
    <w:rsid w:val="00567D51"/>
    <w:rsid w:val="00576439"/>
    <w:rsid w:val="00581935"/>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2031"/>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55D4"/>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10D8"/>
    <w:rsid w:val="00942472"/>
    <w:rsid w:val="009427E5"/>
    <w:rsid w:val="009454B7"/>
    <w:rsid w:val="00957F8B"/>
    <w:rsid w:val="009613D8"/>
    <w:rsid w:val="00961E8E"/>
    <w:rsid w:val="009621C4"/>
    <w:rsid w:val="00971B3A"/>
    <w:rsid w:val="00974275"/>
    <w:rsid w:val="009804FC"/>
    <w:rsid w:val="0098474B"/>
    <w:rsid w:val="00995CBA"/>
    <w:rsid w:val="0099678C"/>
    <w:rsid w:val="009A1238"/>
    <w:rsid w:val="009A293C"/>
    <w:rsid w:val="009B030C"/>
    <w:rsid w:val="009B0C96"/>
    <w:rsid w:val="009B1CF5"/>
    <w:rsid w:val="009B4CD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C61C0"/>
    <w:rsid w:val="00AD2BA2"/>
    <w:rsid w:val="00AD36B2"/>
    <w:rsid w:val="00AD5C8F"/>
    <w:rsid w:val="00AE4EFF"/>
    <w:rsid w:val="00AE6EB7"/>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4E56"/>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A69EC"/>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02B4"/>
    <w:rsid w:val="00C25656"/>
    <w:rsid w:val="00C26A0C"/>
    <w:rsid w:val="00C30C28"/>
    <w:rsid w:val="00C3674D"/>
    <w:rsid w:val="00C4103C"/>
    <w:rsid w:val="00C43EDE"/>
    <w:rsid w:val="00C51D2F"/>
    <w:rsid w:val="00C60AC3"/>
    <w:rsid w:val="00C65DF3"/>
    <w:rsid w:val="00C7169E"/>
    <w:rsid w:val="00C73727"/>
    <w:rsid w:val="00C73FB3"/>
    <w:rsid w:val="00C7497F"/>
    <w:rsid w:val="00CA348A"/>
    <w:rsid w:val="00CA580D"/>
    <w:rsid w:val="00CA5EF8"/>
    <w:rsid w:val="00CA76BB"/>
    <w:rsid w:val="00CB2262"/>
    <w:rsid w:val="00CB2CE6"/>
    <w:rsid w:val="00CB6DFA"/>
    <w:rsid w:val="00CC06EF"/>
    <w:rsid w:val="00CD0374"/>
    <w:rsid w:val="00CE3364"/>
    <w:rsid w:val="00CF08BB"/>
    <w:rsid w:val="00CF1E53"/>
    <w:rsid w:val="00D00E26"/>
    <w:rsid w:val="00D110A5"/>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D7C13"/>
    <w:rsid w:val="00DE1012"/>
    <w:rsid w:val="00E02743"/>
    <w:rsid w:val="00E25DCD"/>
    <w:rsid w:val="00E269E1"/>
    <w:rsid w:val="00E3269B"/>
    <w:rsid w:val="00E326FF"/>
    <w:rsid w:val="00E32E4D"/>
    <w:rsid w:val="00E345CF"/>
    <w:rsid w:val="00E36425"/>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0F26"/>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 w:val="00FF7CA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6644"/>
  <w15:docId w15:val="{BE8B7181-93E5-254D-949F-BD490BA2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22"/>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paragraph" w:styleId="berarbeitung">
    <w:name w:val="Revision"/>
    <w:hidden/>
    <w:uiPriority w:val="99"/>
    <w:semiHidden/>
    <w:rsid w:val="005E2031"/>
    <w:pPr>
      <w:spacing w:line="240" w:lineRule="auto"/>
    </w:pPr>
    <w:rPr>
      <w14:numSpacing w14:val="tabular"/>
    </w:rPr>
  </w:style>
  <w:style w:type="character" w:styleId="Kommentarzeichen">
    <w:name w:val="annotation reference"/>
    <w:basedOn w:val="Absatz-Standardschriftart"/>
    <w:uiPriority w:val="79"/>
    <w:semiHidden/>
    <w:unhideWhenUsed/>
    <w:rsid w:val="001F4C70"/>
    <w:rPr>
      <w:sz w:val="16"/>
      <w:szCs w:val="16"/>
    </w:rPr>
  </w:style>
  <w:style w:type="paragraph" w:styleId="Kommentartext">
    <w:name w:val="annotation text"/>
    <w:basedOn w:val="Standard"/>
    <w:link w:val="KommentartextZchn"/>
    <w:uiPriority w:val="79"/>
    <w:semiHidden/>
    <w:unhideWhenUsed/>
    <w:rsid w:val="001F4C70"/>
    <w:pPr>
      <w:spacing w:line="240" w:lineRule="auto"/>
    </w:pPr>
  </w:style>
  <w:style w:type="character" w:customStyle="1" w:styleId="KommentartextZchn">
    <w:name w:val="Kommentartext Zchn"/>
    <w:basedOn w:val="Absatz-Standardschriftart"/>
    <w:link w:val="Kommentartext"/>
    <w:uiPriority w:val="79"/>
    <w:semiHidden/>
    <w:rsid w:val="001F4C70"/>
    <w:rPr>
      <w14:numSpacing w14:val="tabular"/>
    </w:rPr>
  </w:style>
  <w:style w:type="paragraph" w:styleId="Kommentarthema">
    <w:name w:val="annotation subject"/>
    <w:basedOn w:val="Kommentartext"/>
    <w:next w:val="Kommentartext"/>
    <w:link w:val="KommentarthemaZchn"/>
    <w:uiPriority w:val="79"/>
    <w:semiHidden/>
    <w:unhideWhenUsed/>
    <w:rsid w:val="001F4C70"/>
    <w:rPr>
      <w:b/>
      <w:bCs/>
    </w:rPr>
  </w:style>
  <w:style w:type="character" w:customStyle="1" w:styleId="KommentarthemaZchn">
    <w:name w:val="Kommentarthema Zchn"/>
    <w:basedOn w:val="KommentartextZchn"/>
    <w:link w:val="Kommentarthema"/>
    <w:uiPriority w:val="79"/>
    <w:semiHidden/>
    <w:rsid w:val="001F4C70"/>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Downloads/MM%20von%20BirdLife%20Schweiz%20vom%2015.12.2025.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6165BC84425904F8913C4CF5529758B" ma:contentTypeVersion="16" ma:contentTypeDescription="Ein neues Dokument erstellen." ma:contentTypeScope="" ma:versionID="7a3d78ab3cf5eaf174b3d208f50a3207">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49da0b91b877731926f939d075e8a8f6"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0BD254C7-5921-4018-BD01-746DAD1A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von BirdLife Schweiz vom 15.12.2025.dotx</Template>
  <TotalTime>0</TotalTime>
  <Pages>2</Pages>
  <Words>406</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3</cp:revision>
  <cp:lastPrinted>2022-12-01T09:28:00Z</cp:lastPrinted>
  <dcterms:created xsi:type="dcterms:W3CDTF">2026-01-05T16:49:00Z</dcterms:created>
  <dcterms:modified xsi:type="dcterms:W3CDTF">2026-01-05T16:50:00Z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0x01010096165BC84425904F8913C4CF5529758B</vt:lpwstr>
  </property>
  <property fmtid="{D5CDD505-2E9C-101B-9397-08002B2CF9AE}" pid="3" name="MediaServiceImageTags">
    <vt:lpwstr/>
  </property>
</Properties>
</file>