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3EE77" w14:textId="7B33E4E8" w:rsidR="00E91E28" w:rsidRPr="003A223A" w:rsidRDefault="00E91E28" w:rsidP="003E38C2">
      <w:pPr>
        <w:spacing w:afterLines="120" w:after="288" w:line="240" w:lineRule="auto"/>
        <w:ind w:right="173"/>
        <w:rPr>
          <w:rStyle w:val="Kursiv"/>
        </w:rPr>
      </w:pPr>
      <w:bookmarkStart w:id="0" w:name="_Toc89772125"/>
      <w:bookmarkStart w:id="1" w:name="_Toc99363813"/>
      <w:r w:rsidRPr="003A223A">
        <w:rPr>
          <w:rStyle w:val="Kursiv"/>
        </w:rPr>
        <w:t xml:space="preserve">Medienmitteilung von BirdLife Schweiz vom </w:t>
      </w:r>
      <w:r w:rsidR="00650019">
        <w:rPr>
          <w:rStyle w:val="Kursiv"/>
        </w:rPr>
        <w:t>26.8.2025</w:t>
      </w:r>
    </w:p>
    <w:p w14:paraId="2F8644EF" w14:textId="45AF671F" w:rsidR="00161237" w:rsidRPr="00650019" w:rsidRDefault="00650019" w:rsidP="003E38C2">
      <w:pPr>
        <w:spacing w:line="276" w:lineRule="auto"/>
        <w:ind w:right="173"/>
        <w:rPr>
          <w:rFonts w:asciiTheme="majorHAnsi" w:eastAsiaTheme="majorEastAsia" w:hAnsiTheme="majorHAnsi" w:cstheme="majorBidi"/>
          <w:sz w:val="16"/>
          <w:szCs w:val="16"/>
        </w:rPr>
      </w:pPr>
      <w:r w:rsidRPr="00650019">
        <w:rPr>
          <w:rFonts w:asciiTheme="majorHAnsi" w:eastAsiaTheme="majorEastAsia" w:hAnsiTheme="majorHAnsi" w:cstheme="majorBidi"/>
          <w:sz w:val="36"/>
          <w:szCs w:val="52"/>
        </w:rPr>
        <w:t>Steinkauz: Von fast ausgestorben zu neuer Höchstzahl – aber noch lange nicht gesichert</w:t>
      </w:r>
    </w:p>
    <w:p w14:paraId="5F8A6A21" w14:textId="16F3CF2F" w:rsidR="00161237" w:rsidRPr="00650019" w:rsidRDefault="00650019" w:rsidP="002212AE">
      <w:pPr>
        <w:spacing w:before="240" w:line="276" w:lineRule="auto"/>
        <w:ind w:right="176"/>
        <w:rPr>
          <w:rFonts w:ascii="Arial" w:hAnsi="Arial" w:cs="Arial"/>
          <w:sz w:val="22"/>
          <w:szCs w:val="22"/>
        </w:rPr>
      </w:pPr>
      <w:r w:rsidRPr="00650019">
        <w:rPr>
          <w:rFonts w:ascii="Arial" w:hAnsi="Arial" w:cs="Arial"/>
          <w:b/>
          <w:bCs/>
          <w:sz w:val="22"/>
          <w:szCs w:val="22"/>
        </w:rPr>
        <w:t>Der Steinkauz stand vor 25 Jahren in der Schweiz mit nur noch rund 50 Reviere</w:t>
      </w:r>
      <w:r w:rsidR="002212AE">
        <w:rPr>
          <w:rFonts w:ascii="Arial" w:hAnsi="Arial" w:cs="Arial"/>
          <w:b/>
          <w:bCs/>
          <w:sz w:val="22"/>
          <w:szCs w:val="22"/>
        </w:rPr>
        <w:t>n</w:t>
      </w:r>
      <w:r w:rsidRPr="00650019">
        <w:rPr>
          <w:rFonts w:ascii="Arial" w:hAnsi="Arial" w:cs="Arial"/>
          <w:b/>
          <w:bCs/>
          <w:sz w:val="22"/>
          <w:szCs w:val="22"/>
        </w:rPr>
        <w:t xml:space="preserve"> kurz vor dem Aussterben. Dank gezielten Förderprojekten von BirdLife Schweiz und Partnern </w:t>
      </w:r>
      <w:r w:rsidR="002212AE">
        <w:rPr>
          <w:rFonts w:ascii="Arial" w:hAnsi="Arial" w:cs="Arial"/>
          <w:b/>
          <w:bCs/>
          <w:sz w:val="22"/>
          <w:szCs w:val="22"/>
        </w:rPr>
        <w:t>gibt</w:t>
      </w:r>
      <w:r w:rsidRPr="00650019">
        <w:rPr>
          <w:rFonts w:ascii="Arial" w:hAnsi="Arial" w:cs="Arial"/>
          <w:b/>
          <w:bCs/>
          <w:sz w:val="22"/>
          <w:szCs w:val="22"/>
        </w:rPr>
        <w:t xml:space="preserve"> es dieses Jahr wieder 161 Revier</w:t>
      </w:r>
      <w:r w:rsidR="002212AE">
        <w:rPr>
          <w:rFonts w:ascii="Arial" w:hAnsi="Arial" w:cs="Arial"/>
          <w:b/>
          <w:bCs/>
          <w:sz w:val="22"/>
          <w:szCs w:val="22"/>
        </w:rPr>
        <w:t>e</w:t>
      </w:r>
      <w:r w:rsidRPr="00650019">
        <w:rPr>
          <w:rFonts w:ascii="Arial" w:hAnsi="Arial" w:cs="Arial"/>
          <w:b/>
          <w:bCs/>
          <w:sz w:val="22"/>
          <w:szCs w:val="22"/>
        </w:rPr>
        <w:t xml:space="preserve"> der sympathischen Eule in der Schweiz – ein neuer Rekord. </w:t>
      </w:r>
      <w:r w:rsidR="002212AE">
        <w:rPr>
          <w:rFonts w:ascii="Arial" w:hAnsi="Arial" w:cs="Arial"/>
          <w:b/>
          <w:bCs/>
          <w:sz w:val="22"/>
          <w:szCs w:val="22"/>
        </w:rPr>
        <w:t>Doch t</w:t>
      </w:r>
      <w:r w:rsidRPr="00650019">
        <w:rPr>
          <w:rFonts w:ascii="Arial" w:hAnsi="Arial" w:cs="Arial"/>
          <w:b/>
          <w:bCs/>
          <w:sz w:val="22"/>
          <w:szCs w:val="22"/>
        </w:rPr>
        <w:t>rotz der erfreulichen Entwicklung ist das längerfristige Überleben des Steinkauzes noch nicht gesichert.</w:t>
      </w:r>
    </w:p>
    <w:p w14:paraId="5F5C7C6C" w14:textId="77777777" w:rsidR="00650019" w:rsidRDefault="00650019" w:rsidP="00650019">
      <w:pPr>
        <w:spacing w:line="276" w:lineRule="auto"/>
        <w:rPr>
          <w:lang w:eastAsia="de-DE"/>
        </w:rPr>
      </w:pPr>
    </w:p>
    <w:p w14:paraId="054A2CEC" w14:textId="0768ED19" w:rsidR="00650019" w:rsidRDefault="00650019" w:rsidP="00403CE6">
      <w:pPr>
        <w:spacing w:line="276" w:lineRule="auto"/>
        <w:rPr>
          <w:lang w:eastAsia="de-DE"/>
        </w:rPr>
      </w:pPr>
      <w:r w:rsidRPr="008B58A0">
        <w:rPr>
          <w:lang w:eastAsia="de-DE"/>
        </w:rPr>
        <w:t xml:space="preserve">BirdLife Schweiz fördert den Steinkauz seit Jahrzehnten – gemeinsam mit über 20 Partnern wie </w:t>
      </w:r>
      <w:r>
        <w:rPr>
          <w:lang w:eastAsia="de-DE"/>
        </w:rPr>
        <w:t>BirdLife-</w:t>
      </w:r>
      <w:r w:rsidRPr="008B58A0">
        <w:rPr>
          <w:lang w:eastAsia="de-DE"/>
        </w:rPr>
        <w:t>Kantonalverbänden, Stiftungen, Kantonen, Institutionen und Gemeinden. Hinzu kommen zahlreiche lokale BirdLife-</w:t>
      </w:r>
      <w:r>
        <w:rPr>
          <w:lang w:eastAsia="de-DE"/>
        </w:rPr>
        <w:t>Naturschutzvereine</w:t>
      </w:r>
      <w:r w:rsidRPr="008B58A0">
        <w:rPr>
          <w:lang w:eastAsia="de-DE"/>
        </w:rPr>
        <w:t xml:space="preserve"> und engagierte Landwirt</w:t>
      </w:r>
      <w:r>
        <w:rPr>
          <w:lang w:eastAsia="de-DE"/>
        </w:rPr>
        <w:t>/innen</w:t>
      </w:r>
      <w:r w:rsidRPr="00880F1C">
        <w:rPr>
          <w:lang w:eastAsia="de-DE"/>
        </w:rPr>
        <w:t>.</w:t>
      </w:r>
      <w:r w:rsidRPr="00E75B52">
        <w:rPr>
          <w:lang w:eastAsia="de-DE"/>
        </w:rPr>
        <w:t xml:space="preserve"> Schon in den 1980er-Jahren starteten die ersten Projekte</w:t>
      </w:r>
      <w:r>
        <w:rPr>
          <w:lang w:eastAsia="de-DE"/>
        </w:rPr>
        <w:t>;</w:t>
      </w:r>
      <w:r w:rsidRPr="00E75B52">
        <w:rPr>
          <w:lang w:eastAsia="de-DE"/>
        </w:rPr>
        <w:t xml:space="preserve"> seit der Jahrtausendwende haben </w:t>
      </w:r>
      <w:r>
        <w:rPr>
          <w:lang w:eastAsia="de-DE"/>
        </w:rPr>
        <w:t>BirdLife und seine Partner</w:t>
      </w:r>
      <w:r w:rsidRPr="00E75B52">
        <w:rPr>
          <w:lang w:eastAsia="de-DE"/>
        </w:rPr>
        <w:t xml:space="preserve"> die Anstrengungen massiv verstärkt</w:t>
      </w:r>
      <w:r>
        <w:rPr>
          <w:lang w:eastAsia="de-DE"/>
        </w:rPr>
        <w:t>.</w:t>
      </w:r>
      <w:r w:rsidRPr="009126B2">
        <w:rPr>
          <w:lang w:eastAsia="de-DE"/>
        </w:rPr>
        <w:t xml:space="preserve"> Wichtige Massnahmen sind etwa das Pflanzen von Hochstamm-Obst</w:t>
      </w:r>
      <w:r>
        <w:rPr>
          <w:lang w:eastAsia="de-DE"/>
        </w:rPr>
        <w:t>bäumen</w:t>
      </w:r>
      <w:r w:rsidRPr="009126B2">
        <w:rPr>
          <w:lang w:eastAsia="de-DE"/>
        </w:rPr>
        <w:t>, das Anlegen von Biodiversitätsförderflächen, der Bau von Nisthilfen und Sitzwarten oder die Schaffung von Kleinstrukturen wie Ast- und Steinhaufen. Diese Aufwertungen wirken – sie helfen nicht nur dem Steinkauz, sondern auch zahlreichen weiteren Tier- und Pflanzenarten.</w:t>
      </w:r>
    </w:p>
    <w:p w14:paraId="09AA00C7" w14:textId="77777777" w:rsidR="00650019" w:rsidRDefault="00650019" w:rsidP="00403CE6">
      <w:pPr>
        <w:spacing w:line="276" w:lineRule="auto"/>
        <w:rPr>
          <w:lang w:eastAsia="de-DE"/>
        </w:rPr>
      </w:pPr>
    </w:p>
    <w:p w14:paraId="59EC77C2" w14:textId="77777777" w:rsidR="00650019" w:rsidRPr="00E75B52" w:rsidRDefault="00650019" w:rsidP="00403CE6">
      <w:pPr>
        <w:spacing w:line="276" w:lineRule="auto"/>
        <w:rPr>
          <w:b/>
          <w:bCs/>
          <w:lang w:eastAsia="de-DE"/>
        </w:rPr>
      </w:pPr>
      <w:r w:rsidRPr="00E75B52">
        <w:rPr>
          <w:b/>
          <w:bCs/>
          <w:lang w:eastAsia="de-DE"/>
        </w:rPr>
        <w:t xml:space="preserve">Beinahe </w:t>
      </w:r>
      <w:r>
        <w:rPr>
          <w:b/>
          <w:bCs/>
          <w:lang w:eastAsia="de-DE"/>
        </w:rPr>
        <w:t>a</w:t>
      </w:r>
      <w:r w:rsidRPr="00E75B52">
        <w:rPr>
          <w:b/>
          <w:bCs/>
          <w:lang w:eastAsia="de-DE"/>
        </w:rPr>
        <w:t>usgestorben</w:t>
      </w:r>
    </w:p>
    <w:p w14:paraId="5FBB206C" w14:textId="3688A5A7" w:rsidR="00650019" w:rsidRDefault="00650019" w:rsidP="00403CE6">
      <w:pPr>
        <w:spacing w:line="276" w:lineRule="auto"/>
        <w:rPr>
          <w:lang w:eastAsia="de-DE"/>
        </w:rPr>
      </w:pPr>
      <w:r>
        <w:rPr>
          <w:lang w:eastAsia="de-DE"/>
        </w:rPr>
        <w:t xml:space="preserve">Einst war der Steinkauz in der Schweiz häufig. Genaue Zahlen gibt es nicht, aber mit Sicherheit gab es bis ungefähr Mitte des letzten Jahrhunderts weit über 1000 Reviere in unserem Land. Dann ging es bergab: </w:t>
      </w:r>
      <w:r w:rsidRPr="00AA3E64">
        <w:rPr>
          <w:lang w:eastAsia="de-DE"/>
        </w:rPr>
        <w:t xml:space="preserve">Anfang der 2000er-Jahre zählte die Schweiz nur noch etwa 50 </w:t>
      </w:r>
      <w:r>
        <w:rPr>
          <w:lang w:eastAsia="de-DE"/>
        </w:rPr>
        <w:t>Reviere</w:t>
      </w:r>
      <w:r w:rsidRPr="00AA3E64">
        <w:rPr>
          <w:lang w:eastAsia="de-DE"/>
        </w:rPr>
        <w:t xml:space="preserve"> – die Art stand am Rand des Aussterbens. </w:t>
      </w:r>
      <w:r>
        <w:rPr>
          <w:lang w:eastAsia="de-DE"/>
        </w:rPr>
        <w:t>Dank der Fördermassnahmen</w:t>
      </w:r>
      <w:r w:rsidRPr="00E75B52">
        <w:rPr>
          <w:lang w:eastAsia="de-DE"/>
        </w:rPr>
        <w:t xml:space="preserve"> </w:t>
      </w:r>
      <w:r>
        <w:rPr>
          <w:lang w:eastAsia="de-DE"/>
        </w:rPr>
        <w:t>sind</w:t>
      </w:r>
      <w:r w:rsidRPr="00E75B52">
        <w:rPr>
          <w:lang w:eastAsia="de-DE"/>
        </w:rPr>
        <w:t xml:space="preserve"> </w:t>
      </w:r>
      <w:r>
        <w:rPr>
          <w:lang w:eastAsia="de-DE"/>
        </w:rPr>
        <w:t xml:space="preserve">es heute nun </w:t>
      </w:r>
      <w:r w:rsidRPr="00E75B52">
        <w:rPr>
          <w:lang w:eastAsia="de-DE"/>
        </w:rPr>
        <w:t xml:space="preserve">wieder 161, so viele wie seit </w:t>
      </w:r>
      <w:r>
        <w:rPr>
          <w:lang w:eastAsia="de-DE"/>
        </w:rPr>
        <w:t>über 40 Jahren</w:t>
      </w:r>
      <w:r w:rsidRPr="00E75B52">
        <w:rPr>
          <w:lang w:eastAsia="de-DE"/>
        </w:rPr>
        <w:t xml:space="preserve"> nicht mehr. «D</w:t>
      </w:r>
      <w:r w:rsidR="002212AE">
        <w:rPr>
          <w:lang w:eastAsia="de-DE"/>
        </w:rPr>
        <w:t xml:space="preserve">ieser Erfolg </w:t>
      </w:r>
      <w:r w:rsidRPr="00E75B52">
        <w:rPr>
          <w:lang w:eastAsia="de-DE"/>
        </w:rPr>
        <w:t xml:space="preserve">zeigt, dass </w:t>
      </w:r>
      <w:r>
        <w:rPr>
          <w:lang w:eastAsia="de-DE"/>
        </w:rPr>
        <w:t xml:space="preserve">sich unsere Anstrengungen auszahlen und </w:t>
      </w:r>
      <w:r w:rsidRPr="00E75B52">
        <w:rPr>
          <w:lang w:eastAsia="de-DE"/>
        </w:rPr>
        <w:t xml:space="preserve">Artenförderung </w:t>
      </w:r>
      <w:r>
        <w:rPr>
          <w:lang w:eastAsia="de-DE"/>
        </w:rPr>
        <w:t>funktioniert</w:t>
      </w:r>
      <w:r w:rsidRPr="00E75B52">
        <w:rPr>
          <w:lang w:eastAsia="de-DE"/>
        </w:rPr>
        <w:t>», sagt Martin Schuck</w:t>
      </w:r>
      <w:r>
        <w:rPr>
          <w:lang w:eastAsia="de-DE"/>
        </w:rPr>
        <w:t xml:space="preserve">, stellvertretender Geschäftsführer und Leiter der Abteilung Artenförderung von </w:t>
      </w:r>
      <w:r w:rsidRPr="00E75B52">
        <w:rPr>
          <w:lang w:eastAsia="de-DE"/>
        </w:rPr>
        <w:t xml:space="preserve">BirdLife Schweiz. «Doch der Steinkauz bleibt gefährdet. Für sein Überleben braucht er vielfältige, strukturreiche Kulturlandschaften. </w:t>
      </w:r>
      <w:r>
        <w:rPr>
          <w:lang w:eastAsia="de-DE"/>
        </w:rPr>
        <w:t>H</w:t>
      </w:r>
      <w:r w:rsidRPr="00E75B52">
        <w:rPr>
          <w:lang w:eastAsia="de-DE"/>
        </w:rPr>
        <w:t>ier hat die Schweiz noch grossen Nachholbedarf.</w:t>
      </w:r>
      <w:r>
        <w:rPr>
          <w:lang w:eastAsia="de-DE"/>
        </w:rPr>
        <w:t>»</w:t>
      </w:r>
    </w:p>
    <w:p w14:paraId="28D7ABFF" w14:textId="77777777" w:rsidR="00650019" w:rsidRPr="004A6A79" w:rsidRDefault="00650019" w:rsidP="00403CE6">
      <w:pPr>
        <w:spacing w:line="276" w:lineRule="auto"/>
        <w:rPr>
          <w:lang w:eastAsia="de-DE"/>
        </w:rPr>
      </w:pPr>
    </w:p>
    <w:p w14:paraId="74EE2A87" w14:textId="77777777" w:rsidR="00650019" w:rsidRPr="004A6A79" w:rsidRDefault="00650019" w:rsidP="00403CE6">
      <w:pPr>
        <w:spacing w:line="276" w:lineRule="auto"/>
        <w:rPr>
          <w:b/>
          <w:bCs/>
          <w:lang w:eastAsia="de-DE"/>
        </w:rPr>
      </w:pPr>
      <w:r>
        <w:rPr>
          <w:b/>
          <w:bCs/>
          <w:lang w:eastAsia="de-DE"/>
        </w:rPr>
        <w:t>Vorbild Dreiländereck und Nachholbedarf Schweiz</w:t>
      </w:r>
    </w:p>
    <w:p w14:paraId="6FE27586" w14:textId="2B1A1A3D" w:rsidR="00650019" w:rsidRDefault="00650019" w:rsidP="00403CE6">
      <w:pPr>
        <w:spacing w:line="276" w:lineRule="auto"/>
        <w:rPr>
          <w:lang w:eastAsia="de-DE"/>
        </w:rPr>
      </w:pPr>
      <w:r w:rsidRPr="009126B2">
        <w:rPr>
          <w:lang w:eastAsia="de-DE"/>
        </w:rPr>
        <w:t xml:space="preserve">Ein Blick ins Dreiländereck bei Basel zeigt die Unterschiede: Während sich der </w:t>
      </w:r>
      <w:proofErr w:type="spellStart"/>
      <w:r w:rsidRPr="009126B2">
        <w:rPr>
          <w:lang w:eastAsia="de-DE"/>
        </w:rPr>
        <w:t>Steinkauzbestand</w:t>
      </w:r>
      <w:proofErr w:type="spellEnd"/>
      <w:r w:rsidRPr="009126B2">
        <w:rPr>
          <w:lang w:eastAsia="de-DE"/>
        </w:rPr>
        <w:t xml:space="preserve"> in Deutschland und Frankreich dank gezielter Massnahmen der BirdLife-</w:t>
      </w:r>
      <w:r>
        <w:rPr>
          <w:lang w:eastAsia="de-DE"/>
        </w:rPr>
        <w:t>Organisationen</w:t>
      </w:r>
      <w:r w:rsidRPr="009126B2">
        <w:rPr>
          <w:lang w:eastAsia="de-DE"/>
        </w:rPr>
        <w:t xml:space="preserve"> NABU und LPO </w:t>
      </w:r>
      <w:r>
        <w:rPr>
          <w:lang w:eastAsia="de-DE"/>
        </w:rPr>
        <w:t xml:space="preserve">in den letzten 20 Jahren </w:t>
      </w:r>
      <w:r w:rsidRPr="009126B2">
        <w:rPr>
          <w:lang w:eastAsia="de-DE"/>
        </w:rPr>
        <w:t xml:space="preserve">stark erholt hat, blieb die Entwicklung in der Schweiz lange zurück. </w:t>
      </w:r>
      <w:r>
        <w:rPr>
          <w:lang w:eastAsia="de-DE"/>
        </w:rPr>
        <w:t>Grund dafür</w:t>
      </w:r>
      <w:r w:rsidRPr="009126B2">
        <w:rPr>
          <w:lang w:eastAsia="de-DE"/>
        </w:rPr>
        <w:t xml:space="preserve"> </w:t>
      </w:r>
      <w:r>
        <w:rPr>
          <w:lang w:eastAsia="de-DE"/>
        </w:rPr>
        <w:t>ist die noch intensivere Landwirtschaft in der Schweiz</w:t>
      </w:r>
      <w:r w:rsidRPr="009126B2">
        <w:rPr>
          <w:lang w:eastAsia="de-DE"/>
        </w:rPr>
        <w:t>. Erst in den letzten Jahren beg</w:t>
      </w:r>
      <w:r w:rsidR="008450B0">
        <w:rPr>
          <w:lang w:eastAsia="de-DE"/>
        </w:rPr>
        <w:t>a</w:t>
      </w:r>
      <w:r w:rsidRPr="009126B2">
        <w:rPr>
          <w:lang w:eastAsia="de-DE"/>
        </w:rPr>
        <w:t>nnen sich die langjährigen Aufwertungen auch auf Schweizer Seite auszuzahlen.</w:t>
      </w:r>
      <w:r>
        <w:rPr>
          <w:lang w:eastAsia="de-DE"/>
        </w:rPr>
        <w:t xml:space="preserve"> Das führte zu einer Wiederbesiedlung der Nordwestschweiz im Jahr 2023. «Zahlreiche Landwirt/innen setzen sich mit grossem Engagement gemeinsam mit BirdLife für die Biodiversität ein – unterm Strich ist die Lebensraumqualität im angrenzenden Ausland jedoch immer noch deutlich besser. Schuld daran sind nicht die Landwirte, sondern die Schweizer Agrarpolitik», sagt Martin Schuck.</w:t>
      </w:r>
    </w:p>
    <w:p w14:paraId="5DC398E1" w14:textId="77777777" w:rsidR="00650019" w:rsidRPr="004A6A79" w:rsidRDefault="00650019" w:rsidP="00403CE6">
      <w:pPr>
        <w:spacing w:line="276" w:lineRule="auto"/>
        <w:rPr>
          <w:lang w:eastAsia="de-DE"/>
        </w:rPr>
      </w:pPr>
    </w:p>
    <w:p w14:paraId="384083BE" w14:textId="768FD7A8" w:rsidR="008450B0" w:rsidRPr="008450B0" w:rsidRDefault="008450B0" w:rsidP="00403CE6">
      <w:pPr>
        <w:spacing w:line="276" w:lineRule="auto"/>
        <w:rPr>
          <w:lang w:eastAsia="de-DE"/>
        </w:rPr>
      </w:pPr>
      <w:r w:rsidRPr="008450B0">
        <w:rPr>
          <w:lang w:eastAsia="de-DE"/>
        </w:rPr>
        <w:t>--&gt;</w:t>
      </w:r>
    </w:p>
    <w:p w14:paraId="220B685C" w14:textId="77777777" w:rsidR="008450B0" w:rsidRDefault="008450B0" w:rsidP="00403CE6">
      <w:pPr>
        <w:spacing w:line="276" w:lineRule="auto"/>
        <w:rPr>
          <w:b/>
          <w:bCs/>
          <w:lang w:eastAsia="de-DE"/>
        </w:rPr>
      </w:pPr>
    </w:p>
    <w:p w14:paraId="33CCCBAD" w14:textId="1E0ADEA0" w:rsidR="00650019" w:rsidRPr="004A6A79" w:rsidRDefault="00650019" w:rsidP="00403CE6">
      <w:pPr>
        <w:spacing w:line="276" w:lineRule="auto"/>
        <w:rPr>
          <w:b/>
          <w:bCs/>
          <w:lang w:eastAsia="de-DE"/>
        </w:rPr>
      </w:pPr>
      <w:r w:rsidRPr="004A6A79">
        <w:rPr>
          <w:b/>
          <w:bCs/>
          <w:lang w:eastAsia="de-DE"/>
        </w:rPr>
        <w:lastRenderedPageBreak/>
        <w:t xml:space="preserve">Ziel 2031: 300 </w:t>
      </w:r>
      <w:r>
        <w:rPr>
          <w:b/>
          <w:bCs/>
          <w:lang w:eastAsia="de-DE"/>
        </w:rPr>
        <w:t>Reviere</w:t>
      </w:r>
    </w:p>
    <w:p w14:paraId="52AE80D1" w14:textId="77777777" w:rsidR="00650019" w:rsidRDefault="00650019" w:rsidP="00403CE6">
      <w:pPr>
        <w:spacing w:line="276" w:lineRule="auto"/>
        <w:rPr>
          <w:lang w:eastAsia="de-DE"/>
        </w:rPr>
      </w:pPr>
      <w:r w:rsidRPr="0062754B">
        <w:rPr>
          <w:lang w:eastAsia="de-DE"/>
        </w:rPr>
        <w:t xml:space="preserve">Trotz der erfreulichen Entwicklung ist </w:t>
      </w:r>
      <w:r>
        <w:rPr>
          <w:lang w:eastAsia="de-DE"/>
        </w:rPr>
        <w:t xml:space="preserve">das längerfristige Überleben des Steinkauzes </w:t>
      </w:r>
      <w:r w:rsidRPr="0062754B">
        <w:rPr>
          <w:lang w:eastAsia="de-DE"/>
        </w:rPr>
        <w:t xml:space="preserve">noch nicht </w:t>
      </w:r>
      <w:r>
        <w:rPr>
          <w:lang w:eastAsia="de-DE"/>
        </w:rPr>
        <w:t>gesichert</w:t>
      </w:r>
      <w:r w:rsidRPr="0062754B">
        <w:rPr>
          <w:lang w:eastAsia="de-DE"/>
        </w:rPr>
        <w:t xml:space="preserve">. Dazu braucht es weiterhin die enge Zusammenarbeit aller Beteiligten – und eine Agrarpolitik, die mit den richtigen Anreizen den Schutz fördert, statt ihn zu behindern. Noch immer bestehen </w:t>
      </w:r>
      <w:r>
        <w:rPr>
          <w:lang w:eastAsia="de-DE"/>
        </w:rPr>
        <w:t xml:space="preserve">in der Schweiz </w:t>
      </w:r>
      <w:r w:rsidRPr="0062754B">
        <w:rPr>
          <w:lang w:eastAsia="de-DE"/>
        </w:rPr>
        <w:t>biodiversitätsschädigende Subventionen, welche die Bemühungen von Naturschutz und Landwirtschaft konterkarieren</w:t>
      </w:r>
      <w:r>
        <w:rPr>
          <w:lang w:eastAsia="de-DE"/>
        </w:rPr>
        <w:t>: «Wir giessen immer noch Öl ins Feuer anstatt Wasser und wundern uns, warum wir den Brand nicht löschen können», so Martin Schuck.</w:t>
      </w:r>
    </w:p>
    <w:p w14:paraId="0B90AB05" w14:textId="77777777" w:rsidR="00650019" w:rsidRPr="004A6A79" w:rsidRDefault="00650019" w:rsidP="00403CE6">
      <w:pPr>
        <w:spacing w:line="276" w:lineRule="auto"/>
        <w:rPr>
          <w:lang w:eastAsia="de-DE"/>
        </w:rPr>
      </w:pPr>
    </w:p>
    <w:p w14:paraId="47FD912B" w14:textId="77777777" w:rsidR="00650019" w:rsidRPr="004A6A79" w:rsidRDefault="00650019" w:rsidP="00403CE6">
      <w:pPr>
        <w:spacing w:line="276" w:lineRule="auto"/>
        <w:rPr>
          <w:b/>
          <w:bCs/>
          <w:lang w:eastAsia="de-DE"/>
        </w:rPr>
      </w:pPr>
      <w:r w:rsidRPr="004A6A79">
        <w:rPr>
          <w:b/>
          <w:bCs/>
          <w:lang w:eastAsia="de-DE"/>
        </w:rPr>
        <w:t>Artenförderung funktioniert –</w:t>
      </w:r>
      <w:r>
        <w:rPr>
          <w:b/>
          <w:bCs/>
          <w:lang w:eastAsia="de-DE"/>
        </w:rPr>
        <w:t xml:space="preserve"> mit Zusammenarbeit und den richtigen Rahmenbedingun</w:t>
      </w:r>
      <w:r w:rsidRPr="004A6A79">
        <w:rPr>
          <w:b/>
          <w:bCs/>
          <w:lang w:eastAsia="de-DE"/>
        </w:rPr>
        <w:t>gen</w:t>
      </w:r>
      <w:r>
        <w:rPr>
          <w:b/>
          <w:bCs/>
          <w:lang w:eastAsia="de-DE"/>
        </w:rPr>
        <w:t xml:space="preserve"> </w:t>
      </w:r>
    </w:p>
    <w:p w14:paraId="65B6FADB" w14:textId="77777777" w:rsidR="00650019" w:rsidRDefault="00650019" w:rsidP="00403CE6">
      <w:pPr>
        <w:spacing w:line="276" w:lineRule="auto"/>
        <w:rPr>
          <w:lang w:eastAsia="de-DE"/>
        </w:rPr>
      </w:pPr>
      <w:r w:rsidRPr="004A6A79">
        <w:rPr>
          <w:lang w:eastAsia="de-DE"/>
        </w:rPr>
        <w:t>Die bisherigen Erfolge beweisen</w:t>
      </w:r>
      <w:r>
        <w:rPr>
          <w:lang w:eastAsia="de-DE"/>
        </w:rPr>
        <w:t xml:space="preserve"> dennoch</w:t>
      </w:r>
      <w:r w:rsidRPr="004A6A79">
        <w:rPr>
          <w:lang w:eastAsia="de-DE"/>
        </w:rPr>
        <w:t>: Artenförderung funktioniert. Ohne die engagierte Zusammenarbeit von Naturschutzorganisationen, Behörden, Landwirt</w:t>
      </w:r>
      <w:r>
        <w:rPr>
          <w:lang w:eastAsia="de-DE"/>
        </w:rPr>
        <w:t>schaft</w:t>
      </w:r>
      <w:r w:rsidRPr="004A6A79">
        <w:rPr>
          <w:lang w:eastAsia="de-DE"/>
        </w:rPr>
        <w:t xml:space="preserve">, Stiftungen und unzähligen Freiwilligen wäre der Steinkauz in der Schweiz </w:t>
      </w:r>
      <w:r>
        <w:rPr>
          <w:lang w:eastAsia="de-DE"/>
        </w:rPr>
        <w:t>wohl</w:t>
      </w:r>
      <w:r w:rsidRPr="004A6A79">
        <w:rPr>
          <w:lang w:eastAsia="de-DE"/>
        </w:rPr>
        <w:t xml:space="preserve"> verschwunden. Mit ihrer Unterstützung hat die kleine Eule wieder eine Zukunft – doch für die langfristige Sicherung braucht es einen weiteren gemeinsamen Effort</w:t>
      </w:r>
      <w:r>
        <w:rPr>
          <w:lang w:eastAsia="de-DE"/>
        </w:rPr>
        <w:t xml:space="preserve"> und die die richtigen Entscheide in Bern</w:t>
      </w:r>
      <w:r w:rsidRPr="004A6A79">
        <w:rPr>
          <w:lang w:eastAsia="de-DE"/>
        </w:rPr>
        <w:t>.</w:t>
      </w:r>
    </w:p>
    <w:p w14:paraId="61364E02" w14:textId="77777777" w:rsidR="00B22DD6" w:rsidRPr="00C7497F" w:rsidRDefault="00B22DD6" w:rsidP="00C7497F">
      <w:pPr>
        <w:spacing w:before="240" w:line="276" w:lineRule="auto"/>
        <w:ind w:right="176"/>
        <w:rPr>
          <w:rFonts w:ascii="Arial" w:hAnsi="Arial" w:cs="Arial"/>
          <w:sz w:val="30"/>
          <w:szCs w:val="30"/>
        </w:rPr>
      </w:pPr>
    </w:p>
    <w:p w14:paraId="7B5B8541" w14:textId="77777777" w:rsidR="007A4A57" w:rsidRDefault="00A77718" w:rsidP="003E38C2">
      <w:pPr>
        <w:ind w:right="173"/>
      </w:pPr>
      <w:r>
        <w:rPr>
          <w:noProof/>
        </w:rPr>
        <mc:AlternateContent>
          <mc:Choice Requires="wps">
            <w:drawing>
              <wp:inline distT="0" distB="0" distL="0" distR="0" wp14:anchorId="373EF1CF" wp14:editId="04CF6646">
                <wp:extent cx="6048000" cy="881449"/>
                <wp:effectExtent l="0" t="0" r="0" b="0"/>
                <wp:docPr id="19" name="Textfeld 19"/>
                <wp:cNvGraphicFramePr/>
                <a:graphic xmlns:a="http://schemas.openxmlformats.org/drawingml/2006/main">
                  <a:graphicData uri="http://schemas.microsoft.com/office/word/2010/wordprocessingShape">
                    <wps:wsp>
                      <wps:cNvSpPr txBox="1"/>
                      <wps:spPr>
                        <a:xfrm>
                          <a:off x="0" y="0"/>
                          <a:ext cx="6048000" cy="881449"/>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DA2DC6" w14:textId="77777777" w:rsidR="00A77718" w:rsidRDefault="00A77718" w:rsidP="00A77718">
                            <w:pPr>
                              <w:pStyle w:val="berschrift1"/>
                              <w:spacing w:before="240" w:after="240"/>
                            </w:pPr>
                            <w:r>
                              <w:t>Gemeinsam für die Biodiversität – lokal bis weltweit</w:t>
                            </w:r>
                          </w:p>
                          <w:p w14:paraId="721B8BF0" w14:textId="62A5CB82" w:rsidR="00650019" w:rsidRPr="00650019" w:rsidRDefault="00650019" w:rsidP="00650019">
                            <w:pPr>
                              <w:pStyle w:val="StandardmitAbsatz"/>
                              <w:spacing w:line="276" w:lineRule="auto"/>
                              <w:rPr>
                                <w:bCs/>
                              </w:rPr>
                            </w:pPr>
                            <w:r w:rsidRPr="00650019">
                              <w:rPr>
                                <w:bCs/>
                              </w:rPr>
                              <w:t xml:space="preserve">BirdLife Schweiz engagiert sich mit viel Herzblut und Fachwissen </w:t>
                            </w:r>
                            <w:proofErr w:type="spellStart"/>
                            <w:r w:rsidRPr="00650019">
                              <w:rPr>
                                <w:bCs/>
                              </w:rPr>
                              <w:t>für</w:t>
                            </w:r>
                            <w:proofErr w:type="spellEnd"/>
                            <w:r w:rsidRPr="00650019">
                              <w:rPr>
                                <w:bCs/>
                              </w:rPr>
                              <w:t xml:space="preserve"> die</w:t>
                            </w:r>
                            <w:r>
                              <w:rPr>
                                <w:bCs/>
                              </w:rPr>
                              <w:t xml:space="preserve"> </w:t>
                            </w:r>
                            <w:r w:rsidRPr="00650019">
                              <w:rPr>
                                <w:bCs/>
                              </w:rPr>
                              <w:t>Natur. Gemeinsam mit unseren 71’000 Mitgliedern, 430 lokalen BirdLife-Naturschutzvereinen und 19 Kantonalverbänden packen wir auf allen</w:t>
                            </w:r>
                            <w:r>
                              <w:rPr>
                                <w:bCs/>
                              </w:rPr>
                              <w:t xml:space="preserve"> </w:t>
                            </w:r>
                            <w:r w:rsidRPr="00650019">
                              <w:rPr>
                                <w:bCs/>
                              </w:rPr>
                              <w:t xml:space="preserve">Ebenen </w:t>
                            </w:r>
                            <w:proofErr w:type="spellStart"/>
                            <w:r w:rsidRPr="00650019">
                              <w:rPr>
                                <w:bCs/>
                              </w:rPr>
                              <w:t>für</w:t>
                            </w:r>
                            <w:proofErr w:type="spellEnd"/>
                            <w:r w:rsidRPr="00650019">
                              <w:rPr>
                                <w:bCs/>
                              </w:rPr>
                              <w:t xml:space="preserve"> die Natur an.</w:t>
                            </w:r>
                          </w:p>
                          <w:p w14:paraId="0F2ABAAF" w14:textId="05C0B5C0" w:rsidR="00650019" w:rsidRPr="00650019" w:rsidRDefault="00650019" w:rsidP="00650019">
                            <w:pPr>
                              <w:pStyle w:val="StandardmitAbsatz"/>
                              <w:spacing w:line="276" w:lineRule="auto"/>
                              <w:rPr>
                                <w:bCs/>
                              </w:rPr>
                            </w:pPr>
                            <w:r w:rsidRPr="00650019">
                              <w:rPr>
                                <w:bCs/>
                              </w:rPr>
                              <w:t>Wir fördern gefährdete Arten wie Steinkauz oder Eisvogel sowie ihre Lebensräume</w:t>
                            </w:r>
                            <w:r>
                              <w:rPr>
                                <w:bCs/>
                              </w:rPr>
                              <w:t xml:space="preserve"> </w:t>
                            </w:r>
                            <w:r w:rsidRPr="00650019">
                              <w:rPr>
                                <w:bCs/>
                              </w:rPr>
                              <w:t>und geben der bedrohten Natur eine Stimme. Mit den BirdLife-</w:t>
                            </w:r>
                            <w:r>
                              <w:rPr>
                                <w:bCs/>
                              </w:rPr>
                              <w:t xml:space="preserve"> </w:t>
                            </w:r>
                            <w:r w:rsidRPr="00650019">
                              <w:rPr>
                                <w:bCs/>
                              </w:rPr>
                              <w:t>Naturzentren, -Kursen und -Publikationen bilden wir aus, machen die Natur</w:t>
                            </w:r>
                            <w:r>
                              <w:rPr>
                                <w:bCs/>
                              </w:rPr>
                              <w:t xml:space="preserve"> </w:t>
                            </w:r>
                            <w:r w:rsidRPr="00650019">
                              <w:rPr>
                                <w:bCs/>
                              </w:rPr>
                              <w:t xml:space="preserve">hautnah erlebbar und begeistern </w:t>
                            </w:r>
                            <w:proofErr w:type="spellStart"/>
                            <w:r w:rsidRPr="00650019">
                              <w:rPr>
                                <w:bCs/>
                              </w:rPr>
                              <w:t>für</w:t>
                            </w:r>
                            <w:proofErr w:type="spellEnd"/>
                            <w:r w:rsidRPr="00650019">
                              <w:rPr>
                                <w:bCs/>
                              </w:rPr>
                              <w:t xml:space="preserve"> ihre Förderung.</w:t>
                            </w:r>
                          </w:p>
                          <w:p w14:paraId="77DD574C" w14:textId="41993A8B" w:rsidR="00650019" w:rsidRPr="00650019" w:rsidRDefault="00650019" w:rsidP="00650019">
                            <w:pPr>
                              <w:pStyle w:val="StandardmitAbsatz"/>
                              <w:spacing w:line="276" w:lineRule="auto"/>
                              <w:rPr>
                                <w:bCs/>
                              </w:rPr>
                            </w:pPr>
                            <w:r w:rsidRPr="00650019">
                              <w:rPr>
                                <w:bCs/>
                              </w:rPr>
                              <w:t xml:space="preserve">Schlägt auch Ihr Herz </w:t>
                            </w:r>
                            <w:proofErr w:type="spellStart"/>
                            <w:r w:rsidRPr="00650019">
                              <w:rPr>
                                <w:bCs/>
                              </w:rPr>
                              <w:t>für</w:t>
                            </w:r>
                            <w:proofErr w:type="spellEnd"/>
                            <w:r w:rsidRPr="00650019">
                              <w:rPr>
                                <w:bCs/>
                              </w:rPr>
                              <w:t xml:space="preserve"> die Natur und die Vogelwelt? Engagieren Sie sich</w:t>
                            </w:r>
                            <w:r>
                              <w:rPr>
                                <w:bCs/>
                              </w:rPr>
                              <w:t xml:space="preserve"> </w:t>
                            </w:r>
                            <w:r w:rsidRPr="00650019">
                              <w:rPr>
                                <w:bCs/>
                              </w:rPr>
                              <w:t xml:space="preserve">im BirdLife-Netzwerk: </w:t>
                            </w:r>
                            <w:r>
                              <w:rPr>
                                <w:bCs/>
                              </w:rPr>
                              <w:br/>
                            </w:r>
                            <w:r w:rsidRPr="00650019">
                              <w:rPr>
                                <w:bCs/>
                              </w:rPr>
                              <w:t>birdlife.ch/</w:t>
                            </w:r>
                            <w:proofErr w:type="spellStart"/>
                            <w:r w:rsidRPr="00650019">
                              <w:rPr>
                                <w:bCs/>
                              </w:rPr>
                              <w:t>engagement</w:t>
                            </w:r>
                            <w:proofErr w:type="spellEnd"/>
                          </w:p>
                          <w:p w14:paraId="3EC19354" w14:textId="016B069C" w:rsidR="00A77718" w:rsidRPr="00161237" w:rsidRDefault="00650019" w:rsidP="00650019">
                            <w:pPr>
                              <w:pStyle w:val="StandardmitAbsatz"/>
                              <w:spacing w:line="276" w:lineRule="auto"/>
                              <w:rPr>
                                <w:bCs/>
                              </w:rPr>
                            </w:pPr>
                            <w:r w:rsidRPr="00650019">
                              <w:rPr>
                                <w:bCs/>
                              </w:rPr>
                              <w:t xml:space="preserve">BirdLife Schweiz dankt </w:t>
                            </w:r>
                            <w:proofErr w:type="spellStart"/>
                            <w:r w:rsidRPr="00650019">
                              <w:rPr>
                                <w:bCs/>
                              </w:rPr>
                              <w:t>für</w:t>
                            </w:r>
                            <w:proofErr w:type="spellEnd"/>
                            <w:r w:rsidRPr="00650019">
                              <w:rPr>
                                <w:bCs/>
                              </w:rPr>
                              <w:t xml:space="preserve"> Ihr Interesse und Ihre </w:t>
                            </w:r>
                            <w:proofErr w:type="spellStart"/>
                            <w:r w:rsidRPr="00650019">
                              <w:rPr>
                                <w:bCs/>
                              </w:rPr>
                              <w:t>Unterstützung</w:t>
                            </w:r>
                            <w:proofErr w:type="spellEnd"/>
                            <w:r w:rsidRPr="00650019">
                              <w:rPr>
                                <w:bCs/>
                              </w:rPr>
                              <w:t>!</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373EF1CF" id="_x0000_t202" coordsize="21600,21600" o:spt="202" path="m,l,21600r21600,l21600,xe">
                <v:stroke joinstyle="miter"/>
                <v:path gradientshapeok="t" o:connecttype="rect"/>
              </v:shapetype>
              <v:shape id="Textfeld 19" o:spid="_x0000_s1026" type="#_x0000_t202" style="width:476.2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" fillcolor="#daf2d5 [661]" stroked="f" strokeweight=".5pt">
                <v:textbox style="mso-fit-shape-to-text:t" inset="3mm,0,3mm,2mm">
                  <w:txbxContent>
                    <w:p w14:paraId="61DA2DC6" w14:textId="77777777" w:rsidR="00A77718" w:rsidRDefault="00A77718" w:rsidP="00A77718">
                      <w:pPr>
                        <w:pStyle w:val="berschrift1"/>
                        <w:spacing w:before="240" w:after="240"/>
                      </w:pPr>
                      <w:r>
                        <w:t>Gemeinsam für die Biodiversität – lokal bis weltweit</w:t>
                      </w:r>
                    </w:p>
                    <w:p w14:paraId="721B8BF0" w14:textId="62A5CB82" w:rsidR="00650019" w:rsidRPr="00650019" w:rsidRDefault="00650019" w:rsidP="00650019">
                      <w:pPr>
                        <w:pStyle w:val="StandardmitAbsatz"/>
                        <w:spacing w:line="276" w:lineRule="auto"/>
                        <w:rPr>
                          <w:bCs/>
                        </w:rPr>
                      </w:pPr>
                      <w:r w:rsidRPr="00650019">
                        <w:rPr>
                          <w:bCs/>
                        </w:rPr>
                        <w:t xml:space="preserve">BirdLife Schweiz engagiert sich mit viel Herzblut und Fachwissen </w:t>
                      </w:r>
                      <w:proofErr w:type="spellStart"/>
                      <w:r w:rsidRPr="00650019">
                        <w:rPr>
                          <w:bCs/>
                        </w:rPr>
                        <w:t>für</w:t>
                      </w:r>
                      <w:proofErr w:type="spellEnd"/>
                      <w:r w:rsidRPr="00650019">
                        <w:rPr>
                          <w:bCs/>
                        </w:rPr>
                        <w:t xml:space="preserve"> die</w:t>
                      </w:r>
                      <w:r>
                        <w:rPr>
                          <w:bCs/>
                        </w:rPr>
                        <w:t xml:space="preserve"> </w:t>
                      </w:r>
                      <w:r w:rsidRPr="00650019">
                        <w:rPr>
                          <w:bCs/>
                        </w:rPr>
                        <w:t>Natur. Gemeinsam mit unseren 71’000 Mitgliedern, 430 lokalen BirdLife-Naturschutzvereinen und 19 Kantonalverbänden packen wir auf allen</w:t>
                      </w:r>
                      <w:r>
                        <w:rPr>
                          <w:bCs/>
                        </w:rPr>
                        <w:t xml:space="preserve"> </w:t>
                      </w:r>
                      <w:r w:rsidRPr="00650019">
                        <w:rPr>
                          <w:bCs/>
                        </w:rPr>
                        <w:t xml:space="preserve">Ebenen </w:t>
                      </w:r>
                      <w:proofErr w:type="spellStart"/>
                      <w:r w:rsidRPr="00650019">
                        <w:rPr>
                          <w:bCs/>
                        </w:rPr>
                        <w:t>für</w:t>
                      </w:r>
                      <w:proofErr w:type="spellEnd"/>
                      <w:r w:rsidRPr="00650019">
                        <w:rPr>
                          <w:bCs/>
                        </w:rPr>
                        <w:t xml:space="preserve"> die Natur an.</w:t>
                      </w:r>
                    </w:p>
                    <w:p w14:paraId="0F2ABAAF" w14:textId="05C0B5C0" w:rsidR="00650019" w:rsidRPr="00650019" w:rsidRDefault="00650019" w:rsidP="00650019">
                      <w:pPr>
                        <w:pStyle w:val="StandardmitAbsatz"/>
                        <w:spacing w:line="276" w:lineRule="auto"/>
                        <w:rPr>
                          <w:bCs/>
                        </w:rPr>
                      </w:pPr>
                      <w:r w:rsidRPr="00650019">
                        <w:rPr>
                          <w:bCs/>
                        </w:rPr>
                        <w:t>Wir fördern gefährdete Arten wie Steinkauz oder Eisvogel sowie ihre Lebensräume</w:t>
                      </w:r>
                      <w:r>
                        <w:rPr>
                          <w:bCs/>
                        </w:rPr>
                        <w:t xml:space="preserve"> </w:t>
                      </w:r>
                      <w:r w:rsidRPr="00650019">
                        <w:rPr>
                          <w:bCs/>
                        </w:rPr>
                        <w:t>und geben der bedrohten Natur eine Stimme. Mit den BirdLife-</w:t>
                      </w:r>
                      <w:r>
                        <w:rPr>
                          <w:bCs/>
                        </w:rPr>
                        <w:t xml:space="preserve"> </w:t>
                      </w:r>
                      <w:r w:rsidRPr="00650019">
                        <w:rPr>
                          <w:bCs/>
                        </w:rPr>
                        <w:t>Naturzentren, -Kursen und -Publikationen bilden wir aus, machen die Natur</w:t>
                      </w:r>
                      <w:r>
                        <w:rPr>
                          <w:bCs/>
                        </w:rPr>
                        <w:t xml:space="preserve"> </w:t>
                      </w:r>
                      <w:r w:rsidRPr="00650019">
                        <w:rPr>
                          <w:bCs/>
                        </w:rPr>
                        <w:t xml:space="preserve">hautnah erlebbar und begeistern </w:t>
                      </w:r>
                      <w:proofErr w:type="spellStart"/>
                      <w:r w:rsidRPr="00650019">
                        <w:rPr>
                          <w:bCs/>
                        </w:rPr>
                        <w:t>für</w:t>
                      </w:r>
                      <w:proofErr w:type="spellEnd"/>
                      <w:r w:rsidRPr="00650019">
                        <w:rPr>
                          <w:bCs/>
                        </w:rPr>
                        <w:t xml:space="preserve"> ihre Förderung.</w:t>
                      </w:r>
                    </w:p>
                    <w:p w14:paraId="77DD574C" w14:textId="41993A8B" w:rsidR="00650019" w:rsidRPr="00650019" w:rsidRDefault="00650019" w:rsidP="00650019">
                      <w:pPr>
                        <w:pStyle w:val="StandardmitAbsatz"/>
                        <w:spacing w:line="276" w:lineRule="auto"/>
                        <w:rPr>
                          <w:bCs/>
                        </w:rPr>
                      </w:pPr>
                      <w:r w:rsidRPr="00650019">
                        <w:rPr>
                          <w:bCs/>
                        </w:rPr>
                        <w:t xml:space="preserve">Schlägt auch Ihr Herz </w:t>
                      </w:r>
                      <w:proofErr w:type="spellStart"/>
                      <w:r w:rsidRPr="00650019">
                        <w:rPr>
                          <w:bCs/>
                        </w:rPr>
                        <w:t>für</w:t>
                      </w:r>
                      <w:proofErr w:type="spellEnd"/>
                      <w:r w:rsidRPr="00650019">
                        <w:rPr>
                          <w:bCs/>
                        </w:rPr>
                        <w:t xml:space="preserve"> die Natur und die Vogelwelt? Engagieren Sie sich</w:t>
                      </w:r>
                      <w:r>
                        <w:rPr>
                          <w:bCs/>
                        </w:rPr>
                        <w:t xml:space="preserve"> </w:t>
                      </w:r>
                      <w:r w:rsidRPr="00650019">
                        <w:rPr>
                          <w:bCs/>
                        </w:rPr>
                        <w:t xml:space="preserve">im BirdLife-Netzwerk: </w:t>
                      </w:r>
                      <w:r>
                        <w:rPr>
                          <w:bCs/>
                        </w:rPr>
                        <w:br/>
                      </w:r>
                      <w:r w:rsidRPr="00650019">
                        <w:rPr>
                          <w:bCs/>
                        </w:rPr>
                        <w:t>birdlife.ch/</w:t>
                      </w:r>
                      <w:proofErr w:type="spellStart"/>
                      <w:r w:rsidRPr="00650019">
                        <w:rPr>
                          <w:bCs/>
                        </w:rPr>
                        <w:t>engagement</w:t>
                      </w:r>
                      <w:proofErr w:type="spellEnd"/>
                    </w:p>
                    <w:p w14:paraId="3EC19354" w14:textId="016B069C" w:rsidR="00A77718" w:rsidRPr="00161237" w:rsidRDefault="00650019" w:rsidP="00650019">
                      <w:pPr>
                        <w:pStyle w:val="StandardmitAbsatz"/>
                        <w:spacing w:line="276" w:lineRule="auto"/>
                        <w:rPr>
                          <w:bCs/>
                        </w:rPr>
                      </w:pPr>
                      <w:r w:rsidRPr="00650019">
                        <w:rPr>
                          <w:bCs/>
                        </w:rPr>
                        <w:t xml:space="preserve">BirdLife Schweiz dankt </w:t>
                      </w:r>
                      <w:proofErr w:type="spellStart"/>
                      <w:r w:rsidRPr="00650019">
                        <w:rPr>
                          <w:bCs/>
                        </w:rPr>
                        <w:t>für</w:t>
                      </w:r>
                      <w:proofErr w:type="spellEnd"/>
                      <w:r w:rsidRPr="00650019">
                        <w:rPr>
                          <w:bCs/>
                        </w:rPr>
                        <w:t xml:space="preserve"> Ihr Interesse und Ihre </w:t>
                      </w:r>
                      <w:proofErr w:type="spellStart"/>
                      <w:r w:rsidRPr="00650019">
                        <w:rPr>
                          <w:bCs/>
                        </w:rPr>
                        <w:t>Unterstützung</w:t>
                      </w:r>
                      <w:proofErr w:type="spellEnd"/>
                      <w:r w:rsidRPr="00650019">
                        <w:rPr>
                          <w:bCs/>
                        </w:rPr>
                        <w:t>!</w:t>
                      </w:r>
                    </w:p>
                  </w:txbxContent>
                </v:textbox>
                <w10:anchorlock/>
              </v:shape>
            </w:pict>
          </mc:Fallback>
        </mc:AlternateContent>
      </w:r>
    </w:p>
    <w:p w14:paraId="0114095A" w14:textId="77777777" w:rsidR="007A4A57" w:rsidRDefault="007A4A57" w:rsidP="00C7497F">
      <w:pPr>
        <w:spacing w:before="120" w:line="360" w:lineRule="auto"/>
        <w:ind w:right="176"/>
      </w:pPr>
    </w:p>
    <w:bookmarkEnd w:id="0"/>
    <w:bookmarkEnd w:id="1"/>
    <w:p w14:paraId="78B76309" w14:textId="77777777" w:rsidR="003A223A" w:rsidRPr="003E38C2" w:rsidRDefault="003A223A" w:rsidP="00C7497F">
      <w:pPr>
        <w:spacing w:before="120" w:line="360" w:lineRule="auto"/>
        <w:ind w:right="176"/>
        <w:rPr>
          <w:sz w:val="28"/>
          <w:szCs w:val="28"/>
        </w:rPr>
      </w:pPr>
      <w:r w:rsidRPr="003E38C2">
        <w:rPr>
          <w:sz w:val="28"/>
          <w:szCs w:val="28"/>
        </w:rPr>
        <w:t>Hinweise für die Redaktion:</w:t>
      </w:r>
    </w:p>
    <w:p w14:paraId="0BE6AFBA" w14:textId="77777777" w:rsidR="00403CE6" w:rsidRDefault="003E38C2" w:rsidP="00403CE6">
      <w:pPr>
        <w:spacing w:before="240" w:line="276" w:lineRule="auto"/>
        <w:ind w:right="176"/>
        <w:rPr>
          <w:b/>
          <w:bCs/>
          <w:sz w:val="22"/>
          <w:szCs w:val="22"/>
        </w:rPr>
      </w:pPr>
      <w:r>
        <w:rPr>
          <w:b/>
          <w:bCs/>
          <w:sz w:val="22"/>
          <w:szCs w:val="22"/>
        </w:rPr>
        <w:t>Bilder zu dieser Medienmitteilung finden Sie unter:</w:t>
      </w:r>
    </w:p>
    <w:p w14:paraId="64A815F5" w14:textId="4473072A" w:rsidR="00403CE6" w:rsidRPr="00403CE6" w:rsidRDefault="00403CE6" w:rsidP="00403CE6">
      <w:pPr>
        <w:spacing w:before="120" w:line="276" w:lineRule="auto"/>
        <w:ind w:right="176"/>
        <w:rPr>
          <w:b/>
          <w:bCs/>
          <w:sz w:val="22"/>
          <w:szCs w:val="22"/>
        </w:rPr>
      </w:pPr>
      <w:r w:rsidRPr="00403CE6">
        <w:rPr>
          <w:sz w:val="22"/>
          <w:szCs w:val="22"/>
        </w:rPr>
        <w:t>https://www.birdlife.ch/de/content/steinkauz-von-fast-ausgestorben-zu-neuer-hoechstzahl-aber-noch-lange-nicht-gesichert</w:t>
      </w:r>
      <w:r>
        <w:rPr>
          <w:sz w:val="22"/>
          <w:szCs w:val="22"/>
        </w:rPr>
        <w:br/>
      </w:r>
    </w:p>
    <w:p w14:paraId="0C27C07A" w14:textId="0FC3C6A3" w:rsidR="00B22DD6" w:rsidRPr="003E38C2" w:rsidRDefault="003E38C2" w:rsidP="00C7497F">
      <w:pPr>
        <w:spacing w:before="240" w:line="360" w:lineRule="auto"/>
        <w:ind w:right="176"/>
        <w:rPr>
          <w:rFonts w:ascii="Arial" w:hAnsi="Arial" w:cs="Arial"/>
          <w:b/>
          <w:bCs/>
          <w:sz w:val="22"/>
          <w:szCs w:val="22"/>
        </w:rPr>
      </w:pPr>
      <w:r w:rsidRPr="003E38C2">
        <w:rPr>
          <w:rFonts w:ascii="Arial" w:hAnsi="Arial" w:cs="Arial"/>
          <w:b/>
          <w:bCs/>
          <w:sz w:val="22"/>
          <w:szCs w:val="22"/>
        </w:rPr>
        <w:t>Kontakt für weitere Informationen:</w:t>
      </w:r>
    </w:p>
    <w:p w14:paraId="18D82638" w14:textId="77777777" w:rsidR="00B6082A" w:rsidRPr="00015059" w:rsidRDefault="003E38C2" w:rsidP="00C7497F">
      <w:pPr>
        <w:spacing w:line="360" w:lineRule="auto"/>
        <w:ind w:right="176"/>
        <w:rPr>
          <w:rFonts w:ascii="Arial" w:hAnsi="Arial" w:cs="Arial"/>
          <w:sz w:val="22"/>
          <w:szCs w:val="22"/>
        </w:rPr>
      </w:pPr>
      <w:r>
        <w:rPr>
          <w:rFonts w:ascii="Arial" w:hAnsi="Arial" w:cs="Arial"/>
          <w:sz w:val="22"/>
          <w:szCs w:val="22"/>
        </w:rPr>
        <w:t>Martin Schuck</w:t>
      </w:r>
      <w:r w:rsidR="00581935" w:rsidRPr="003E38C2">
        <w:rPr>
          <w:rFonts w:ascii="Arial" w:hAnsi="Arial" w:cs="Arial"/>
          <w:sz w:val="22"/>
          <w:szCs w:val="22"/>
        </w:rPr>
        <w:t xml:space="preserve">, </w:t>
      </w:r>
      <w:proofErr w:type="spellStart"/>
      <w:r>
        <w:rPr>
          <w:rFonts w:ascii="Arial" w:hAnsi="Arial" w:cs="Arial"/>
          <w:sz w:val="22"/>
          <w:szCs w:val="22"/>
        </w:rPr>
        <w:t>stv</w:t>
      </w:r>
      <w:proofErr w:type="spellEnd"/>
      <w:r>
        <w:rPr>
          <w:rFonts w:ascii="Arial" w:hAnsi="Arial" w:cs="Arial"/>
          <w:sz w:val="22"/>
          <w:szCs w:val="22"/>
        </w:rPr>
        <w:t xml:space="preserve">. </w:t>
      </w:r>
      <w:r w:rsidR="00581935" w:rsidRPr="003E38C2">
        <w:rPr>
          <w:rFonts w:ascii="Arial" w:hAnsi="Arial" w:cs="Arial"/>
          <w:sz w:val="22"/>
          <w:szCs w:val="22"/>
        </w:rPr>
        <w:t xml:space="preserve">Geschäftsführer, </w:t>
      </w:r>
      <w:r>
        <w:rPr>
          <w:rFonts w:ascii="Arial" w:hAnsi="Arial" w:cs="Arial"/>
          <w:sz w:val="22"/>
          <w:szCs w:val="22"/>
        </w:rPr>
        <w:t>martin.schuck</w:t>
      </w:r>
      <w:r w:rsidR="00581935" w:rsidRPr="003E38C2">
        <w:rPr>
          <w:rFonts w:ascii="Arial" w:hAnsi="Arial" w:cs="Arial"/>
          <w:sz w:val="22"/>
          <w:szCs w:val="22"/>
        </w:rPr>
        <w:t>@birdlife.ch</w:t>
      </w:r>
      <w:r>
        <w:rPr>
          <w:rFonts w:ascii="Arial" w:hAnsi="Arial" w:cs="Arial"/>
          <w:sz w:val="22"/>
          <w:szCs w:val="22"/>
        </w:rPr>
        <w:t xml:space="preserve">, Tel. </w:t>
      </w:r>
      <w:bdo w:val="ltr">
        <w:r w:rsidRPr="003E38C2">
          <w:rPr>
            <w:rFonts w:ascii="Arial" w:hAnsi="Arial" w:cs="Arial"/>
            <w:sz w:val="22"/>
            <w:szCs w:val="22"/>
          </w:rPr>
          <w:t>076 609 23 12</w:t>
        </w:r>
        <w:r w:rsidRPr="003E38C2">
          <w:rPr>
            <w:rFonts w:ascii="Arial" w:hAnsi="Arial" w:cs="Arial"/>
            <w:sz w:val="22"/>
            <w:szCs w:val="22"/>
          </w:rPr>
          <w:t>‬</w:t>
        </w:r>
        <w:r w:rsidRPr="00015059">
          <w:rPr>
            <w:rFonts w:ascii="Arial" w:hAnsi="Arial" w:cs="Arial"/>
            <w:sz w:val="22"/>
            <w:szCs w:val="22"/>
          </w:rPr>
          <w:t>‬</w:t>
        </w:r>
        <w:r w:rsidR="00000000" w:rsidRPr="00015059">
          <w:rPr>
            <w:rFonts w:ascii="Arial" w:hAnsi="Arial" w:cs="Arial"/>
            <w:sz w:val="22"/>
            <w:szCs w:val="22"/>
          </w:rPr>
          <w:t>‬</w:t>
        </w:r>
      </w:bdo>
    </w:p>
    <w:p w14:paraId="52965E29" w14:textId="77777777" w:rsidR="00015059" w:rsidRPr="00015059" w:rsidRDefault="00015059" w:rsidP="00C7497F">
      <w:pPr>
        <w:spacing w:line="360" w:lineRule="auto"/>
        <w:ind w:right="176"/>
        <w:rPr>
          <w:rFonts w:ascii="Arial" w:hAnsi="Arial" w:cs="Arial"/>
          <w:sz w:val="22"/>
          <w:szCs w:val="22"/>
        </w:rPr>
      </w:pPr>
    </w:p>
    <w:p w14:paraId="4A90E381" w14:textId="5EE4A06B" w:rsidR="00015059" w:rsidRDefault="00015059" w:rsidP="00403CE6">
      <w:pPr>
        <w:spacing w:line="276" w:lineRule="auto"/>
        <w:ind w:right="176"/>
        <w:rPr>
          <w:rFonts w:ascii="Arial" w:hAnsi="Arial" w:cs="Arial"/>
          <w:sz w:val="22"/>
          <w:szCs w:val="22"/>
        </w:rPr>
      </w:pPr>
      <w:r w:rsidRPr="00015059">
        <w:rPr>
          <w:rFonts w:ascii="Arial" w:hAnsi="Arial" w:cs="Arial"/>
          <w:sz w:val="22"/>
          <w:szCs w:val="22"/>
        </w:rPr>
        <w:t>Kontakte für Informationen zu den einzelnen BirdLife-</w:t>
      </w:r>
      <w:proofErr w:type="spellStart"/>
      <w:r w:rsidRPr="00015059">
        <w:rPr>
          <w:rFonts w:ascii="Arial" w:hAnsi="Arial" w:cs="Arial"/>
          <w:sz w:val="22"/>
          <w:szCs w:val="22"/>
        </w:rPr>
        <w:t>Steinkauzprojekten</w:t>
      </w:r>
      <w:proofErr w:type="spellEnd"/>
      <w:r w:rsidRPr="00015059">
        <w:rPr>
          <w:rFonts w:ascii="Arial" w:hAnsi="Arial" w:cs="Arial"/>
          <w:sz w:val="22"/>
          <w:szCs w:val="22"/>
        </w:rPr>
        <w:t>:</w:t>
      </w:r>
    </w:p>
    <w:p w14:paraId="4A52E56E" w14:textId="0667E63D" w:rsidR="00015059" w:rsidRDefault="00015059" w:rsidP="00403CE6">
      <w:pPr>
        <w:pStyle w:val="Listenabsatz"/>
        <w:numPr>
          <w:ilvl w:val="0"/>
          <w:numId w:val="43"/>
        </w:numPr>
        <w:spacing w:line="276" w:lineRule="auto"/>
        <w:ind w:right="176"/>
        <w:rPr>
          <w:rFonts w:ascii="Arial" w:hAnsi="Arial" w:cs="Arial"/>
          <w:sz w:val="22"/>
          <w:szCs w:val="22"/>
          <w:lang w:val="fr-CH"/>
        </w:rPr>
      </w:pPr>
      <w:proofErr w:type="spellStart"/>
      <w:r w:rsidRPr="00F87444">
        <w:rPr>
          <w:rFonts w:ascii="Arial" w:hAnsi="Arial" w:cs="Arial"/>
          <w:sz w:val="22"/>
          <w:szCs w:val="22"/>
          <w:lang w:val="fr-CH"/>
        </w:rPr>
        <w:t>Kanton</w:t>
      </w:r>
      <w:proofErr w:type="spellEnd"/>
      <w:r w:rsidRPr="00F87444">
        <w:rPr>
          <w:rFonts w:ascii="Arial" w:hAnsi="Arial" w:cs="Arial"/>
          <w:sz w:val="22"/>
          <w:szCs w:val="22"/>
          <w:lang w:val="fr-CH"/>
        </w:rPr>
        <w:t xml:space="preserve"> </w:t>
      </w:r>
      <w:proofErr w:type="gramStart"/>
      <w:r w:rsidRPr="00F87444">
        <w:rPr>
          <w:rFonts w:ascii="Arial" w:hAnsi="Arial" w:cs="Arial"/>
          <w:sz w:val="22"/>
          <w:szCs w:val="22"/>
          <w:lang w:val="fr-CH"/>
        </w:rPr>
        <w:t>Genf:</w:t>
      </w:r>
      <w:proofErr w:type="gramEnd"/>
      <w:r w:rsidRPr="00F87444">
        <w:rPr>
          <w:rFonts w:ascii="Arial" w:hAnsi="Arial" w:cs="Arial"/>
          <w:sz w:val="22"/>
          <w:szCs w:val="22"/>
          <w:lang w:val="fr-CH"/>
        </w:rPr>
        <w:t xml:space="preserve"> Christian </w:t>
      </w:r>
      <w:proofErr w:type="spellStart"/>
      <w:r w:rsidRPr="00F87444">
        <w:rPr>
          <w:rFonts w:ascii="Arial" w:hAnsi="Arial" w:cs="Arial"/>
          <w:sz w:val="22"/>
          <w:szCs w:val="22"/>
          <w:lang w:val="fr-CH"/>
        </w:rPr>
        <w:t>Meisser</w:t>
      </w:r>
      <w:proofErr w:type="spellEnd"/>
      <w:r w:rsidRPr="00F87444">
        <w:rPr>
          <w:rFonts w:ascii="Arial" w:hAnsi="Arial" w:cs="Arial"/>
          <w:sz w:val="22"/>
          <w:szCs w:val="22"/>
          <w:lang w:val="fr-CH"/>
        </w:rPr>
        <w:t xml:space="preserve">, </w:t>
      </w:r>
      <w:r w:rsidRPr="00F87444">
        <w:rPr>
          <w:rFonts w:ascii="Arial" w:hAnsi="Arial" w:cs="Arial"/>
          <w:sz w:val="22"/>
          <w:szCs w:val="22"/>
          <w:lang w:val="fr-CH"/>
        </w:rPr>
        <w:t>Groupe Ornithologique du Bassin Genevois GOBG</w:t>
      </w:r>
      <w:r w:rsidRPr="00F87444">
        <w:rPr>
          <w:rFonts w:ascii="Arial" w:hAnsi="Arial" w:cs="Arial"/>
          <w:sz w:val="22"/>
          <w:szCs w:val="22"/>
          <w:lang w:val="fr-CH"/>
        </w:rPr>
        <w:t>,</w:t>
      </w:r>
      <w:r w:rsidRPr="00F87444">
        <w:rPr>
          <w:rFonts w:ascii="Arial" w:hAnsi="Arial" w:cs="Arial"/>
          <w:sz w:val="22"/>
          <w:szCs w:val="22"/>
          <w:lang w:val="fr-CH"/>
        </w:rPr>
        <w:t xml:space="preserve"> christian.meisser@gobg.ch</w:t>
      </w:r>
      <w:r w:rsidRPr="00F87444">
        <w:rPr>
          <w:rFonts w:ascii="Arial" w:hAnsi="Arial" w:cs="Arial"/>
          <w:sz w:val="22"/>
          <w:szCs w:val="22"/>
          <w:lang w:val="fr-CH"/>
        </w:rPr>
        <w:t xml:space="preserve">, Tel. </w:t>
      </w:r>
      <w:r w:rsidRPr="00F87444">
        <w:rPr>
          <w:rFonts w:ascii="Arial" w:hAnsi="Arial" w:cs="Arial"/>
          <w:sz w:val="22"/>
          <w:szCs w:val="22"/>
          <w:lang w:val="fr-CH"/>
        </w:rPr>
        <w:t>078 806 00 57</w:t>
      </w:r>
    </w:p>
    <w:p w14:paraId="5D607CF8" w14:textId="7F40776F" w:rsidR="00F87444" w:rsidRDefault="00F87444" w:rsidP="00403CE6">
      <w:pPr>
        <w:pStyle w:val="Listenabsatz"/>
        <w:numPr>
          <w:ilvl w:val="0"/>
          <w:numId w:val="43"/>
        </w:numPr>
        <w:spacing w:line="276" w:lineRule="auto"/>
        <w:ind w:right="176"/>
        <w:rPr>
          <w:rFonts w:ascii="Arial" w:hAnsi="Arial" w:cs="Arial"/>
          <w:sz w:val="22"/>
          <w:szCs w:val="22"/>
          <w:lang w:val="fr-CH"/>
        </w:rPr>
      </w:pPr>
      <w:proofErr w:type="gramStart"/>
      <w:r>
        <w:rPr>
          <w:rFonts w:ascii="Arial" w:hAnsi="Arial" w:cs="Arial"/>
          <w:sz w:val="22"/>
          <w:szCs w:val="22"/>
          <w:lang w:val="fr-CH"/>
        </w:rPr>
        <w:lastRenderedPageBreak/>
        <w:t>Jura:</w:t>
      </w:r>
      <w:proofErr w:type="gramEnd"/>
      <w:r>
        <w:rPr>
          <w:rFonts w:ascii="Arial" w:hAnsi="Arial" w:cs="Arial"/>
          <w:sz w:val="22"/>
          <w:szCs w:val="22"/>
          <w:lang w:val="fr-CH"/>
        </w:rPr>
        <w:t xml:space="preserve"> Nadine </w:t>
      </w:r>
      <w:proofErr w:type="spellStart"/>
      <w:r>
        <w:rPr>
          <w:rFonts w:ascii="Arial" w:hAnsi="Arial" w:cs="Arial"/>
          <w:sz w:val="22"/>
          <w:szCs w:val="22"/>
          <w:lang w:val="fr-CH"/>
        </w:rPr>
        <w:t>Apolloni</w:t>
      </w:r>
      <w:proofErr w:type="spellEnd"/>
      <w:r>
        <w:rPr>
          <w:rFonts w:ascii="Arial" w:hAnsi="Arial" w:cs="Arial"/>
          <w:sz w:val="22"/>
          <w:szCs w:val="22"/>
          <w:lang w:val="fr-CH"/>
        </w:rPr>
        <w:t xml:space="preserve">, nadine.apolloni@birdlife.ch, Tel. </w:t>
      </w:r>
      <w:r w:rsidRPr="00F87444">
        <w:rPr>
          <w:rFonts w:ascii="Arial" w:hAnsi="Arial" w:cs="Arial"/>
          <w:sz w:val="22"/>
          <w:szCs w:val="22"/>
          <w:lang w:val="fr-CH"/>
        </w:rPr>
        <w:t>078 835 71 20</w:t>
      </w:r>
    </w:p>
    <w:p w14:paraId="58F3E1ED" w14:textId="7EB5F003" w:rsidR="00875208" w:rsidRDefault="00875208" w:rsidP="00403CE6">
      <w:pPr>
        <w:pStyle w:val="Listenabsatz"/>
        <w:numPr>
          <w:ilvl w:val="0"/>
          <w:numId w:val="43"/>
        </w:numPr>
        <w:spacing w:line="276" w:lineRule="auto"/>
        <w:ind w:right="176"/>
        <w:rPr>
          <w:rFonts w:ascii="Arial" w:hAnsi="Arial" w:cs="Arial"/>
          <w:sz w:val="22"/>
          <w:szCs w:val="22"/>
        </w:rPr>
      </w:pPr>
      <w:r w:rsidRPr="00875208">
        <w:rPr>
          <w:rFonts w:ascii="Arial" w:hAnsi="Arial" w:cs="Arial"/>
          <w:sz w:val="22"/>
          <w:szCs w:val="22"/>
        </w:rPr>
        <w:t xml:space="preserve">Nordwestschweiz: Lukas Merkelbach, </w:t>
      </w:r>
      <w:r w:rsidRPr="00875208">
        <w:rPr>
          <w:rFonts w:ascii="Arial" w:hAnsi="Arial" w:cs="Arial"/>
          <w:sz w:val="22"/>
          <w:szCs w:val="22"/>
        </w:rPr>
        <w:t>lukas.merkelbach@mernatur.ch</w:t>
      </w:r>
      <w:r>
        <w:rPr>
          <w:rFonts w:ascii="Arial" w:hAnsi="Arial" w:cs="Arial"/>
          <w:sz w:val="22"/>
          <w:szCs w:val="22"/>
        </w:rPr>
        <w:t>, Tel. 0</w:t>
      </w:r>
      <w:r w:rsidRPr="00875208">
        <w:rPr>
          <w:rFonts w:ascii="Arial" w:hAnsi="Arial" w:cs="Arial"/>
          <w:sz w:val="22"/>
          <w:szCs w:val="22"/>
        </w:rPr>
        <w:t>79 704 57 27</w:t>
      </w:r>
    </w:p>
    <w:p w14:paraId="4C920BF1" w14:textId="4CC279AA" w:rsidR="00875208" w:rsidRPr="00FB780C" w:rsidRDefault="00FB780C" w:rsidP="00403CE6">
      <w:pPr>
        <w:pStyle w:val="Listenabsatz"/>
        <w:numPr>
          <w:ilvl w:val="0"/>
          <w:numId w:val="43"/>
        </w:numPr>
        <w:spacing w:line="276" w:lineRule="auto"/>
        <w:ind w:right="176"/>
        <w:rPr>
          <w:rFonts w:ascii="Arial" w:hAnsi="Arial" w:cs="Arial"/>
          <w:sz w:val="22"/>
          <w:szCs w:val="22"/>
          <w:lang w:val="fr-CH"/>
        </w:rPr>
      </w:pPr>
      <w:proofErr w:type="gramStart"/>
      <w:r w:rsidRPr="00FB780C">
        <w:rPr>
          <w:rFonts w:ascii="Arial" w:hAnsi="Arial" w:cs="Arial"/>
          <w:sz w:val="22"/>
          <w:szCs w:val="22"/>
          <w:lang w:val="fr-CH"/>
        </w:rPr>
        <w:t>Tessin:</w:t>
      </w:r>
      <w:proofErr w:type="gramEnd"/>
      <w:r w:rsidRPr="00FB780C">
        <w:rPr>
          <w:rFonts w:ascii="Arial" w:hAnsi="Arial" w:cs="Arial"/>
          <w:sz w:val="22"/>
          <w:szCs w:val="22"/>
          <w:lang w:val="fr-CH"/>
        </w:rPr>
        <w:t xml:space="preserve"> Chiara </w:t>
      </w:r>
      <w:proofErr w:type="spellStart"/>
      <w:r w:rsidRPr="00FB780C">
        <w:rPr>
          <w:rFonts w:ascii="Arial" w:hAnsi="Arial" w:cs="Arial"/>
          <w:sz w:val="22"/>
          <w:szCs w:val="22"/>
          <w:lang w:val="fr-CH"/>
        </w:rPr>
        <w:t>Scandolara</w:t>
      </w:r>
      <w:proofErr w:type="spellEnd"/>
      <w:r w:rsidRPr="00FB780C">
        <w:rPr>
          <w:rFonts w:ascii="Arial" w:hAnsi="Arial" w:cs="Arial"/>
          <w:sz w:val="22"/>
          <w:szCs w:val="22"/>
          <w:lang w:val="fr-CH"/>
        </w:rPr>
        <w:t>, chiara.scandolara@</w:t>
      </w:r>
      <w:r>
        <w:rPr>
          <w:rFonts w:ascii="Arial" w:hAnsi="Arial" w:cs="Arial"/>
          <w:sz w:val="22"/>
          <w:szCs w:val="22"/>
          <w:lang w:val="fr-CH"/>
        </w:rPr>
        <w:t xml:space="preserve">birdlife.ch, </w:t>
      </w:r>
      <w:r w:rsidR="009733F7">
        <w:rPr>
          <w:rFonts w:ascii="Arial" w:hAnsi="Arial" w:cs="Arial"/>
          <w:sz w:val="22"/>
          <w:szCs w:val="22"/>
          <w:lang w:val="fr-CH"/>
        </w:rPr>
        <w:t xml:space="preserve">Tel. </w:t>
      </w:r>
      <w:r w:rsidR="009733F7" w:rsidRPr="009733F7">
        <w:rPr>
          <w:rFonts w:ascii="Arial" w:hAnsi="Arial" w:cs="Arial"/>
          <w:sz w:val="22"/>
          <w:szCs w:val="22"/>
          <w:lang w:val="fr-CH"/>
        </w:rPr>
        <w:t>079 194 24 14</w:t>
      </w:r>
    </w:p>
    <w:sectPr w:rsidR="00875208" w:rsidRPr="00FB780C" w:rsidSect="00A77718">
      <w:footerReference w:type="default" r:id="rId11"/>
      <w:headerReference w:type="first" r:id="rId12"/>
      <w:footerReference w:type="first" r:id="rId13"/>
      <w:pgSz w:w="11906" w:h="16838"/>
      <w:pgMar w:top="1871" w:right="959"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B0EBF" w14:textId="77777777" w:rsidR="00923856" w:rsidRDefault="00923856" w:rsidP="00F91D37">
      <w:pPr>
        <w:spacing w:line="240" w:lineRule="auto"/>
      </w:pPr>
      <w:r>
        <w:separator/>
      </w:r>
    </w:p>
  </w:endnote>
  <w:endnote w:type="continuationSeparator" w:id="0">
    <w:p w14:paraId="7CD46F7A" w14:textId="77777777" w:rsidR="00923856" w:rsidRDefault="00923856"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Euclid Circular A Light">
    <w:panose1 w:val="020B0304000000000000"/>
    <w:charset w:val="4D"/>
    <w:family w:val="swiss"/>
    <w:notTrueType/>
    <w:pitch w:val="variable"/>
    <w:sig w:usb0="00000207" w:usb1="00000001" w:usb2="00000000" w:usb3="00000000" w:csb0="00000097" w:csb1="00000000"/>
  </w:font>
  <w:font w:name="HelveticaNeueLT Com 55 Roman">
    <w:altName w:val="Arial"/>
    <w:panose1 w:val="020B0604020202020204"/>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2040503050201020203"/>
    <w:charset w:val="4D"/>
    <w:family w:val="auto"/>
    <w:notTrueType/>
    <w:pitch w:val="default"/>
    <w:sig w:usb0="00000003" w:usb1="00000000" w:usb2="00000000" w:usb3="00000000" w:csb0="00000001" w:csb1="00000000"/>
  </w:font>
  <w:font w:name="Euclid Circular A Medium">
    <w:panose1 w:val="020B0604000000000000"/>
    <w:charset w:val="4D"/>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30AEC" w14:textId="77777777" w:rsidR="009111CE" w:rsidRPr="005A64D1" w:rsidRDefault="009111CE" w:rsidP="00864CE7">
    <w:pPr>
      <w:pStyle w:val="ClaimText"/>
      <w:rPr>
        <w:lang w:val="fr-FR"/>
      </w:rPr>
    </w:pPr>
    <w:r>
      <w:rPr>
        <w:noProof/>
        <w:lang w:eastAsia="de-CH"/>
      </w:rPr>
      <mc:AlternateContent>
        <mc:Choice Requires="wpg">
          <w:drawing>
            <wp:anchor distT="0" distB="0" distL="114300" distR="114300" simplePos="0" relativeHeight="251672576" behindDoc="0" locked="1" layoutInCell="1" allowOverlap="1" wp14:anchorId="7DBB48BE" wp14:editId="14E29205">
              <wp:simplePos x="0" y="0"/>
              <wp:positionH relativeFrom="margin">
                <wp:align>left</wp:align>
              </wp:positionH>
              <wp:positionV relativeFrom="page">
                <wp:align>bottom</wp:align>
              </wp:positionV>
              <wp:extent cx="882000" cy="453600"/>
              <wp:effectExtent l="0" t="0" r="0" b="0"/>
              <wp:wrapNone/>
              <wp:docPr id="163" name="Gruppieren 163"/>
              <wp:cNvGraphicFramePr/>
              <a:graphic xmlns:a="http://schemas.openxmlformats.org/drawingml/2006/main">
                <a:graphicData uri="http://schemas.microsoft.com/office/word/2010/wordprocessingGroup">
                  <wpg:wgp>
                    <wpg:cNvGrpSpPr/>
                    <wpg:grpSpPr>
                      <a:xfrm>
                        <a:off x="0" y="0"/>
                        <a:ext cx="882000" cy="453600"/>
                        <a:chOff x="0" y="0"/>
                        <a:chExt cx="881380" cy="454848"/>
                      </a:xfrm>
                    </wpg:grpSpPr>
                    <pic:pic xmlns:pic="http://schemas.openxmlformats.org/drawingml/2006/picture">
                      <pic:nvPicPr>
                        <pic:cNvPr id="164" name="Grafik 16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1380" cy="93345"/>
                        </a:xfrm>
                        <a:prstGeom prst="rect">
                          <a:avLst/>
                        </a:prstGeom>
                      </pic:spPr>
                    </pic:pic>
                    <wps:wsp>
                      <wps:cNvPr id="165" name="Rechteck 165"/>
                      <wps:cNvSpPr/>
                      <wps:spPr>
                        <a:xfrm>
                          <a:off x="0" y="274848"/>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39C215" id="Gruppieren 163" o:spid="_x0000_s1026" style="position:absolute;margin-left:0;margin-top:0;width:69.45pt;height:35.7pt;z-index:251672576;mso-position-horizontal:left;mso-position-horizontal-relative:margin;mso-position-vertical:bottom;mso-position-vertical-relative:page;mso-width-relative:margin;mso-height-relative:margin" coordsize="8813,4548"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4" o:spid="_x0000_s1027" type="#_x0000_t75" style="position:absolute;width:8813;height:9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">
                <v:imagedata r:id="rId2" o:title=""/>
              </v:shape>
              <v:rect id="Rechteck 165" o:spid="_x0000_s1028" style="position:absolute;top:2748;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" filled="f" stroked="f" strokeweight="2pt"/>
              <w10:wrap anchorx="margin" anchory="page"/>
              <w10:anchorlock/>
            </v:group>
          </w:pict>
        </mc:Fallback>
      </mc:AlternateContent>
    </w:r>
    <w:r>
      <w:rPr>
        <w:noProof/>
        <w:lang w:eastAsia="de-CH"/>
      </w:rPr>
      <mc:AlternateContent>
        <mc:Choice Requires="wps">
          <w:drawing>
            <wp:anchor distT="0" distB="0" distL="114300" distR="114300" simplePos="0" relativeHeight="251671552" behindDoc="0" locked="1" layoutInCell="1" allowOverlap="1" wp14:anchorId="530879FF" wp14:editId="073CFD9D">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259DF7"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0879FF" id="_x0000_t202" coordsize="21600,21600" o:spt="202" path="m,l,21600r21600,l21600,xe">
              <v:stroke joinstyle="miter"/>
              <v:path gradientshapeok="t" o:connecttype="rect"/>
            </v:shapetype>
            <v:shape id="Textfeld 166" o:spid="_x0000_s1027" type="#_x0000_t202" style="position:absolute;margin-left:-1.6pt;margin-top:0;width:49.6pt;height:44.8pt;z-index:25167155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" filled="f" stroked="f" strokeweight=".5pt">
              <v:textbox inset="0,0,0,9.5mm">
                <w:txbxContent>
                  <w:p w14:paraId="27259DF7"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1126D60E"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1ED5D" w14:textId="77777777" w:rsidR="003F2444" w:rsidRPr="00396CB9" w:rsidRDefault="00D3716A" w:rsidP="009F3B29">
    <w:pPr>
      <w:pStyle w:val="ClaimText"/>
      <w:spacing w:line="228" w:lineRule="auto"/>
    </w:pPr>
    <w:r>
      <w:rPr>
        <w:noProof/>
        <w:lang w:val="fr-FR"/>
      </w:rPr>
      <mc:AlternateContent>
        <mc:Choice Requires="wpg">
          <w:drawing>
            <wp:anchor distT="0" distB="0" distL="114300" distR="114300" simplePos="0" relativeHeight="251679744" behindDoc="0" locked="1" layoutInCell="1" allowOverlap="1" wp14:anchorId="07E6C1B2" wp14:editId="3AA1878E">
              <wp:simplePos x="0" y="0"/>
              <wp:positionH relativeFrom="margin">
                <wp:align>left</wp:align>
              </wp:positionH>
              <wp:positionV relativeFrom="page">
                <wp:align>bottom</wp:align>
              </wp:positionV>
              <wp:extent cx="6048000" cy="730800"/>
              <wp:effectExtent l="0" t="0" r="0" b="0"/>
              <wp:wrapNone/>
              <wp:docPr id="160" name="Gruppieren 160"/>
              <wp:cNvGraphicFramePr/>
              <a:graphic xmlns:a="http://schemas.openxmlformats.org/drawingml/2006/main">
                <a:graphicData uri="http://schemas.microsoft.com/office/word/2010/wordprocessingGroup">
                  <wpg:wgp>
                    <wpg:cNvGrpSpPr/>
                    <wpg:grpSpPr>
                      <a:xfrm>
                        <a:off x="0" y="0"/>
                        <a:ext cx="6048000" cy="730800"/>
                        <a:chOff x="0" y="0"/>
                        <a:chExt cx="6048375" cy="732450"/>
                      </a:xfrm>
                    </wpg:grpSpPr>
                    <pic:pic xmlns:pic="http://schemas.openxmlformats.org/drawingml/2006/picture">
                      <pic:nvPicPr>
                        <pic:cNvPr id="161" name="Grafik 16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48375" cy="370205"/>
                        </a:xfrm>
                        <a:prstGeom prst="rect">
                          <a:avLst/>
                        </a:prstGeom>
                      </pic:spPr>
                    </pic:pic>
                    <wps:wsp>
                      <wps:cNvPr id="162" name="Rechteck 162"/>
                      <wps:cNvSpPr/>
                      <wps:spPr>
                        <a:xfrm>
                          <a:off x="0" y="55245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AEE30E" id="Gruppieren 160" o:spid="_x0000_s1026" style="position:absolute;margin-left:0;margin-top:0;width:476.2pt;height:57.55pt;z-index:251679744;mso-position-horizontal:left;mso-position-horizontal-relative:margin;mso-position-vertical:bottom;mso-position-vertical-relative:page;mso-width-relative:margin;mso-height-relative:margin" coordsize="60483,7324"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1" o:spid="_x0000_s1027" type="#_x0000_t75" style="position:absolute;width:60483;height:37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">
                <v:imagedata r:id="rId2" o:title=""/>
              </v:shape>
              <v:rect id="Rechteck 162" o:spid="_x0000_s1028" style="position:absolute;top:5524;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&#13;&#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9C8BA" w14:textId="77777777" w:rsidR="00923856" w:rsidRDefault="00923856" w:rsidP="00F91D37">
      <w:pPr>
        <w:spacing w:line="240" w:lineRule="auto"/>
      </w:pPr>
      <w:r>
        <w:separator/>
      </w:r>
    </w:p>
  </w:footnote>
  <w:footnote w:type="continuationSeparator" w:id="0">
    <w:p w14:paraId="6FCCB525" w14:textId="77777777" w:rsidR="00923856" w:rsidRDefault="00923856"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6776E" w14:textId="77777777" w:rsidR="007320F1" w:rsidRDefault="007320F1" w:rsidP="00141AA4">
    <w:pPr>
      <w:pStyle w:val="Kopfzeile"/>
      <w:spacing w:after="2060"/>
    </w:pPr>
    <w:r>
      <w:rPr>
        <w:noProof/>
      </w:rPr>
      <mc:AlternateContent>
        <mc:Choice Requires="wpg">
          <w:drawing>
            <wp:anchor distT="0" distB="0" distL="114300" distR="114300" simplePos="0" relativeHeight="251681792" behindDoc="0" locked="1" layoutInCell="1" allowOverlap="1" wp14:anchorId="49DA1892" wp14:editId="4EED7D25">
              <wp:simplePos x="0" y="0"/>
              <wp:positionH relativeFrom="margin">
                <wp:align>left</wp:align>
              </wp:positionH>
              <wp:positionV relativeFrom="page">
                <wp:align>top</wp:align>
              </wp:positionV>
              <wp:extent cx="4316400" cy="1198800"/>
              <wp:effectExtent l="0" t="0" r="8255" b="1905"/>
              <wp:wrapNone/>
              <wp:docPr id="116" name="Gruppieren 116"/>
              <wp:cNvGraphicFramePr/>
              <a:graphic xmlns:a="http://schemas.openxmlformats.org/drawingml/2006/main">
                <a:graphicData uri="http://schemas.microsoft.com/office/word/2010/wordprocessingGroup">
                  <wpg:wgp>
                    <wpg:cNvGrpSpPr/>
                    <wpg:grpSpPr>
                      <a:xfrm>
                        <a:off x="0" y="0"/>
                        <a:ext cx="4316400" cy="1198800"/>
                        <a:chOff x="0" y="0"/>
                        <a:chExt cx="4316095" cy="1198245"/>
                      </a:xfrm>
                    </wpg:grpSpPr>
                    <wps:wsp>
                      <wps:cNvPr id="117" name="Rechteck 117"/>
                      <wps:cNvSpPr/>
                      <wps:spPr>
                        <a:xfrm>
                          <a:off x="0" y="0"/>
                          <a:ext cx="359279" cy="359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 name="Grafik 118">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0040"/>
                          <a:ext cx="1162685" cy="869950"/>
                        </a:xfrm>
                        <a:prstGeom prst="rect">
                          <a:avLst/>
                        </a:prstGeom>
                      </pic:spPr>
                    </pic:pic>
                    <pic:pic xmlns:pic="http://schemas.openxmlformats.org/drawingml/2006/picture">
                      <pic:nvPicPr>
                        <pic:cNvPr id="119" name="Grafik 11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2010"/>
                          <a:ext cx="2948305" cy="3562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078B0CA" id="Gruppieren 116" o:spid="_x0000_s1026" style="position:absolute;margin-left:0;margin-top:0;width:339.85pt;height:94.4pt;z-index:251681792;mso-position-horizontal:left;mso-position-horizontal-relative:margin;mso-position-vertical:top;mso-position-vertical-relative:page;mso-width-relative:margin;mso-height-relative:margin" coordsize="43160,11982"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">
              <v:rect id="Rechteck 117" o:spid="_x0000_s1027" style="position:absolute;width:3592;height:35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&#13;&#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8" o:spid="_x0000_s1028" type="#_x0000_t75" alt="&quot;&quot;" style="position:absolute;top:3200;width:11626;height:86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">
                <v:imagedata r:id="rId3" o:title=""/>
              </v:shape>
              <v:shape id="Grafik 119" o:spid="_x0000_s1029" type="#_x0000_t75" style="position:absolute;left:13677;top:8420;width:29483;height:35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">
                <v:imagedata r:id="rId4" o:title=""/>
              </v:shape>
              <w10:wrap anchorx="margin" anchory="page"/>
              <w10:anchorlock/>
            </v:group>
          </w:pict>
        </mc:Fallback>
      </mc:AlternateContent>
    </w:r>
  </w:p>
  <w:p w14:paraId="231099F1" w14:textId="77777777" w:rsidR="009D3673" w:rsidRPr="00141AA4" w:rsidRDefault="009D3673" w:rsidP="009D3673">
    <w:pPr>
      <w:pStyle w:val="Kopfzeil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1F0091"/>
    <w:multiLevelType w:val="hybridMultilevel"/>
    <w:tmpl w:val="D34E0F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1"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29"/>
  </w:num>
  <w:num w:numId="12" w16cid:durableId="956832184">
    <w:abstractNumId w:val="22"/>
  </w:num>
  <w:num w:numId="13" w16cid:durableId="2012682867">
    <w:abstractNumId w:val="18"/>
  </w:num>
  <w:num w:numId="14" w16cid:durableId="777718541">
    <w:abstractNumId w:val="31"/>
  </w:num>
  <w:num w:numId="15" w16cid:durableId="1946575995">
    <w:abstractNumId w:val="30"/>
  </w:num>
  <w:num w:numId="16" w16cid:durableId="1254821494">
    <w:abstractNumId w:val="12"/>
  </w:num>
  <w:num w:numId="17" w16cid:durableId="1370107162">
    <w:abstractNumId w:val="19"/>
  </w:num>
  <w:num w:numId="18" w16cid:durableId="14762212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8"/>
  </w:num>
  <w:num w:numId="20" w16cid:durableId="1552418522">
    <w:abstractNumId w:val="17"/>
  </w:num>
  <w:num w:numId="21" w16cid:durableId="260530654">
    <w:abstractNumId w:val="26"/>
  </w:num>
  <w:num w:numId="22" w16cid:durableId="1634212577">
    <w:abstractNumId w:val="25"/>
  </w:num>
  <w:num w:numId="23" w16cid:durableId="701790021">
    <w:abstractNumId w:val="15"/>
  </w:num>
  <w:num w:numId="24" w16cid:durableId="1553157393">
    <w:abstractNumId w:val="20"/>
  </w:num>
  <w:num w:numId="25" w16cid:durableId="1346635887">
    <w:abstractNumId w:val="27"/>
  </w:num>
  <w:num w:numId="26" w16cid:durableId="1025324803">
    <w:abstractNumId w:val="23"/>
  </w:num>
  <w:num w:numId="27" w16cid:durableId="579367203">
    <w:abstractNumId w:val="16"/>
  </w:num>
  <w:num w:numId="28" w16cid:durableId="171723735">
    <w:abstractNumId w:val="11"/>
  </w:num>
  <w:num w:numId="29" w16cid:durableId="1696612057">
    <w:abstractNumId w:val="24"/>
  </w:num>
  <w:num w:numId="30" w16cid:durableId="998771292">
    <w:abstractNumId w:val="10"/>
  </w:num>
  <w:num w:numId="31" w16cid:durableId="328947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4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775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9653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037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794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835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511787">
    <w:abstractNumId w:val="21"/>
  </w:num>
  <w:num w:numId="39" w16cid:durableId="1662926921">
    <w:abstractNumId w:val="13"/>
  </w:num>
  <w:num w:numId="40" w16cid:durableId="1928612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6238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494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89601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019"/>
    <w:rsid w:val="00002978"/>
    <w:rsid w:val="0001010F"/>
    <w:rsid w:val="00013B11"/>
    <w:rsid w:val="00014DD6"/>
    <w:rsid w:val="00015059"/>
    <w:rsid w:val="00025CEC"/>
    <w:rsid w:val="000266B7"/>
    <w:rsid w:val="00032B92"/>
    <w:rsid w:val="000409C8"/>
    <w:rsid w:val="00041700"/>
    <w:rsid w:val="00047C3E"/>
    <w:rsid w:val="00063BC2"/>
    <w:rsid w:val="000701F1"/>
    <w:rsid w:val="00071417"/>
    <w:rsid w:val="00071780"/>
    <w:rsid w:val="00077BA3"/>
    <w:rsid w:val="000803EB"/>
    <w:rsid w:val="000879BA"/>
    <w:rsid w:val="00090380"/>
    <w:rsid w:val="0009361B"/>
    <w:rsid w:val="00096E8E"/>
    <w:rsid w:val="00097522"/>
    <w:rsid w:val="000A06D7"/>
    <w:rsid w:val="000A1884"/>
    <w:rsid w:val="000A1B47"/>
    <w:rsid w:val="000A24EC"/>
    <w:rsid w:val="000A621D"/>
    <w:rsid w:val="000B183F"/>
    <w:rsid w:val="000B595D"/>
    <w:rsid w:val="000B5BAB"/>
    <w:rsid w:val="000C3F85"/>
    <w:rsid w:val="000C49C1"/>
    <w:rsid w:val="000C7159"/>
    <w:rsid w:val="000D1743"/>
    <w:rsid w:val="000D1BB6"/>
    <w:rsid w:val="000D6CE1"/>
    <w:rsid w:val="000E7543"/>
    <w:rsid w:val="000E756F"/>
    <w:rsid w:val="000F11AA"/>
    <w:rsid w:val="000F1D2B"/>
    <w:rsid w:val="0010021F"/>
    <w:rsid w:val="0010073A"/>
    <w:rsid w:val="00102345"/>
    <w:rsid w:val="00102FDE"/>
    <w:rsid w:val="00104011"/>
    <w:rsid w:val="00106688"/>
    <w:rsid w:val="00107F09"/>
    <w:rsid w:val="001134C7"/>
    <w:rsid w:val="00113CB8"/>
    <w:rsid w:val="001150F1"/>
    <w:rsid w:val="0012151C"/>
    <w:rsid w:val="001238A1"/>
    <w:rsid w:val="00127BBA"/>
    <w:rsid w:val="00133CFB"/>
    <w:rsid w:val="001375AB"/>
    <w:rsid w:val="00140613"/>
    <w:rsid w:val="00140D1D"/>
    <w:rsid w:val="00141AA4"/>
    <w:rsid w:val="00142A95"/>
    <w:rsid w:val="00144122"/>
    <w:rsid w:val="00154677"/>
    <w:rsid w:val="00157ECA"/>
    <w:rsid w:val="00161237"/>
    <w:rsid w:val="00162571"/>
    <w:rsid w:val="0016774B"/>
    <w:rsid w:val="00167916"/>
    <w:rsid w:val="00171870"/>
    <w:rsid w:val="00192B6A"/>
    <w:rsid w:val="00192CD2"/>
    <w:rsid w:val="00192F98"/>
    <w:rsid w:val="001A3606"/>
    <w:rsid w:val="001A43BD"/>
    <w:rsid w:val="001A52F4"/>
    <w:rsid w:val="001D0FCA"/>
    <w:rsid w:val="001E73F4"/>
    <w:rsid w:val="001F4A7E"/>
    <w:rsid w:val="001F4B8C"/>
    <w:rsid w:val="001F4F9B"/>
    <w:rsid w:val="00220B9C"/>
    <w:rsid w:val="002212AE"/>
    <w:rsid w:val="0022685B"/>
    <w:rsid w:val="0023018C"/>
    <w:rsid w:val="0023205B"/>
    <w:rsid w:val="00233772"/>
    <w:rsid w:val="0023413A"/>
    <w:rsid w:val="0024191E"/>
    <w:rsid w:val="002466D7"/>
    <w:rsid w:val="00247905"/>
    <w:rsid w:val="00255FA3"/>
    <w:rsid w:val="0025644A"/>
    <w:rsid w:val="00267F71"/>
    <w:rsid w:val="002726D9"/>
    <w:rsid w:val="00273EBC"/>
    <w:rsid w:val="00283995"/>
    <w:rsid w:val="00290E37"/>
    <w:rsid w:val="00292375"/>
    <w:rsid w:val="002B551B"/>
    <w:rsid w:val="002C163B"/>
    <w:rsid w:val="002D272F"/>
    <w:rsid w:val="002D38AE"/>
    <w:rsid w:val="002D42AE"/>
    <w:rsid w:val="002D709C"/>
    <w:rsid w:val="002F06AA"/>
    <w:rsid w:val="002F68A2"/>
    <w:rsid w:val="003020C7"/>
    <w:rsid w:val="0030245A"/>
    <w:rsid w:val="00303B73"/>
    <w:rsid w:val="00304179"/>
    <w:rsid w:val="00307E76"/>
    <w:rsid w:val="00316A44"/>
    <w:rsid w:val="0032330D"/>
    <w:rsid w:val="00333A1B"/>
    <w:rsid w:val="003413D7"/>
    <w:rsid w:val="00350607"/>
    <w:rsid w:val="003514EE"/>
    <w:rsid w:val="003619E3"/>
    <w:rsid w:val="00363671"/>
    <w:rsid w:val="00364EE3"/>
    <w:rsid w:val="003757E4"/>
    <w:rsid w:val="00375834"/>
    <w:rsid w:val="0038768E"/>
    <w:rsid w:val="0039124E"/>
    <w:rsid w:val="00396CB9"/>
    <w:rsid w:val="003A223A"/>
    <w:rsid w:val="003A7B76"/>
    <w:rsid w:val="003C3548"/>
    <w:rsid w:val="003C3AED"/>
    <w:rsid w:val="003C3D32"/>
    <w:rsid w:val="003D0FAA"/>
    <w:rsid w:val="003D2D99"/>
    <w:rsid w:val="003D5968"/>
    <w:rsid w:val="003E2D8A"/>
    <w:rsid w:val="003E38C2"/>
    <w:rsid w:val="003F1A56"/>
    <w:rsid w:val="003F2444"/>
    <w:rsid w:val="00400DD2"/>
    <w:rsid w:val="0040389A"/>
    <w:rsid w:val="00403CE6"/>
    <w:rsid w:val="00412346"/>
    <w:rsid w:val="00414D43"/>
    <w:rsid w:val="0042454D"/>
    <w:rsid w:val="00426067"/>
    <w:rsid w:val="00444695"/>
    <w:rsid w:val="00452D49"/>
    <w:rsid w:val="00471D34"/>
    <w:rsid w:val="004721E6"/>
    <w:rsid w:val="00474E13"/>
    <w:rsid w:val="00480603"/>
    <w:rsid w:val="00480C4C"/>
    <w:rsid w:val="00485312"/>
    <w:rsid w:val="00486DBB"/>
    <w:rsid w:val="00493895"/>
    <w:rsid w:val="00494FD7"/>
    <w:rsid w:val="00495F83"/>
    <w:rsid w:val="004A039B"/>
    <w:rsid w:val="004A6CF6"/>
    <w:rsid w:val="004B0FDB"/>
    <w:rsid w:val="004B3225"/>
    <w:rsid w:val="004C1329"/>
    <w:rsid w:val="004C3880"/>
    <w:rsid w:val="004D0F2F"/>
    <w:rsid w:val="004D179F"/>
    <w:rsid w:val="004D5B31"/>
    <w:rsid w:val="004E0E33"/>
    <w:rsid w:val="004F22CB"/>
    <w:rsid w:val="00500294"/>
    <w:rsid w:val="00526C93"/>
    <w:rsid w:val="00530E91"/>
    <w:rsid w:val="00531895"/>
    <w:rsid w:val="005339AE"/>
    <w:rsid w:val="00535EA2"/>
    <w:rsid w:val="00537410"/>
    <w:rsid w:val="00543061"/>
    <w:rsid w:val="00544CD1"/>
    <w:rsid w:val="00550787"/>
    <w:rsid w:val="005510CD"/>
    <w:rsid w:val="00554D4C"/>
    <w:rsid w:val="00562128"/>
    <w:rsid w:val="00576439"/>
    <w:rsid w:val="00581935"/>
    <w:rsid w:val="005845E0"/>
    <w:rsid w:val="00591832"/>
    <w:rsid w:val="00592841"/>
    <w:rsid w:val="005A2641"/>
    <w:rsid w:val="005A2866"/>
    <w:rsid w:val="005A357F"/>
    <w:rsid w:val="005A60D0"/>
    <w:rsid w:val="005A64D1"/>
    <w:rsid w:val="005A7BE5"/>
    <w:rsid w:val="005B4DEC"/>
    <w:rsid w:val="005B6FD0"/>
    <w:rsid w:val="005C1D6A"/>
    <w:rsid w:val="005C3249"/>
    <w:rsid w:val="005C6148"/>
    <w:rsid w:val="005C61A5"/>
    <w:rsid w:val="005C6741"/>
    <w:rsid w:val="005C7189"/>
    <w:rsid w:val="005D21BD"/>
    <w:rsid w:val="005D7F4B"/>
    <w:rsid w:val="005E1157"/>
    <w:rsid w:val="005E4E72"/>
    <w:rsid w:val="00604483"/>
    <w:rsid w:val="006044D5"/>
    <w:rsid w:val="006157A5"/>
    <w:rsid w:val="00616321"/>
    <w:rsid w:val="00622481"/>
    <w:rsid w:val="00622FDC"/>
    <w:rsid w:val="006245BF"/>
    <w:rsid w:val="00625020"/>
    <w:rsid w:val="00630515"/>
    <w:rsid w:val="00640CF9"/>
    <w:rsid w:val="00642F26"/>
    <w:rsid w:val="00647B77"/>
    <w:rsid w:val="00650019"/>
    <w:rsid w:val="00650B3D"/>
    <w:rsid w:val="0065274C"/>
    <w:rsid w:val="006545F4"/>
    <w:rsid w:val="00655BD6"/>
    <w:rsid w:val="00657D16"/>
    <w:rsid w:val="00660210"/>
    <w:rsid w:val="00661A71"/>
    <w:rsid w:val="00672E90"/>
    <w:rsid w:val="006868ED"/>
    <w:rsid w:val="00686D14"/>
    <w:rsid w:val="00687ED7"/>
    <w:rsid w:val="006B3083"/>
    <w:rsid w:val="006C144C"/>
    <w:rsid w:val="006C62E1"/>
    <w:rsid w:val="006C6FD0"/>
    <w:rsid w:val="006E0F4E"/>
    <w:rsid w:val="006E4AF1"/>
    <w:rsid w:val="006E6558"/>
    <w:rsid w:val="006F0345"/>
    <w:rsid w:val="006F0469"/>
    <w:rsid w:val="006F5C45"/>
    <w:rsid w:val="00700979"/>
    <w:rsid w:val="007040B6"/>
    <w:rsid w:val="00705076"/>
    <w:rsid w:val="00711147"/>
    <w:rsid w:val="00717B72"/>
    <w:rsid w:val="007248EF"/>
    <w:rsid w:val="007256B0"/>
    <w:rsid w:val="007277E3"/>
    <w:rsid w:val="00731A17"/>
    <w:rsid w:val="007320F1"/>
    <w:rsid w:val="00734458"/>
    <w:rsid w:val="00735EBA"/>
    <w:rsid w:val="007419CF"/>
    <w:rsid w:val="0074241C"/>
    <w:rsid w:val="0074487E"/>
    <w:rsid w:val="00746273"/>
    <w:rsid w:val="00747DEC"/>
    <w:rsid w:val="0075366F"/>
    <w:rsid w:val="00766175"/>
    <w:rsid w:val="007721BF"/>
    <w:rsid w:val="00772538"/>
    <w:rsid w:val="00774E70"/>
    <w:rsid w:val="0077559F"/>
    <w:rsid w:val="0078181E"/>
    <w:rsid w:val="00783E8E"/>
    <w:rsid w:val="00796CEE"/>
    <w:rsid w:val="007A4664"/>
    <w:rsid w:val="007A478C"/>
    <w:rsid w:val="007A4A57"/>
    <w:rsid w:val="007B48A7"/>
    <w:rsid w:val="007B5396"/>
    <w:rsid w:val="007C0B2A"/>
    <w:rsid w:val="007E0460"/>
    <w:rsid w:val="007E3891"/>
    <w:rsid w:val="007E4DE4"/>
    <w:rsid w:val="007E68B4"/>
    <w:rsid w:val="007F380D"/>
    <w:rsid w:val="00821E67"/>
    <w:rsid w:val="00833960"/>
    <w:rsid w:val="008353AF"/>
    <w:rsid w:val="00841B44"/>
    <w:rsid w:val="00843029"/>
    <w:rsid w:val="00844B72"/>
    <w:rsid w:val="008450B0"/>
    <w:rsid w:val="0085269D"/>
    <w:rsid w:val="00853121"/>
    <w:rsid w:val="0085454F"/>
    <w:rsid w:val="00857D8A"/>
    <w:rsid w:val="00864855"/>
    <w:rsid w:val="00864CE7"/>
    <w:rsid w:val="00870017"/>
    <w:rsid w:val="00874E49"/>
    <w:rsid w:val="00875045"/>
    <w:rsid w:val="00875208"/>
    <w:rsid w:val="00876898"/>
    <w:rsid w:val="00883CC4"/>
    <w:rsid w:val="00885520"/>
    <w:rsid w:val="008A0CD1"/>
    <w:rsid w:val="008A6501"/>
    <w:rsid w:val="008C30BF"/>
    <w:rsid w:val="008D4DAA"/>
    <w:rsid w:val="008F716A"/>
    <w:rsid w:val="009078E6"/>
    <w:rsid w:val="009111CE"/>
    <w:rsid w:val="00916BDE"/>
    <w:rsid w:val="009235A2"/>
    <w:rsid w:val="00923856"/>
    <w:rsid w:val="0093619F"/>
    <w:rsid w:val="00942472"/>
    <w:rsid w:val="009427E5"/>
    <w:rsid w:val="009454B7"/>
    <w:rsid w:val="00957F8B"/>
    <w:rsid w:val="009613D8"/>
    <w:rsid w:val="00961E8E"/>
    <w:rsid w:val="009621C4"/>
    <w:rsid w:val="009733F7"/>
    <w:rsid w:val="00974275"/>
    <w:rsid w:val="009804FC"/>
    <w:rsid w:val="0098474B"/>
    <w:rsid w:val="00995CBA"/>
    <w:rsid w:val="0099678C"/>
    <w:rsid w:val="009A1238"/>
    <w:rsid w:val="009A293C"/>
    <w:rsid w:val="009B030C"/>
    <w:rsid w:val="009B0C96"/>
    <w:rsid w:val="009B1CF5"/>
    <w:rsid w:val="009C222B"/>
    <w:rsid w:val="009C67A8"/>
    <w:rsid w:val="009D201B"/>
    <w:rsid w:val="009D3673"/>
    <w:rsid w:val="009D3927"/>
    <w:rsid w:val="009D5D9C"/>
    <w:rsid w:val="009E2171"/>
    <w:rsid w:val="009E5E60"/>
    <w:rsid w:val="009F3B29"/>
    <w:rsid w:val="009F3E6A"/>
    <w:rsid w:val="00A02378"/>
    <w:rsid w:val="00A06F53"/>
    <w:rsid w:val="00A11D50"/>
    <w:rsid w:val="00A14270"/>
    <w:rsid w:val="00A14504"/>
    <w:rsid w:val="00A177A0"/>
    <w:rsid w:val="00A211F7"/>
    <w:rsid w:val="00A43EDD"/>
    <w:rsid w:val="00A50DA6"/>
    <w:rsid w:val="00A53B1F"/>
    <w:rsid w:val="00A5451D"/>
    <w:rsid w:val="00A55C83"/>
    <w:rsid w:val="00A57815"/>
    <w:rsid w:val="00A62F82"/>
    <w:rsid w:val="00A62FAD"/>
    <w:rsid w:val="00A70CDC"/>
    <w:rsid w:val="00A7133D"/>
    <w:rsid w:val="00A77718"/>
    <w:rsid w:val="00A7788C"/>
    <w:rsid w:val="00A960B8"/>
    <w:rsid w:val="00AA42F0"/>
    <w:rsid w:val="00AA5DDC"/>
    <w:rsid w:val="00AB29A8"/>
    <w:rsid w:val="00AB605E"/>
    <w:rsid w:val="00AC0DF9"/>
    <w:rsid w:val="00AC2D5B"/>
    <w:rsid w:val="00AC3C0A"/>
    <w:rsid w:val="00AD2BA2"/>
    <w:rsid w:val="00AD36B2"/>
    <w:rsid w:val="00AD5C8F"/>
    <w:rsid w:val="00AE4EFF"/>
    <w:rsid w:val="00AE6EB7"/>
    <w:rsid w:val="00AF47AE"/>
    <w:rsid w:val="00AF65FF"/>
    <w:rsid w:val="00AF79DC"/>
    <w:rsid w:val="00AF7CA8"/>
    <w:rsid w:val="00B05554"/>
    <w:rsid w:val="00B106B4"/>
    <w:rsid w:val="00B1160A"/>
    <w:rsid w:val="00B11A9B"/>
    <w:rsid w:val="00B22DD6"/>
    <w:rsid w:val="00B24B2A"/>
    <w:rsid w:val="00B32881"/>
    <w:rsid w:val="00B32ABB"/>
    <w:rsid w:val="00B3433F"/>
    <w:rsid w:val="00B41FD3"/>
    <w:rsid w:val="00B426D3"/>
    <w:rsid w:val="00B431DE"/>
    <w:rsid w:val="00B436C1"/>
    <w:rsid w:val="00B452C0"/>
    <w:rsid w:val="00B47044"/>
    <w:rsid w:val="00B47BF2"/>
    <w:rsid w:val="00B5057C"/>
    <w:rsid w:val="00B53FA1"/>
    <w:rsid w:val="00B6082A"/>
    <w:rsid w:val="00B622CF"/>
    <w:rsid w:val="00B70860"/>
    <w:rsid w:val="00B70D03"/>
    <w:rsid w:val="00B7449D"/>
    <w:rsid w:val="00B75AD3"/>
    <w:rsid w:val="00B803E7"/>
    <w:rsid w:val="00B82E14"/>
    <w:rsid w:val="00B870F7"/>
    <w:rsid w:val="00B97484"/>
    <w:rsid w:val="00BA2B5A"/>
    <w:rsid w:val="00BA4DDE"/>
    <w:rsid w:val="00BB0EB7"/>
    <w:rsid w:val="00BB1DA6"/>
    <w:rsid w:val="00BB206A"/>
    <w:rsid w:val="00BB4ABB"/>
    <w:rsid w:val="00BB4CF6"/>
    <w:rsid w:val="00BC080A"/>
    <w:rsid w:val="00BC655F"/>
    <w:rsid w:val="00BC6DFF"/>
    <w:rsid w:val="00BD09F9"/>
    <w:rsid w:val="00BD4B8E"/>
    <w:rsid w:val="00BE1E62"/>
    <w:rsid w:val="00BF52B2"/>
    <w:rsid w:val="00BF7052"/>
    <w:rsid w:val="00C0158D"/>
    <w:rsid w:val="00C05FAB"/>
    <w:rsid w:val="00C12431"/>
    <w:rsid w:val="00C25656"/>
    <w:rsid w:val="00C26A0C"/>
    <w:rsid w:val="00C30C28"/>
    <w:rsid w:val="00C3674D"/>
    <w:rsid w:val="00C43EDE"/>
    <w:rsid w:val="00C51D2F"/>
    <w:rsid w:val="00C60AC3"/>
    <w:rsid w:val="00C65DF3"/>
    <w:rsid w:val="00C7169E"/>
    <w:rsid w:val="00C73727"/>
    <w:rsid w:val="00C73FB3"/>
    <w:rsid w:val="00C7497F"/>
    <w:rsid w:val="00CA348A"/>
    <w:rsid w:val="00CA580D"/>
    <w:rsid w:val="00CA5EF8"/>
    <w:rsid w:val="00CA76BB"/>
    <w:rsid w:val="00CB2262"/>
    <w:rsid w:val="00CB2CE6"/>
    <w:rsid w:val="00CC06EF"/>
    <w:rsid w:val="00CD0374"/>
    <w:rsid w:val="00CE3364"/>
    <w:rsid w:val="00CF08BB"/>
    <w:rsid w:val="00CF1E53"/>
    <w:rsid w:val="00D00E26"/>
    <w:rsid w:val="00D128A4"/>
    <w:rsid w:val="00D1389A"/>
    <w:rsid w:val="00D13DAC"/>
    <w:rsid w:val="00D171FD"/>
    <w:rsid w:val="00D219DE"/>
    <w:rsid w:val="00D22F88"/>
    <w:rsid w:val="00D30E68"/>
    <w:rsid w:val="00D31037"/>
    <w:rsid w:val="00D317E7"/>
    <w:rsid w:val="00D36D26"/>
    <w:rsid w:val="00D3716A"/>
    <w:rsid w:val="00D57397"/>
    <w:rsid w:val="00D61996"/>
    <w:rsid w:val="00D654CD"/>
    <w:rsid w:val="00D6722C"/>
    <w:rsid w:val="00D678C7"/>
    <w:rsid w:val="00D8261A"/>
    <w:rsid w:val="00D93D07"/>
    <w:rsid w:val="00D9415C"/>
    <w:rsid w:val="00D9553C"/>
    <w:rsid w:val="00D97380"/>
    <w:rsid w:val="00DA469E"/>
    <w:rsid w:val="00DA716B"/>
    <w:rsid w:val="00DB03A8"/>
    <w:rsid w:val="00DB45F8"/>
    <w:rsid w:val="00DB4C76"/>
    <w:rsid w:val="00DB6111"/>
    <w:rsid w:val="00DB637F"/>
    <w:rsid w:val="00DB7675"/>
    <w:rsid w:val="00DD7C13"/>
    <w:rsid w:val="00DE1012"/>
    <w:rsid w:val="00E02743"/>
    <w:rsid w:val="00E10A0D"/>
    <w:rsid w:val="00E25DCD"/>
    <w:rsid w:val="00E269E1"/>
    <w:rsid w:val="00E3269B"/>
    <w:rsid w:val="00E326FF"/>
    <w:rsid w:val="00E32E4D"/>
    <w:rsid w:val="00E345CF"/>
    <w:rsid w:val="00E414A0"/>
    <w:rsid w:val="00E4426E"/>
    <w:rsid w:val="00E45F13"/>
    <w:rsid w:val="00E46754"/>
    <w:rsid w:val="00E50336"/>
    <w:rsid w:val="00E510BC"/>
    <w:rsid w:val="00E5218C"/>
    <w:rsid w:val="00E52BA4"/>
    <w:rsid w:val="00E547B9"/>
    <w:rsid w:val="00E60227"/>
    <w:rsid w:val="00E61256"/>
    <w:rsid w:val="00E617AA"/>
    <w:rsid w:val="00E62EFE"/>
    <w:rsid w:val="00E73CB2"/>
    <w:rsid w:val="00E768B3"/>
    <w:rsid w:val="00E816F1"/>
    <w:rsid w:val="00E839BA"/>
    <w:rsid w:val="00E8428A"/>
    <w:rsid w:val="00E905F6"/>
    <w:rsid w:val="00E91E28"/>
    <w:rsid w:val="00E974C6"/>
    <w:rsid w:val="00E97F7D"/>
    <w:rsid w:val="00EA59B8"/>
    <w:rsid w:val="00EA5A01"/>
    <w:rsid w:val="00EB7931"/>
    <w:rsid w:val="00EC2DF9"/>
    <w:rsid w:val="00EC2FEC"/>
    <w:rsid w:val="00EC6473"/>
    <w:rsid w:val="00EE2565"/>
    <w:rsid w:val="00EE6E36"/>
    <w:rsid w:val="00EE7A9C"/>
    <w:rsid w:val="00F00D0F"/>
    <w:rsid w:val="00F0147C"/>
    <w:rsid w:val="00F016BC"/>
    <w:rsid w:val="00F0660B"/>
    <w:rsid w:val="00F10070"/>
    <w:rsid w:val="00F10FAF"/>
    <w:rsid w:val="00F123AE"/>
    <w:rsid w:val="00F13EB2"/>
    <w:rsid w:val="00F148D1"/>
    <w:rsid w:val="00F16C91"/>
    <w:rsid w:val="00F218D5"/>
    <w:rsid w:val="00F26721"/>
    <w:rsid w:val="00F32B93"/>
    <w:rsid w:val="00F45A38"/>
    <w:rsid w:val="00F45CDD"/>
    <w:rsid w:val="00F5551A"/>
    <w:rsid w:val="00F56AAB"/>
    <w:rsid w:val="00F600C7"/>
    <w:rsid w:val="00F73331"/>
    <w:rsid w:val="00F73C2F"/>
    <w:rsid w:val="00F87174"/>
    <w:rsid w:val="00F87444"/>
    <w:rsid w:val="00F87970"/>
    <w:rsid w:val="00F9169F"/>
    <w:rsid w:val="00F91D37"/>
    <w:rsid w:val="00F91DEC"/>
    <w:rsid w:val="00F93538"/>
    <w:rsid w:val="00F94C2F"/>
    <w:rsid w:val="00F9610D"/>
    <w:rsid w:val="00F96C4E"/>
    <w:rsid w:val="00FB4C9C"/>
    <w:rsid w:val="00FB657F"/>
    <w:rsid w:val="00FB780C"/>
    <w:rsid w:val="00FD4BB0"/>
    <w:rsid w:val="00FD6F77"/>
    <w:rsid w:val="00FD73D5"/>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6BDD2"/>
  <w15:docId w15:val="{414E4963-300F-994E-87BD-50AA305A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7D16"/>
    <w:rPr>
      <w14:numSpacing w14:val="tabular"/>
    </w:rPr>
  </w:style>
  <w:style w:type="paragraph" w:styleId="berschrift1">
    <w:name w:val="heading 1"/>
    <w:basedOn w:val="Standard"/>
    <w:next w:val="Standard"/>
    <w:link w:val="berschrift1Zchn"/>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berschrift2">
    <w:name w:val="heading 2"/>
    <w:basedOn w:val="Standard"/>
    <w:next w:val="Standard"/>
    <w:link w:val="berschrift2Zchn"/>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berschrift3">
    <w:name w:val="heading 3"/>
    <w:basedOn w:val="Standard"/>
    <w:next w:val="Standard"/>
    <w:link w:val="berschrift3Zchn"/>
    <w:uiPriority w:val="9"/>
    <w:qFormat/>
    <w:rsid w:val="001A52F4"/>
    <w:pPr>
      <w:keepNext/>
      <w:keepLines/>
      <w:spacing w:before="240"/>
      <w:outlineLvl w:val="2"/>
    </w:pPr>
    <w:rPr>
      <w:rFonts w:asciiTheme="majorHAnsi" w:eastAsiaTheme="majorEastAsia" w:hAnsiTheme="majorHAnsi" w:cstheme="majorBidi"/>
      <w:bCs/>
      <w:szCs w:val="24"/>
    </w:rPr>
  </w:style>
  <w:style w:type="paragraph" w:styleId="berschrift4">
    <w:name w:val="heading 4"/>
    <w:basedOn w:val="Standard"/>
    <w:next w:val="Standard"/>
    <w:link w:val="berschrift4Zchn"/>
    <w:uiPriority w:val="9"/>
    <w:semiHidden/>
    <w:rsid w:val="002B551B"/>
    <w:pPr>
      <w:keepNext/>
      <w:keepLines/>
      <w:spacing w:before="120"/>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5A64D1"/>
    <w:pPr>
      <w:tabs>
        <w:tab w:val="center" w:pos="4536"/>
        <w:tab w:val="right" w:pos="9072"/>
      </w:tabs>
      <w:spacing w:line="240" w:lineRule="auto"/>
      <w:jc w:val="right"/>
    </w:pPr>
  </w:style>
  <w:style w:type="character" w:customStyle="1" w:styleId="KopfzeileZchn">
    <w:name w:val="Kopfzeile Zchn"/>
    <w:basedOn w:val="Absatz-Standardschriftart"/>
    <w:link w:val="Kopfzeile"/>
    <w:uiPriority w:val="93"/>
    <w:semiHidden/>
    <w:rsid w:val="007320F1"/>
    <w:rPr>
      <w14:numSpacing w14:val="tabular"/>
    </w:rPr>
  </w:style>
  <w:style w:type="paragraph" w:styleId="Fuzeile">
    <w:name w:val="footer"/>
    <w:basedOn w:val="Standard"/>
    <w:link w:val="FuzeileZchn"/>
    <w:uiPriority w:val="94"/>
    <w:semiHidden/>
    <w:rsid w:val="00F73C2F"/>
    <w:rPr>
      <w:sz w:val="17"/>
      <w:szCs w:val="17"/>
    </w:rPr>
  </w:style>
  <w:style w:type="character" w:customStyle="1" w:styleId="FuzeileZchn">
    <w:name w:val="Fußzeile Zchn"/>
    <w:basedOn w:val="Absatz-Standardschriftart"/>
    <w:link w:val="Fuzeile"/>
    <w:uiPriority w:val="94"/>
    <w:semiHidden/>
    <w:rsid w:val="00B7449D"/>
    <w:rPr>
      <w:sz w:val="17"/>
      <w:szCs w:val="17"/>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91E28"/>
    <w:rPr>
      <w:rFonts w:asciiTheme="majorHAnsi" w:eastAsiaTheme="majorEastAsia" w:hAnsiTheme="majorHAnsi" w:cstheme="majorBidi"/>
      <w:sz w:val="26"/>
      <w:szCs w:val="28"/>
      <w14:numSpacing w14:val="tabular"/>
    </w:rPr>
  </w:style>
  <w:style w:type="character" w:customStyle="1" w:styleId="berschrift2Zchn">
    <w:name w:val="Überschrift 2 Zchn"/>
    <w:basedOn w:val="Absatz-Standardschriftart"/>
    <w:link w:val="berschrift2"/>
    <w:uiPriority w:val="9"/>
    <w:rsid w:val="001A52F4"/>
    <w:rPr>
      <w:rFonts w:asciiTheme="majorHAnsi" w:eastAsiaTheme="majorEastAsia" w:hAnsiTheme="majorHAnsi" w:cstheme="majorBidi"/>
      <w:sz w:val="24"/>
      <w:szCs w:val="26"/>
    </w:rPr>
  </w:style>
  <w:style w:type="paragraph" w:styleId="Titel">
    <w:name w:val="Title"/>
    <w:basedOn w:val="Standard"/>
    <w:next w:val="Standard"/>
    <w:link w:val="TitelZchn"/>
    <w:uiPriority w:val="11"/>
    <w:qFormat/>
    <w:rsid w:val="00EC6473"/>
    <w:pPr>
      <w:spacing w:after="360"/>
      <w:contextualSpacing/>
    </w:pPr>
    <w:rPr>
      <w:rFonts w:asciiTheme="majorHAnsi" w:eastAsiaTheme="majorEastAsia" w:hAnsiTheme="majorHAnsi" w:cstheme="majorBidi"/>
      <w:sz w:val="36"/>
      <w:szCs w:val="52"/>
    </w:rPr>
  </w:style>
  <w:style w:type="character" w:customStyle="1" w:styleId="TitelZchn">
    <w:name w:val="Titel Zchn"/>
    <w:basedOn w:val="Absatz-Standardschriftart"/>
    <w:link w:val="Titel"/>
    <w:uiPriority w:val="11"/>
    <w:rsid w:val="00EC6473"/>
    <w:rPr>
      <w:rFonts w:asciiTheme="majorHAnsi" w:eastAsiaTheme="majorEastAsia" w:hAnsiTheme="majorHAnsi" w:cstheme="majorBidi"/>
      <w:sz w:val="36"/>
      <w:szCs w:val="52"/>
      <w14:numSpacing w14:val="tabular"/>
    </w:rPr>
  </w:style>
  <w:style w:type="paragraph" w:customStyle="1" w:styleId="Brieftitel">
    <w:name w:val="Brieftitel"/>
    <w:basedOn w:val="Standard"/>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Absatz-Standardschriftart"/>
    <w:link w:val="Brieftitel"/>
    <w:uiPriority w:val="14"/>
    <w:rsid w:val="00A53B1F"/>
    <w:rPr>
      <w:rFonts w:asciiTheme="majorHAnsi" w:hAnsiTheme="majorHAnsi"/>
      <w:bCs/>
      <w:sz w:val="26"/>
      <w:szCs w:val="26"/>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berschrift3Zchn">
    <w:name w:val="Überschrift 3 Zchn"/>
    <w:basedOn w:val="Absatz-Standardschriftart"/>
    <w:link w:val="berschrift3"/>
    <w:uiPriority w:val="9"/>
    <w:rsid w:val="001A52F4"/>
    <w:rPr>
      <w:rFonts w:asciiTheme="majorHAnsi" w:eastAsiaTheme="majorEastAsia" w:hAnsiTheme="majorHAnsi" w:cstheme="majorBidi"/>
      <w:bCs/>
      <w:szCs w:val="24"/>
    </w:rPr>
  </w:style>
  <w:style w:type="character" w:customStyle="1" w:styleId="berschrift4Zchn">
    <w:name w:val="Überschrift 4 Zchn"/>
    <w:basedOn w:val="Absatz-Standardschriftart"/>
    <w:link w:val="berschrift4"/>
    <w:uiPriority w:val="9"/>
    <w:semiHidden/>
    <w:rsid w:val="00747DEC"/>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747DEC"/>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9"/>
    <w:semiHidden/>
    <w:rsid w:val="007E0460"/>
    <w:rPr>
      <w:color w:val="auto"/>
      <w:u w:val="single"/>
    </w:rPr>
  </w:style>
  <w:style w:type="paragraph" w:styleId="Untertitel">
    <w:name w:val="Subtitle"/>
    <w:basedOn w:val="Standard"/>
    <w:next w:val="Standard"/>
    <w:link w:val="UntertitelZchn"/>
    <w:uiPriority w:val="12"/>
    <w:rsid w:val="00F94C2F"/>
    <w:pPr>
      <w:numPr>
        <w:ilvl w:val="1"/>
      </w:numPr>
    </w:pPr>
    <w:rPr>
      <w:rFonts w:eastAsiaTheme="minorEastAsia"/>
      <w:sz w:val="36"/>
      <w:szCs w:val="40"/>
    </w:rPr>
  </w:style>
  <w:style w:type="character" w:customStyle="1" w:styleId="UntertitelZchn">
    <w:name w:val="Untertitel Zchn"/>
    <w:basedOn w:val="Absatz-Standardschriftart"/>
    <w:link w:val="Untertitel"/>
    <w:uiPriority w:val="12"/>
    <w:rsid w:val="00F94C2F"/>
    <w:rPr>
      <w:rFonts w:eastAsiaTheme="minorEastAsia"/>
      <w:sz w:val="36"/>
      <w:szCs w:val="40"/>
      <w14:numSpacing w14:val="tabular"/>
    </w:rPr>
  </w:style>
  <w:style w:type="paragraph" w:styleId="Datum">
    <w:name w:val="Date"/>
    <w:basedOn w:val="Standard"/>
    <w:next w:val="Standard"/>
    <w:link w:val="DatumZchn"/>
    <w:uiPriority w:val="15"/>
    <w:semiHidden/>
    <w:rsid w:val="00A53B1F"/>
    <w:pPr>
      <w:spacing w:before="450" w:after="600"/>
    </w:pPr>
  </w:style>
  <w:style w:type="character" w:customStyle="1" w:styleId="DatumZchn">
    <w:name w:val="Datum Zchn"/>
    <w:basedOn w:val="Absatz-Standardschriftart"/>
    <w:link w:val="Datum"/>
    <w:uiPriority w:val="15"/>
    <w:semiHidden/>
    <w:rsid w:val="00747DEC"/>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747DEC"/>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C7169E"/>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Beschriftung">
    <w:name w:val="caption"/>
    <w:basedOn w:val="Standard"/>
    <w:next w:val="Standard"/>
    <w:uiPriority w:val="35"/>
    <w:semiHidden/>
    <w:rsid w:val="001A52F4"/>
    <w:pPr>
      <w:spacing w:before="120" w:after="240" w:line="240" w:lineRule="auto"/>
    </w:pPr>
    <w:rPr>
      <w:bCs/>
      <w:iCs/>
      <w:sz w:val="18"/>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berschrift1"/>
    <w:next w:val="StandardmitAbsatz"/>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F600C7"/>
    <w:pPr>
      <w:numPr>
        <w:ilvl w:val="2"/>
        <w:numId w:val="24"/>
      </w:numPr>
    </w:pPr>
  </w:style>
  <w:style w:type="paragraph" w:customStyle="1" w:styleId="berschrift4nummeriert">
    <w:name w:val="Überschrift 4 nummeriert"/>
    <w:basedOn w:val="berschrift4"/>
    <w:next w:val="Standard"/>
    <w:uiPriority w:val="10"/>
    <w:semiHidden/>
    <w:rsid w:val="00F600C7"/>
    <w:pPr>
      <w:numPr>
        <w:ilvl w:val="3"/>
        <w:numId w:val="24"/>
      </w:numPr>
    </w:pPr>
  </w:style>
  <w:style w:type="paragraph" w:styleId="Verzeichnis1">
    <w:name w:val="toc 1"/>
    <w:basedOn w:val="Standard"/>
    <w:next w:val="Standard"/>
    <w:autoRedefine/>
    <w:uiPriority w:val="39"/>
    <w:semiHidden/>
    <w:rsid w:val="000B5BAB"/>
    <w:pPr>
      <w:tabs>
        <w:tab w:val="right" w:leader="dot" w:pos="9355"/>
      </w:tabs>
      <w:ind w:left="1134" w:hanging="357"/>
    </w:pPr>
    <w:rPr>
      <w:bCs/>
      <w:noProof/>
    </w:rPr>
  </w:style>
  <w:style w:type="paragraph" w:styleId="Verzeichnis2">
    <w:name w:val="toc 2"/>
    <w:basedOn w:val="Standard"/>
    <w:next w:val="Standard"/>
    <w:autoRedefine/>
    <w:uiPriority w:val="39"/>
    <w:semiHidden/>
    <w:rsid w:val="001A52F4"/>
    <w:pPr>
      <w:tabs>
        <w:tab w:val="right" w:leader="dot" w:pos="9355"/>
      </w:tabs>
      <w:ind w:left="567" w:hanging="567"/>
    </w:pPr>
    <w:rPr>
      <w:noProof/>
    </w:rPr>
  </w:style>
  <w:style w:type="paragraph" w:styleId="Verzeichnis3">
    <w:name w:val="toc 3"/>
    <w:basedOn w:val="Standard"/>
    <w:next w:val="Standard"/>
    <w:autoRedefine/>
    <w:uiPriority w:val="39"/>
    <w:semiHidden/>
    <w:rsid w:val="001A52F4"/>
    <w:pPr>
      <w:tabs>
        <w:tab w:val="right" w:leader="dot" w:pos="9355"/>
      </w:tabs>
      <w:ind w:left="567" w:hanging="567"/>
    </w:pPr>
    <w:rPr>
      <w:noProof/>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1A52F4"/>
    <w:pPr>
      <w:tabs>
        <w:tab w:val="right" w:leader="dot" w:pos="9355"/>
      </w:tabs>
    </w:pPr>
    <w:rPr>
      <w:noProof/>
    </w:rPr>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Platzhaltertext">
    <w:name w:val="Placeholder Text"/>
    <w:basedOn w:val="Absatz-Standardschriftart"/>
    <w:uiPriority w:val="79"/>
    <w:semiHidden/>
    <w:rsid w:val="00C30C28"/>
    <w:rPr>
      <w:color w:val="B9B9B9" w:themeColor="background2"/>
    </w:rPr>
  </w:style>
  <w:style w:type="paragraph" w:customStyle="1" w:styleId="ErstelltdurchVorlagenbauerchfrBirdLife">
    <w:name w:val="Erstellt durch Vorlagenbauer.ch für BirdLife"/>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qFormat/>
    <w:rsid w:val="0016774B"/>
    <w:pPr>
      <w:spacing w:line="20" w:lineRule="exact"/>
    </w:pPr>
    <w:rPr>
      <w:sz w:val="2"/>
      <w:szCs w:val="2"/>
    </w:rPr>
  </w:style>
  <w:style w:type="paragraph" w:styleId="Verzeichnis4">
    <w:name w:val="toc 4"/>
    <w:basedOn w:val="Standard"/>
    <w:next w:val="Standard"/>
    <w:autoRedefine/>
    <w:uiPriority w:val="39"/>
    <w:semiHidden/>
    <w:rsid w:val="001A52F4"/>
    <w:pPr>
      <w:tabs>
        <w:tab w:val="right" w:leader="dot" w:pos="9355"/>
      </w:tabs>
      <w:ind w:left="851" w:hanging="851"/>
    </w:pPr>
    <w:rPr>
      <w:noProof/>
    </w:rPr>
  </w:style>
  <w:style w:type="paragraph" w:styleId="Verzeichnis5">
    <w:name w:val="toc 5"/>
    <w:basedOn w:val="Standard"/>
    <w:next w:val="Standard"/>
    <w:autoRedefine/>
    <w:uiPriority w:val="39"/>
    <w:semiHidden/>
    <w:rsid w:val="001A52F4"/>
    <w:pPr>
      <w:tabs>
        <w:tab w:val="right" w:leader="dot" w:pos="9355"/>
      </w:tabs>
      <w:ind w:left="993" w:hanging="993"/>
    </w:pPr>
    <w:rPr>
      <w:noProof/>
    </w:rPr>
  </w:style>
  <w:style w:type="paragraph" w:customStyle="1" w:styleId="StandardmitAbsatz">
    <w:name w:val="Standard mit Absatz"/>
    <w:basedOn w:val="Standard"/>
    <w:qFormat/>
    <w:rsid w:val="00255FA3"/>
    <w:pPr>
      <w:spacing w:after="120"/>
    </w:pPr>
  </w:style>
  <w:style w:type="character" w:styleId="Fett">
    <w:name w:val="Strong"/>
    <w:basedOn w:val="Absatz-Standardschriftart"/>
    <w:uiPriority w:val="1"/>
    <w:qFormat/>
    <w:rsid w:val="00493895"/>
    <w:rPr>
      <w:rFonts w:asciiTheme="minorHAnsi" w:hAnsiTheme="minorHAnsi"/>
      <w:b/>
      <w:bCs/>
    </w:rPr>
  </w:style>
  <w:style w:type="paragraph" w:customStyle="1" w:styleId="auflistung">
    <w:name w:val="auflistung"/>
    <w:basedOn w:val="Standard"/>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Standard"/>
    <w:uiPriority w:val="98"/>
    <w:semiHidden/>
    <w:rsid w:val="00735EBA"/>
    <w:rPr>
      <w:rFonts w:ascii="Euclid Circular A Medium" w:hAnsi="Euclid Circular A Medium"/>
      <w:sz w:val="18"/>
    </w:rPr>
  </w:style>
  <w:style w:type="paragraph" w:customStyle="1" w:styleId="ClaimText">
    <w:name w:val="Claim Text"/>
    <w:basedOn w:val="Standard"/>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Absatz-Standardschriftart"/>
    <w:uiPriority w:val="1"/>
    <w:semiHidden/>
    <w:qFormat/>
    <w:rsid w:val="004A6CF6"/>
    <w:rPr>
      <w:rFonts w:ascii="Euclid Circular A Medium" w:hAnsi="Euclid Circular A Medium"/>
      <w:sz w:val="18"/>
    </w:rPr>
  </w:style>
  <w:style w:type="table" w:customStyle="1" w:styleId="BLTabelle1">
    <w:name w:val="BL Tabelle 1"/>
    <w:basedOn w:val="NormaleTabelle"/>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Standard"/>
    <w:uiPriority w:val="6"/>
    <w:qFormat/>
    <w:rsid w:val="00D97380"/>
    <w:pPr>
      <w:numPr>
        <w:numId w:val="38"/>
      </w:numPr>
      <w:spacing w:before="120" w:after="120"/>
      <w:ind w:left="238" w:right="-108" w:hanging="238"/>
      <w:contextualSpacing/>
    </w:pPr>
  </w:style>
  <w:style w:type="character" w:customStyle="1" w:styleId="Kursiv">
    <w:name w:val="Kursiv"/>
    <w:basedOn w:val="Absatz-Standardschriftart"/>
    <w:uiPriority w:val="1"/>
    <w:qFormat/>
    <w:rsid w:val="00493895"/>
    <w:rPr>
      <w:rFonts w:asciiTheme="minorHAnsi" w:hAnsiTheme="minorHAnsi"/>
      <w:i/>
    </w:rPr>
  </w:style>
  <w:style w:type="character" w:styleId="NichtaufgelsteErwhnung">
    <w:name w:val="Unresolved Mention"/>
    <w:basedOn w:val="Absatz-Standardschriftart"/>
    <w:uiPriority w:val="79"/>
    <w:semiHidden/>
    <w:unhideWhenUsed/>
    <w:rsid w:val="00875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537005">
      <w:bodyDiv w:val="1"/>
      <w:marLeft w:val="0"/>
      <w:marRight w:val="0"/>
      <w:marTop w:val="0"/>
      <w:marBottom w:val="0"/>
      <w:divBdr>
        <w:top w:val="none" w:sz="0" w:space="0" w:color="auto"/>
        <w:left w:val="none" w:sz="0" w:space="0" w:color="auto"/>
        <w:bottom w:val="none" w:sz="0" w:space="0" w:color="auto"/>
        <w:right w:val="none" w:sz="0" w:space="0" w:color="auto"/>
      </w:divBdr>
      <w:divsChild>
        <w:div w:id="245498960">
          <w:marLeft w:val="0"/>
          <w:marRight w:val="0"/>
          <w:marTop w:val="0"/>
          <w:marBottom w:val="0"/>
          <w:divBdr>
            <w:top w:val="none" w:sz="0" w:space="0" w:color="auto"/>
            <w:left w:val="none" w:sz="0" w:space="0" w:color="auto"/>
            <w:bottom w:val="none" w:sz="0" w:space="0" w:color="auto"/>
            <w:right w:val="none" w:sz="0" w:space="0" w:color="auto"/>
          </w:divBdr>
        </w:div>
      </w:divsChild>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959262939">
      <w:bodyDiv w:val="1"/>
      <w:marLeft w:val="0"/>
      <w:marRight w:val="0"/>
      <w:marTop w:val="0"/>
      <w:marBottom w:val="0"/>
      <w:divBdr>
        <w:top w:val="none" w:sz="0" w:space="0" w:color="auto"/>
        <w:left w:val="none" w:sz="0" w:space="0" w:color="auto"/>
        <w:bottom w:val="none" w:sz="0" w:space="0" w:color="auto"/>
        <w:right w:val="none" w:sz="0" w:space="0" w:color="auto"/>
      </w:divBdr>
    </w:div>
    <w:div w:id="1976987349">
      <w:bodyDiv w:val="1"/>
      <w:marLeft w:val="0"/>
      <w:marRight w:val="0"/>
      <w:marTop w:val="0"/>
      <w:marBottom w:val="0"/>
      <w:divBdr>
        <w:top w:val="none" w:sz="0" w:space="0" w:color="auto"/>
        <w:left w:val="none" w:sz="0" w:space="0" w:color="auto"/>
        <w:bottom w:val="none" w:sz="0" w:space="0" w:color="auto"/>
        <w:right w:val="none" w:sz="0" w:space="0" w:color="auto"/>
      </w:divBdr>
      <w:divsChild>
        <w:div w:id="833104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fan/Library/CloudStorage/OneDrive-BirdLifeSchweiz/MEDIEN%20SB/Backup/VORLAGEN/Medienmitteilung%20Vorlage.dotx" TargetMode="External"/></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6" ma:contentTypeDescription="Create a new document." ma:contentTypeScope="" ma:versionID="310b9acb8dcecbd94cb9dcc9ea06ba73">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f5d0d602d1040b5a2f4a4b71bff6efc8"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customXml/itemProps2.xml><?xml version="1.0" encoding="utf-8"?>
<ds:datastoreItem xmlns:ds="http://schemas.openxmlformats.org/officeDocument/2006/customXml" ds:itemID="{D3FFE432-FDAD-4D6A-84E0-A019CEC8D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4.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Medienmitteilung Vorlage.dotx</Template>
  <TotalTime>0</TotalTime>
  <Pages>3</Pages>
  <Words>664</Words>
  <Characters>4189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erstellt durch Vorlagenbauer.ch</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Stefan Bachmann</cp:lastModifiedBy>
  <cp:revision>8</cp:revision>
  <cp:lastPrinted>2022-12-01T09:28:00Z</cp:lastPrinted>
  <dcterms:created xsi:type="dcterms:W3CDTF">2025-08-25T11:42:00Z</dcterms:created>
  <dcterms:modified xsi:type="dcterms:W3CDTF">2025-08-25T12:28:00Z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