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411D3" w14:textId="1C34E454" w:rsidR="00E91E28" w:rsidRDefault="00E91E28" w:rsidP="003E38C2">
      <w:pPr>
        <w:spacing w:afterLines="120" w:after="288" w:line="240" w:lineRule="auto"/>
        <w:ind w:right="173"/>
        <w:rPr>
          <w:rStyle w:val="Kursiv"/>
        </w:rPr>
      </w:pPr>
      <w:bookmarkStart w:id="0" w:name="_Toc89772125"/>
      <w:bookmarkStart w:id="1" w:name="_Toc99363813"/>
      <w:r w:rsidRPr="003A223A">
        <w:rPr>
          <w:rStyle w:val="Kursiv"/>
        </w:rPr>
        <w:t xml:space="preserve">Medienmitteilung von </w:t>
      </w:r>
      <w:proofErr w:type="spellStart"/>
      <w:r w:rsidRPr="003A223A">
        <w:rPr>
          <w:rStyle w:val="Kursiv"/>
        </w:rPr>
        <w:t>BirdLife</w:t>
      </w:r>
      <w:proofErr w:type="spellEnd"/>
      <w:r w:rsidRPr="003A223A">
        <w:rPr>
          <w:rStyle w:val="Kursiv"/>
        </w:rPr>
        <w:t xml:space="preserve"> Schweiz vom </w:t>
      </w:r>
      <w:r w:rsidR="003E65FA">
        <w:rPr>
          <w:rStyle w:val="Kursiv"/>
        </w:rPr>
        <w:t>4.12.2025</w:t>
      </w:r>
      <w:r w:rsidR="003E65FA">
        <w:rPr>
          <w:rStyle w:val="Kursiv"/>
        </w:rPr>
        <w:br/>
      </w:r>
    </w:p>
    <w:p w14:paraId="057948D1" w14:textId="77777777" w:rsidR="003E65FA" w:rsidRPr="003E65FA" w:rsidRDefault="003E65FA" w:rsidP="003E65FA">
      <w:pPr>
        <w:spacing w:before="240" w:line="276" w:lineRule="auto"/>
        <w:ind w:right="176"/>
        <w:rPr>
          <w:rFonts w:ascii="Arial" w:hAnsi="Arial" w:cs="Arial"/>
          <w:b/>
          <w:bCs/>
          <w:sz w:val="22"/>
          <w:szCs w:val="22"/>
        </w:rPr>
      </w:pPr>
      <w:r w:rsidRPr="003E65FA">
        <w:rPr>
          <w:rFonts w:ascii="Arial" w:hAnsi="Arial" w:cs="Arial"/>
          <w:b/>
          <w:bCs/>
          <w:sz w:val="22"/>
          <w:szCs w:val="22"/>
        </w:rPr>
        <w:t>Tag der Freiwilligenarbeit 5.12.2025</w:t>
      </w:r>
    </w:p>
    <w:p w14:paraId="0E70BA2A" w14:textId="77777777" w:rsidR="003E65FA" w:rsidRDefault="003E65FA" w:rsidP="003E38C2">
      <w:pPr>
        <w:spacing w:line="276" w:lineRule="auto"/>
        <w:ind w:right="173"/>
        <w:rPr>
          <w:rStyle w:val="Kursiv"/>
        </w:rPr>
      </w:pPr>
    </w:p>
    <w:p w14:paraId="42A88EB8" w14:textId="18EB1AD2" w:rsidR="00161237" w:rsidRPr="003E65FA" w:rsidRDefault="003E65FA" w:rsidP="003E38C2">
      <w:pPr>
        <w:spacing w:line="276" w:lineRule="auto"/>
        <w:ind w:right="173"/>
        <w:rPr>
          <w:rFonts w:asciiTheme="majorHAnsi" w:eastAsiaTheme="majorEastAsia" w:hAnsiTheme="majorHAnsi" w:cstheme="majorBidi"/>
          <w:sz w:val="44"/>
          <w:szCs w:val="44"/>
        </w:rPr>
      </w:pPr>
      <w:r w:rsidRPr="003E65FA">
        <w:rPr>
          <w:rFonts w:asciiTheme="majorHAnsi" w:eastAsiaTheme="majorEastAsia" w:hAnsiTheme="majorHAnsi" w:cstheme="majorBidi"/>
          <w:sz w:val="44"/>
          <w:szCs w:val="44"/>
        </w:rPr>
        <w:t>400'000 Arbeitsstunden für die Natur</w:t>
      </w:r>
    </w:p>
    <w:p w14:paraId="5996DB44" w14:textId="15A2A8DD" w:rsidR="003E65FA" w:rsidRPr="003E65FA" w:rsidRDefault="003E65FA" w:rsidP="003E65FA">
      <w:pPr>
        <w:spacing w:before="240" w:line="276" w:lineRule="auto"/>
        <w:ind w:right="176"/>
        <w:rPr>
          <w:rFonts w:ascii="Arial" w:hAnsi="Arial" w:cs="Arial"/>
          <w:b/>
          <w:bCs/>
          <w:sz w:val="22"/>
          <w:szCs w:val="22"/>
        </w:rPr>
      </w:pPr>
      <w:r>
        <w:rPr>
          <w:rFonts w:ascii="Arial" w:hAnsi="Arial" w:cs="Arial"/>
          <w:b/>
          <w:bCs/>
          <w:sz w:val="22"/>
          <w:szCs w:val="22"/>
        </w:rPr>
        <w:br/>
      </w:r>
      <w:r w:rsidRPr="003E65FA">
        <w:rPr>
          <w:rFonts w:ascii="Arial" w:hAnsi="Arial" w:cs="Arial"/>
          <w:b/>
          <w:bCs/>
          <w:sz w:val="22"/>
          <w:szCs w:val="22"/>
        </w:rPr>
        <w:t xml:space="preserve">Die tausenden Ehrenamtlichen in den 450 </w:t>
      </w:r>
      <w:proofErr w:type="spellStart"/>
      <w:r w:rsidRPr="003E65FA">
        <w:rPr>
          <w:rFonts w:ascii="Arial" w:hAnsi="Arial" w:cs="Arial"/>
          <w:b/>
          <w:bCs/>
          <w:sz w:val="22"/>
          <w:szCs w:val="22"/>
        </w:rPr>
        <w:t>BirdLife</w:t>
      </w:r>
      <w:proofErr w:type="spellEnd"/>
      <w:r w:rsidRPr="003E65FA">
        <w:rPr>
          <w:rFonts w:ascii="Arial" w:hAnsi="Arial" w:cs="Arial"/>
          <w:b/>
          <w:bCs/>
          <w:sz w:val="22"/>
          <w:szCs w:val="22"/>
        </w:rPr>
        <w:t xml:space="preserve">-Naturschutzvereinen und -Kantonalverbänden leisten jedes Jahr hunderttausende Arbeitsstunden, um die Natur zu fördern. Am Tag der Freiwilligenarbeit vom 5. Dezember soll diese grosse Arbeit in den Fokus gerückt werden.  </w:t>
      </w:r>
    </w:p>
    <w:p w14:paraId="7AF7B156" w14:textId="77777777" w:rsidR="003E65FA" w:rsidRPr="003E65FA" w:rsidRDefault="003E65FA" w:rsidP="003E65FA">
      <w:pPr>
        <w:spacing w:before="240" w:line="276" w:lineRule="auto"/>
        <w:ind w:right="176"/>
        <w:rPr>
          <w:rFonts w:ascii="Arial" w:hAnsi="Arial" w:cs="Arial"/>
          <w:sz w:val="22"/>
          <w:szCs w:val="22"/>
        </w:rPr>
      </w:pPr>
      <w:r w:rsidRPr="003E65FA">
        <w:rPr>
          <w:rFonts w:ascii="Arial" w:hAnsi="Arial" w:cs="Arial"/>
          <w:sz w:val="22"/>
          <w:szCs w:val="22"/>
        </w:rPr>
        <w:t xml:space="preserve">Der Tag der Freiwilligenarbeit am 5. Dezember hat zum Ziel, aufzuzeigen, wie viel ehrenamtliche Arbeit jedes Jahr in der Schweiz geleistet wird. Viele Tätigkeitsbereiche würden ohne dieses Engagement schlicht nicht funktionieren. So auch die Förderung der Natur, vor allem auf der wichtigen lokalen bzw. kommunalen Ebene. </w:t>
      </w:r>
    </w:p>
    <w:p w14:paraId="435BA2CD" w14:textId="4C86AA74" w:rsidR="003E65FA" w:rsidRPr="003E65FA" w:rsidRDefault="003E65FA" w:rsidP="003E65FA">
      <w:pPr>
        <w:spacing w:before="240" w:line="276" w:lineRule="auto"/>
        <w:ind w:right="176"/>
        <w:rPr>
          <w:rFonts w:ascii="Arial" w:hAnsi="Arial" w:cs="Arial"/>
          <w:sz w:val="22"/>
          <w:szCs w:val="22"/>
        </w:rPr>
      </w:pPr>
      <w:r w:rsidRPr="003E65FA">
        <w:rPr>
          <w:rFonts w:ascii="Arial" w:hAnsi="Arial" w:cs="Arial"/>
          <w:sz w:val="22"/>
          <w:szCs w:val="22"/>
        </w:rPr>
        <w:t xml:space="preserve">Besonders hohes ehrenamtliches Engagement zeigen dabei die rund 430 lokalen </w:t>
      </w:r>
      <w:proofErr w:type="spellStart"/>
      <w:r w:rsidRPr="003E65FA">
        <w:rPr>
          <w:rFonts w:ascii="Arial" w:hAnsi="Arial" w:cs="Arial"/>
          <w:sz w:val="22"/>
          <w:szCs w:val="22"/>
        </w:rPr>
        <w:t>BirdLife</w:t>
      </w:r>
      <w:proofErr w:type="spellEnd"/>
      <w:r w:rsidRPr="003E65FA">
        <w:rPr>
          <w:rFonts w:ascii="Arial" w:hAnsi="Arial" w:cs="Arial"/>
          <w:sz w:val="22"/>
          <w:szCs w:val="22"/>
        </w:rPr>
        <w:t xml:space="preserve">-Naturschutzvereine sowie die 20 </w:t>
      </w:r>
      <w:proofErr w:type="spellStart"/>
      <w:r w:rsidRPr="003E65FA">
        <w:rPr>
          <w:rFonts w:ascii="Arial" w:hAnsi="Arial" w:cs="Arial"/>
          <w:sz w:val="22"/>
          <w:szCs w:val="22"/>
        </w:rPr>
        <w:t>BirdLife</w:t>
      </w:r>
      <w:proofErr w:type="spellEnd"/>
      <w:r w:rsidRPr="003E65FA">
        <w:rPr>
          <w:rFonts w:ascii="Arial" w:hAnsi="Arial" w:cs="Arial"/>
          <w:sz w:val="22"/>
          <w:szCs w:val="22"/>
        </w:rPr>
        <w:t>-Kantonalverbände und -Landesorganisationen. Tausende der insgesamt über 7</w:t>
      </w:r>
      <w:r w:rsidR="001E6232">
        <w:rPr>
          <w:rFonts w:ascii="Arial" w:hAnsi="Arial" w:cs="Arial"/>
          <w:sz w:val="22"/>
          <w:szCs w:val="22"/>
        </w:rPr>
        <w:t>1</w:t>
      </w:r>
      <w:r w:rsidRPr="003E65FA">
        <w:rPr>
          <w:rFonts w:ascii="Arial" w:hAnsi="Arial" w:cs="Arial"/>
          <w:sz w:val="22"/>
          <w:szCs w:val="22"/>
        </w:rPr>
        <w:t xml:space="preserve">'000 Mitglieder von </w:t>
      </w:r>
      <w:proofErr w:type="spellStart"/>
      <w:r w:rsidRPr="003E65FA">
        <w:rPr>
          <w:rFonts w:ascii="Arial" w:hAnsi="Arial" w:cs="Arial"/>
          <w:sz w:val="22"/>
          <w:szCs w:val="22"/>
        </w:rPr>
        <w:t>BirdLife</w:t>
      </w:r>
      <w:proofErr w:type="spellEnd"/>
      <w:r w:rsidRPr="003E65FA">
        <w:rPr>
          <w:rFonts w:ascii="Arial" w:hAnsi="Arial" w:cs="Arial"/>
          <w:sz w:val="22"/>
          <w:szCs w:val="22"/>
        </w:rPr>
        <w:t xml:space="preserve"> Schweiz arbeiten jedes Jahr tatkräftig mit, um die Natur zu fördern. Sie pflanzen Hecken und Bäume, pflegen Naturschutzgebiete, legen neue Teiche und Trockenmauern an und führen Artenförderungsprojekte durch. Daneben informieren sie die Bevölkerung an Exkursionen und Kursen und treten mit den Gemeinden in Kontakt, um die Biodiversität kommunal zu fördern. </w:t>
      </w:r>
    </w:p>
    <w:p w14:paraId="58367578" w14:textId="77777777" w:rsidR="003E65FA" w:rsidRPr="003E65FA" w:rsidRDefault="003E65FA" w:rsidP="003E65FA">
      <w:pPr>
        <w:spacing w:before="240" w:line="276" w:lineRule="auto"/>
        <w:ind w:right="176"/>
        <w:rPr>
          <w:rFonts w:ascii="Arial" w:hAnsi="Arial" w:cs="Arial"/>
          <w:b/>
          <w:bCs/>
          <w:sz w:val="22"/>
          <w:szCs w:val="22"/>
        </w:rPr>
      </w:pPr>
      <w:r w:rsidRPr="003E65FA">
        <w:rPr>
          <w:rFonts w:ascii="Arial" w:hAnsi="Arial" w:cs="Arial"/>
          <w:b/>
          <w:bCs/>
          <w:sz w:val="22"/>
          <w:szCs w:val="22"/>
        </w:rPr>
        <w:t>Eindrückliche Zahlen</w:t>
      </w:r>
    </w:p>
    <w:p w14:paraId="4A84D855" w14:textId="77777777" w:rsidR="003E65FA" w:rsidRPr="003E65FA" w:rsidRDefault="003E65FA" w:rsidP="003E65FA">
      <w:pPr>
        <w:spacing w:before="240" w:line="276" w:lineRule="auto"/>
        <w:ind w:right="176"/>
        <w:rPr>
          <w:rFonts w:ascii="Arial" w:hAnsi="Arial" w:cs="Arial"/>
          <w:sz w:val="22"/>
          <w:szCs w:val="22"/>
        </w:rPr>
      </w:pPr>
      <w:r w:rsidRPr="003E65FA">
        <w:rPr>
          <w:rFonts w:ascii="Arial" w:hAnsi="Arial" w:cs="Arial"/>
          <w:sz w:val="22"/>
          <w:szCs w:val="22"/>
        </w:rPr>
        <w:t xml:space="preserve">Wie gross diese Arbeit und deren Wirkung ist, zeigt die Verbandsstatistik, die </w:t>
      </w:r>
      <w:proofErr w:type="spellStart"/>
      <w:r w:rsidRPr="003E65FA">
        <w:rPr>
          <w:rFonts w:ascii="Arial" w:hAnsi="Arial" w:cs="Arial"/>
          <w:sz w:val="22"/>
          <w:szCs w:val="22"/>
        </w:rPr>
        <w:t>BirdLife</w:t>
      </w:r>
      <w:proofErr w:type="spellEnd"/>
      <w:r w:rsidRPr="003E65FA">
        <w:rPr>
          <w:rFonts w:ascii="Arial" w:hAnsi="Arial" w:cs="Arial"/>
          <w:sz w:val="22"/>
          <w:szCs w:val="22"/>
        </w:rPr>
        <w:t xml:space="preserve"> Schweiz jedes Jahr zusammenstellt. Die Ergebnisse allein aus den Jahren 2020 bis 2024 sind beeindruckend: In diesem Zeitraum haben die </w:t>
      </w:r>
      <w:proofErr w:type="spellStart"/>
      <w:r w:rsidRPr="003E65FA">
        <w:rPr>
          <w:rFonts w:ascii="Arial" w:hAnsi="Arial" w:cs="Arial"/>
          <w:sz w:val="22"/>
          <w:szCs w:val="22"/>
        </w:rPr>
        <w:t>BirdLife</w:t>
      </w:r>
      <w:proofErr w:type="spellEnd"/>
      <w:r w:rsidRPr="003E65FA">
        <w:rPr>
          <w:rFonts w:ascii="Arial" w:hAnsi="Arial" w:cs="Arial"/>
          <w:sz w:val="22"/>
          <w:szCs w:val="22"/>
        </w:rPr>
        <w:t>-Naturschutzvereine und -Kantonalverbände auf ehrenamtlicher Basis</w:t>
      </w:r>
    </w:p>
    <w:p w14:paraId="7EF049D4" w14:textId="77777777" w:rsidR="003E65FA" w:rsidRPr="003E65FA" w:rsidRDefault="003E65FA" w:rsidP="003E65FA">
      <w:pPr>
        <w:numPr>
          <w:ilvl w:val="0"/>
          <w:numId w:val="43"/>
        </w:numPr>
        <w:spacing w:before="120" w:line="276" w:lineRule="auto"/>
        <w:ind w:left="714" w:right="176" w:hanging="357"/>
        <w:rPr>
          <w:rFonts w:ascii="Arial" w:hAnsi="Arial" w:cs="Arial"/>
          <w:sz w:val="22"/>
          <w:szCs w:val="22"/>
        </w:rPr>
      </w:pPr>
      <w:r w:rsidRPr="003E65FA">
        <w:rPr>
          <w:rFonts w:ascii="Arial" w:hAnsi="Arial" w:cs="Arial"/>
          <w:sz w:val="22"/>
          <w:szCs w:val="22"/>
        </w:rPr>
        <w:t>rund 290 Hektaren artenreiche Lebensräume neu angelegt und durchschnittlich jedes Jahr 950 Hektaren artenreiche Lebensräume gepflegt</w:t>
      </w:r>
    </w:p>
    <w:p w14:paraId="634D4F3C" w14:textId="7FB637B1" w:rsidR="003E65FA" w:rsidRPr="003E65FA" w:rsidRDefault="003E65FA" w:rsidP="003E65FA">
      <w:pPr>
        <w:numPr>
          <w:ilvl w:val="0"/>
          <w:numId w:val="43"/>
        </w:numPr>
        <w:spacing w:before="120" w:line="276" w:lineRule="auto"/>
        <w:ind w:left="714" w:right="176" w:hanging="357"/>
        <w:rPr>
          <w:rFonts w:ascii="Arial" w:hAnsi="Arial" w:cs="Arial"/>
          <w:sz w:val="22"/>
          <w:szCs w:val="22"/>
        </w:rPr>
      </w:pPr>
      <w:r w:rsidRPr="003E65FA">
        <w:rPr>
          <w:rFonts w:ascii="Arial" w:hAnsi="Arial" w:cs="Arial"/>
          <w:sz w:val="22"/>
          <w:szCs w:val="22"/>
        </w:rPr>
        <w:t xml:space="preserve">rund </w:t>
      </w:r>
      <w:r w:rsidR="001E6232">
        <w:rPr>
          <w:rFonts w:ascii="Arial" w:hAnsi="Arial" w:cs="Arial"/>
          <w:sz w:val="22"/>
          <w:szCs w:val="22"/>
        </w:rPr>
        <w:t>215</w:t>
      </w:r>
      <w:r w:rsidRPr="003E65FA">
        <w:rPr>
          <w:rFonts w:ascii="Arial" w:hAnsi="Arial" w:cs="Arial"/>
          <w:sz w:val="22"/>
          <w:szCs w:val="22"/>
        </w:rPr>
        <w:t xml:space="preserve"> Kilometer Hecken und gestufte Waldränder angelegt und aufgewertet</w:t>
      </w:r>
    </w:p>
    <w:p w14:paraId="27E5AF81" w14:textId="77777777" w:rsidR="003E65FA" w:rsidRPr="003E65FA" w:rsidRDefault="003E65FA" w:rsidP="003E65FA">
      <w:pPr>
        <w:numPr>
          <w:ilvl w:val="0"/>
          <w:numId w:val="43"/>
        </w:numPr>
        <w:spacing w:before="120" w:line="276" w:lineRule="auto"/>
        <w:ind w:left="714" w:right="176" w:hanging="357"/>
        <w:rPr>
          <w:rFonts w:ascii="Arial" w:hAnsi="Arial" w:cs="Arial"/>
          <w:sz w:val="22"/>
          <w:szCs w:val="22"/>
        </w:rPr>
      </w:pPr>
      <w:r w:rsidRPr="003E65FA">
        <w:rPr>
          <w:rFonts w:ascii="Arial" w:hAnsi="Arial" w:cs="Arial"/>
          <w:sz w:val="22"/>
          <w:szCs w:val="22"/>
        </w:rPr>
        <w:t>über 1800 neue Kleinstrukturen geschaffen</w:t>
      </w:r>
    </w:p>
    <w:p w14:paraId="318AA142" w14:textId="77777777" w:rsidR="003E65FA" w:rsidRPr="003E65FA" w:rsidRDefault="003E65FA" w:rsidP="003E65FA">
      <w:pPr>
        <w:numPr>
          <w:ilvl w:val="0"/>
          <w:numId w:val="43"/>
        </w:numPr>
        <w:spacing w:before="120" w:line="276" w:lineRule="auto"/>
        <w:ind w:left="714" w:right="176" w:hanging="357"/>
        <w:rPr>
          <w:rFonts w:ascii="Arial" w:hAnsi="Arial" w:cs="Arial"/>
          <w:sz w:val="22"/>
          <w:szCs w:val="22"/>
        </w:rPr>
      </w:pPr>
      <w:r w:rsidRPr="003E65FA">
        <w:rPr>
          <w:rFonts w:ascii="Arial" w:hAnsi="Arial" w:cs="Arial"/>
          <w:sz w:val="22"/>
          <w:szCs w:val="22"/>
        </w:rPr>
        <w:t>110’000 Nisthilfen unterhalten</w:t>
      </w:r>
    </w:p>
    <w:p w14:paraId="2E594010" w14:textId="77777777" w:rsidR="003E65FA" w:rsidRPr="003E65FA" w:rsidRDefault="003E65FA" w:rsidP="003E65FA">
      <w:pPr>
        <w:numPr>
          <w:ilvl w:val="0"/>
          <w:numId w:val="43"/>
        </w:numPr>
        <w:spacing w:before="120" w:line="276" w:lineRule="auto"/>
        <w:ind w:left="714" w:right="176" w:hanging="357"/>
        <w:rPr>
          <w:rFonts w:ascii="Arial" w:hAnsi="Arial" w:cs="Arial"/>
          <w:sz w:val="22"/>
          <w:szCs w:val="22"/>
        </w:rPr>
      </w:pPr>
      <w:r w:rsidRPr="003E65FA">
        <w:rPr>
          <w:rFonts w:ascii="Arial" w:hAnsi="Arial" w:cs="Arial"/>
          <w:sz w:val="22"/>
          <w:szCs w:val="22"/>
        </w:rPr>
        <w:t>rund 160 Artenförderungsprojekte für gefährdete Arten wie den Steinkauz oder den Gartenrotschwanz durchgeführt, plus zahllose weitere Projekte für Amphibien, Reptilien, Fledermäuse und weitere Arten</w:t>
      </w:r>
    </w:p>
    <w:p w14:paraId="30FB6C8C" w14:textId="77777777" w:rsidR="003E65FA" w:rsidRPr="003E65FA" w:rsidRDefault="003E65FA" w:rsidP="003E65FA">
      <w:pPr>
        <w:numPr>
          <w:ilvl w:val="0"/>
          <w:numId w:val="43"/>
        </w:numPr>
        <w:spacing w:before="120" w:line="276" w:lineRule="auto"/>
        <w:ind w:left="714" w:right="176" w:hanging="357"/>
        <w:rPr>
          <w:rFonts w:ascii="Arial" w:hAnsi="Arial" w:cs="Arial"/>
          <w:sz w:val="22"/>
          <w:szCs w:val="22"/>
        </w:rPr>
      </w:pPr>
      <w:r w:rsidRPr="003E65FA">
        <w:rPr>
          <w:rFonts w:ascii="Arial" w:hAnsi="Arial" w:cs="Arial"/>
          <w:sz w:val="22"/>
          <w:szCs w:val="22"/>
        </w:rPr>
        <w:lastRenderedPageBreak/>
        <w:t>über 500 Naturkurse, 1700 Vorträge und knapp 9000 Exkursionen durchgeführt</w:t>
      </w:r>
    </w:p>
    <w:p w14:paraId="387FFC52" w14:textId="77777777" w:rsidR="003E65FA" w:rsidRPr="003E65FA" w:rsidRDefault="003E65FA" w:rsidP="003E65FA">
      <w:pPr>
        <w:numPr>
          <w:ilvl w:val="0"/>
          <w:numId w:val="43"/>
        </w:numPr>
        <w:spacing w:before="120" w:line="276" w:lineRule="auto"/>
        <w:ind w:left="714" w:right="176" w:hanging="357"/>
        <w:rPr>
          <w:rFonts w:ascii="Arial" w:hAnsi="Arial" w:cs="Arial"/>
          <w:sz w:val="22"/>
          <w:szCs w:val="22"/>
        </w:rPr>
      </w:pPr>
      <w:r w:rsidRPr="003E65FA">
        <w:rPr>
          <w:rFonts w:ascii="Arial" w:hAnsi="Arial" w:cs="Arial"/>
          <w:sz w:val="22"/>
          <w:szCs w:val="22"/>
        </w:rPr>
        <w:t>67 Jugendgruppen geführt und dabei 1200 Anlässe für Kinder organisiert</w:t>
      </w:r>
    </w:p>
    <w:p w14:paraId="20FF97E1" w14:textId="77777777" w:rsidR="003E65FA" w:rsidRPr="003E65FA" w:rsidRDefault="003E65FA" w:rsidP="003E65FA">
      <w:pPr>
        <w:numPr>
          <w:ilvl w:val="0"/>
          <w:numId w:val="43"/>
        </w:numPr>
        <w:spacing w:before="120" w:line="276" w:lineRule="auto"/>
        <w:ind w:left="714" w:right="176" w:hanging="357"/>
        <w:rPr>
          <w:rFonts w:ascii="Arial" w:hAnsi="Arial" w:cs="Arial"/>
          <w:sz w:val="22"/>
          <w:szCs w:val="22"/>
        </w:rPr>
      </w:pPr>
      <w:r w:rsidRPr="003E65FA">
        <w:rPr>
          <w:rFonts w:ascii="Arial" w:hAnsi="Arial" w:cs="Arial"/>
          <w:sz w:val="22"/>
          <w:szCs w:val="22"/>
        </w:rPr>
        <w:t>an allen Anlässen rund 250’000 Personen für die Natur begeistert</w:t>
      </w:r>
    </w:p>
    <w:p w14:paraId="08724E29" w14:textId="77777777" w:rsidR="003E65FA" w:rsidRPr="003E65FA" w:rsidRDefault="003E65FA" w:rsidP="003E65FA">
      <w:pPr>
        <w:numPr>
          <w:ilvl w:val="0"/>
          <w:numId w:val="43"/>
        </w:numPr>
        <w:spacing w:before="120" w:line="276" w:lineRule="auto"/>
        <w:ind w:left="714" w:right="176" w:hanging="357"/>
        <w:rPr>
          <w:rFonts w:ascii="Arial" w:hAnsi="Arial" w:cs="Arial"/>
          <w:sz w:val="22"/>
          <w:szCs w:val="22"/>
        </w:rPr>
      </w:pPr>
      <w:r w:rsidRPr="003E65FA">
        <w:rPr>
          <w:rFonts w:ascii="Arial" w:hAnsi="Arial" w:cs="Arial"/>
          <w:sz w:val="22"/>
          <w:szCs w:val="22"/>
        </w:rPr>
        <w:t xml:space="preserve">mehr als 180’000 Besuchende in den </w:t>
      </w:r>
      <w:proofErr w:type="spellStart"/>
      <w:r w:rsidRPr="003E65FA">
        <w:rPr>
          <w:rFonts w:ascii="Arial" w:hAnsi="Arial" w:cs="Arial"/>
          <w:sz w:val="22"/>
          <w:szCs w:val="22"/>
        </w:rPr>
        <w:t>BirdLife</w:t>
      </w:r>
      <w:proofErr w:type="spellEnd"/>
      <w:r w:rsidRPr="003E65FA">
        <w:rPr>
          <w:rFonts w:ascii="Arial" w:hAnsi="Arial" w:cs="Arial"/>
          <w:sz w:val="22"/>
          <w:szCs w:val="22"/>
        </w:rPr>
        <w:t>-Naturzentren begrüsst</w:t>
      </w:r>
    </w:p>
    <w:p w14:paraId="242D2FF2" w14:textId="77777777" w:rsidR="003E65FA" w:rsidRPr="003E65FA" w:rsidRDefault="003E65FA" w:rsidP="003E65FA">
      <w:pPr>
        <w:numPr>
          <w:ilvl w:val="0"/>
          <w:numId w:val="43"/>
        </w:numPr>
        <w:spacing w:before="120" w:line="276" w:lineRule="auto"/>
        <w:ind w:left="714" w:right="176" w:hanging="357"/>
        <w:rPr>
          <w:rFonts w:ascii="Arial" w:hAnsi="Arial" w:cs="Arial"/>
          <w:sz w:val="22"/>
          <w:szCs w:val="22"/>
        </w:rPr>
      </w:pPr>
      <w:r w:rsidRPr="003E65FA">
        <w:rPr>
          <w:rFonts w:ascii="Arial" w:hAnsi="Arial" w:cs="Arial"/>
          <w:sz w:val="22"/>
          <w:szCs w:val="22"/>
        </w:rPr>
        <w:t>und über 400’000 Arbeitsstunden eingesetzt, um das alles möglich zu machen.</w:t>
      </w:r>
    </w:p>
    <w:p w14:paraId="74952177" w14:textId="34282D47" w:rsidR="003E65FA" w:rsidRPr="003E65FA" w:rsidRDefault="003E65FA" w:rsidP="003E65FA">
      <w:pPr>
        <w:spacing w:before="240" w:line="276" w:lineRule="auto"/>
        <w:ind w:right="176"/>
        <w:rPr>
          <w:rFonts w:ascii="Arial" w:hAnsi="Arial" w:cs="Arial"/>
          <w:sz w:val="22"/>
          <w:szCs w:val="22"/>
        </w:rPr>
      </w:pPr>
      <w:r w:rsidRPr="003E65FA">
        <w:rPr>
          <w:rFonts w:ascii="Arial" w:hAnsi="Arial" w:cs="Arial"/>
          <w:sz w:val="22"/>
          <w:szCs w:val="22"/>
        </w:rPr>
        <w:t xml:space="preserve">Diese Zahlen erfassen nur die gemeldeten Leistungen – die tatsächlichen Werte und damit auch die Wirkung des </w:t>
      </w:r>
      <w:proofErr w:type="spellStart"/>
      <w:r w:rsidRPr="003E65FA">
        <w:rPr>
          <w:rFonts w:ascii="Arial" w:hAnsi="Arial" w:cs="Arial"/>
          <w:sz w:val="22"/>
          <w:szCs w:val="22"/>
        </w:rPr>
        <w:t>BirdLife</w:t>
      </w:r>
      <w:proofErr w:type="spellEnd"/>
      <w:r w:rsidRPr="003E65FA">
        <w:rPr>
          <w:rFonts w:ascii="Arial" w:hAnsi="Arial" w:cs="Arial"/>
          <w:sz w:val="22"/>
          <w:szCs w:val="22"/>
        </w:rPr>
        <w:t xml:space="preserve">-Netzwerkes liegen noch weit höher. So engagieren sich die </w:t>
      </w:r>
      <w:r>
        <w:rPr>
          <w:rFonts w:ascii="Arial" w:hAnsi="Arial" w:cs="Arial"/>
          <w:sz w:val="22"/>
          <w:szCs w:val="22"/>
        </w:rPr>
        <w:br/>
      </w:r>
      <w:proofErr w:type="spellStart"/>
      <w:r w:rsidRPr="003E65FA">
        <w:rPr>
          <w:rFonts w:ascii="Arial" w:hAnsi="Arial" w:cs="Arial"/>
          <w:sz w:val="22"/>
          <w:szCs w:val="22"/>
        </w:rPr>
        <w:t>BirdLife</w:t>
      </w:r>
      <w:proofErr w:type="spellEnd"/>
      <w:r w:rsidRPr="003E65FA">
        <w:rPr>
          <w:rFonts w:ascii="Arial" w:hAnsi="Arial" w:cs="Arial"/>
          <w:sz w:val="22"/>
          <w:szCs w:val="22"/>
        </w:rPr>
        <w:t xml:space="preserve">-Mitgliedorganisationen zum Beispiel auch in kommunalen Aufwertungsprojekten und kommunalen und regionalen Planungen, führen Monitorings durch oder beraten Private, Gemeinden, Landwirt/innen oder Firmen. </w:t>
      </w:r>
    </w:p>
    <w:p w14:paraId="1831C82C" w14:textId="77777777" w:rsidR="003E65FA" w:rsidRPr="003E65FA" w:rsidRDefault="003E65FA" w:rsidP="003E65FA">
      <w:pPr>
        <w:spacing w:before="240" w:line="276" w:lineRule="auto"/>
        <w:ind w:right="176"/>
        <w:rPr>
          <w:rFonts w:ascii="Arial" w:hAnsi="Arial" w:cs="Arial"/>
          <w:sz w:val="22"/>
          <w:szCs w:val="22"/>
        </w:rPr>
      </w:pPr>
      <w:r w:rsidRPr="003E65FA">
        <w:rPr>
          <w:rFonts w:ascii="Arial" w:hAnsi="Arial" w:cs="Arial"/>
          <w:sz w:val="22"/>
          <w:szCs w:val="22"/>
        </w:rPr>
        <w:t xml:space="preserve">«Dass dies alles ehrenamtlich geschieht, ist eigentlich fast unglaublich», sagt Raffael </w:t>
      </w:r>
      <w:proofErr w:type="spellStart"/>
      <w:r w:rsidRPr="003E65FA">
        <w:rPr>
          <w:rFonts w:ascii="Arial" w:hAnsi="Arial" w:cs="Arial"/>
          <w:sz w:val="22"/>
          <w:szCs w:val="22"/>
        </w:rPr>
        <w:t>Ayé</w:t>
      </w:r>
      <w:proofErr w:type="spellEnd"/>
      <w:r w:rsidRPr="003E65FA">
        <w:rPr>
          <w:rFonts w:ascii="Arial" w:hAnsi="Arial" w:cs="Arial"/>
          <w:sz w:val="22"/>
          <w:szCs w:val="22"/>
        </w:rPr>
        <w:t xml:space="preserve">, Geschäftsführer von </w:t>
      </w:r>
      <w:proofErr w:type="spellStart"/>
      <w:r w:rsidRPr="003E65FA">
        <w:rPr>
          <w:rFonts w:ascii="Arial" w:hAnsi="Arial" w:cs="Arial"/>
          <w:sz w:val="22"/>
          <w:szCs w:val="22"/>
        </w:rPr>
        <w:t>BirdLife</w:t>
      </w:r>
      <w:proofErr w:type="spellEnd"/>
      <w:r w:rsidRPr="003E65FA">
        <w:rPr>
          <w:rFonts w:ascii="Arial" w:hAnsi="Arial" w:cs="Arial"/>
          <w:sz w:val="22"/>
          <w:szCs w:val="22"/>
        </w:rPr>
        <w:t xml:space="preserve"> Schweiz. «Die Arbeit ist draussen konkret sichtbar, sei es in den Naturschutzgebieten oder auch im Kulturland und Siedlungsraum. Sie kommt nicht nur der Natur zugute, sondern uns allen.»  </w:t>
      </w:r>
    </w:p>
    <w:p w14:paraId="48D8EFDD" w14:textId="77777777" w:rsidR="003E65FA" w:rsidRPr="003E65FA" w:rsidRDefault="003E65FA" w:rsidP="003E65FA">
      <w:pPr>
        <w:spacing w:before="240" w:line="276" w:lineRule="auto"/>
        <w:ind w:right="176"/>
        <w:rPr>
          <w:rFonts w:ascii="Arial" w:hAnsi="Arial" w:cs="Arial"/>
          <w:b/>
          <w:bCs/>
          <w:sz w:val="22"/>
          <w:szCs w:val="22"/>
        </w:rPr>
      </w:pPr>
      <w:r w:rsidRPr="003E65FA">
        <w:rPr>
          <w:rFonts w:ascii="Arial" w:hAnsi="Arial" w:cs="Arial"/>
          <w:b/>
          <w:bCs/>
          <w:sz w:val="22"/>
          <w:szCs w:val="22"/>
        </w:rPr>
        <w:t>Jede und jeder ist eingeladen, mitzumachen</w:t>
      </w:r>
    </w:p>
    <w:p w14:paraId="4576CDBF" w14:textId="77777777" w:rsidR="003E65FA" w:rsidRPr="003E65FA" w:rsidRDefault="003E65FA" w:rsidP="003E65FA">
      <w:pPr>
        <w:spacing w:before="240" w:line="276" w:lineRule="auto"/>
        <w:ind w:right="176"/>
        <w:rPr>
          <w:rFonts w:ascii="Arial" w:hAnsi="Arial" w:cs="Arial"/>
          <w:sz w:val="22"/>
          <w:szCs w:val="22"/>
        </w:rPr>
      </w:pPr>
      <w:r w:rsidRPr="003E65FA">
        <w:rPr>
          <w:rFonts w:ascii="Arial" w:hAnsi="Arial" w:cs="Arial"/>
          <w:sz w:val="22"/>
          <w:szCs w:val="22"/>
        </w:rPr>
        <w:t xml:space="preserve">Die lokalen </w:t>
      </w:r>
      <w:proofErr w:type="spellStart"/>
      <w:r w:rsidRPr="003E65FA">
        <w:rPr>
          <w:rFonts w:ascii="Arial" w:hAnsi="Arial" w:cs="Arial"/>
          <w:sz w:val="22"/>
          <w:szCs w:val="22"/>
        </w:rPr>
        <w:t>BirdLife</w:t>
      </w:r>
      <w:proofErr w:type="spellEnd"/>
      <w:r w:rsidRPr="003E65FA">
        <w:rPr>
          <w:rFonts w:ascii="Arial" w:hAnsi="Arial" w:cs="Arial"/>
          <w:sz w:val="22"/>
          <w:szCs w:val="22"/>
        </w:rPr>
        <w:t>-Naturschutzvereine freuen sich jederzeit über neue Mitglieder und helfende Hände – denn die Arbeit für die Natur ist nie abgeschlossen. Weitere Projekte warten, und bereits bestehende Biotope brauchen jährliche Pflege. Das ist konkrete Förderung von Biodiversität – in der Gemeinschaft mit Menschen aus der Nachbarschaft für die eigene Region.</w:t>
      </w:r>
    </w:p>
    <w:p w14:paraId="738E2AEC" w14:textId="4A1CE733" w:rsidR="003E65FA" w:rsidRDefault="003E65FA" w:rsidP="00C7497F">
      <w:pPr>
        <w:spacing w:before="240" w:line="276" w:lineRule="auto"/>
        <w:ind w:right="176"/>
        <w:rPr>
          <w:rFonts w:ascii="Arial" w:hAnsi="Arial" w:cs="Arial"/>
          <w:sz w:val="22"/>
          <w:szCs w:val="22"/>
        </w:rPr>
      </w:pPr>
      <w:r w:rsidRPr="003E65FA">
        <w:rPr>
          <w:rFonts w:ascii="Arial" w:hAnsi="Arial" w:cs="Arial"/>
          <w:sz w:val="22"/>
          <w:szCs w:val="22"/>
        </w:rPr>
        <w:t xml:space="preserve">Informationen dazu, wie Sie sich für die Natur vor </w:t>
      </w:r>
      <w:r w:rsidR="004361BF">
        <w:rPr>
          <w:rFonts w:ascii="Arial" w:hAnsi="Arial" w:cs="Arial"/>
          <w:sz w:val="22"/>
          <w:szCs w:val="22"/>
        </w:rPr>
        <w:t>I</w:t>
      </w:r>
      <w:r w:rsidRPr="003E65FA">
        <w:rPr>
          <w:rFonts w:ascii="Arial" w:hAnsi="Arial" w:cs="Arial"/>
          <w:sz w:val="22"/>
          <w:szCs w:val="22"/>
        </w:rPr>
        <w:t>hrer Haustüre engagieren oder finanziell unterstützen können</w:t>
      </w:r>
      <w:r w:rsidR="004361BF">
        <w:rPr>
          <w:rFonts w:ascii="Arial" w:hAnsi="Arial" w:cs="Arial"/>
          <w:sz w:val="22"/>
          <w:szCs w:val="22"/>
        </w:rPr>
        <w:t>,</w:t>
      </w:r>
      <w:r w:rsidRPr="003E65FA">
        <w:rPr>
          <w:rFonts w:ascii="Arial" w:hAnsi="Arial" w:cs="Arial"/>
          <w:sz w:val="22"/>
          <w:szCs w:val="22"/>
        </w:rPr>
        <w:t xml:space="preserve"> finden Sie hier: </w:t>
      </w:r>
      <w:hyperlink r:id="rId11" w:history="1">
        <w:r w:rsidRPr="003E65FA">
          <w:rPr>
            <w:rStyle w:val="Hyperlink"/>
            <w:rFonts w:ascii="Arial" w:hAnsi="Arial" w:cs="Arial"/>
            <w:sz w:val="22"/>
            <w:szCs w:val="22"/>
          </w:rPr>
          <w:t>birdlife.ch/</w:t>
        </w:r>
        <w:proofErr w:type="spellStart"/>
        <w:r w:rsidRPr="003E65FA">
          <w:rPr>
            <w:rStyle w:val="Hyperlink"/>
            <w:rFonts w:ascii="Arial" w:hAnsi="Arial" w:cs="Arial"/>
            <w:sz w:val="22"/>
            <w:szCs w:val="22"/>
          </w:rPr>
          <w:t>engagement</w:t>
        </w:r>
        <w:proofErr w:type="spellEnd"/>
      </w:hyperlink>
    </w:p>
    <w:p w14:paraId="31356034" w14:textId="77777777" w:rsidR="003E65FA" w:rsidRPr="003E65FA" w:rsidRDefault="003E65FA" w:rsidP="00C7497F">
      <w:pPr>
        <w:spacing w:before="240" w:line="276" w:lineRule="auto"/>
        <w:ind w:right="176"/>
        <w:rPr>
          <w:rFonts w:ascii="Arial" w:hAnsi="Arial" w:cs="Arial"/>
          <w:sz w:val="22"/>
          <w:szCs w:val="22"/>
        </w:rPr>
      </w:pPr>
    </w:p>
    <w:p w14:paraId="3F651DD3" w14:textId="77777777" w:rsidR="007A4A57" w:rsidRDefault="00A77718" w:rsidP="003E38C2">
      <w:pPr>
        <w:ind w:right="173"/>
      </w:pPr>
      <w:r>
        <w:rPr>
          <w:noProof/>
        </w:rPr>
        <mc:AlternateContent>
          <mc:Choice Requires="wps">
            <w:drawing>
              <wp:inline distT="0" distB="0" distL="0" distR="0" wp14:anchorId="7BA6DABD" wp14:editId="4B2270C8">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3EF6F5" w14:textId="77777777" w:rsidR="000A12E8" w:rsidRDefault="000A12E8" w:rsidP="000A12E8">
                            <w:pPr>
                              <w:pStyle w:val="berschrift1"/>
                              <w:spacing w:before="240" w:after="240"/>
                            </w:pPr>
                            <w:r>
                              <w:t>Gemeinsam für die Biodiversität – lokal bis weltweit</w:t>
                            </w:r>
                          </w:p>
                          <w:p w14:paraId="2E9515CF"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71’000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287262F8"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474B837C"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w:t>
                            </w:r>
                            <w:proofErr w:type="spellStart"/>
                            <w:r w:rsidRPr="00650019">
                              <w:rPr>
                                <w:bCs/>
                              </w:rPr>
                              <w:t>BirdLife</w:t>
                            </w:r>
                            <w:proofErr w:type="spellEnd"/>
                            <w:r w:rsidRPr="00650019">
                              <w:rPr>
                                <w:bCs/>
                              </w:rPr>
                              <w:t xml:space="preserve">-Netzwerk: </w:t>
                            </w:r>
                            <w:r>
                              <w:rPr>
                                <w:bCs/>
                              </w:rPr>
                              <w:br/>
                            </w:r>
                            <w:r w:rsidRPr="00650019">
                              <w:rPr>
                                <w:bCs/>
                              </w:rPr>
                              <w:t>birdlife.ch/</w:t>
                            </w:r>
                            <w:proofErr w:type="spellStart"/>
                            <w:r w:rsidRPr="00650019">
                              <w:rPr>
                                <w:bCs/>
                              </w:rPr>
                              <w:t>engagement</w:t>
                            </w:r>
                            <w:proofErr w:type="spellEnd"/>
                          </w:p>
                          <w:p w14:paraId="36FFF926" w14:textId="77777777" w:rsidR="00A77718" w:rsidRPr="00161237" w:rsidRDefault="000A12E8" w:rsidP="00161237">
                            <w:pPr>
                              <w:pStyle w:val="StandardmitAbsatz"/>
                              <w:spacing w:line="276" w:lineRule="auto"/>
                              <w:rPr>
                                <w:bCs/>
                              </w:rPr>
                            </w:pPr>
                            <w:proofErr w:type="spellStart"/>
                            <w:r w:rsidRPr="00650019">
                              <w:rPr>
                                <w:bCs/>
                              </w:rPr>
                              <w:t>BirdLife</w:t>
                            </w:r>
                            <w:proofErr w:type="spellEnd"/>
                            <w:r w:rsidRPr="00650019">
                              <w:rPr>
                                <w:bCs/>
                              </w:rPr>
                              <w:t xml:space="preserv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7BA6DABD"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" fillcolor="#daf2d5 [661]" stroked="f" strokeweight=".5pt">
                <v:textbox style="mso-fit-shape-to-text:t" inset="3mm,0,3mm,2mm">
                  <w:txbxContent>
                    <w:p w14:paraId="743EF6F5" w14:textId="77777777" w:rsidR="000A12E8" w:rsidRDefault="000A12E8" w:rsidP="000A12E8">
                      <w:pPr>
                        <w:pStyle w:val="berschrift1"/>
                        <w:spacing w:before="240" w:after="240"/>
                      </w:pPr>
                      <w:r>
                        <w:t>Gemeinsam für die Biodiversität – lokal bis weltweit</w:t>
                      </w:r>
                    </w:p>
                    <w:p w14:paraId="2E9515CF"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71’000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287262F8"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474B837C"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w:t>
                      </w:r>
                      <w:proofErr w:type="spellStart"/>
                      <w:r w:rsidRPr="00650019">
                        <w:rPr>
                          <w:bCs/>
                        </w:rPr>
                        <w:t>BirdLife</w:t>
                      </w:r>
                      <w:proofErr w:type="spellEnd"/>
                      <w:r w:rsidRPr="00650019">
                        <w:rPr>
                          <w:bCs/>
                        </w:rPr>
                        <w:t xml:space="preserve">-Netzwerk: </w:t>
                      </w:r>
                      <w:r>
                        <w:rPr>
                          <w:bCs/>
                        </w:rPr>
                        <w:br/>
                      </w:r>
                      <w:r w:rsidRPr="00650019">
                        <w:rPr>
                          <w:bCs/>
                        </w:rPr>
                        <w:t>birdlife.ch/</w:t>
                      </w:r>
                      <w:proofErr w:type="spellStart"/>
                      <w:r w:rsidRPr="00650019">
                        <w:rPr>
                          <w:bCs/>
                        </w:rPr>
                        <w:t>engagement</w:t>
                      </w:r>
                      <w:proofErr w:type="spellEnd"/>
                    </w:p>
                    <w:p w14:paraId="36FFF926" w14:textId="77777777" w:rsidR="00A77718" w:rsidRPr="00161237" w:rsidRDefault="000A12E8" w:rsidP="00161237">
                      <w:pPr>
                        <w:pStyle w:val="StandardmitAbsatz"/>
                        <w:spacing w:line="276" w:lineRule="auto"/>
                        <w:rPr>
                          <w:bCs/>
                        </w:rPr>
                      </w:pPr>
                      <w:proofErr w:type="spellStart"/>
                      <w:r w:rsidRPr="00650019">
                        <w:rPr>
                          <w:bCs/>
                        </w:rPr>
                        <w:t>BirdLife</w:t>
                      </w:r>
                      <w:proofErr w:type="spellEnd"/>
                      <w:r w:rsidRPr="00650019">
                        <w:rPr>
                          <w:bCs/>
                        </w:rPr>
                        <w:t xml:space="preserv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v:textbox>
                <w10:anchorlock/>
              </v:shape>
            </w:pict>
          </mc:Fallback>
        </mc:AlternateContent>
      </w:r>
    </w:p>
    <w:bookmarkEnd w:id="0"/>
    <w:bookmarkEnd w:id="1"/>
    <w:p w14:paraId="5FE2133B" w14:textId="77777777" w:rsidR="003E65FA" w:rsidRDefault="003E65FA" w:rsidP="00C7497F">
      <w:pPr>
        <w:spacing w:before="120" w:line="360" w:lineRule="auto"/>
        <w:ind w:right="176"/>
        <w:rPr>
          <w:sz w:val="28"/>
          <w:szCs w:val="28"/>
        </w:rPr>
      </w:pPr>
    </w:p>
    <w:p w14:paraId="0A392AE9" w14:textId="77777777" w:rsidR="003E65FA" w:rsidRDefault="003E65FA" w:rsidP="00C7497F">
      <w:pPr>
        <w:spacing w:before="120" w:line="360" w:lineRule="auto"/>
        <w:ind w:right="176"/>
        <w:rPr>
          <w:sz w:val="28"/>
          <w:szCs w:val="28"/>
        </w:rPr>
      </w:pPr>
    </w:p>
    <w:p w14:paraId="22462312" w14:textId="7F08A89A" w:rsidR="003A223A" w:rsidRPr="003E38C2" w:rsidRDefault="003A223A" w:rsidP="00C7497F">
      <w:pPr>
        <w:spacing w:before="120" w:line="360" w:lineRule="auto"/>
        <w:ind w:right="176"/>
        <w:rPr>
          <w:sz w:val="28"/>
          <w:szCs w:val="28"/>
        </w:rPr>
      </w:pPr>
      <w:r w:rsidRPr="003E38C2">
        <w:rPr>
          <w:sz w:val="28"/>
          <w:szCs w:val="28"/>
        </w:rPr>
        <w:lastRenderedPageBreak/>
        <w:t>Hinweise für die Redaktion:</w:t>
      </w:r>
    </w:p>
    <w:p w14:paraId="77BC2E8C" w14:textId="77777777" w:rsidR="003E38C2" w:rsidRDefault="003E38C2" w:rsidP="00C7497F">
      <w:pPr>
        <w:spacing w:before="240" w:line="360" w:lineRule="auto"/>
        <w:ind w:right="176"/>
        <w:rPr>
          <w:b/>
          <w:bCs/>
          <w:sz w:val="22"/>
          <w:szCs w:val="22"/>
        </w:rPr>
      </w:pPr>
      <w:r>
        <w:rPr>
          <w:b/>
          <w:bCs/>
          <w:sz w:val="22"/>
          <w:szCs w:val="22"/>
        </w:rPr>
        <w:t>Bilder zu dieser Medienmitteilung finden Sie unter:</w:t>
      </w:r>
    </w:p>
    <w:p w14:paraId="779B8911" w14:textId="77777777" w:rsidR="003E65FA" w:rsidRDefault="001E6232" w:rsidP="00C7497F">
      <w:pPr>
        <w:spacing w:before="240" w:line="360" w:lineRule="auto"/>
        <w:ind w:right="176"/>
        <w:rPr>
          <w:sz w:val="22"/>
          <w:szCs w:val="22"/>
        </w:rPr>
      </w:pPr>
      <w:hyperlink r:id="rId12" w:history="1">
        <w:r w:rsidR="003E65FA" w:rsidRPr="003E65FA">
          <w:rPr>
            <w:rStyle w:val="Hyperlink"/>
            <w:sz w:val="22"/>
            <w:szCs w:val="22"/>
          </w:rPr>
          <w:t>https://www.birdlife.ch/de/content/400000-arbeitsstunden-fuer-die-natur</w:t>
        </w:r>
      </w:hyperlink>
    </w:p>
    <w:p w14:paraId="404C136E" w14:textId="24E64BAF" w:rsidR="00B22DD6" w:rsidRPr="003E38C2" w:rsidRDefault="003E65FA" w:rsidP="00C7497F">
      <w:pPr>
        <w:spacing w:before="240" w:line="360" w:lineRule="auto"/>
        <w:ind w:right="176"/>
        <w:rPr>
          <w:rFonts w:ascii="Arial" w:hAnsi="Arial" w:cs="Arial"/>
          <w:b/>
          <w:bCs/>
          <w:sz w:val="22"/>
          <w:szCs w:val="22"/>
        </w:rPr>
      </w:pPr>
      <w:r>
        <w:rPr>
          <w:sz w:val="22"/>
          <w:szCs w:val="22"/>
        </w:rPr>
        <w:br/>
      </w:r>
      <w:r w:rsidR="003E38C2" w:rsidRPr="003E38C2">
        <w:rPr>
          <w:rFonts w:ascii="Arial" w:hAnsi="Arial" w:cs="Arial"/>
          <w:b/>
          <w:bCs/>
          <w:sz w:val="22"/>
          <w:szCs w:val="22"/>
        </w:rPr>
        <w:t>Kontakt für weitere Informationen:</w:t>
      </w:r>
    </w:p>
    <w:p w14:paraId="22197750" w14:textId="77777777" w:rsidR="00C7497F" w:rsidRDefault="00C7497F" w:rsidP="00C7497F">
      <w:pPr>
        <w:spacing w:line="360" w:lineRule="auto"/>
        <w:ind w:right="176"/>
        <w:rPr>
          <w:rFonts w:ascii="Arial" w:hAnsi="Arial" w:cs="Arial"/>
          <w:sz w:val="22"/>
          <w:szCs w:val="22"/>
        </w:rPr>
      </w:pPr>
      <w:r>
        <w:rPr>
          <w:rFonts w:ascii="Arial" w:hAnsi="Arial" w:cs="Arial"/>
          <w:sz w:val="22"/>
          <w:szCs w:val="22"/>
        </w:rPr>
        <w:t>Stefan Bachmann, Medienverantwortlicher, stefan.bachmann@birdlife.ch, Tel. 078 740 50 51</w:t>
      </w:r>
    </w:p>
    <w:p w14:paraId="78D0C1C7" w14:textId="31F251D1" w:rsidR="00B6082A" w:rsidRPr="003E38C2" w:rsidRDefault="00B6082A" w:rsidP="00C7497F">
      <w:pPr>
        <w:spacing w:line="360" w:lineRule="auto"/>
        <w:ind w:right="176"/>
        <w:rPr>
          <w:sz w:val="22"/>
          <w:szCs w:val="22"/>
        </w:rPr>
      </w:pPr>
    </w:p>
    <w:sectPr w:rsidR="00B6082A" w:rsidRPr="003E38C2" w:rsidSect="003E65FA">
      <w:footerReference w:type="default" r:id="rId13"/>
      <w:headerReference w:type="first" r:id="rId14"/>
      <w:footerReference w:type="first" r:id="rId15"/>
      <w:pgSz w:w="11906" w:h="16838"/>
      <w:pgMar w:top="1871" w:right="959" w:bottom="1299"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E8657" w14:textId="77777777" w:rsidR="003E65FA" w:rsidRDefault="003E65FA" w:rsidP="00F91D37">
      <w:pPr>
        <w:spacing w:line="240" w:lineRule="auto"/>
      </w:pPr>
      <w:r>
        <w:separator/>
      </w:r>
    </w:p>
  </w:endnote>
  <w:endnote w:type="continuationSeparator" w:id="0">
    <w:p w14:paraId="59752D9F" w14:textId="77777777" w:rsidR="003E65FA" w:rsidRDefault="003E65FA"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uclid Circular A Light">
    <w:altName w:val="﷽﷽﷽﷽﷽﷽﷽﷽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201020203"/>
    <w:charset w:val="4D"/>
    <w:family w:val="auto"/>
    <w:notTrueType/>
    <w:pitch w:val="default"/>
    <w:sig w:usb0="00000003" w:usb1="00000000" w:usb2="00000000" w:usb3="00000000" w:csb0="00000001" w:csb1="00000000"/>
  </w:font>
  <w:font w:name="Euclid Circular A Medium">
    <w:altName w:val="﷽﷽﷽﷽﷽﷽﷽﷽ircular A Medium"/>
    <w:panose1 w:val="020B0604000000000000"/>
    <w:charset w:val="4D"/>
    <w:family w:val="swiss"/>
    <w:notTrueType/>
    <w:pitch w:val="variable"/>
    <w:sig w:usb0="00000207" w:usb1="00000001" w:usb2="00000000" w:usb3="00000000" w:csb0="00000097" w:csb1="00000000"/>
  </w:font>
  <w:font w:name="Segoe UI">
    <w:panose1 w:val="020B0604020202020204"/>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6E924"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12222478" wp14:editId="42DDC7DD">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9FBADE"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514952EF" wp14:editId="04FF7903">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26E90"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4952EF"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" filled="f" stroked="f" strokeweight=".5pt">
              <v:textbox inset="0,0,0,9.5mm">
                <w:txbxContent>
                  <w:p w14:paraId="3B326E90"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076AEF03"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A37B8"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61B77EAE" wp14:editId="5783BEE3">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C62D01"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D86B2" w14:textId="77777777" w:rsidR="003E65FA" w:rsidRDefault="003E65FA" w:rsidP="00F91D37">
      <w:pPr>
        <w:spacing w:line="240" w:lineRule="auto"/>
      </w:pPr>
      <w:r>
        <w:separator/>
      </w:r>
    </w:p>
  </w:footnote>
  <w:footnote w:type="continuationSeparator" w:id="0">
    <w:p w14:paraId="1E2FEF78" w14:textId="77777777" w:rsidR="003E65FA" w:rsidRDefault="003E65FA"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03733"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57D227ED" wp14:editId="3452A603">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342BCB"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4422A533"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E7A1980"/>
    <w:multiLevelType w:val="hybridMultilevel"/>
    <w:tmpl w:val="73A88226"/>
    <w:lvl w:ilvl="0" w:tplc="55A28F5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1"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2"/>
  </w:num>
  <w:num w:numId="13">
    <w:abstractNumId w:val="18"/>
  </w:num>
  <w:num w:numId="14">
    <w:abstractNumId w:val="31"/>
  </w:num>
  <w:num w:numId="15">
    <w:abstractNumId w:val="30"/>
  </w:num>
  <w:num w:numId="16">
    <w:abstractNumId w:val="13"/>
  </w:num>
  <w:num w:numId="17">
    <w:abstractNumId w:val="19"/>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7"/>
  </w:num>
  <w:num w:numId="21">
    <w:abstractNumId w:val="26"/>
  </w:num>
  <w:num w:numId="22">
    <w:abstractNumId w:val="25"/>
  </w:num>
  <w:num w:numId="23">
    <w:abstractNumId w:val="15"/>
  </w:num>
  <w:num w:numId="24">
    <w:abstractNumId w:val="20"/>
  </w:num>
  <w:num w:numId="25">
    <w:abstractNumId w:val="27"/>
  </w:num>
  <w:num w:numId="26">
    <w:abstractNumId w:val="23"/>
  </w:num>
  <w:num w:numId="27">
    <w:abstractNumId w:val="16"/>
  </w:num>
  <w:num w:numId="28">
    <w:abstractNumId w:val="12"/>
  </w:num>
  <w:num w:numId="29">
    <w:abstractNumId w:val="24"/>
  </w:num>
  <w:num w:numId="30">
    <w:abstractNumId w:val="10"/>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4"/>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FA"/>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361B"/>
    <w:rsid w:val="00096E8E"/>
    <w:rsid w:val="00097522"/>
    <w:rsid w:val="000A06D7"/>
    <w:rsid w:val="000A12E8"/>
    <w:rsid w:val="000A1884"/>
    <w:rsid w:val="000A1B47"/>
    <w:rsid w:val="000A24EC"/>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613"/>
    <w:rsid w:val="00140D1D"/>
    <w:rsid w:val="00141AA4"/>
    <w:rsid w:val="00142A95"/>
    <w:rsid w:val="00144122"/>
    <w:rsid w:val="00154677"/>
    <w:rsid w:val="00157ECA"/>
    <w:rsid w:val="00161237"/>
    <w:rsid w:val="00162571"/>
    <w:rsid w:val="0016774B"/>
    <w:rsid w:val="00167916"/>
    <w:rsid w:val="00171870"/>
    <w:rsid w:val="00192B6A"/>
    <w:rsid w:val="00192F98"/>
    <w:rsid w:val="001A3606"/>
    <w:rsid w:val="001A43BD"/>
    <w:rsid w:val="001A52F4"/>
    <w:rsid w:val="001D0FCA"/>
    <w:rsid w:val="001E6232"/>
    <w:rsid w:val="001E73F4"/>
    <w:rsid w:val="001F4A7E"/>
    <w:rsid w:val="001F4B8C"/>
    <w:rsid w:val="001F4F9B"/>
    <w:rsid w:val="00220B9C"/>
    <w:rsid w:val="0022685B"/>
    <w:rsid w:val="0023018C"/>
    <w:rsid w:val="0023205B"/>
    <w:rsid w:val="00233772"/>
    <w:rsid w:val="0023413A"/>
    <w:rsid w:val="0024191E"/>
    <w:rsid w:val="002466D7"/>
    <w:rsid w:val="00247905"/>
    <w:rsid w:val="00255FA3"/>
    <w:rsid w:val="0025644A"/>
    <w:rsid w:val="00267F71"/>
    <w:rsid w:val="002726D9"/>
    <w:rsid w:val="00273EBC"/>
    <w:rsid w:val="00283995"/>
    <w:rsid w:val="00290E37"/>
    <w:rsid w:val="00292375"/>
    <w:rsid w:val="002B551B"/>
    <w:rsid w:val="002C163B"/>
    <w:rsid w:val="002D272F"/>
    <w:rsid w:val="002D38AE"/>
    <w:rsid w:val="002D42AE"/>
    <w:rsid w:val="002D709C"/>
    <w:rsid w:val="002F06AA"/>
    <w:rsid w:val="002F68A2"/>
    <w:rsid w:val="003020C7"/>
    <w:rsid w:val="0030245A"/>
    <w:rsid w:val="00303B73"/>
    <w:rsid w:val="00304179"/>
    <w:rsid w:val="00307E76"/>
    <w:rsid w:val="00316A44"/>
    <w:rsid w:val="0032330D"/>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C3548"/>
    <w:rsid w:val="003C3AED"/>
    <w:rsid w:val="003C3D32"/>
    <w:rsid w:val="003D0FAA"/>
    <w:rsid w:val="003D2D99"/>
    <w:rsid w:val="003D5968"/>
    <w:rsid w:val="003E2D8A"/>
    <w:rsid w:val="003E38C2"/>
    <w:rsid w:val="003E65FA"/>
    <w:rsid w:val="003F1A56"/>
    <w:rsid w:val="003F2444"/>
    <w:rsid w:val="00400DD2"/>
    <w:rsid w:val="0040389A"/>
    <w:rsid w:val="00412346"/>
    <w:rsid w:val="00414D43"/>
    <w:rsid w:val="0042454D"/>
    <w:rsid w:val="00426067"/>
    <w:rsid w:val="004361BF"/>
    <w:rsid w:val="00444695"/>
    <w:rsid w:val="00452D49"/>
    <w:rsid w:val="00471D34"/>
    <w:rsid w:val="004721E6"/>
    <w:rsid w:val="00474E13"/>
    <w:rsid w:val="00480603"/>
    <w:rsid w:val="00480C4C"/>
    <w:rsid w:val="00485312"/>
    <w:rsid w:val="00486DBB"/>
    <w:rsid w:val="00493895"/>
    <w:rsid w:val="00494FD7"/>
    <w:rsid w:val="00495F83"/>
    <w:rsid w:val="004A039B"/>
    <w:rsid w:val="004A6CF6"/>
    <w:rsid w:val="004B0FDB"/>
    <w:rsid w:val="004B3225"/>
    <w:rsid w:val="004C1329"/>
    <w:rsid w:val="004C3880"/>
    <w:rsid w:val="004D0F2F"/>
    <w:rsid w:val="004D179F"/>
    <w:rsid w:val="004D5B31"/>
    <w:rsid w:val="004E0E33"/>
    <w:rsid w:val="004F22CB"/>
    <w:rsid w:val="00500294"/>
    <w:rsid w:val="00526C93"/>
    <w:rsid w:val="00530E91"/>
    <w:rsid w:val="00531895"/>
    <w:rsid w:val="005339AE"/>
    <w:rsid w:val="00535EA2"/>
    <w:rsid w:val="00537410"/>
    <w:rsid w:val="00543061"/>
    <w:rsid w:val="00544CD1"/>
    <w:rsid w:val="00550787"/>
    <w:rsid w:val="005510CD"/>
    <w:rsid w:val="00554D4C"/>
    <w:rsid w:val="00562128"/>
    <w:rsid w:val="00576439"/>
    <w:rsid w:val="00581935"/>
    <w:rsid w:val="005845E0"/>
    <w:rsid w:val="00591832"/>
    <w:rsid w:val="00592841"/>
    <w:rsid w:val="005A2641"/>
    <w:rsid w:val="005A2866"/>
    <w:rsid w:val="005A357F"/>
    <w:rsid w:val="005A60D0"/>
    <w:rsid w:val="005A64D1"/>
    <w:rsid w:val="005A7BE5"/>
    <w:rsid w:val="005B4DEC"/>
    <w:rsid w:val="005B6FD0"/>
    <w:rsid w:val="005C1D6A"/>
    <w:rsid w:val="005C3249"/>
    <w:rsid w:val="005C6148"/>
    <w:rsid w:val="005C61A5"/>
    <w:rsid w:val="005C6741"/>
    <w:rsid w:val="005C7189"/>
    <w:rsid w:val="005D21BD"/>
    <w:rsid w:val="005D7F4B"/>
    <w:rsid w:val="005E1157"/>
    <w:rsid w:val="005E4E72"/>
    <w:rsid w:val="00604483"/>
    <w:rsid w:val="006044D5"/>
    <w:rsid w:val="006157A5"/>
    <w:rsid w:val="00616321"/>
    <w:rsid w:val="00622481"/>
    <w:rsid w:val="00622FDC"/>
    <w:rsid w:val="006245BF"/>
    <w:rsid w:val="00625020"/>
    <w:rsid w:val="00630515"/>
    <w:rsid w:val="00640CF9"/>
    <w:rsid w:val="00642F26"/>
    <w:rsid w:val="00647B77"/>
    <w:rsid w:val="00650B3D"/>
    <w:rsid w:val="0065274C"/>
    <w:rsid w:val="006545F4"/>
    <w:rsid w:val="00655BD6"/>
    <w:rsid w:val="00657D16"/>
    <w:rsid w:val="00660210"/>
    <w:rsid w:val="00661A71"/>
    <w:rsid w:val="00672E90"/>
    <w:rsid w:val="006868ED"/>
    <w:rsid w:val="00686D14"/>
    <w:rsid w:val="00687ED7"/>
    <w:rsid w:val="006B3083"/>
    <w:rsid w:val="006C144C"/>
    <w:rsid w:val="006C62E1"/>
    <w:rsid w:val="006C6FD0"/>
    <w:rsid w:val="006E0F4E"/>
    <w:rsid w:val="006E4AF1"/>
    <w:rsid w:val="006E6558"/>
    <w:rsid w:val="006F0345"/>
    <w:rsid w:val="006F0469"/>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E70"/>
    <w:rsid w:val="0077559F"/>
    <w:rsid w:val="0078181E"/>
    <w:rsid w:val="00783E8E"/>
    <w:rsid w:val="00796CEE"/>
    <w:rsid w:val="007A4664"/>
    <w:rsid w:val="007A478C"/>
    <w:rsid w:val="007A4A57"/>
    <w:rsid w:val="007B48A7"/>
    <w:rsid w:val="007B5396"/>
    <w:rsid w:val="007C0B2A"/>
    <w:rsid w:val="007E0460"/>
    <w:rsid w:val="007E3891"/>
    <w:rsid w:val="007E4DE4"/>
    <w:rsid w:val="007E68B4"/>
    <w:rsid w:val="007F380D"/>
    <w:rsid w:val="00821E67"/>
    <w:rsid w:val="00833960"/>
    <w:rsid w:val="008353AF"/>
    <w:rsid w:val="00841B44"/>
    <w:rsid w:val="00843029"/>
    <w:rsid w:val="00844B72"/>
    <w:rsid w:val="0085269D"/>
    <w:rsid w:val="00853121"/>
    <w:rsid w:val="0085454F"/>
    <w:rsid w:val="00857D8A"/>
    <w:rsid w:val="00864855"/>
    <w:rsid w:val="00864CE7"/>
    <w:rsid w:val="00870017"/>
    <w:rsid w:val="00874E49"/>
    <w:rsid w:val="00875045"/>
    <w:rsid w:val="00876898"/>
    <w:rsid w:val="00883CC4"/>
    <w:rsid w:val="00885520"/>
    <w:rsid w:val="008A0CD1"/>
    <w:rsid w:val="008A6501"/>
    <w:rsid w:val="008C30BF"/>
    <w:rsid w:val="008D4DAA"/>
    <w:rsid w:val="008F716A"/>
    <w:rsid w:val="009078E6"/>
    <w:rsid w:val="009111CE"/>
    <w:rsid w:val="00916BDE"/>
    <w:rsid w:val="009235A2"/>
    <w:rsid w:val="0093619F"/>
    <w:rsid w:val="00942472"/>
    <w:rsid w:val="009427E5"/>
    <w:rsid w:val="009454B7"/>
    <w:rsid w:val="00957F8B"/>
    <w:rsid w:val="009613D8"/>
    <w:rsid w:val="00961E8E"/>
    <w:rsid w:val="009621C4"/>
    <w:rsid w:val="00974275"/>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3B29"/>
    <w:rsid w:val="009F3E6A"/>
    <w:rsid w:val="00A02378"/>
    <w:rsid w:val="00A06F53"/>
    <w:rsid w:val="00A11D50"/>
    <w:rsid w:val="00A14270"/>
    <w:rsid w:val="00A14504"/>
    <w:rsid w:val="00A177A0"/>
    <w:rsid w:val="00A211F7"/>
    <w:rsid w:val="00A43EDD"/>
    <w:rsid w:val="00A50DA6"/>
    <w:rsid w:val="00A53B1F"/>
    <w:rsid w:val="00A5451D"/>
    <w:rsid w:val="00A55C83"/>
    <w:rsid w:val="00A57815"/>
    <w:rsid w:val="00A62F82"/>
    <w:rsid w:val="00A62FAD"/>
    <w:rsid w:val="00A70CDC"/>
    <w:rsid w:val="00A7133D"/>
    <w:rsid w:val="00A77718"/>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F52B2"/>
    <w:rsid w:val="00BF7052"/>
    <w:rsid w:val="00C0158D"/>
    <w:rsid w:val="00C05FAB"/>
    <w:rsid w:val="00C12431"/>
    <w:rsid w:val="00C25656"/>
    <w:rsid w:val="00C26A0C"/>
    <w:rsid w:val="00C30C28"/>
    <w:rsid w:val="00C3674D"/>
    <w:rsid w:val="00C43EDE"/>
    <w:rsid w:val="00C51D2F"/>
    <w:rsid w:val="00C60AC3"/>
    <w:rsid w:val="00C65DF3"/>
    <w:rsid w:val="00C7169E"/>
    <w:rsid w:val="00C73727"/>
    <w:rsid w:val="00C73FB3"/>
    <w:rsid w:val="00C7497F"/>
    <w:rsid w:val="00CA348A"/>
    <w:rsid w:val="00CA580D"/>
    <w:rsid w:val="00CA5EF8"/>
    <w:rsid w:val="00CA76BB"/>
    <w:rsid w:val="00CB2262"/>
    <w:rsid w:val="00CB2CE6"/>
    <w:rsid w:val="00CC06EF"/>
    <w:rsid w:val="00CD0374"/>
    <w:rsid w:val="00CE3364"/>
    <w:rsid w:val="00CF08BB"/>
    <w:rsid w:val="00CF1E53"/>
    <w:rsid w:val="00D00E26"/>
    <w:rsid w:val="00D128A4"/>
    <w:rsid w:val="00D1389A"/>
    <w:rsid w:val="00D13DAC"/>
    <w:rsid w:val="00D171FD"/>
    <w:rsid w:val="00D219DE"/>
    <w:rsid w:val="00D22F88"/>
    <w:rsid w:val="00D30E68"/>
    <w:rsid w:val="00D31037"/>
    <w:rsid w:val="00D317E7"/>
    <w:rsid w:val="00D36D26"/>
    <w:rsid w:val="00D3716A"/>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D7C13"/>
    <w:rsid w:val="00DE1012"/>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B7931"/>
    <w:rsid w:val="00EC2DF9"/>
    <w:rsid w:val="00EC2FEC"/>
    <w:rsid w:val="00EC6473"/>
    <w:rsid w:val="00EE2565"/>
    <w:rsid w:val="00EE6E36"/>
    <w:rsid w:val="00EE7A9C"/>
    <w:rsid w:val="00F00D0F"/>
    <w:rsid w:val="00F0147C"/>
    <w:rsid w:val="00F016BC"/>
    <w:rsid w:val="00F0660B"/>
    <w:rsid w:val="00F10070"/>
    <w:rsid w:val="00F10FAF"/>
    <w:rsid w:val="00F123AE"/>
    <w:rsid w:val="00F13EB2"/>
    <w:rsid w:val="00F148D1"/>
    <w:rsid w:val="00F16C91"/>
    <w:rsid w:val="00F218D5"/>
    <w:rsid w:val="00F26721"/>
    <w:rsid w:val="00F32B93"/>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657F"/>
    <w:rsid w:val="00FD4BB0"/>
    <w:rsid w:val="00FD6F77"/>
    <w:rsid w:val="00FD73D5"/>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D8E119"/>
  <w15:docId w15:val="{C3D2A8A3-B7D5-074D-BB69-CC70519C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character" w:styleId="NichtaufgelsteErwhnung">
    <w:name w:val="Unresolved Mention"/>
    <w:basedOn w:val="Absatz-Standardschriftart"/>
    <w:uiPriority w:val="79"/>
    <w:semiHidden/>
    <w:unhideWhenUsed/>
    <w:rsid w:val="003E6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dlife.ch/de/content/400000-arbeitsstunden-fuer-die-na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dlife.ch/de/content/ihr-engag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2/Library/CloudStorage/OneDrive-FreigegebeneBibliotheken&#8211;BirdLifeSchweiz/Marketing%20-%20Marketing%20Kommunikation/Medien/Pressearbeit%20allgemein/VORLAGEN/Medienmitteilung%20Vorlag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Medienmitteilung Vorlage.dotx</Template>
  <TotalTime>0</TotalTime>
  <Pages>3</Pages>
  <Words>570</Words>
  <Characters>3592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Stefan Bachmann</cp:lastModifiedBy>
  <cp:revision>3</cp:revision>
  <cp:lastPrinted>2022-12-01T09:28:00Z</cp:lastPrinted>
  <dcterms:created xsi:type="dcterms:W3CDTF">2025-12-03T16:52:00Z</dcterms:created>
  <dcterms:modified xsi:type="dcterms:W3CDTF">2025-12-04T07:34:00Z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