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65EB" w14:textId="1102E533" w:rsidR="00E91E28" w:rsidRPr="003A223A" w:rsidRDefault="00E91E28" w:rsidP="00BC6DFF">
      <w:pPr>
        <w:spacing w:afterLines="120" w:after="288" w:line="240" w:lineRule="auto"/>
        <w:rPr>
          <w:rStyle w:val="Kursiv"/>
        </w:rPr>
      </w:pPr>
      <w:bookmarkStart w:id="0" w:name="_Toc89772125"/>
      <w:bookmarkStart w:id="1" w:name="_Toc99363813"/>
      <w:r w:rsidRPr="003A223A">
        <w:rPr>
          <w:rStyle w:val="Kursiv"/>
        </w:rPr>
        <w:t xml:space="preserve">Medienmitteilung von BirdLife Schweiz vom </w:t>
      </w:r>
      <w:r w:rsidR="00AC4CC4">
        <w:rPr>
          <w:rStyle w:val="Kursiv"/>
        </w:rPr>
        <w:t>1</w:t>
      </w:r>
      <w:r w:rsidR="00B22DD6">
        <w:rPr>
          <w:rStyle w:val="Kursiv"/>
        </w:rPr>
        <w:t xml:space="preserve">. </w:t>
      </w:r>
      <w:r w:rsidR="00AC4CC4">
        <w:rPr>
          <w:rStyle w:val="Kursiv"/>
        </w:rPr>
        <w:t>Oktober</w:t>
      </w:r>
      <w:r w:rsidR="00B22DD6">
        <w:rPr>
          <w:rStyle w:val="Kursiv"/>
        </w:rPr>
        <w:t xml:space="preserve"> 202</w:t>
      </w:r>
      <w:r w:rsidR="00D61EA8">
        <w:rPr>
          <w:rStyle w:val="Kursiv"/>
        </w:rPr>
        <w:t>5</w:t>
      </w:r>
    </w:p>
    <w:p w14:paraId="285BD0FD" w14:textId="19C3A715" w:rsidR="00B22DD6" w:rsidRDefault="00D61EA8" w:rsidP="00BC6DFF">
      <w:pPr>
        <w:spacing w:afterLines="120" w:after="288" w:line="240" w:lineRule="auto"/>
        <w:rPr>
          <w:rFonts w:asciiTheme="majorHAnsi" w:eastAsiaTheme="majorEastAsia" w:hAnsiTheme="majorHAnsi" w:cstheme="majorBidi"/>
          <w:sz w:val="36"/>
          <w:szCs w:val="52"/>
        </w:rPr>
      </w:pPr>
      <w:r>
        <w:rPr>
          <w:rFonts w:asciiTheme="majorHAnsi" w:eastAsiaTheme="majorEastAsia" w:hAnsiTheme="majorHAnsi" w:cstheme="majorBidi"/>
          <w:sz w:val="36"/>
          <w:szCs w:val="52"/>
        </w:rPr>
        <w:t>Ö</w:t>
      </w:r>
      <w:r w:rsidR="00AC4CC4">
        <w:rPr>
          <w:rFonts w:asciiTheme="majorHAnsi" w:eastAsiaTheme="majorEastAsia" w:hAnsiTheme="majorHAnsi" w:cstheme="majorBidi"/>
          <w:sz w:val="36"/>
          <w:szCs w:val="52"/>
        </w:rPr>
        <w:t>ffentliche Wahl zum Vogel des Jahres</w:t>
      </w:r>
      <w:r w:rsidR="001D5132">
        <w:rPr>
          <w:rFonts w:asciiTheme="majorHAnsi" w:eastAsiaTheme="majorEastAsia" w:hAnsiTheme="majorHAnsi" w:cstheme="majorBidi"/>
          <w:sz w:val="36"/>
          <w:szCs w:val="52"/>
        </w:rPr>
        <w:t xml:space="preserve"> 202</w:t>
      </w:r>
      <w:r>
        <w:rPr>
          <w:rFonts w:asciiTheme="majorHAnsi" w:eastAsiaTheme="majorEastAsia" w:hAnsiTheme="majorHAnsi" w:cstheme="majorBidi"/>
          <w:sz w:val="36"/>
          <w:szCs w:val="52"/>
        </w:rPr>
        <w:t>6</w:t>
      </w:r>
    </w:p>
    <w:p w14:paraId="3BBA0697" w14:textId="70E9EBE0" w:rsidR="001D5132" w:rsidRPr="001D5132" w:rsidRDefault="00D61EA8" w:rsidP="00E737C7">
      <w:pPr>
        <w:spacing w:line="276" w:lineRule="auto"/>
        <w:rPr>
          <w:rFonts w:ascii="Arial" w:hAnsi="Arial" w:cs="Arial"/>
          <w:b/>
          <w:bCs/>
          <w:sz w:val="22"/>
          <w:szCs w:val="22"/>
        </w:rPr>
      </w:pPr>
      <w:r>
        <w:rPr>
          <w:rFonts w:ascii="Arial" w:hAnsi="Arial" w:cs="Arial"/>
          <w:b/>
          <w:bCs/>
          <w:sz w:val="22"/>
          <w:szCs w:val="22"/>
        </w:rPr>
        <w:t xml:space="preserve">Die ganze Schweiz wählt! Wer wird Vogel des Jahres 2026? Wer wird Botschafter für naturnahe Fliessgewässer? Gebirgsstelze, Uferschwalbe, Wasseramsel, Flussregenpfeifer und Eisvogel </w:t>
      </w:r>
      <w:r w:rsidR="001D5132">
        <w:rPr>
          <w:rFonts w:ascii="Arial" w:hAnsi="Arial" w:cs="Arial"/>
          <w:b/>
          <w:bCs/>
          <w:sz w:val="22"/>
          <w:szCs w:val="22"/>
        </w:rPr>
        <w:t>sind die Kandidaten</w:t>
      </w:r>
      <w:r w:rsidR="001D5132" w:rsidRPr="001D5132">
        <w:rPr>
          <w:rFonts w:ascii="Arial" w:hAnsi="Arial" w:cs="Arial"/>
          <w:b/>
          <w:bCs/>
          <w:sz w:val="22"/>
          <w:szCs w:val="22"/>
        </w:rPr>
        <w:t xml:space="preserve">. </w:t>
      </w:r>
      <w:r w:rsidR="001D5132">
        <w:rPr>
          <w:rFonts w:ascii="Arial" w:hAnsi="Arial" w:cs="Arial"/>
          <w:b/>
          <w:bCs/>
          <w:sz w:val="22"/>
          <w:szCs w:val="22"/>
        </w:rPr>
        <w:t>Gewählt werden kann v</w:t>
      </w:r>
      <w:r w:rsidR="001D5132" w:rsidRPr="001D5132">
        <w:rPr>
          <w:rFonts w:ascii="Arial" w:hAnsi="Arial" w:cs="Arial"/>
          <w:b/>
          <w:bCs/>
          <w:sz w:val="22"/>
          <w:szCs w:val="22"/>
        </w:rPr>
        <w:t>om 1. bis 31. Oktober 202</w:t>
      </w:r>
      <w:r w:rsidR="00EE4D5B">
        <w:rPr>
          <w:rFonts w:ascii="Arial" w:hAnsi="Arial" w:cs="Arial"/>
          <w:b/>
          <w:bCs/>
          <w:sz w:val="22"/>
          <w:szCs w:val="22"/>
        </w:rPr>
        <w:t>5</w:t>
      </w:r>
      <w:r w:rsidR="001D5132">
        <w:rPr>
          <w:rFonts w:ascii="Arial" w:hAnsi="Arial" w:cs="Arial"/>
          <w:b/>
          <w:bCs/>
          <w:sz w:val="22"/>
          <w:szCs w:val="22"/>
        </w:rPr>
        <w:t>.</w:t>
      </w:r>
    </w:p>
    <w:p w14:paraId="51FEEECA" w14:textId="77777777" w:rsidR="001D5132" w:rsidRPr="00B22DD6" w:rsidRDefault="001D5132" w:rsidP="00E737C7">
      <w:pPr>
        <w:spacing w:line="276" w:lineRule="auto"/>
        <w:rPr>
          <w:rFonts w:ascii="Arial" w:hAnsi="Arial" w:cs="Arial"/>
          <w:sz w:val="22"/>
          <w:szCs w:val="22"/>
        </w:rPr>
      </w:pPr>
    </w:p>
    <w:p w14:paraId="12201659" w14:textId="2161D188" w:rsidR="00EE4D5B" w:rsidRPr="00EE4D5B" w:rsidRDefault="00EE4D5B" w:rsidP="00EE4D5B">
      <w:pPr>
        <w:spacing w:line="276" w:lineRule="auto"/>
        <w:rPr>
          <w:rFonts w:ascii="Arial" w:hAnsi="Arial" w:cs="Arial"/>
          <w:sz w:val="22"/>
          <w:szCs w:val="22"/>
        </w:rPr>
      </w:pPr>
      <w:r>
        <w:rPr>
          <w:rFonts w:ascii="Arial" w:hAnsi="Arial" w:cs="Arial"/>
          <w:sz w:val="22"/>
          <w:szCs w:val="22"/>
        </w:rPr>
        <w:t>A</w:t>
      </w:r>
      <w:r w:rsidRPr="00EE4D5B">
        <w:rPr>
          <w:rFonts w:ascii="Arial" w:hAnsi="Arial" w:cs="Arial"/>
          <w:sz w:val="22"/>
          <w:szCs w:val="22"/>
        </w:rPr>
        <w:t>b dem 1. Oktober 202</w:t>
      </w:r>
      <w:r>
        <w:rPr>
          <w:rFonts w:ascii="Arial" w:hAnsi="Arial" w:cs="Arial"/>
          <w:sz w:val="22"/>
          <w:szCs w:val="22"/>
        </w:rPr>
        <w:t>5</w:t>
      </w:r>
      <w:r w:rsidRPr="00EE4D5B">
        <w:rPr>
          <w:rFonts w:ascii="Arial" w:hAnsi="Arial" w:cs="Arial"/>
          <w:sz w:val="22"/>
          <w:szCs w:val="22"/>
        </w:rPr>
        <w:t xml:space="preserve"> ist die Bevölkerung gefragt: Wer wird Vogel des Jahres 2026? BirdLife Schweiz lädt die ganze Schweiz ein, an der Wahl teilzunehmen. Fünf faszinierende Vogelarten stehen zur Auswahl</w:t>
      </w:r>
      <w:r>
        <w:rPr>
          <w:rFonts w:ascii="Arial" w:hAnsi="Arial" w:cs="Arial"/>
          <w:sz w:val="22"/>
          <w:szCs w:val="22"/>
        </w:rPr>
        <w:t>. S</w:t>
      </w:r>
      <w:r w:rsidRPr="00EE4D5B">
        <w:rPr>
          <w:rFonts w:ascii="Arial" w:hAnsi="Arial" w:cs="Arial"/>
          <w:sz w:val="22"/>
          <w:szCs w:val="22"/>
        </w:rPr>
        <w:t xml:space="preserve">ie alle sind </w:t>
      </w:r>
      <w:r>
        <w:rPr>
          <w:rFonts w:ascii="Arial" w:hAnsi="Arial" w:cs="Arial"/>
          <w:sz w:val="22"/>
          <w:szCs w:val="22"/>
        </w:rPr>
        <w:t>eng</w:t>
      </w:r>
      <w:r w:rsidRPr="00EE4D5B">
        <w:rPr>
          <w:rFonts w:ascii="Arial" w:hAnsi="Arial" w:cs="Arial"/>
          <w:sz w:val="22"/>
          <w:szCs w:val="22"/>
        </w:rPr>
        <w:t xml:space="preserve"> mit den Lebensräumen an Bächen und Flüssen verbunden: Gebirgsstelze, Uferschwalbe, Wasseramsel, Flussregenpfeifer und Eisvogel.</w:t>
      </w:r>
    </w:p>
    <w:p w14:paraId="7405FE10" w14:textId="77777777" w:rsidR="00EE4D5B" w:rsidRPr="00EE4D5B" w:rsidRDefault="00EE4D5B" w:rsidP="00EE4D5B">
      <w:pPr>
        <w:spacing w:line="276" w:lineRule="auto"/>
        <w:rPr>
          <w:rFonts w:ascii="Arial" w:hAnsi="Arial" w:cs="Arial"/>
          <w:sz w:val="22"/>
          <w:szCs w:val="22"/>
        </w:rPr>
      </w:pPr>
    </w:p>
    <w:p w14:paraId="1B197C60" w14:textId="77777777" w:rsidR="00EE4D5B" w:rsidRPr="00EE4D5B" w:rsidRDefault="00EE4D5B" w:rsidP="00EE4D5B">
      <w:pPr>
        <w:spacing w:line="276" w:lineRule="auto"/>
        <w:rPr>
          <w:rFonts w:ascii="Arial" w:hAnsi="Arial" w:cs="Arial"/>
          <w:b/>
          <w:bCs/>
          <w:sz w:val="22"/>
          <w:szCs w:val="22"/>
        </w:rPr>
      </w:pPr>
      <w:r w:rsidRPr="00EE4D5B">
        <w:rPr>
          <w:rFonts w:ascii="Arial" w:hAnsi="Arial" w:cs="Arial"/>
          <w:b/>
          <w:bCs/>
          <w:sz w:val="22"/>
          <w:szCs w:val="22"/>
        </w:rPr>
        <w:t>Flüsse und Bäche sind Lebensadern der Natur</w:t>
      </w:r>
    </w:p>
    <w:p w14:paraId="18A33BD8" w14:textId="7E9C1427" w:rsidR="00EE4D5B" w:rsidRDefault="000E5A80" w:rsidP="00EE4D5B">
      <w:pPr>
        <w:spacing w:line="276" w:lineRule="auto"/>
        <w:rPr>
          <w:rFonts w:ascii="Arial" w:hAnsi="Arial" w:cs="Arial"/>
          <w:sz w:val="22"/>
          <w:szCs w:val="22"/>
        </w:rPr>
      </w:pPr>
      <w:r>
        <w:rPr>
          <w:rFonts w:ascii="Arial" w:hAnsi="Arial" w:cs="Arial"/>
          <w:sz w:val="22"/>
          <w:szCs w:val="22"/>
        </w:rPr>
        <w:t xml:space="preserve">Naturnahe </w:t>
      </w:r>
      <w:r w:rsidR="00EE4D5B">
        <w:rPr>
          <w:rFonts w:ascii="Arial" w:hAnsi="Arial" w:cs="Arial"/>
          <w:sz w:val="22"/>
          <w:szCs w:val="22"/>
        </w:rPr>
        <w:t xml:space="preserve">Fliessgewässer </w:t>
      </w:r>
      <w:r w:rsidR="00AD5C53" w:rsidRPr="00AD5C53">
        <w:rPr>
          <w:rFonts w:ascii="Arial" w:hAnsi="Arial" w:cs="Arial"/>
          <w:sz w:val="22"/>
          <w:szCs w:val="22"/>
        </w:rPr>
        <w:t>sind viel mehr als nur Wasserläufe</w:t>
      </w:r>
      <w:r w:rsidR="00AD5C53">
        <w:rPr>
          <w:rFonts w:ascii="Arial" w:hAnsi="Arial" w:cs="Arial"/>
          <w:sz w:val="22"/>
          <w:szCs w:val="22"/>
        </w:rPr>
        <w:t>. Sie</w:t>
      </w:r>
      <w:r w:rsidR="00AD5C53" w:rsidRPr="00AD5C53">
        <w:rPr>
          <w:rFonts w:ascii="Arial" w:hAnsi="Arial" w:cs="Arial"/>
          <w:sz w:val="22"/>
          <w:szCs w:val="22"/>
        </w:rPr>
        <w:t xml:space="preserve"> </w:t>
      </w:r>
      <w:r w:rsidR="00EE4D5B" w:rsidRPr="00EE4D5B">
        <w:rPr>
          <w:rFonts w:ascii="Arial" w:hAnsi="Arial" w:cs="Arial"/>
          <w:sz w:val="22"/>
          <w:szCs w:val="22"/>
        </w:rPr>
        <w:t xml:space="preserve">bieten unzähligen Tieren und Pflanzen Lebensraum, tragen zur natürlichen Reinigung von Wasser bei und mindern Hochwasserrisiken. </w:t>
      </w:r>
      <w:r w:rsidR="00AD5C53">
        <w:rPr>
          <w:rFonts w:ascii="Arial" w:hAnsi="Arial" w:cs="Arial"/>
          <w:sz w:val="22"/>
          <w:szCs w:val="22"/>
        </w:rPr>
        <w:t>Dafür muss das</w:t>
      </w:r>
      <w:r w:rsidR="00EE4D5B" w:rsidRPr="00EE4D5B">
        <w:rPr>
          <w:rFonts w:ascii="Arial" w:hAnsi="Arial" w:cs="Arial"/>
          <w:sz w:val="22"/>
          <w:szCs w:val="22"/>
        </w:rPr>
        <w:t xml:space="preserve"> Wasser </w:t>
      </w:r>
      <w:r>
        <w:rPr>
          <w:rFonts w:ascii="Arial" w:hAnsi="Arial" w:cs="Arial"/>
          <w:sz w:val="22"/>
          <w:szCs w:val="22"/>
        </w:rPr>
        <w:t>genügend Platz zur Verfügung haben</w:t>
      </w:r>
      <w:r w:rsidR="00EE4D5B" w:rsidRPr="00EE4D5B">
        <w:rPr>
          <w:rFonts w:ascii="Arial" w:hAnsi="Arial" w:cs="Arial"/>
          <w:sz w:val="22"/>
          <w:szCs w:val="22"/>
        </w:rPr>
        <w:t xml:space="preserve">, die Landschaft </w:t>
      </w:r>
      <w:r w:rsidR="00AD5C53">
        <w:rPr>
          <w:rFonts w:ascii="Arial" w:hAnsi="Arial" w:cs="Arial"/>
          <w:sz w:val="22"/>
          <w:szCs w:val="22"/>
        </w:rPr>
        <w:t xml:space="preserve">sich </w:t>
      </w:r>
      <w:r w:rsidR="00EE4D5B" w:rsidRPr="00EE4D5B">
        <w:rPr>
          <w:rFonts w:ascii="Arial" w:hAnsi="Arial" w:cs="Arial"/>
          <w:sz w:val="22"/>
          <w:szCs w:val="22"/>
        </w:rPr>
        <w:t>ständig</w:t>
      </w:r>
      <w:r w:rsidR="00AD5C53">
        <w:rPr>
          <w:rFonts w:ascii="Arial" w:hAnsi="Arial" w:cs="Arial"/>
          <w:sz w:val="22"/>
          <w:szCs w:val="22"/>
        </w:rPr>
        <w:t xml:space="preserve"> verändern können</w:t>
      </w:r>
      <w:r w:rsidR="00EE4D5B" w:rsidRPr="00EE4D5B">
        <w:rPr>
          <w:rFonts w:ascii="Arial" w:hAnsi="Arial" w:cs="Arial"/>
          <w:sz w:val="22"/>
          <w:szCs w:val="22"/>
        </w:rPr>
        <w:t xml:space="preserve">. </w:t>
      </w:r>
      <w:r w:rsidR="00AD5C53">
        <w:rPr>
          <w:rFonts w:ascii="Arial" w:hAnsi="Arial" w:cs="Arial"/>
          <w:sz w:val="22"/>
          <w:szCs w:val="22"/>
        </w:rPr>
        <w:t xml:space="preserve">Dann </w:t>
      </w:r>
      <w:r w:rsidR="00EE4D5B" w:rsidRPr="00EE4D5B">
        <w:rPr>
          <w:rFonts w:ascii="Arial" w:hAnsi="Arial" w:cs="Arial"/>
          <w:sz w:val="22"/>
          <w:szCs w:val="22"/>
        </w:rPr>
        <w:t xml:space="preserve">entstehen immer wieder neue Lebensräume für Pflanzen und Tiere. </w:t>
      </w:r>
      <w:r w:rsidR="00AD5C53">
        <w:rPr>
          <w:rFonts w:ascii="Arial" w:hAnsi="Arial" w:cs="Arial"/>
          <w:sz w:val="22"/>
          <w:szCs w:val="22"/>
        </w:rPr>
        <w:t>V</w:t>
      </w:r>
      <w:r w:rsidR="00AD5C53" w:rsidRPr="00AD5C53">
        <w:rPr>
          <w:rFonts w:ascii="Arial" w:hAnsi="Arial" w:cs="Arial"/>
          <w:sz w:val="22"/>
          <w:szCs w:val="22"/>
        </w:rPr>
        <w:t xml:space="preserve">iele dieser dynamischen Lebensräume sind in der Schweiz </w:t>
      </w:r>
      <w:r w:rsidR="00C31877">
        <w:rPr>
          <w:rFonts w:ascii="Arial" w:hAnsi="Arial" w:cs="Arial"/>
          <w:sz w:val="22"/>
          <w:szCs w:val="22"/>
        </w:rPr>
        <w:t xml:space="preserve">jedoch </w:t>
      </w:r>
      <w:r w:rsidR="00AD5C53" w:rsidRPr="00AD5C53">
        <w:rPr>
          <w:rFonts w:ascii="Arial" w:hAnsi="Arial" w:cs="Arial"/>
          <w:sz w:val="22"/>
          <w:szCs w:val="22"/>
        </w:rPr>
        <w:t>verschwunden.</w:t>
      </w:r>
      <w:r w:rsidR="00AD5C53">
        <w:rPr>
          <w:rFonts w:ascii="Arial" w:hAnsi="Arial" w:cs="Arial"/>
          <w:sz w:val="22"/>
          <w:szCs w:val="22"/>
        </w:rPr>
        <w:t xml:space="preserve"> </w:t>
      </w:r>
      <w:r w:rsidR="00AD5C53" w:rsidRPr="00AD5C53">
        <w:rPr>
          <w:rFonts w:ascii="Arial" w:hAnsi="Arial" w:cs="Arial"/>
          <w:sz w:val="22"/>
          <w:szCs w:val="22"/>
        </w:rPr>
        <w:t xml:space="preserve">Flüsse wurden begradigt, eingedämmt oder vertieft, um Platz für </w:t>
      </w:r>
      <w:r w:rsidR="00382F01">
        <w:rPr>
          <w:rFonts w:ascii="Arial" w:hAnsi="Arial" w:cs="Arial"/>
          <w:sz w:val="22"/>
          <w:szCs w:val="22"/>
        </w:rPr>
        <w:t xml:space="preserve">Landwirtschaft, </w:t>
      </w:r>
      <w:r w:rsidR="00AD5C53" w:rsidRPr="00AD5C53">
        <w:rPr>
          <w:rFonts w:ascii="Arial" w:hAnsi="Arial" w:cs="Arial"/>
          <w:sz w:val="22"/>
          <w:szCs w:val="22"/>
        </w:rPr>
        <w:t>Siedlungen</w:t>
      </w:r>
      <w:r w:rsidR="00AD5C53">
        <w:rPr>
          <w:rFonts w:ascii="Arial" w:hAnsi="Arial" w:cs="Arial"/>
          <w:sz w:val="22"/>
          <w:szCs w:val="22"/>
        </w:rPr>
        <w:t xml:space="preserve"> </w:t>
      </w:r>
      <w:r w:rsidR="00AD5C53" w:rsidRPr="00AD5C53">
        <w:rPr>
          <w:rFonts w:ascii="Arial" w:hAnsi="Arial" w:cs="Arial"/>
          <w:sz w:val="22"/>
          <w:szCs w:val="22"/>
        </w:rPr>
        <w:t>und Infrastruktur zu schaffen. Auenlandschaften wurden trockengelegt oder verbaut</w:t>
      </w:r>
      <w:r w:rsidR="00AD5C53">
        <w:rPr>
          <w:rFonts w:ascii="Arial" w:hAnsi="Arial" w:cs="Arial"/>
          <w:sz w:val="22"/>
          <w:szCs w:val="22"/>
        </w:rPr>
        <w:t xml:space="preserve">. </w:t>
      </w:r>
      <w:r w:rsidR="00AD5C53" w:rsidRPr="00AD5C53">
        <w:rPr>
          <w:rFonts w:ascii="Arial" w:hAnsi="Arial" w:cs="Arial"/>
          <w:sz w:val="22"/>
          <w:szCs w:val="22"/>
        </w:rPr>
        <w:t>Uferzonen gingen durch Bauprojekte und intensive Nutzung verloren. Zudem belasten Abw</w:t>
      </w:r>
      <w:r w:rsidR="00EF62A4">
        <w:rPr>
          <w:rFonts w:ascii="Arial" w:hAnsi="Arial" w:cs="Arial"/>
          <w:sz w:val="22"/>
          <w:szCs w:val="22"/>
        </w:rPr>
        <w:t>a</w:t>
      </w:r>
      <w:r w:rsidR="00AD5C53" w:rsidRPr="00AD5C53">
        <w:rPr>
          <w:rFonts w:ascii="Arial" w:hAnsi="Arial" w:cs="Arial"/>
          <w:sz w:val="22"/>
          <w:szCs w:val="22"/>
        </w:rPr>
        <w:t>sser, Dünger und Pestizide viele Gewässer.</w:t>
      </w:r>
    </w:p>
    <w:p w14:paraId="30499A00" w14:textId="77777777" w:rsidR="00AD5C53" w:rsidRDefault="00AD5C53" w:rsidP="00EE4D5B">
      <w:pPr>
        <w:spacing w:line="276" w:lineRule="auto"/>
        <w:rPr>
          <w:rFonts w:ascii="Arial" w:hAnsi="Arial" w:cs="Arial"/>
          <w:sz w:val="22"/>
          <w:szCs w:val="22"/>
        </w:rPr>
      </w:pPr>
    </w:p>
    <w:p w14:paraId="4BB115AC" w14:textId="05F85D19" w:rsidR="00C31877" w:rsidRPr="00C31877" w:rsidRDefault="00C31877" w:rsidP="00EE4D5B">
      <w:pPr>
        <w:spacing w:line="276" w:lineRule="auto"/>
        <w:rPr>
          <w:rFonts w:ascii="Arial" w:hAnsi="Arial" w:cs="Arial"/>
          <w:b/>
          <w:bCs/>
          <w:sz w:val="22"/>
          <w:szCs w:val="22"/>
        </w:rPr>
      </w:pPr>
      <w:r w:rsidRPr="00C31877">
        <w:rPr>
          <w:rFonts w:ascii="Arial" w:hAnsi="Arial" w:cs="Arial"/>
          <w:b/>
          <w:bCs/>
          <w:sz w:val="22"/>
          <w:szCs w:val="22"/>
        </w:rPr>
        <w:t>Vögel zeigen den Zustand unserer Fliessgewässer</w:t>
      </w:r>
    </w:p>
    <w:p w14:paraId="61994147" w14:textId="6583EFCA" w:rsidR="00C31877" w:rsidRDefault="00C31877" w:rsidP="00EE4D5B">
      <w:pPr>
        <w:spacing w:line="276" w:lineRule="auto"/>
        <w:rPr>
          <w:rFonts w:ascii="Arial" w:hAnsi="Arial" w:cs="Arial"/>
          <w:sz w:val="22"/>
          <w:szCs w:val="22"/>
        </w:rPr>
      </w:pPr>
      <w:r>
        <w:rPr>
          <w:rFonts w:ascii="Arial" w:hAnsi="Arial" w:cs="Arial"/>
          <w:sz w:val="22"/>
          <w:szCs w:val="22"/>
        </w:rPr>
        <w:t>W</w:t>
      </w:r>
      <w:r w:rsidRPr="00C31877">
        <w:rPr>
          <w:rFonts w:ascii="Arial" w:hAnsi="Arial" w:cs="Arial"/>
          <w:sz w:val="22"/>
          <w:szCs w:val="22"/>
        </w:rPr>
        <w:t xml:space="preserve">enn </w:t>
      </w:r>
      <w:r>
        <w:rPr>
          <w:rFonts w:ascii="Arial" w:hAnsi="Arial" w:cs="Arial"/>
          <w:sz w:val="22"/>
          <w:szCs w:val="22"/>
        </w:rPr>
        <w:t>Vögeln</w:t>
      </w:r>
      <w:r w:rsidRPr="00C31877">
        <w:rPr>
          <w:rFonts w:ascii="Arial" w:hAnsi="Arial" w:cs="Arial"/>
          <w:sz w:val="22"/>
          <w:szCs w:val="22"/>
        </w:rPr>
        <w:t xml:space="preserve"> ein intakter Lebensraum fehlt, werden sie seltener oder verschwinden. Denn sie finden keine geeigneten Brutplätze und nicht genügend Nahrung.</w:t>
      </w:r>
      <w:r>
        <w:rPr>
          <w:rFonts w:ascii="Arial" w:hAnsi="Arial" w:cs="Arial"/>
          <w:sz w:val="22"/>
          <w:szCs w:val="22"/>
        </w:rPr>
        <w:t xml:space="preserve"> </w:t>
      </w:r>
      <w:r w:rsidRPr="00C31877">
        <w:rPr>
          <w:rFonts w:ascii="Arial" w:hAnsi="Arial" w:cs="Arial"/>
          <w:sz w:val="22"/>
          <w:szCs w:val="22"/>
        </w:rPr>
        <w:t xml:space="preserve">Die fünf zur Wahl stehenden Vogelarten zeigen auf unterschiedliche Weise, </w:t>
      </w:r>
      <w:r>
        <w:rPr>
          <w:rFonts w:ascii="Arial" w:hAnsi="Arial" w:cs="Arial"/>
          <w:sz w:val="22"/>
          <w:szCs w:val="22"/>
        </w:rPr>
        <w:t>welche Ansprüche sie an ihren Lebensraum haben</w:t>
      </w:r>
      <w:r w:rsidR="00EF62A4">
        <w:rPr>
          <w:rFonts w:ascii="Arial" w:hAnsi="Arial" w:cs="Arial"/>
          <w:sz w:val="22"/>
          <w:szCs w:val="22"/>
        </w:rPr>
        <w:t>:</w:t>
      </w:r>
    </w:p>
    <w:p w14:paraId="13BF3E76" w14:textId="7291B569" w:rsidR="00C31877" w:rsidRPr="00C31877" w:rsidRDefault="00C31877" w:rsidP="00C31877">
      <w:pPr>
        <w:pStyle w:val="Listenabsatz"/>
        <w:numPr>
          <w:ilvl w:val="0"/>
          <w:numId w:val="44"/>
        </w:numPr>
        <w:spacing w:line="276" w:lineRule="auto"/>
        <w:ind w:left="284" w:hanging="284"/>
        <w:rPr>
          <w:rFonts w:ascii="Arial" w:hAnsi="Arial" w:cs="Arial"/>
          <w:sz w:val="22"/>
          <w:szCs w:val="22"/>
        </w:rPr>
      </w:pPr>
      <w:r w:rsidRPr="00C31877">
        <w:rPr>
          <w:rFonts w:ascii="Arial" w:hAnsi="Arial" w:cs="Arial"/>
          <w:sz w:val="22"/>
          <w:szCs w:val="22"/>
        </w:rPr>
        <w:t xml:space="preserve">Der Eisvogel braucht klare, fischreiche Gewässer und senkrechte </w:t>
      </w:r>
      <w:proofErr w:type="spellStart"/>
      <w:r w:rsidRPr="00C31877">
        <w:rPr>
          <w:rFonts w:ascii="Arial" w:hAnsi="Arial" w:cs="Arial"/>
          <w:sz w:val="22"/>
          <w:szCs w:val="22"/>
        </w:rPr>
        <w:t>Erdwände</w:t>
      </w:r>
      <w:proofErr w:type="spellEnd"/>
      <w:r w:rsidRPr="00C31877">
        <w:rPr>
          <w:rFonts w:ascii="Arial" w:hAnsi="Arial" w:cs="Arial"/>
          <w:sz w:val="22"/>
          <w:szCs w:val="22"/>
        </w:rPr>
        <w:t xml:space="preserve"> zum Brüten.</w:t>
      </w:r>
    </w:p>
    <w:p w14:paraId="2ACBE905" w14:textId="5661106D" w:rsidR="00C31877" w:rsidRPr="00C31877" w:rsidRDefault="00C31877" w:rsidP="00C31877">
      <w:pPr>
        <w:pStyle w:val="Listenabsatz"/>
        <w:numPr>
          <w:ilvl w:val="0"/>
          <w:numId w:val="44"/>
        </w:numPr>
        <w:spacing w:line="276" w:lineRule="auto"/>
        <w:ind w:left="284" w:hanging="284"/>
        <w:rPr>
          <w:rFonts w:ascii="Arial" w:hAnsi="Arial" w:cs="Arial"/>
          <w:sz w:val="22"/>
          <w:szCs w:val="22"/>
        </w:rPr>
      </w:pPr>
      <w:r w:rsidRPr="00C31877">
        <w:rPr>
          <w:rFonts w:ascii="Arial" w:hAnsi="Arial" w:cs="Arial"/>
          <w:sz w:val="22"/>
          <w:szCs w:val="22"/>
        </w:rPr>
        <w:t>Die Wasseramsel lebt nur an sauberen, lebendigen Bächen, in denen sie unter Wasser nach Nahrung tauchen kann.</w:t>
      </w:r>
    </w:p>
    <w:p w14:paraId="6BB72879" w14:textId="74398E1A" w:rsidR="00C31877" w:rsidRPr="00C31877" w:rsidRDefault="00C31877" w:rsidP="00C31877">
      <w:pPr>
        <w:pStyle w:val="Listenabsatz"/>
        <w:numPr>
          <w:ilvl w:val="0"/>
          <w:numId w:val="44"/>
        </w:numPr>
        <w:spacing w:line="276" w:lineRule="auto"/>
        <w:ind w:left="284" w:hanging="284"/>
        <w:rPr>
          <w:rFonts w:ascii="Arial" w:hAnsi="Arial" w:cs="Arial"/>
          <w:sz w:val="22"/>
          <w:szCs w:val="22"/>
        </w:rPr>
      </w:pPr>
      <w:r w:rsidRPr="00C31877">
        <w:rPr>
          <w:rFonts w:ascii="Arial" w:hAnsi="Arial" w:cs="Arial"/>
          <w:sz w:val="22"/>
          <w:szCs w:val="22"/>
        </w:rPr>
        <w:t>Die Uferschwalbe baut ihre Brutröhren in natürliche Sand- und Lehmwände</w:t>
      </w:r>
      <w:r w:rsidR="00904914">
        <w:rPr>
          <w:rFonts w:ascii="Arial" w:hAnsi="Arial" w:cs="Arial"/>
          <w:sz w:val="22"/>
          <w:szCs w:val="22"/>
        </w:rPr>
        <w:t>. D</w:t>
      </w:r>
      <w:r w:rsidRPr="00C31877">
        <w:rPr>
          <w:rFonts w:ascii="Arial" w:hAnsi="Arial" w:cs="Arial"/>
          <w:sz w:val="22"/>
          <w:szCs w:val="22"/>
        </w:rPr>
        <w:t>ie gibt</w:t>
      </w:r>
      <w:r w:rsidR="00904914">
        <w:rPr>
          <w:rFonts w:ascii="Arial" w:hAnsi="Arial" w:cs="Arial"/>
          <w:sz w:val="22"/>
          <w:szCs w:val="22"/>
        </w:rPr>
        <w:t xml:space="preserve"> es in der Schweiz</w:t>
      </w:r>
      <w:r w:rsidRPr="00C31877">
        <w:rPr>
          <w:rFonts w:ascii="Arial" w:hAnsi="Arial" w:cs="Arial"/>
          <w:sz w:val="22"/>
          <w:szCs w:val="22"/>
        </w:rPr>
        <w:t xml:space="preserve"> nicht mehr.</w:t>
      </w:r>
    </w:p>
    <w:p w14:paraId="6C98AAFB" w14:textId="6D2D83C7" w:rsidR="00C31877" w:rsidRPr="00C31877" w:rsidRDefault="00C31877" w:rsidP="00C31877">
      <w:pPr>
        <w:pStyle w:val="Listenabsatz"/>
        <w:numPr>
          <w:ilvl w:val="0"/>
          <w:numId w:val="44"/>
        </w:numPr>
        <w:spacing w:line="276" w:lineRule="auto"/>
        <w:ind w:left="284" w:hanging="284"/>
        <w:rPr>
          <w:rFonts w:ascii="Arial" w:hAnsi="Arial" w:cs="Arial"/>
          <w:sz w:val="22"/>
          <w:szCs w:val="22"/>
        </w:rPr>
      </w:pPr>
      <w:r w:rsidRPr="00C31877">
        <w:rPr>
          <w:rFonts w:ascii="Arial" w:hAnsi="Arial" w:cs="Arial"/>
          <w:sz w:val="22"/>
          <w:szCs w:val="22"/>
        </w:rPr>
        <w:t xml:space="preserve">Die Gebirgsstelze </w:t>
      </w:r>
      <w:r w:rsidR="00173D2A">
        <w:rPr>
          <w:rFonts w:ascii="Arial" w:hAnsi="Arial" w:cs="Arial"/>
          <w:sz w:val="22"/>
          <w:szCs w:val="22"/>
        </w:rPr>
        <w:t>mag</w:t>
      </w:r>
      <w:r w:rsidRPr="00C31877">
        <w:rPr>
          <w:rFonts w:ascii="Arial" w:hAnsi="Arial" w:cs="Arial"/>
          <w:sz w:val="22"/>
          <w:szCs w:val="22"/>
        </w:rPr>
        <w:t xml:space="preserve"> offene Bachufer</w:t>
      </w:r>
      <w:r w:rsidR="00904914">
        <w:rPr>
          <w:rFonts w:ascii="Arial" w:hAnsi="Arial" w:cs="Arial"/>
          <w:sz w:val="22"/>
          <w:szCs w:val="22"/>
        </w:rPr>
        <w:t>. Viele</w:t>
      </w:r>
      <w:r w:rsidRPr="00C31877">
        <w:rPr>
          <w:rFonts w:ascii="Arial" w:hAnsi="Arial" w:cs="Arial"/>
          <w:sz w:val="22"/>
          <w:szCs w:val="22"/>
        </w:rPr>
        <w:t xml:space="preserve"> wurden zugebaut oder </w:t>
      </w:r>
      <w:r w:rsidR="00904914">
        <w:rPr>
          <w:rFonts w:ascii="Arial" w:hAnsi="Arial" w:cs="Arial"/>
          <w:sz w:val="22"/>
          <w:szCs w:val="22"/>
        </w:rPr>
        <w:t xml:space="preserve">werden </w:t>
      </w:r>
      <w:r w:rsidRPr="00C31877">
        <w:rPr>
          <w:rFonts w:ascii="Arial" w:hAnsi="Arial" w:cs="Arial"/>
          <w:sz w:val="22"/>
          <w:szCs w:val="22"/>
        </w:rPr>
        <w:t>stark genutzt.</w:t>
      </w:r>
    </w:p>
    <w:p w14:paraId="0219339A" w14:textId="44BE1D6B" w:rsidR="00C31877" w:rsidRPr="00C31877" w:rsidRDefault="00C31877" w:rsidP="00C31877">
      <w:pPr>
        <w:pStyle w:val="Listenabsatz"/>
        <w:numPr>
          <w:ilvl w:val="0"/>
          <w:numId w:val="44"/>
        </w:numPr>
        <w:spacing w:line="276" w:lineRule="auto"/>
        <w:ind w:left="284" w:hanging="284"/>
        <w:rPr>
          <w:rFonts w:ascii="Arial" w:hAnsi="Arial" w:cs="Arial"/>
          <w:sz w:val="22"/>
          <w:szCs w:val="22"/>
        </w:rPr>
      </w:pPr>
      <w:r w:rsidRPr="00C31877">
        <w:rPr>
          <w:rFonts w:ascii="Arial" w:hAnsi="Arial" w:cs="Arial"/>
          <w:sz w:val="22"/>
          <w:szCs w:val="22"/>
        </w:rPr>
        <w:t xml:space="preserve">Der Flussregenpfeifer brütet </w:t>
      </w:r>
      <w:r w:rsidR="00DD3C1C">
        <w:rPr>
          <w:rFonts w:ascii="Arial" w:hAnsi="Arial" w:cs="Arial"/>
          <w:sz w:val="22"/>
          <w:szCs w:val="22"/>
        </w:rPr>
        <w:t>in Kiesgruben, weil es heute zu wenige</w:t>
      </w:r>
      <w:r w:rsidRPr="00C31877">
        <w:rPr>
          <w:rFonts w:ascii="Arial" w:hAnsi="Arial" w:cs="Arial"/>
          <w:sz w:val="22"/>
          <w:szCs w:val="22"/>
        </w:rPr>
        <w:t xml:space="preserve"> Kiesinseln</w:t>
      </w:r>
      <w:r w:rsidR="00DD3C1C">
        <w:rPr>
          <w:rFonts w:ascii="Arial" w:hAnsi="Arial" w:cs="Arial"/>
          <w:sz w:val="22"/>
          <w:szCs w:val="22"/>
        </w:rPr>
        <w:t xml:space="preserve"> gibt</w:t>
      </w:r>
      <w:r w:rsidR="00904914">
        <w:rPr>
          <w:rFonts w:ascii="Arial" w:hAnsi="Arial" w:cs="Arial"/>
          <w:sz w:val="22"/>
          <w:szCs w:val="22"/>
        </w:rPr>
        <w:t>. Diese</w:t>
      </w:r>
      <w:r w:rsidRPr="00C31877">
        <w:rPr>
          <w:rFonts w:ascii="Arial" w:hAnsi="Arial" w:cs="Arial"/>
          <w:sz w:val="22"/>
          <w:szCs w:val="22"/>
        </w:rPr>
        <w:t xml:space="preserve"> entstehen nur dort, wo der Fluss sich noch frei bewegen darf.</w:t>
      </w:r>
    </w:p>
    <w:p w14:paraId="6764DA67" w14:textId="77777777" w:rsidR="00C31877" w:rsidRDefault="00C31877" w:rsidP="00EE4D5B">
      <w:pPr>
        <w:spacing w:line="276" w:lineRule="auto"/>
        <w:rPr>
          <w:rFonts w:ascii="Arial" w:hAnsi="Arial" w:cs="Arial"/>
          <w:sz w:val="22"/>
          <w:szCs w:val="22"/>
        </w:rPr>
      </w:pPr>
    </w:p>
    <w:p w14:paraId="01A781D4" w14:textId="51B23889" w:rsidR="00AD5C53" w:rsidRPr="00AD5C53" w:rsidRDefault="00AD5C53" w:rsidP="00AD5C53">
      <w:pPr>
        <w:spacing w:line="276" w:lineRule="auto"/>
        <w:rPr>
          <w:rFonts w:ascii="Arial" w:hAnsi="Arial" w:cs="Arial"/>
          <w:b/>
          <w:bCs/>
          <w:sz w:val="22"/>
          <w:szCs w:val="22"/>
        </w:rPr>
      </w:pPr>
      <w:r w:rsidRPr="00AD5C53">
        <w:rPr>
          <w:rFonts w:ascii="Arial" w:hAnsi="Arial" w:cs="Arial"/>
          <w:b/>
          <w:bCs/>
          <w:sz w:val="22"/>
          <w:szCs w:val="22"/>
        </w:rPr>
        <w:t>BirdLife Schweiz engagiert sich</w:t>
      </w:r>
    </w:p>
    <w:p w14:paraId="122C5EDC" w14:textId="26BFAE1C" w:rsidR="00AD5C53" w:rsidRDefault="00C31877" w:rsidP="00AD5C53">
      <w:pPr>
        <w:spacing w:line="276" w:lineRule="auto"/>
        <w:rPr>
          <w:rFonts w:ascii="Arial" w:hAnsi="Arial" w:cs="Arial"/>
          <w:sz w:val="22"/>
          <w:szCs w:val="22"/>
        </w:rPr>
      </w:pPr>
      <w:r w:rsidRPr="00C31877">
        <w:rPr>
          <w:rFonts w:ascii="Arial" w:hAnsi="Arial" w:cs="Arial"/>
          <w:sz w:val="22"/>
          <w:szCs w:val="22"/>
        </w:rPr>
        <w:t>In der Schweiz werden Flüsse renaturiert</w:t>
      </w:r>
      <w:r w:rsidR="00EF62A4">
        <w:rPr>
          <w:rFonts w:ascii="Arial" w:hAnsi="Arial" w:cs="Arial"/>
          <w:sz w:val="22"/>
          <w:szCs w:val="22"/>
        </w:rPr>
        <w:t xml:space="preserve">, </w:t>
      </w:r>
      <w:r w:rsidRPr="00C31877">
        <w:rPr>
          <w:rFonts w:ascii="Arial" w:hAnsi="Arial" w:cs="Arial"/>
          <w:sz w:val="22"/>
          <w:szCs w:val="22"/>
        </w:rPr>
        <w:t xml:space="preserve">das ist zentral. </w:t>
      </w:r>
      <w:r w:rsidR="006F1367">
        <w:rPr>
          <w:rFonts w:ascii="Arial" w:hAnsi="Arial" w:cs="Arial"/>
          <w:sz w:val="22"/>
          <w:szCs w:val="22"/>
        </w:rPr>
        <w:t xml:space="preserve">Auch </w:t>
      </w:r>
      <w:r w:rsidR="006F1367" w:rsidRPr="00EE4D5B">
        <w:rPr>
          <w:rFonts w:ascii="Arial" w:hAnsi="Arial" w:cs="Arial"/>
          <w:sz w:val="22"/>
          <w:szCs w:val="22"/>
        </w:rPr>
        <w:t xml:space="preserve">BirdLife Schweiz setzt sich seit vielen Jahren für </w:t>
      </w:r>
      <w:r w:rsidR="006F1367">
        <w:rPr>
          <w:rFonts w:ascii="Arial" w:hAnsi="Arial" w:cs="Arial"/>
          <w:sz w:val="22"/>
          <w:szCs w:val="22"/>
        </w:rPr>
        <w:t xml:space="preserve">naturnahe Fliessgewässer </w:t>
      </w:r>
      <w:r w:rsidR="006F1367" w:rsidRPr="00EE4D5B">
        <w:rPr>
          <w:rFonts w:ascii="Arial" w:hAnsi="Arial" w:cs="Arial"/>
          <w:sz w:val="22"/>
          <w:szCs w:val="22"/>
        </w:rPr>
        <w:t>ein</w:t>
      </w:r>
      <w:r w:rsidR="006F1367">
        <w:rPr>
          <w:rFonts w:ascii="Arial" w:hAnsi="Arial" w:cs="Arial"/>
          <w:sz w:val="22"/>
          <w:szCs w:val="22"/>
        </w:rPr>
        <w:t xml:space="preserve">. </w:t>
      </w:r>
      <w:r w:rsidR="006F1367" w:rsidRPr="006F1367">
        <w:rPr>
          <w:rFonts w:ascii="Arial" w:hAnsi="Arial" w:cs="Arial"/>
          <w:sz w:val="22"/>
          <w:szCs w:val="22"/>
        </w:rPr>
        <w:t>Doch die Fortschritte sind</w:t>
      </w:r>
      <w:r w:rsidR="00DD3C1C">
        <w:rPr>
          <w:rFonts w:ascii="Arial" w:hAnsi="Arial" w:cs="Arial"/>
          <w:sz w:val="22"/>
          <w:szCs w:val="22"/>
        </w:rPr>
        <w:t xml:space="preserve"> viel zu</w:t>
      </w:r>
      <w:r w:rsidR="006F1367" w:rsidRPr="006F1367">
        <w:rPr>
          <w:rFonts w:ascii="Arial" w:hAnsi="Arial" w:cs="Arial"/>
          <w:sz w:val="22"/>
          <w:szCs w:val="22"/>
        </w:rPr>
        <w:t xml:space="preserve"> langsam. </w:t>
      </w:r>
      <w:r w:rsidR="006F1367" w:rsidRPr="006F1367">
        <w:rPr>
          <w:rFonts w:ascii="Arial" w:hAnsi="Arial" w:cs="Arial"/>
          <w:sz w:val="22"/>
          <w:szCs w:val="22"/>
        </w:rPr>
        <w:lastRenderedPageBreak/>
        <w:t>Deshalb handelt BirdLife</w:t>
      </w:r>
      <w:r w:rsidR="006F1367">
        <w:rPr>
          <w:rFonts w:ascii="Arial" w:hAnsi="Arial" w:cs="Arial"/>
          <w:sz w:val="22"/>
          <w:szCs w:val="22"/>
        </w:rPr>
        <w:t xml:space="preserve"> </w:t>
      </w:r>
      <w:r w:rsidR="006F1367" w:rsidRPr="006F1367">
        <w:rPr>
          <w:rFonts w:ascii="Arial" w:hAnsi="Arial" w:cs="Arial"/>
          <w:sz w:val="22"/>
          <w:szCs w:val="22"/>
        </w:rPr>
        <w:t>jetzt und schafft gezielt Ersatzlebensräume</w:t>
      </w:r>
      <w:r w:rsidR="006F1367">
        <w:rPr>
          <w:rFonts w:ascii="Arial" w:hAnsi="Arial" w:cs="Arial"/>
          <w:sz w:val="22"/>
          <w:szCs w:val="22"/>
        </w:rPr>
        <w:t xml:space="preserve">. </w:t>
      </w:r>
      <w:r w:rsidR="000B64DF">
        <w:rPr>
          <w:rFonts w:ascii="Arial" w:hAnsi="Arial" w:cs="Arial"/>
          <w:sz w:val="22"/>
          <w:szCs w:val="22"/>
        </w:rPr>
        <w:t xml:space="preserve">So finden </w:t>
      </w:r>
      <w:r w:rsidR="006F1367" w:rsidRPr="006F1367">
        <w:rPr>
          <w:rFonts w:ascii="Arial" w:hAnsi="Arial" w:cs="Arial"/>
          <w:sz w:val="22"/>
          <w:szCs w:val="22"/>
        </w:rPr>
        <w:t xml:space="preserve">Uferschwalben in künstlichen Sandschüttungen in Kiesgruben neue Nistplätze. </w:t>
      </w:r>
      <w:r w:rsidR="000B64DF">
        <w:rPr>
          <w:rFonts w:ascii="Arial" w:hAnsi="Arial" w:cs="Arial"/>
          <w:sz w:val="22"/>
          <w:szCs w:val="22"/>
        </w:rPr>
        <w:t>Und f</w:t>
      </w:r>
      <w:r w:rsidR="006F1367" w:rsidRPr="006F1367">
        <w:rPr>
          <w:rFonts w:ascii="Arial" w:hAnsi="Arial" w:cs="Arial"/>
          <w:sz w:val="22"/>
          <w:szCs w:val="22"/>
        </w:rPr>
        <w:t xml:space="preserve">ür Eisvögel </w:t>
      </w:r>
      <w:r w:rsidR="000B64DF">
        <w:rPr>
          <w:rFonts w:ascii="Arial" w:hAnsi="Arial" w:cs="Arial"/>
          <w:sz w:val="22"/>
          <w:szCs w:val="22"/>
        </w:rPr>
        <w:t>baut BirdLife</w:t>
      </w:r>
      <w:r w:rsidR="006F1367" w:rsidRPr="006F1367">
        <w:rPr>
          <w:rFonts w:ascii="Arial" w:hAnsi="Arial" w:cs="Arial"/>
          <w:sz w:val="22"/>
          <w:szCs w:val="22"/>
        </w:rPr>
        <w:t xml:space="preserve"> Brutwände direkt an geeigneten Gewässern. </w:t>
      </w:r>
      <w:r w:rsidR="00DD3C1C">
        <w:rPr>
          <w:rFonts w:ascii="Arial" w:hAnsi="Arial" w:cs="Arial"/>
          <w:sz w:val="22"/>
          <w:szCs w:val="22"/>
        </w:rPr>
        <w:t>Gemeinsam mit den BirdLife-Naturschutzvereinen in den Gemeinden renaturieren wir Bäche und Teiche für zahlreiche Arten.</w:t>
      </w:r>
    </w:p>
    <w:p w14:paraId="7E55DF97" w14:textId="77777777" w:rsidR="00AD5C53" w:rsidRDefault="00AD5C53" w:rsidP="00EE4D5B">
      <w:pPr>
        <w:spacing w:line="276" w:lineRule="auto"/>
        <w:rPr>
          <w:rFonts w:ascii="Arial" w:hAnsi="Arial" w:cs="Arial"/>
          <w:sz w:val="22"/>
          <w:szCs w:val="22"/>
        </w:rPr>
      </w:pPr>
    </w:p>
    <w:p w14:paraId="5A2F6F55" w14:textId="36031864" w:rsidR="00AD5C53" w:rsidRPr="00904914" w:rsidRDefault="00904914" w:rsidP="00EE4D5B">
      <w:pPr>
        <w:spacing w:line="276" w:lineRule="auto"/>
        <w:rPr>
          <w:rFonts w:ascii="Arial" w:hAnsi="Arial" w:cs="Arial"/>
          <w:b/>
          <w:bCs/>
          <w:sz w:val="22"/>
          <w:szCs w:val="22"/>
        </w:rPr>
      </w:pPr>
      <w:r w:rsidRPr="00904914">
        <w:rPr>
          <w:rFonts w:ascii="Arial" w:hAnsi="Arial" w:cs="Arial"/>
          <w:b/>
          <w:bCs/>
          <w:sz w:val="22"/>
          <w:szCs w:val="22"/>
        </w:rPr>
        <w:t>Wahl zum Vogel des Jahres 2026</w:t>
      </w:r>
    </w:p>
    <w:p w14:paraId="6016F8F1" w14:textId="77777777" w:rsidR="00EF62A4" w:rsidRDefault="000B64DF" w:rsidP="00904914">
      <w:pPr>
        <w:spacing w:line="276" w:lineRule="auto"/>
        <w:rPr>
          <w:rFonts w:ascii="Arial" w:hAnsi="Arial" w:cs="Arial"/>
          <w:sz w:val="22"/>
          <w:szCs w:val="22"/>
        </w:rPr>
      </w:pPr>
      <w:r>
        <w:rPr>
          <w:rFonts w:ascii="Arial" w:hAnsi="Arial" w:cs="Arial"/>
          <w:sz w:val="22"/>
          <w:szCs w:val="22"/>
        </w:rPr>
        <w:t>BirdLife Schweiz möchte mit dem Vogel des Jahres 2026</w:t>
      </w:r>
      <w:r w:rsidR="00EF62A4">
        <w:rPr>
          <w:rFonts w:ascii="Arial" w:hAnsi="Arial" w:cs="Arial"/>
          <w:sz w:val="22"/>
          <w:szCs w:val="22"/>
        </w:rPr>
        <w:t>, dem Botschafter</w:t>
      </w:r>
      <w:r>
        <w:rPr>
          <w:rFonts w:ascii="Arial" w:hAnsi="Arial" w:cs="Arial"/>
          <w:sz w:val="22"/>
          <w:szCs w:val="22"/>
        </w:rPr>
        <w:t xml:space="preserve"> </w:t>
      </w:r>
      <w:r w:rsidR="00EF62A4">
        <w:rPr>
          <w:rFonts w:ascii="Arial" w:hAnsi="Arial" w:cs="Arial"/>
          <w:sz w:val="22"/>
          <w:szCs w:val="22"/>
        </w:rPr>
        <w:t xml:space="preserve">für </w:t>
      </w:r>
      <w:r>
        <w:rPr>
          <w:rFonts w:ascii="Arial" w:hAnsi="Arial" w:cs="Arial"/>
          <w:sz w:val="22"/>
          <w:szCs w:val="22"/>
        </w:rPr>
        <w:t>naturnahe Fliessgewässer</w:t>
      </w:r>
      <w:r w:rsidR="00EF62A4">
        <w:rPr>
          <w:rFonts w:ascii="Arial" w:hAnsi="Arial" w:cs="Arial"/>
          <w:sz w:val="22"/>
          <w:szCs w:val="22"/>
        </w:rPr>
        <w:t xml:space="preserve">, </w:t>
      </w:r>
      <w:r>
        <w:rPr>
          <w:rFonts w:ascii="Arial" w:hAnsi="Arial" w:cs="Arial"/>
          <w:sz w:val="22"/>
          <w:szCs w:val="22"/>
        </w:rPr>
        <w:t xml:space="preserve">ein Zeichen setzen. </w:t>
      </w:r>
      <w:r w:rsidR="00EF62A4">
        <w:rPr>
          <w:rFonts w:ascii="Arial" w:hAnsi="Arial" w:cs="Arial"/>
          <w:sz w:val="22"/>
          <w:szCs w:val="22"/>
        </w:rPr>
        <w:t>Dafür ist die Öffentlichkeit eingeladen, v</w:t>
      </w:r>
      <w:r w:rsidR="00904914">
        <w:rPr>
          <w:rFonts w:ascii="Arial" w:hAnsi="Arial" w:cs="Arial"/>
          <w:sz w:val="22"/>
          <w:szCs w:val="22"/>
        </w:rPr>
        <w:t xml:space="preserve">om 1. bis 31. Oktober ihre Stimme abzugeben. Die Wahl findet online auf </w:t>
      </w:r>
      <w:hyperlink r:id="rId11" w:history="1">
        <w:r w:rsidRPr="000F3E91">
          <w:rPr>
            <w:rStyle w:val="Hyperlink"/>
            <w:rFonts w:ascii="Arial" w:hAnsi="Arial" w:cs="Arial"/>
            <w:sz w:val="22"/>
            <w:szCs w:val="22"/>
          </w:rPr>
          <w:t>www.vogeldesjahres2026.ch</w:t>
        </w:r>
      </w:hyperlink>
      <w:r w:rsidR="00904914">
        <w:rPr>
          <w:rFonts w:ascii="Arial" w:hAnsi="Arial" w:cs="Arial"/>
          <w:sz w:val="22"/>
          <w:szCs w:val="22"/>
        </w:rPr>
        <w:t xml:space="preserve"> statt. </w:t>
      </w:r>
      <w:r w:rsidR="00904914" w:rsidRPr="00D27C9F">
        <w:rPr>
          <w:rFonts w:ascii="Arial" w:hAnsi="Arial" w:cs="Arial"/>
          <w:sz w:val="22"/>
          <w:szCs w:val="22"/>
        </w:rPr>
        <w:t xml:space="preserve">Welcher Vogel hat den Titel und die Aufmerksamkeit </w:t>
      </w:r>
      <w:r w:rsidR="00904914">
        <w:rPr>
          <w:rFonts w:ascii="Arial" w:hAnsi="Arial" w:cs="Arial"/>
          <w:sz w:val="22"/>
          <w:szCs w:val="22"/>
        </w:rPr>
        <w:t xml:space="preserve">im nächsten Jahr </w:t>
      </w:r>
      <w:r w:rsidR="00904914" w:rsidRPr="00D27C9F">
        <w:rPr>
          <w:rFonts w:ascii="Arial" w:hAnsi="Arial" w:cs="Arial"/>
          <w:sz w:val="22"/>
          <w:szCs w:val="22"/>
        </w:rPr>
        <w:t xml:space="preserve">verdient? </w:t>
      </w:r>
      <w:r>
        <w:rPr>
          <w:rFonts w:ascii="Arial" w:hAnsi="Arial" w:cs="Arial"/>
          <w:sz w:val="22"/>
          <w:szCs w:val="22"/>
        </w:rPr>
        <w:t xml:space="preserve">Die Gebirgsstelze, die Tänzerin am Bach? Oder die Uferschwalbe, die </w:t>
      </w:r>
      <w:r w:rsidR="00EF62A4">
        <w:rPr>
          <w:rFonts w:ascii="Arial" w:hAnsi="Arial" w:cs="Arial"/>
          <w:sz w:val="22"/>
          <w:szCs w:val="22"/>
        </w:rPr>
        <w:t>für die Liebe Höhlen gräbt?</w:t>
      </w:r>
      <w:r>
        <w:rPr>
          <w:rFonts w:ascii="Arial" w:hAnsi="Arial" w:cs="Arial"/>
          <w:sz w:val="22"/>
          <w:szCs w:val="22"/>
        </w:rPr>
        <w:t xml:space="preserve"> Oder die Wasseramsel, die fliegen und tauchen kann? </w:t>
      </w:r>
      <w:r w:rsidR="00EF62A4">
        <w:rPr>
          <w:rFonts w:ascii="Arial" w:hAnsi="Arial" w:cs="Arial"/>
          <w:sz w:val="22"/>
          <w:szCs w:val="22"/>
        </w:rPr>
        <w:t>Vielleicht doch d</w:t>
      </w:r>
      <w:r>
        <w:rPr>
          <w:rFonts w:ascii="Arial" w:hAnsi="Arial" w:cs="Arial"/>
          <w:sz w:val="22"/>
          <w:szCs w:val="22"/>
        </w:rPr>
        <w:t>er Flussregenpfeifer, der Meister der Tarnung? Oder der Eisvogel, dieses glänzende Juwel?</w:t>
      </w:r>
      <w:r w:rsidR="00EF62A4">
        <w:rPr>
          <w:rFonts w:ascii="Arial" w:hAnsi="Arial" w:cs="Arial"/>
          <w:sz w:val="22"/>
          <w:szCs w:val="22"/>
        </w:rPr>
        <w:t xml:space="preserve"> </w:t>
      </w:r>
      <w:r w:rsidR="00904914">
        <w:rPr>
          <w:rFonts w:ascii="Arial" w:hAnsi="Arial" w:cs="Arial"/>
          <w:sz w:val="22"/>
          <w:szCs w:val="22"/>
        </w:rPr>
        <w:t>Der neue Titelträger wird Ende November bekannt gegeben.</w:t>
      </w:r>
      <w:r w:rsidR="00EF62A4">
        <w:rPr>
          <w:rFonts w:ascii="Arial" w:hAnsi="Arial" w:cs="Arial"/>
          <w:sz w:val="22"/>
          <w:szCs w:val="22"/>
        </w:rPr>
        <w:t xml:space="preserve"> </w:t>
      </w:r>
    </w:p>
    <w:p w14:paraId="2F572503" w14:textId="77777777" w:rsidR="00EF62A4" w:rsidRDefault="00EF62A4" w:rsidP="00904914">
      <w:pPr>
        <w:spacing w:line="276" w:lineRule="auto"/>
        <w:rPr>
          <w:rFonts w:ascii="Arial" w:hAnsi="Arial" w:cs="Arial"/>
          <w:sz w:val="22"/>
          <w:szCs w:val="22"/>
        </w:rPr>
      </w:pPr>
    </w:p>
    <w:p w14:paraId="1075FA40" w14:textId="6C590D11" w:rsidR="00904914" w:rsidRDefault="000B64DF" w:rsidP="00904914">
      <w:pPr>
        <w:spacing w:line="276" w:lineRule="auto"/>
        <w:rPr>
          <w:rFonts w:ascii="Arial" w:hAnsi="Arial" w:cs="Arial"/>
          <w:sz w:val="22"/>
          <w:szCs w:val="22"/>
        </w:rPr>
      </w:pPr>
      <w:r w:rsidRPr="000B64DF">
        <w:rPr>
          <w:rFonts w:ascii="Arial" w:hAnsi="Arial" w:cs="Arial"/>
          <w:sz w:val="22"/>
          <w:szCs w:val="22"/>
        </w:rPr>
        <w:t xml:space="preserve">BirdLife Schweiz dankt allen, die mit ihrer Stimme die Wichtigkeit der naturnahen Gewässer in den Vordergrund rücken. Je mehr Personen sich an der Wahl beteiligen, desto besser! Weitersagen und für den eigenen Favoriten die Werbetrommel rühren, ist ausdrücklich erlaubt. </w:t>
      </w:r>
      <w:r>
        <w:rPr>
          <w:rFonts w:ascii="Arial" w:hAnsi="Arial" w:cs="Arial"/>
          <w:sz w:val="22"/>
          <w:szCs w:val="22"/>
        </w:rPr>
        <w:t>Und m</w:t>
      </w:r>
      <w:r w:rsidR="00904914" w:rsidRPr="00105E37">
        <w:rPr>
          <w:rFonts w:ascii="Arial" w:hAnsi="Arial" w:cs="Arial"/>
          <w:sz w:val="22"/>
          <w:szCs w:val="22"/>
        </w:rPr>
        <w:t xml:space="preserve">it ein wenig Glück gibt es </w:t>
      </w:r>
      <w:r>
        <w:rPr>
          <w:rFonts w:ascii="Arial" w:hAnsi="Arial" w:cs="Arial"/>
          <w:sz w:val="22"/>
          <w:szCs w:val="22"/>
        </w:rPr>
        <w:t xml:space="preserve">auch </w:t>
      </w:r>
      <w:r w:rsidR="00904914" w:rsidRPr="00105E37">
        <w:rPr>
          <w:rFonts w:ascii="Arial" w:hAnsi="Arial" w:cs="Arial"/>
          <w:sz w:val="22"/>
          <w:szCs w:val="22"/>
        </w:rPr>
        <w:t xml:space="preserve">einen attraktiven Preis von Patagonia, </w:t>
      </w:r>
      <w:proofErr w:type="spellStart"/>
      <w:proofErr w:type="gramStart"/>
      <w:r>
        <w:rPr>
          <w:rFonts w:ascii="Arial" w:hAnsi="Arial" w:cs="Arial"/>
          <w:sz w:val="22"/>
          <w:szCs w:val="22"/>
        </w:rPr>
        <w:t>BamBam</w:t>
      </w:r>
      <w:proofErr w:type="spellEnd"/>
      <w:r>
        <w:rPr>
          <w:rFonts w:ascii="Arial" w:hAnsi="Arial" w:cs="Arial"/>
          <w:sz w:val="22"/>
          <w:szCs w:val="22"/>
        </w:rPr>
        <w:t>!</w:t>
      </w:r>
      <w:r w:rsidR="00904914" w:rsidRPr="00105E37">
        <w:rPr>
          <w:rFonts w:ascii="Arial" w:hAnsi="Arial" w:cs="Arial"/>
          <w:sz w:val="22"/>
          <w:szCs w:val="22"/>
        </w:rPr>
        <w:t>,</w:t>
      </w:r>
      <w:proofErr w:type="gramEnd"/>
      <w:r w:rsidR="00904914" w:rsidRPr="00105E37">
        <w:rPr>
          <w:rFonts w:ascii="Arial" w:hAnsi="Arial" w:cs="Arial"/>
          <w:sz w:val="22"/>
          <w:szCs w:val="22"/>
        </w:rPr>
        <w:t xml:space="preserve"> </w:t>
      </w:r>
      <w:proofErr w:type="spellStart"/>
      <w:r w:rsidR="00904914" w:rsidRPr="00105E37">
        <w:rPr>
          <w:rFonts w:ascii="Arial" w:hAnsi="Arial" w:cs="Arial"/>
          <w:sz w:val="22"/>
          <w:szCs w:val="22"/>
        </w:rPr>
        <w:t>Nikin</w:t>
      </w:r>
      <w:proofErr w:type="spellEnd"/>
      <w:r w:rsidR="00904914" w:rsidRPr="00105E37">
        <w:rPr>
          <w:rFonts w:ascii="Arial" w:hAnsi="Arial" w:cs="Arial"/>
          <w:sz w:val="22"/>
          <w:szCs w:val="22"/>
        </w:rPr>
        <w:t xml:space="preserve"> oder Ornis zu gewinnen</w:t>
      </w:r>
      <w:r w:rsidR="00904914">
        <w:rPr>
          <w:rFonts w:ascii="Arial" w:hAnsi="Arial" w:cs="Arial"/>
          <w:sz w:val="22"/>
          <w:szCs w:val="22"/>
        </w:rPr>
        <w:t>.</w:t>
      </w:r>
    </w:p>
    <w:p w14:paraId="5CD0B40B" w14:textId="77777777" w:rsidR="00A953FD" w:rsidRDefault="00A953FD" w:rsidP="00904914">
      <w:pPr>
        <w:spacing w:line="276" w:lineRule="auto"/>
        <w:rPr>
          <w:rFonts w:ascii="Arial" w:hAnsi="Arial" w:cs="Arial"/>
          <w:sz w:val="22"/>
          <w:szCs w:val="22"/>
        </w:rPr>
      </w:pPr>
    </w:p>
    <w:p w14:paraId="190D8150" w14:textId="77777777" w:rsidR="00A953FD" w:rsidRPr="00B22DD6" w:rsidRDefault="00A953FD" w:rsidP="00A953FD">
      <w:pPr>
        <w:spacing w:line="276" w:lineRule="auto"/>
        <w:rPr>
          <w:rFonts w:ascii="Arial" w:hAnsi="Arial" w:cs="Arial"/>
          <w:b/>
          <w:bCs/>
          <w:sz w:val="22"/>
          <w:szCs w:val="22"/>
        </w:rPr>
      </w:pPr>
      <w:r w:rsidRPr="00B22DD6">
        <w:rPr>
          <w:rFonts w:ascii="Arial" w:hAnsi="Arial" w:cs="Arial"/>
          <w:b/>
          <w:bCs/>
          <w:sz w:val="22"/>
          <w:szCs w:val="22"/>
        </w:rPr>
        <w:t>Weiterführende Informationen</w:t>
      </w:r>
      <w:r>
        <w:rPr>
          <w:rFonts w:ascii="Arial" w:hAnsi="Arial" w:cs="Arial"/>
          <w:b/>
          <w:bCs/>
          <w:sz w:val="22"/>
          <w:szCs w:val="22"/>
        </w:rPr>
        <w:t>:</w:t>
      </w:r>
    </w:p>
    <w:p w14:paraId="3626885E" w14:textId="77777777" w:rsidR="00A953FD" w:rsidRPr="00B22DD6" w:rsidRDefault="00A953FD" w:rsidP="00A953FD">
      <w:pPr>
        <w:spacing w:line="276" w:lineRule="auto"/>
        <w:rPr>
          <w:rFonts w:ascii="Arial" w:hAnsi="Arial" w:cs="Arial"/>
          <w:sz w:val="22"/>
          <w:szCs w:val="22"/>
        </w:rPr>
      </w:pPr>
      <w:r w:rsidRPr="00904914">
        <w:rPr>
          <w:rFonts w:ascii="Arial" w:hAnsi="Arial" w:cs="Arial"/>
          <w:sz w:val="22"/>
          <w:szCs w:val="22"/>
        </w:rPr>
        <w:t>www.vogeldesjahres2026.ch</w:t>
      </w:r>
    </w:p>
    <w:p w14:paraId="7F4A61B9" w14:textId="77777777" w:rsidR="00A953FD" w:rsidRDefault="00A953FD" w:rsidP="00A953FD">
      <w:pPr>
        <w:spacing w:line="276" w:lineRule="auto"/>
        <w:rPr>
          <w:rFonts w:ascii="Arial" w:hAnsi="Arial" w:cs="Arial"/>
          <w:sz w:val="22"/>
          <w:szCs w:val="22"/>
        </w:rPr>
      </w:pPr>
      <w:r>
        <w:rPr>
          <w:rFonts w:ascii="Arial" w:hAnsi="Arial" w:cs="Arial"/>
          <w:sz w:val="22"/>
          <w:szCs w:val="22"/>
        </w:rPr>
        <w:t>www.birdlife.ch/vogel-des-jahres</w:t>
      </w:r>
    </w:p>
    <w:p w14:paraId="46DC9E9B" w14:textId="77777777" w:rsidR="00A953FD" w:rsidRDefault="00A953FD" w:rsidP="00A953FD">
      <w:pPr>
        <w:spacing w:after="120"/>
      </w:pPr>
    </w:p>
    <w:p w14:paraId="18BD6B04" w14:textId="77777777" w:rsidR="00A953FD" w:rsidRDefault="00A953FD" w:rsidP="00A953FD">
      <w:r>
        <w:rPr>
          <w:noProof/>
        </w:rPr>
        <mc:AlternateContent>
          <mc:Choice Requires="wps">
            <w:drawing>
              <wp:inline distT="0" distB="0" distL="0" distR="0" wp14:anchorId="35BF3B11" wp14:editId="0449C103">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A715B" w14:textId="77777777" w:rsidR="00A953FD" w:rsidRDefault="00A953FD" w:rsidP="00A953FD">
                            <w:pPr>
                              <w:pStyle w:val="berschrift1"/>
                              <w:spacing w:before="240" w:after="240"/>
                            </w:pPr>
                            <w:r>
                              <w:t>Gemeinsam für die Biodiversität – lokal bis weltweit</w:t>
                            </w:r>
                          </w:p>
                          <w:p w14:paraId="0C2B89C0" w14:textId="77777777" w:rsidR="00A953FD" w:rsidRPr="006F1367" w:rsidRDefault="00A953FD" w:rsidP="00A953FD">
                            <w:pPr>
                              <w:pStyle w:val="StandardmitAbsatz"/>
                              <w:spacing w:line="276" w:lineRule="auto"/>
                              <w:rPr>
                                <w:bCs/>
                              </w:rPr>
                            </w:pPr>
                            <w:r w:rsidRPr="006F1367">
                              <w:rPr>
                                <w:bCs/>
                              </w:rPr>
                              <w:t>BirdLife Schweiz engagiert sich mit viel Herzblut und Fachwissen für die Natur. Gemeinsam mit unseren 71’000 Mitgliedern, 430 lokalen BirdLife-Naturschutzvereinen und 19 Kantonalverbänden packen wir auf allen Ebenen für die Natur an.</w:t>
                            </w:r>
                          </w:p>
                          <w:p w14:paraId="7D504E7B" w14:textId="77777777" w:rsidR="00A953FD" w:rsidRPr="006F1367" w:rsidRDefault="00A953FD" w:rsidP="00A953FD">
                            <w:pPr>
                              <w:pStyle w:val="StandardmitAbsatz"/>
                              <w:spacing w:line="276" w:lineRule="auto"/>
                              <w:rPr>
                                <w:bCs/>
                              </w:rPr>
                            </w:pPr>
                            <w:r w:rsidRPr="006F1367">
                              <w:rPr>
                                <w:bCs/>
                              </w:rPr>
                              <w:t>Wir fördern gefährdete Arten wie Steinkauz oder Eisvogel sowie ihre Lebensräume und geben der bedrohten Natur eine Stimme. Mit den BirdLife-Naturzentren, -Kursen und -Publikationen bilden wir aus, machen die Natur hautnah erlebbar und begeistern für ihre Förderung.</w:t>
                            </w:r>
                          </w:p>
                          <w:p w14:paraId="0CDFCCAF" w14:textId="77777777" w:rsidR="00A953FD" w:rsidRPr="006F1367" w:rsidRDefault="00A953FD" w:rsidP="00A953FD">
                            <w:pPr>
                              <w:pStyle w:val="StandardmitAbsatz"/>
                              <w:spacing w:line="276" w:lineRule="auto"/>
                              <w:rPr>
                                <w:bCs/>
                              </w:rPr>
                            </w:pPr>
                            <w:r w:rsidRPr="006F1367">
                              <w:rPr>
                                <w:bCs/>
                              </w:rPr>
                              <w:t xml:space="preserve">Schlägt auch Ihr Herz für die Natur und die Vogelwelt? </w:t>
                            </w:r>
                            <w:r>
                              <w:rPr>
                                <w:bCs/>
                              </w:rPr>
                              <w:br/>
                            </w:r>
                            <w:r w:rsidRPr="006F1367">
                              <w:rPr>
                                <w:bCs/>
                              </w:rPr>
                              <w:t>Engagieren Sie sich im BirdLife-Netzwerk: birdlife.ch/</w:t>
                            </w:r>
                            <w:proofErr w:type="spellStart"/>
                            <w:r w:rsidRPr="006F1367">
                              <w:rPr>
                                <w:bCs/>
                              </w:rPr>
                              <w:t>engagement</w:t>
                            </w:r>
                            <w:proofErr w:type="spellEnd"/>
                          </w:p>
                          <w:p w14:paraId="00BBFCC4" w14:textId="77777777" w:rsidR="00A953FD" w:rsidRDefault="00A953FD" w:rsidP="00A953FD">
                            <w:pPr>
                              <w:pStyle w:val="StandardmitAbsatz"/>
                              <w:spacing w:line="276" w:lineRule="auto"/>
                            </w:pPr>
                            <w:r w:rsidRPr="006F1367">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5BF3B11"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5A8A715B" w14:textId="77777777" w:rsidR="00A953FD" w:rsidRDefault="00A953FD" w:rsidP="00A953FD">
                      <w:pPr>
                        <w:pStyle w:val="berschrift1"/>
                        <w:spacing w:before="240" w:after="240"/>
                      </w:pPr>
                      <w:r>
                        <w:t>Gemeinsam für die Biodiversität – lokal bis weltweit</w:t>
                      </w:r>
                    </w:p>
                    <w:p w14:paraId="0C2B89C0" w14:textId="77777777" w:rsidR="00A953FD" w:rsidRPr="006F1367" w:rsidRDefault="00A953FD" w:rsidP="00A953FD">
                      <w:pPr>
                        <w:pStyle w:val="StandardmitAbsatz"/>
                        <w:spacing w:line="276" w:lineRule="auto"/>
                        <w:rPr>
                          <w:bCs/>
                        </w:rPr>
                      </w:pPr>
                      <w:r w:rsidRPr="006F1367">
                        <w:rPr>
                          <w:bCs/>
                        </w:rPr>
                        <w:t>BirdLife Schweiz engagiert sich mit viel Herzblut und Fachwissen für die Natur. Gemeinsam mit unseren 71’000 Mitgliedern, 430 lokalen BirdLife-Naturschutzvereinen und 19 Kantonalverbänden packen wir auf allen Ebenen für die Natur an.</w:t>
                      </w:r>
                    </w:p>
                    <w:p w14:paraId="7D504E7B" w14:textId="77777777" w:rsidR="00A953FD" w:rsidRPr="006F1367" w:rsidRDefault="00A953FD" w:rsidP="00A953FD">
                      <w:pPr>
                        <w:pStyle w:val="StandardmitAbsatz"/>
                        <w:spacing w:line="276" w:lineRule="auto"/>
                        <w:rPr>
                          <w:bCs/>
                        </w:rPr>
                      </w:pPr>
                      <w:r w:rsidRPr="006F1367">
                        <w:rPr>
                          <w:bCs/>
                        </w:rPr>
                        <w:t>Wir fördern gefährdete Arten wie Steinkauz oder Eisvogel sowie ihre Lebensräume und geben der bedrohten Natur eine Stimme. Mit den BirdLife-Naturzentren, -Kursen und -Publikationen bilden wir aus, machen die Natur hautnah erlebbar und begeistern für ihre Förderung.</w:t>
                      </w:r>
                    </w:p>
                    <w:p w14:paraId="0CDFCCAF" w14:textId="77777777" w:rsidR="00A953FD" w:rsidRPr="006F1367" w:rsidRDefault="00A953FD" w:rsidP="00A953FD">
                      <w:pPr>
                        <w:pStyle w:val="StandardmitAbsatz"/>
                        <w:spacing w:line="276" w:lineRule="auto"/>
                        <w:rPr>
                          <w:bCs/>
                        </w:rPr>
                      </w:pPr>
                      <w:r w:rsidRPr="006F1367">
                        <w:rPr>
                          <w:bCs/>
                        </w:rPr>
                        <w:t xml:space="preserve">Schlägt auch Ihr Herz für die Natur und die Vogelwelt? </w:t>
                      </w:r>
                      <w:r>
                        <w:rPr>
                          <w:bCs/>
                        </w:rPr>
                        <w:br/>
                      </w:r>
                      <w:r w:rsidRPr="006F1367">
                        <w:rPr>
                          <w:bCs/>
                        </w:rPr>
                        <w:t>Engagieren Sie sich im BirdLife-Netzwerk: birdlife.ch/</w:t>
                      </w:r>
                      <w:proofErr w:type="spellStart"/>
                      <w:r w:rsidRPr="006F1367">
                        <w:rPr>
                          <w:bCs/>
                        </w:rPr>
                        <w:t>engagement</w:t>
                      </w:r>
                      <w:proofErr w:type="spellEnd"/>
                    </w:p>
                    <w:p w14:paraId="00BBFCC4" w14:textId="77777777" w:rsidR="00A953FD" w:rsidRDefault="00A953FD" w:rsidP="00A953FD">
                      <w:pPr>
                        <w:pStyle w:val="StandardmitAbsatz"/>
                        <w:spacing w:line="276" w:lineRule="auto"/>
                      </w:pPr>
                      <w:r w:rsidRPr="006F1367">
                        <w:rPr>
                          <w:bCs/>
                        </w:rPr>
                        <w:t>BirdLife Schweiz dankt für Ihr Interesse und Ihre Unterstützung!</w:t>
                      </w:r>
                    </w:p>
                  </w:txbxContent>
                </v:textbox>
                <w10:anchorlock/>
              </v:shape>
            </w:pict>
          </mc:Fallback>
        </mc:AlternateContent>
      </w:r>
    </w:p>
    <w:p w14:paraId="588AA936" w14:textId="77777777" w:rsidR="00A953FD" w:rsidRDefault="00A953FD" w:rsidP="00904914">
      <w:pPr>
        <w:spacing w:line="276" w:lineRule="auto"/>
        <w:rPr>
          <w:rFonts w:ascii="Arial" w:hAnsi="Arial" w:cs="Arial"/>
          <w:sz w:val="22"/>
          <w:szCs w:val="22"/>
        </w:rPr>
      </w:pPr>
    </w:p>
    <w:p w14:paraId="37052D9F" w14:textId="77777777" w:rsidR="00307E76" w:rsidRDefault="00307E76" w:rsidP="007A4A57">
      <w:pPr>
        <w:spacing w:after="120"/>
      </w:pPr>
    </w:p>
    <w:p w14:paraId="11CDC4A2" w14:textId="0E2C0CC9" w:rsidR="006F1367" w:rsidRPr="006F1367" w:rsidRDefault="006F1367" w:rsidP="006F1367">
      <w:pPr>
        <w:spacing w:line="276" w:lineRule="auto"/>
        <w:rPr>
          <w:rFonts w:ascii="Arial" w:hAnsi="Arial" w:cs="Arial"/>
          <w:b/>
          <w:bCs/>
          <w:sz w:val="22"/>
          <w:szCs w:val="22"/>
        </w:rPr>
      </w:pPr>
      <w:r w:rsidRPr="006F1367">
        <w:rPr>
          <w:rFonts w:ascii="Arial" w:hAnsi="Arial" w:cs="Arial"/>
          <w:b/>
          <w:bCs/>
          <w:sz w:val="22"/>
          <w:szCs w:val="22"/>
        </w:rPr>
        <w:t>Hinweise für die Redaktion</w:t>
      </w:r>
    </w:p>
    <w:p w14:paraId="182E786D" w14:textId="606EF095" w:rsidR="006F1367" w:rsidRPr="006F1367" w:rsidRDefault="006F1367" w:rsidP="006F1367">
      <w:pPr>
        <w:pStyle w:val="Listenabsatz"/>
        <w:numPr>
          <w:ilvl w:val="0"/>
          <w:numId w:val="45"/>
        </w:numPr>
        <w:ind w:left="284" w:hanging="284"/>
        <w:rPr>
          <w:sz w:val="22"/>
          <w:szCs w:val="22"/>
        </w:rPr>
      </w:pPr>
      <w:r w:rsidRPr="006F1367">
        <w:rPr>
          <w:sz w:val="22"/>
          <w:szCs w:val="22"/>
        </w:rPr>
        <w:t xml:space="preserve">Auskunft: Stefan Bachmann, Medienverantwortlicher, stefan.bachmann@birdlife.ch, </w:t>
      </w:r>
      <w:r w:rsidRPr="006F1367">
        <w:rPr>
          <w:sz w:val="22"/>
          <w:szCs w:val="22"/>
        </w:rPr>
        <w:br/>
        <w:t xml:space="preserve">078 740 50 51 </w:t>
      </w:r>
    </w:p>
    <w:p w14:paraId="1A983E73" w14:textId="77777777" w:rsidR="006F1367" w:rsidRPr="006F1367" w:rsidRDefault="006F1367" w:rsidP="006F1367">
      <w:pPr>
        <w:pStyle w:val="Listenabsatz"/>
        <w:numPr>
          <w:ilvl w:val="0"/>
          <w:numId w:val="45"/>
        </w:numPr>
        <w:ind w:left="284" w:hanging="284"/>
        <w:rPr>
          <w:sz w:val="22"/>
          <w:szCs w:val="22"/>
        </w:rPr>
      </w:pPr>
      <w:r w:rsidRPr="006F1367">
        <w:rPr>
          <w:sz w:val="22"/>
          <w:szCs w:val="22"/>
        </w:rPr>
        <w:t>Bilder: birdlife.ch/</w:t>
      </w:r>
      <w:proofErr w:type="spellStart"/>
      <w:r w:rsidRPr="006F1367">
        <w:rPr>
          <w:sz w:val="22"/>
          <w:szCs w:val="22"/>
        </w:rPr>
        <w:t>medien</w:t>
      </w:r>
      <w:bookmarkEnd w:id="0"/>
      <w:bookmarkEnd w:id="1"/>
      <w:proofErr w:type="spellEnd"/>
    </w:p>
    <w:sectPr w:rsidR="006F1367" w:rsidRPr="006F1367" w:rsidSect="00A77718">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C58A" w14:textId="77777777" w:rsidR="007B34AD" w:rsidRDefault="007B34AD" w:rsidP="00F91D37">
      <w:pPr>
        <w:spacing w:line="240" w:lineRule="auto"/>
      </w:pPr>
      <w:r>
        <w:separator/>
      </w:r>
    </w:p>
  </w:endnote>
  <w:endnote w:type="continuationSeparator" w:id="0">
    <w:p w14:paraId="48955147" w14:textId="77777777" w:rsidR="007B34AD" w:rsidRDefault="007B34A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3D09366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0E7D4E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C829547"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D01B" w14:textId="77777777" w:rsidR="007B34AD" w:rsidRDefault="007B34AD" w:rsidP="00F91D37">
      <w:pPr>
        <w:spacing w:line="240" w:lineRule="auto"/>
      </w:pPr>
      <w:r>
        <w:separator/>
      </w:r>
    </w:p>
  </w:footnote>
  <w:footnote w:type="continuationSeparator" w:id="0">
    <w:p w14:paraId="56943D44" w14:textId="77777777" w:rsidR="007B34AD" w:rsidRDefault="007B34A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97C9"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0B2921C" wp14:editId="0D9C415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AA4E497"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824B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C810AA1"/>
    <w:multiLevelType w:val="hybridMultilevel"/>
    <w:tmpl w:val="E2D22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DAD5542"/>
    <w:multiLevelType w:val="hybridMultilevel"/>
    <w:tmpl w:val="347CE966"/>
    <w:lvl w:ilvl="0" w:tplc="7ADCDB64">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4D3B0787"/>
    <w:multiLevelType w:val="hybridMultilevel"/>
    <w:tmpl w:val="EB907706"/>
    <w:lvl w:ilvl="0" w:tplc="7ADCDB64">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1"/>
  </w:num>
  <w:num w:numId="12" w16cid:durableId="956832184">
    <w:abstractNumId w:val="24"/>
  </w:num>
  <w:num w:numId="13" w16cid:durableId="2012682867">
    <w:abstractNumId w:val="19"/>
  </w:num>
  <w:num w:numId="14" w16cid:durableId="777718541">
    <w:abstractNumId w:val="33"/>
  </w:num>
  <w:num w:numId="15" w16cid:durableId="1946575995">
    <w:abstractNumId w:val="32"/>
  </w:num>
  <w:num w:numId="16" w16cid:durableId="1254821494">
    <w:abstractNumId w:val="12"/>
  </w:num>
  <w:num w:numId="17" w16cid:durableId="1370107162">
    <w:abstractNumId w:val="20"/>
  </w:num>
  <w:num w:numId="18" w16cid:durableId="14762212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30"/>
  </w:num>
  <w:num w:numId="20" w16cid:durableId="1552418522">
    <w:abstractNumId w:val="18"/>
  </w:num>
  <w:num w:numId="21" w16cid:durableId="260530654">
    <w:abstractNumId w:val="28"/>
  </w:num>
  <w:num w:numId="22" w16cid:durableId="1634212577">
    <w:abstractNumId w:val="27"/>
  </w:num>
  <w:num w:numId="23" w16cid:durableId="701790021">
    <w:abstractNumId w:val="14"/>
  </w:num>
  <w:num w:numId="24" w16cid:durableId="1553157393">
    <w:abstractNumId w:val="21"/>
  </w:num>
  <w:num w:numId="25" w16cid:durableId="1346635887">
    <w:abstractNumId w:val="29"/>
  </w:num>
  <w:num w:numId="26" w16cid:durableId="1025324803">
    <w:abstractNumId w:val="25"/>
  </w:num>
  <w:num w:numId="27" w16cid:durableId="579367203">
    <w:abstractNumId w:val="16"/>
  </w:num>
  <w:num w:numId="28" w16cid:durableId="171723735">
    <w:abstractNumId w:val="11"/>
  </w:num>
  <w:num w:numId="29" w16cid:durableId="1696612057">
    <w:abstractNumId w:val="26"/>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3"/>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5079218">
    <w:abstractNumId w:val="15"/>
  </w:num>
  <w:num w:numId="44" w16cid:durableId="1105884916">
    <w:abstractNumId w:val="17"/>
  </w:num>
  <w:num w:numId="45" w16cid:durableId="2670856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removeDateAndTime/>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2978"/>
    <w:rsid w:val="0001010F"/>
    <w:rsid w:val="00013B11"/>
    <w:rsid w:val="00014DD6"/>
    <w:rsid w:val="00025CEC"/>
    <w:rsid w:val="000266B7"/>
    <w:rsid w:val="00032B92"/>
    <w:rsid w:val="000409C8"/>
    <w:rsid w:val="00041700"/>
    <w:rsid w:val="000438A1"/>
    <w:rsid w:val="00047AC9"/>
    <w:rsid w:val="00047C3E"/>
    <w:rsid w:val="00055F9B"/>
    <w:rsid w:val="00063BC2"/>
    <w:rsid w:val="000701F1"/>
    <w:rsid w:val="00071417"/>
    <w:rsid w:val="00071780"/>
    <w:rsid w:val="00077BA3"/>
    <w:rsid w:val="000803EB"/>
    <w:rsid w:val="00085CAF"/>
    <w:rsid w:val="000879BA"/>
    <w:rsid w:val="00090380"/>
    <w:rsid w:val="0009361B"/>
    <w:rsid w:val="00093897"/>
    <w:rsid w:val="00096E8E"/>
    <w:rsid w:val="000A06D7"/>
    <w:rsid w:val="000A1884"/>
    <w:rsid w:val="000A1B47"/>
    <w:rsid w:val="000A24EC"/>
    <w:rsid w:val="000A621D"/>
    <w:rsid w:val="000B183F"/>
    <w:rsid w:val="000B595D"/>
    <w:rsid w:val="000B5BAB"/>
    <w:rsid w:val="000B64DF"/>
    <w:rsid w:val="000C3F85"/>
    <w:rsid w:val="000C49C1"/>
    <w:rsid w:val="000C7159"/>
    <w:rsid w:val="000D1743"/>
    <w:rsid w:val="000D1BB6"/>
    <w:rsid w:val="000D6CE1"/>
    <w:rsid w:val="000D6ED4"/>
    <w:rsid w:val="000E5A80"/>
    <w:rsid w:val="000E7543"/>
    <w:rsid w:val="000E756F"/>
    <w:rsid w:val="000F11AA"/>
    <w:rsid w:val="000F1D2B"/>
    <w:rsid w:val="0010021F"/>
    <w:rsid w:val="0010073A"/>
    <w:rsid w:val="00102345"/>
    <w:rsid w:val="00102FDE"/>
    <w:rsid w:val="00104011"/>
    <w:rsid w:val="00105E37"/>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5C66"/>
    <w:rsid w:val="0016774B"/>
    <w:rsid w:val="00167916"/>
    <w:rsid w:val="00171870"/>
    <w:rsid w:val="00173D2A"/>
    <w:rsid w:val="00192B6A"/>
    <w:rsid w:val="00192F98"/>
    <w:rsid w:val="001A0518"/>
    <w:rsid w:val="001A3606"/>
    <w:rsid w:val="001A43BD"/>
    <w:rsid w:val="001A52F4"/>
    <w:rsid w:val="001D0FCA"/>
    <w:rsid w:val="001D5132"/>
    <w:rsid w:val="001E6F66"/>
    <w:rsid w:val="001E73F4"/>
    <w:rsid w:val="001F4A7E"/>
    <w:rsid w:val="001F4B8C"/>
    <w:rsid w:val="001F4F9B"/>
    <w:rsid w:val="00220B9C"/>
    <w:rsid w:val="0022685B"/>
    <w:rsid w:val="0023018C"/>
    <w:rsid w:val="0023205B"/>
    <w:rsid w:val="00233772"/>
    <w:rsid w:val="0023413A"/>
    <w:rsid w:val="002347AD"/>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1563"/>
    <w:rsid w:val="003020C7"/>
    <w:rsid w:val="0030245A"/>
    <w:rsid w:val="00303B73"/>
    <w:rsid w:val="00304179"/>
    <w:rsid w:val="00307E76"/>
    <w:rsid w:val="00316A44"/>
    <w:rsid w:val="0032330D"/>
    <w:rsid w:val="00333A1B"/>
    <w:rsid w:val="003413D7"/>
    <w:rsid w:val="00350607"/>
    <w:rsid w:val="003514EE"/>
    <w:rsid w:val="00353BC0"/>
    <w:rsid w:val="003619E3"/>
    <w:rsid w:val="00363671"/>
    <w:rsid w:val="00364EE3"/>
    <w:rsid w:val="003757E4"/>
    <w:rsid w:val="00375834"/>
    <w:rsid w:val="00382F01"/>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4E9"/>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07C4"/>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31FA8"/>
    <w:rsid w:val="00633B36"/>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B7C1F"/>
    <w:rsid w:val="006C144C"/>
    <w:rsid w:val="006C62E1"/>
    <w:rsid w:val="006C6FD0"/>
    <w:rsid w:val="006D4C68"/>
    <w:rsid w:val="006E0F4E"/>
    <w:rsid w:val="006E4AF1"/>
    <w:rsid w:val="006E6558"/>
    <w:rsid w:val="006F0345"/>
    <w:rsid w:val="006F0469"/>
    <w:rsid w:val="006F1367"/>
    <w:rsid w:val="006F5C45"/>
    <w:rsid w:val="00700979"/>
    <w:rsid w:val="007040B6"/>
    <w:rsid w:val="00705076"/>
    <w:rsid w:val="00711147"/>
    <w:rsid w:val="00711DEA"/>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55894"/>
    <w:rsid w:val="00757512"/>
    <w:rsid w:val="00766175"/>
    <w:rsid w:val="007721BF"/>
    <w:rsid w:val="00772538"/>
    <w:rsid w:val="00774E70"/>
    <w:rsid w:val="0077559F"/>
    <w:rsid w:val="00776E47"/>
    <w:rsid w:val="00776FE5"/>
    <w:rsid w:val="0078181E"/>
    <w:rsid w:val="00783E8E"/>
    <w:rsid w:val="00792FDE"/>
    <w:rsid w:val="00796CEE"/>
    <w:rsid w:val="007A4664"/>
    <w:rsid w:val="007A478C"/>
    <w:rsid w:val="007A4A57"/>
    <w:rsid w:val="007B34AD"/>
    <w:rsid w:val="007B48A7"/>
    <w:rsid w:val="007B5396"/>
    <w:rsid w:val="007C0B2A"/>
    <w:rsid w:val="007E0460"/>
    <w:rsid w:val="007E3891"/>
    <w:rsid w:val="007E4DE4"/>
    <w:rsid w:val="007E68B4"/>
    <w:rsid w:val="007F380D"/>
    <w:rsid w:val="00821E67"/>
    <w:rsid w:val="00831CC1"/>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4914"/>
    <w:rsid w:val="009078E6"/>
    <w:rsid w:val="009111CE"/>
    <w:rsid w:val="00916BDE"/>
    <w:rsid w:val="009235A2"/>
    <w:rsid w:val="00932209"/>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2DBE"/>
    <w:rsid w:val="009C67A8"/>
    <w:rsid w:val="009D201B"/>
    <w:rsid w:val="009D3673"/>
    <w:rsid w:val="009D3927"/>
    <w:rsid w:val="009D5D9C"/>
    <w:rsid w:val="009E2171"/>
    <w:rsid w:val="009E5E60"/>
    <w:rsid w:val="009F3B29"/>
    <w:rsid w:val="009F3E6A"/>
    <w:rsid w:val="009F571F"/>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4433"/>
    <w:rsid w:val="00A74829"/>
    <w:rsid w:val="00A77718"/>
    <w:rsid w:val="00A7788C"/>
    <w:rsid w:val="00A953FD"/>
    <w:rsid w:val="00A960B8"/>
    <w:rsid w:val="00AA42F0"/>
    <w:rsid w:val="00AA5DDC"/>
    <w:rsid w:val="00AB29A8"/>
    <w:rsid w:val="00AB605E"/>
    <w:rsid w:val="00AC0DF9"/>
    <w:rsid w:val="00AC2D5B"/>
    <w:rsid w:val="00AC3C0A"/>
    <w:rsid w:val="00AC4CC4"/>
    <w:rsid w:val="00AD2BA2"/>
    <w:rsid w:val="00AD36B2"/>
    <w:rsid w:val="00AD379C"/>
    <w:rsid w:val="00AD5C53"/>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5057C"/>
    <w:rsid w:val="00B53FA1"/>
    <w:rsid w:val="00B5579A"/>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1877"/>
    <w:rsid w:val="00C3674D"/>
    <w:rsid w:val="00C43EDE"/>
    <w:rsid w:val="00C51D2F"/>
    <w:rsid w:val="00C60AC3"/>
    <w:rsid w:val="00C65DF3"/>
    <w:rsid w:val="00C7169E"/>
    <w:rsid w:val="00C73727"/>
    <w:rsid w:val="00C73FB3"/>
    <w:rsid w:val="00C75F4B"/>
    <w:rsid w:val="00CA348A"/>
    <w:rsid w:val="00CA580D"/>
    <w:rsid w:val="00CA5EF8"/>
    <w:rsid w:val="00CA76BB"/>
    <w:rsid w:val="00CB2262"/>
    <w:rsid w:val="00CB2CE6"/>
    <w:rsid w:val="00CC06EF"/>
    <w:rsid w:val="00CD0374"/>
    <w:rsid w:val="00CE3364"/>
    <w:rsid w:val="00CE6DDF"/>
    <w:rsid w:val="00CF08BB"/>
    <w:rsid w:val="00CF1E53"/>
    <w:rsid w:val="00D00E26"/>
    <w:rsid w:val="00D128A4"/>
    <w:rsid w:val="00D1389A"/>
    <w:rsid w:val="00D13DAC"/>
    <w:rsid w:val="00D171FD"/>
    <w:rsid w:val="00D22F88"/>
    <w:rsid w:val="00D27C9F"/>
    <w:rsid w:val="00D30E68"/>
    <w:rsid w:val="00D31037"/>
    <w:rsid w:val="00D317E7"/>
    <w:rsid w:val="00D36D26"/>
    <w:rsid w:val="00D3716A"/>
    <w:rsid w:val="00D40624"/>
    <w:rsid w:val="00D57397"/>
    <w:rsid w:val="00D61028"/>
    <w:rsid w:val="00D61996"/>
    <w:rsid w:val="00D61D6B"/>
    <w:rsid w:val="00D61EA8"/>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3C1C"/>
    <w:rsid w:val="00DD7C13"/>
    <w:rsid w:val="00DE1012"/>
    <w:rsid w:val="00E02743"/>
    <w:rsid w:val="00E17BD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7C7"/>
    <w:rsid w:val="00E73CB2"/>
    <w:rsid w:val="00E768B3"/>
    <w:rsid w:val="00E816F1"/>
    <w:rsid w:val="00E839BA"/>
    <w:rsid w:val="00E8428A"/>
    <w:rsid w:val="00E905F6"/>
    <w:rsid w:val="00E91E28"/>
    <w:rsid w:val="00E97F7D"/>
    <w:rsid w:val="00EA59B8"/>
    <w:rsid w:val="00EA5A01"/>
    <w:rsid w:val="00EB7931"/>
    <w:rsid w:val="00EC2DF9"/>
    <w:rsid w:val="00EC2FEC"/>
    <w:rsid w:val="00EC46C9"/>
    <w:rsid w:val="00EC6473"/>
    <w:rsid w:val="00EE1B05"/>
    <w:rsid w:val="00EE2565"/>
    <w:rsid w:val="00EE4D5B"/>
    <w:rsid w:val="00EE6E36"/>
    <w:rsid w:val="00EE7A9C"/>
    <w:rsid w:val="00EF62A4"/>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6313"/>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NichtaufgelsteErwhnung">
    <w:name w:val="Unresolved Mention"/>
    <w:basedOn w:val="Absatz-Standardschriftart"/>
    <w:uiPriority w:val="79"/>
    <w:semiHidden/>
    <w:unhideWhenUsed/>
    <w:rsid w:val="00D27C9F"/>
    <w:rPr>
      <w:color w:val="605E5C"/>
      <w:shd w:val="clear" w:color="auto" w:fill="E1DFDD"/>
    </w:rPr>
  </w:style>
  <w:style w:type="paragraph" w:styleId="berarbeitung">
    <w:name w:val="Revision"/>
    <w:hidden/>
    <w:uiPriority w:val="99"/>
    <w:semiHidden/>
    <w:rsid w:val="00757512"/>
    <w:pPr>
      <w:spacing w:line="240" w:lineRule="auto"/>
    </w:pPr>
    <w:rPr>
      <w14:numSpacing w14:val="tabular"/>
    </w:rPr>
  </w:style>
  <w:style w:type="character" w:styleId="Kommentarzeichen">
    <w:name w:val="annotation reference"/>
    <w:basedOn w:val="Absatz-Standardschriftart"/>
    <w:uiPriority w:val="79"/>
    <w:semiHidden/>
    <w:unhideWhenUsed/>
    <w:rsid w:val="00C75F4B"/>
    <w:rPr>
      <w:sz w:val="16"/>
      <w:szCs w:val="16"/>
    </w:rPr>
  </w:style>
  <w:style w:type="paragraph" w:styleId="Kommentartext">
    <w:name w:val="annotation text"/>
    <w:basedOn w:val="Standard"/>
    <w:link w:val="KommentartextZchn"/>
    <w:uiPriority w:val="79"/>
    <w:semiHidden/>
    <w:unhideWhenUsed/>
    <w:rsid w:val="00C75F4B"/>
    <w:pPr>
      <w:spacing w:line="240" w:lineRule="auto"/>
    </w:pPr>
  </w:style>
  <w:style w:type="character" w:customStyle="1" w:styleId="KommentartextZchn">
    <w:name w:val="Kommentartext Zchn"/>
    <w:basedOn w:val="Absatz-Standardschriftart"/>
    <w:link w:val="Kommentartext"/>
    <w:uiPriority w:val="79"/>
    <w:semiHidden/>
    <w:rsid w:val="00C75F4B"/>
    <w:rPr>
      <w14:numSpacing w14:val="tabular"/>
    </w:rPr>
  </w:style>
  <w:style w:type="paragraph" w:styleId="Kommentarthema">
    <w:name w:val="annotation subject"/>
    <w:basedOn w:val="Kommentartext"/>
    <w:next w:val="Kommentartext"/>
    <w:link w:val="KommentarthemaZchn"/>
    <w:uiPriority w:val="79"/>
    <w:semiHidden/>
    <w:unhideWhenUsed/>
    <w:rsid w:val="00C75F4B"/>
    <w:rPr>
      <w:b/>
      <w:bCs/>
    </w:rPr>
  </w:style>
  <w:style w:type="character" w:customStyle="1" w:styleId="KommentarthemaZchn">
    <w:name w:val="Kommentarthema Zchn"/>
    <w:basedOn w:val="KommentartextZchn"/>
    <w:link w:val="Kommentarthema"/>
    <w:uiPriority w:val="79"/>
    <w:semiHidden/>
    <w:rsid w:val="00C75F4B"/>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sjahres2026.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8</cp:revision>
  <cp:lastPrinted>2022-12-01T09:28:00Z</cp:lastPrinted>
  <dcterms:created xsi:type="dcterms:W3CDTF">2024-09-24T07:03:00Z</dcterms:created>
  <dcterms:modified xsi:type="dcterms:W3CDTF">2025-09-30T08:45:00Z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