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565EB" w14:textId="5BD92C26" w:rsidR="00E91E28" w:rsidRPr="003A223A" w:rsidRDefault="00E91E28" w:rsidP="00BC6DFF">
      <w:pPr>
        <w:spacing w:afterLines="120" w:after="288" w:line="240" w:lineRule="auto"/>
        <w:rPr>
          <w:rStyle w:val="Kursiv"/>
        </w:rPr>
      </w:pPr>
      <w:bookmarkStart w:id="0" w:name="_Toc89772125"/>
      <w:bookmarkStart w:id="1" w:name="_Toc99363813"/>
      <w:r w:rsidRPr="003A223A">
        <w:rPr>
          <w:rStyle w:val="Kursiv"/>
        </w:rPr>
        <w:t xml:space="preserve">Medienmitteilung von BirdLife Schweiz vom </w:t>
      </w:r>
      <w:r w:rsidR="00AC4CC4">
        <w:rPr>
          <w:rStyle w:val="Kursiv"/>
        </w:rPr>
        <w:t>1</w:t>
      </w:r>
      <w:r w:rsidR="00BA4ACD">
        <w:rPr>
          <w:rStyle w:val="Kursiv"/>
        </w:rPr>
        <w:t>6</w:t>
      </w:r>
      <w:r w:rsidR="00B22DD6">
        <w:rPr>
          <w:rStyle w:val="Kursiv"/>
        </w:rPr>
        <w:t xml:space="preserve">. </w:t>
      </w:r>
      <w:r w:rsidR="00AC4CC4">
        <w:rPr>
          <w:rStyle w:val="Kursiv"/>
        </w:rPr>
        <w:t>Oktober</w:t>
      </w:r>
      <w:r w:rsidR="00B22DD6">
        <w:rPr>
          <w:rStyle w:val="Kursiv"/>
        </w:rPr>
        <w:t xml:space="preserve"> 2024</w:t>
      </w:r>
    </w:p>
    <w:p w14:paraId="285BD0FD" w14:textId="2B9A1457" w:rsidR="00B22DD6" w:rsidRDefault="00AC4CC4" w:rsidP="00BC6DFF">
      <w:pPr>
        <w:spacing w:afterLines="120" w:after="288" w:line="240" w:lineRule="auto"/>
        <w:rPr>
          <w:rFonts w:asciiTheme="majorHAnsi" w:eastAsiaTheme="majorEastAsia" w:hAnsiTheme="majorHAnsi" w:cstheme="majorBidi"/>
          <w:sz w:val="36"/>
          <w:szCs w:val="52"/>
        </w:rPr>
      </w:pPr>
      <w:r>
        <w:rPr>
          <w:rFonts w:asciiTheme="majorHAnsi" w:eastAsiaTheme="majorEastAsia" w:hAnsiTheme="majorHAnsi" w:cstheme="majorBidi"/>
          <w:sz w:val="36"/>
          <w:szCs w:val="52"/>
        </w:rPr>
        <w:t>Erstmalige öffentliche Wahl zum Vogel des Jahres</w:t>
      </w:r>
      <w:r w:rsidR="001D5132">
        <w:rPr>
          <w:rFonts w:asciiTheme="majorHAnsi" w:eastAsiaTheme="majorEastAsia" w:hAnsiTheme="majorHAnsi" w:cstheme="majorBidi"/>
          <w:sz w:val="36"/>
          <w:szCs w:val="52"/>
        </w:rPr>
        <w:t xml:space="preserve"> 2025</w:t>
      </w:r>
      <w:r w:rsidR="00037B06">
        <w:rPr>
          <w:rFonts w:asciiTheme="majorHAnsi" w:eastAsiaTheme="majorEastAsia" w:hAnsiTheme="majorHAnsi" w:cstheme="majorBidi"/>
          <w:sz w:val="36"/>
          <w:szCs w:val="52"/>
        </w:rPr>
        <w:t xml:space="preserve"> – Halbzeit</w:t>
      </w:r>
    </w:p>
    <w:p w14:paraId="3BBA0697" w14:textId="4DA31AC2" w:rsidR="001D5132" w:rsidRPr="001D5132" w:rsidRDefault="009F571F" w:rsidP="00E737C7">
      <w:pPr>
        <w:spacing w:line="276" w:lineRule="auto"/>
        <w:rPr>
          <w:rFonts w:ascii="Arial" w:hAnsi="Arial" w:cs="Arial"/>
          <w:b/>
          <w:bCs/>
          <w:sz w:val="22"/>
          <w:szCs w:val="22"/>
        </w:rPr>
      </w:pPr>
      <w:r>
        <w:rPr>
          <w:rFonts w:ascii="Arial" w:hAnsi="Arial" w:cs="Arial"/>
          <w:b/>
          <w:bCs/>
          <w:sz w:val="22"/>
          <w:szCs w:val="22"/>
        </w:rPr>
        <w:t xml:space="preserve">Zum 25. Mal kürt BirdLife Schweiz den Vogel des Jahres. </w:t>
      </w:r>
      <w:r w:rsidR="001D5132" w:rsidRPr="001D5132">
        <w:rPr>
          <w:rFonts w:ascii="Arial" w:hAnsi="Arial" w:cs="Arial"/>
          <w:b/>
          <w:bCs/>
          <w:sz w:val="22"/>
          <w:szCs w:val="22"/>
        </w:rPr>
        <w:t xml:space="preserve">Zu diesem Jubiläum </w:t>
      </w:r>
      <w:r w:rsidR="00353BC0">
        <w:rPr>
          <w:rFonts w:ascii="Arial" w:hAnsi="Arial" w:cs="Arial"/>
          <w:b/>
          <w:bCs/>
          <w:sz w:val="22"/>
          <w:szCs w:val="22"/>
        </w:rPr>
        <w:t>ist</w:t>
      </w:r>
      <w:r w:rsidR="00353BC0" w:rsidRPr="001D5132">
        <w:rPr>
          <w:rFonts w:ascii="Arial" w:hAnsi="Arial" w:cs="Arial"/>
          <w:b/>
          <w:bCs/>
          <w:sz w:val="22"/>
          <w:szCs w:val="22"/>
        </w:rPr>
        <w:t xml:space="preserve"> </w:t>
      </w:r>
      <w:r w:rsidR="001D5132" w:rsidRPr="001D5132">
        <w:rPr>
          <w:rFonts w:ascii="Arial" w:hAnsi="Arial" w:cs="Arial"/>
          <w:b/>
          <w:bCs/>
          <w:sz w:val="22"/>
          <w:szCs w:val="22"/>
        </w:rPr>
        <w:t xml:space="preserve">zum ersten Mal </w:t>
      </w:r>
      <w:r w:rsidR="00353BC0">
        <w:rPr>
          <w:rFonts w:ascii="Arial" w:hAnsi="Arial" w:cs="Arial"/>
          <w:b/>
          <w:bCs/>
          <w:sz w:val="22"/>
          <w:szCs w:val="22"/>
        </w:rPr>
        <w:t>die ganze Bevölkerung</w:t>
      </w:r>
      <w:r w:rsidR="00633B36">
        <w:rPr>
          <w:rFonts w:ascii="Arial" w:hAnsi="Arial" w:cs="Arial"/>
          <w:b/>
          <w:bCs/>
          <w:sz w:val="22"/>
          <w:szCs w:val="22"/>
        </w:rPr>
        <w:t xml:space="preserve"> </w:t>
      </w:r>
      <w:r w:rsidR="001D5132" w:rsidRPr="001D5132">
        <w:rPr>
          <w:rFonts w:ascii="Arial" w:hAnsi="Arial" w:cs="Arial"/>
          <w:b/>
          <w:bCs/>
          <w:sz w:val="22"/>
          <w:szCs w:val="22"/>
        </w:rPr>
        <w:t>aufgerufen, ihre Stimme abzugeben. Grünspecht, Kleiber, Mönchsgrasmücke, Rotkehlchen und Schwanzmeise</w:t>
      </w:r>
      <w:r w:rsidR="001D5132">
        <w:rPr>
          <w:rFonts w:ascii="Arial" w:hAnsi="Arial" w:cs="Arial"/>
          <w:b/>
          <w:bCs/>
          <w:sz w:val="22"/>
          <w:szCs w:val="22"/>
        </w:rPr>
        <w:t xml:space="preserve"> sind die Kandidaten</w:t>
      </w:r>
      <w:r w:rsidR="001D5132" w:rsidRPr="001D5132">
        <w:rPr>
          <w:rFonts w:ascii="Arial" w:hAnsi="Arial" w:cs="Arial"/>
          <w:b/>
          <w:bCs/>
          <w:sz w:val="22"/>
          <w:szCs w:val="22"/>
        </w:rPr>
        <w:t xml:space="preserve">. </w:t>
      </w:r>
      <w:r w:rsidR="00D05E62">
        <w:rPr>
          <w:rFonts w:ascii="Arial" w:hAnsi="Arial" w:cs="Arial"/>
          <w:b/>
          <w:bCs/>
          <w:sz w:val="22"/>
          <w:szCs w:val="22"/>
        </w:rPr>
        <w:t xml:space="preserve">Bereits über 7000 Personen </w:t>
      </w:r>
      <w:r w:rsidR="00982E82">
        <w:rPr>
          <w:rFonts w:ascii="Arial" w:hAnsi="Arial" w:cs="Arial"/>
          <w:b/>
          <w:bCs/>
          <w:sz w:val="22"/>
          <w:szCs w:val="22"/>
        </w:rPr>
        <w:t xml:space="preserve">haben sich </w:t>
      </w:r>
      <w:r w:rsidR="00D05E62">
        <w:rPr>
          <w:rFonts w:ascii="Arial" w:hAnsi="Arial" w:cs="Arial"/>
          <w:b/>
          <w:bCs/>
          <w:sz w:val="22"/>
          <w:szCs w:val="22"/>
        </w:rPr>
        <w:t xml:space="preserve">beteiligt. </w:t>
      </w:r>
      <w:r w:rsidR="001D5132">
        <w:rPr>
          <w:rFonts w:ascii="Arial" w:hAnsi="Arial" w:cs="Arial"/>
          <w:b/>
          <w:bCs/>
          <w:sz w:val="22"/>
          <w:szCs w:val="22"/>
        </w:rPr>
        <w:t xml:space="preserve">Gewählt werden kann </w:t>
      </w:r>
      <w:r w:rsidR="00832BF0">
        <w:rPr>
          <w:rFonts w:ascii="Arial" w:hAnsi="Arial" w:cs="Arial"/>
          <w:b/>
          <w:bCs/>
          <w:sz w:val="22"/>
          <w:szCs w:val="22"/>
        </w:rPr>
        <w:t>noch</w:t>
      </w:r>
      <w:r w:rsidR="001D5132" w:rsidRPr="001D5132">
        <w:rPr>
          <w:rFonts w:ascii="Arial" w:hAnsi="Arial" w:cs="Arial"/>
          <w:b/>
          <w:bCs/>
          <w:sz w:val="22"/>
          <w:szCs w:val="22"/>
        </w:rPr>
        <w:t xml:space="preserve"> bis 31. Oktober 2024</w:t>
      </w:r>
      <w:r w:rsidR="001D5132">
        <w:rPr>
          <w:rFonts w:ascii="Arial" w:hAnsi="Arial" w:cs="Arial"/>
          <w:b/>
          <w:bCs/>
          <w:sz w:val="22"/>
          <w:szCs w:val="22"/>
        </w:rPr>
        <w:t>.</w:t>
      </w:r>
    </w:p>
    <w:p w14:paraId="51FEEECA" w14:textId="77777777" w:rsidR="001D5132" w:rsidRPr="00B22DD6" w:rsidRDefault="001D5132" w:rsidP="00E737C7">
      <w:pPr>
        <w:spacing w:line="276" w:lineRule="auto"/>
        <w:rPr>
          <w:rFonts w:ascii="Arial" w:hAnsi="Arial" w:cs="Arial"/>
          <w:sz w:val="22"/>
          <w:szCs w:val="22"/>
        </w:rPr>
      </w:pPr>
    </w:p>
    <w:p w14:paraId="61A939BF" w14:textId="6D729555" w:rsidR="001D5132" w:rsidRDefault="00757512" w:rsidP="00E737C7">
      <w:pPr>
        <w:spacing w:line="276" w:lineRule="auto"/>
        <w:rPr>
          <w:rFonts w:ascii="Arial" w:hAnsi="Arial" w:cs="Arial"/>
          <w:sz w:val="22"/>
          <w:szCs w:val="22"/>
        </w:rPr>
      </w:pPr>
      <w:r>
        <w:rPr>
          <w:rFonts w:ascii="Arial" w:hAnsi="Arial" w:cs="Arial"/>
          <w:sz w:val="22"/>
          <w:szCs w:val="22"/>
        </w:rPr>
        <w:t xml:space="preserve">Der </w:t>
      </w:r>
      <w:r w:rsidR="00E737C7">
        <w:rPr>
          <w:rFonts w:ascii="Arial" w:hAnsi="Arial" w:cs="Arial"/>
          <w:sz w:val="22"/>
          <w:szCs w:val="22"/>
        </w:rPr>
        <w:t>Titel zum «Vogel des Jahres» wird jedes Jahr von BirdLife Schweiz vergeben</w:t>
      </w:r>
      <w:r w:rsidR="00D27C9F">
        <w:rPr>
          <w:rFonts w:ascii="Arial" w:hAnsi="Arial" w:cs="Arial"/>
          <w:sz w:val="22"/>
          <w:szCs w:val="22"/>
        </w:rPr>
        <w:t xml:space="preserve">. </w:t>
      </w:r>
      <w:r w:rsidR="001D5132">
        <w:rPr>
          <w:rFonts w:ascii="Arial" w:hAnsi="Arial" w:cs="Arial"/>
          <w:sz w:val="22"/>
          <w:szCs w:val="22"/>
        </w:rPr>
        <w:t>Der aktuelle Träger</w:t>
      </w:r>
      <w:r w:rsidR="00E737C7">
        <w:rPr>
          <w:rFonts w:ascii="Arial" w:hAnsi="Arial" w:cs="Arial"/>
          <w:sz w:val="22"/>
          <w:szCs w:val="22"/>
        </w:rPr>
        <w:t xml:space="preserve"> dieses Titels </w:t>
      </w:r>
      <w:r w:rsidR="001D5132">
        <w:rPr>
          <w:rFonts w:ascii="Arial" w:hAnsi="Arial" w:cs="Arial"/>
          <w:sz w:val="22"/>
          <w:szCs w:val="22"/>
        </w:rPr>
        <w:t xml:space="preserve">ist der Zwergtaucher. </w:t>
      </w:r>
      <w:r w:rsidR="00E737C7" w:rsidRPr="00E737C7">
        <w:rPr>
          <w:rFonts w:ascii="Arial" w:hAnsi="Arial" w:cs="Arial"/>
          <w:sz w:val="22"/>
          <w:szCs w:val="22"/>
        </w:rPr>
        <w:t>Er ist Botschafter für den Ausbau der Ökologischen Infrastruktur und ebnet auch vielen anderen Lebewesen den Weg zu einem zusammenhängenden Mosaik aus wertvollen Lebensräumen.</w:t>
      </w:r>
    </w:p>
    <w:p w14:paraId="1ED71421" w14:textId="77777777" w:rsidR="001D5132" w:rsidRDefault="001D5132" w:rsidP="001D5132">
      <w:pPr>
        <w:spacing w:line="276" w:lineRule="auto"/>
        <w:rPr>
          <w:rFonts w:ascii="Arial" w:hAnsi="Arial" w:cs="Arial"/>
          <w:sz w:val="22"/>
          <w:szCs w:val="22"/>
        </w:rPr>
      </w:pPr>
    </w:p>
    <w:p w14:paraId="26E9C6AB" w14:textId="511E771F" w:rsidR="001D5132" w:rsidRDefault="00E737C7" w:rsidP="001D5132">
      <w:pPr>
        <w:spacing w:line="276" w:lineRule="auto"/>
        <w:rPr>
          <w:rFonts w:ascii="Arial" w:hAnsi="Arial" w:cs="Arial"/>
          <w:sz w:val="22"/>
          <w:szCs w:val="22"/>
        </w:rPr>
      </w:pPr>
      <w:r>
        <w:rPr>
          <w:rFonts w:ascii="Arial" w:hAnsi="Arial" w:cs="Arial"/>
          <w:sz w:val="22"/>
          <w:szCs w:val="22"/>
        </w:rPr>
        <w:t xml:space="preserve">Wer </w:t>
      </w:r>
      <w:r w:rsidR="00757512">
        <w:rPr>
          <w:rFonts w:ascii="Arial" w:hAnsi="Arial" w:cs="Arial"/>
          <w:sz w:val="22"/>
          <w:szCs w:val="22"/>
        </w:rPr>
        <w:t xml:space="preserve">sein </w:t>
      </w:r>
      <w:r>
        <w:rPr>
          <w:rFonts w:ascii="Arial" w:hAnsi="Arial" w:cs="Arial"/>
          <w:sz w:val="22"/>
          <w:szCs w:val="22"/>
        </w:rPr>
        <w:t xml:space="preserve">Nachfolger wird und 2025 als 25. </w:t>
      </w:r>
      <w:r w:rsidR="00EE1B05">
        <w:rPr>
          <w:rFonts w:ascii="Arial" w:hAnsi="Arial" w:cs="Arial"/>
          <w:sz w:val="22"/>
          <w:szCs w:val="22"/>
        </w:rPr>
        <w:t>«</w:t>
      </w:r>
      <w:r>
        <w:rPr>
          <w:rFonts w:ascii="Arial" w:hAnsi="Arial" w:cs="Arial"/>
          <w:sz w:val="22"/>
          <w:szCs w:val="22"/>
        </w:rPr>
        <w:t>Vogel</w:t>
      </w:r>
      <w:r w:rsidR="00EE1B05">
        <w:rPr>
          <w:rFonts w:ascii="Arial" w:hAnsi="Arial" w:cs="Arial"/>
          <w:sz w:val="22"/>
          <w:szCs w:val="22"/>
        </w:rPr>
        <w:t xml:space="preserve"> des Jahres»</w:t>
      </w:r>
      <w:r>
        <w:rPr>
          <w:rFonts w:ascii="Arial" w:hAnsi="Arial" w:cs="Arial"/>
          <w:sz w:val="22"/>
          <w:szCs w:val="22"/>
        </w:rPr>
        <w:t xml:space="preserve"> diesen Titel tragen darf, wird erstmals von der Öffentlichkeit bestimmt. Zur Auswahl stehen </w:t>
      </w:r>
      <w:r w:rsidRPr="00E737C7">
        <w:rPr>
          <w:rFonts w:ascii="Arial" w:hAnsi="Arial" w:cs="Arial"/>
          <w:sz w:val="22"/>
          <w:szCs w:val="22"/>
        </w:rPr>
        <w:t>Grünspecht, Kleiber, Mönchsgrasmücke, Rotkehlchen und Schwanzmeise</w:t>
      </w:r>
      <w:r>
        <w:rPr>
          <w:rFonts w:ascii="Arial" w:hAnsi="Arial" w:cs="Arial"/>
          <w:sz w:val="22"/>
          <w:szCs w:val="22"/>
        </w:rPr>
        <w:t xml:space="preserve">. </w:t>
      </w:r>
      <w:r w:rsidR="00370CC4">
        <w:rPr>
          <w:rFonts w:ascii="Arial" w:hAnsi="Arial" w:cs="Arial"/>
          <w:sz w:val="22"/>
          <w:szCs w:val="22"/>
        </w:rPr>
        <w:t xml:space="preserve">Bereits </w:t>
      </w:r>
      <w:r w:rsidR="0067215C">
        <w:rPr>
          <w:rFonts w:ascii="Arial" w:hAnsi="Arial" w:cs="Arial"/>
          <w:sz w:val="22"/>
          <w:szCs w:val="22"/>
        </w:rPr>
        <w:t>über 7000 Personen</w:t>
      </w:r>
      <w:r w:rsidR="001D5132" w:rsidRPr="001D5132">
        <w:rPr>
          <w:rFonts w:ascii="Arial" w:hAnsi="Arial" w:cs="Arial"/>
          <w:sz w:val="22"/>
          <w:szCs w:val="22"/>
        </w:rPr>
        <w:t xml:space="preserve"> </w:t>
      </w:r>
      <w:r w:rsidR="00982E82">
        <w:rPr>
          <w:rFonts w:ascii="Arial" w:hAnsi="Arial" w:cs="Arial"/>
          <w:sz w:val="22"/>
          <w:szCs w:val="22"/>
        </w:rPr>
        <w:t xml:space="preserve">haben sich </w:t>
      </w:r>
      <w:r w:rsidR="0067215C">
        <w:rPr>
          <w:rFonts w:ascii="Arial" w:hAnsi="Arial" w:cs="Arial"/>
          <w:sz w:val="22"/>
          <w:szCs w:val="22"/>
        </w:rPr>
        <w:t>an der Wahl beteiligt. Aktuell führt das Rotkehlchen mit einer hauchdünnen Mehrheit</w:t>
      </w:r>
      <w:r w:rsidR="009351E9">
        <w:rPr>
          <w:rFonts w:ascii="Arial" w:hAnsi="Arial" w:cs="Arial"/>
          <w:sz w:val="22"/>
          <w:szCs w:val="22"/>
        </w:rPr>
        <w:t>. Wer also seinem eigenen Favoriten noch zum Durchbruch verhelfen möchte, sollte die Abstimmung nicht verpassen</w:t>
      </w:r>
      <w:r w:rsidR="002F17A3">
        <w:rPr>
          <w:rFonts w:ascii="Arial" w:hAnsi="Arial" w:cs="Arial"/>
          <w:sz w:val="22"/>
          <w:szCs w:val="22"/>
        </w:rPr>
        <w:t>!</w:t>
      </w:r>
      <w:r w:rsidR="00FF4676">
        <w:rPr>
          <w:rFonts w:ascii="Arial" w:hAnsi="Arial" w:cs="Arial"/>
          <w:sz w:val="22"/>
          <w:szCs w:val="22"/>
        </w:rPr>
        <w:t xml:space="preserve"> Für einmal ist die elektronische Stimmabgabe sehr erwünscht: </w:t>
      </w:r>
      <w:r w:rsidR="00195D41">
        <w:rPr>
          <w:rFonts w:ascii="Arial" w:hAnsi="Arial" w:cs="Arial"/>
          <w:sz w:val="22"/>
          <w:szCs w:val="22"/>
        </w:rPr>
        <w:t xml:space="preserve">alle notwendigen Informationen finden Sie bei BirdLife Schweiz oder unter </w:t>
      </w:r>
      <w:hyperlink r:id="rId11" w:history="1">
        <w:r w:rsidR="006946FC" w:rsidRPr="007E73CB">
          <w:rPr>
            <w:rStyle w:val="Hyperlink"/>
            <w:rFonts w:ascii="Arial" w:hAnsi="Arial" w:cs="Arial"/>
            <w:sz w:val="22"/>
            <w:szCs w:val="22"/>
          </w:rPr>
          <w:t>www.vogeldesjahres.ch</w:t>
        </w:r>
      </w:hyperlink>
    </w:p>
    <w:p w14:paraId="3B957510" w14:textId="77777777" w:rsidR="006946FC" w:rsidRDefault="006946FC" w:rsidP="001D5132">
      <w:pPr>
        <w:spacing w:line="276" w:lineRule="auto"/>
        <w:rPr>
          <w:rFonts w:ascii="Arial" w:hAnsi="Arial" w:cs="Arial"/>
          <w:sz w:val="22"/>
          <w:szCs w:val="22"/>
        </w:rPr>
      </w:pPr>
    </w:p>
    <w:p w14:paraId="449F37CC" w14:textId="7ED32114" w:rsidR="00EE1B05" w:rsidRDefault="006946FC" w:rsidP="001D5132">
      <w:pPr>
        <w:spacing w:line="276" w:lineRule="auto"/>
        <w:rPr>
          <w:rFonts w:ascii="Arial" w:hAnsi="Arial" w:cs="Arial"/>
          <w:sz w:val="22"/>
          <w:szCs w:val="22"/>
        </w:rPr>
      </w:pPr>
      <w:r>
        <w:rPr>
          <w:rFonts w:ascii="Arial" w:hAnsi="Arial" w:cs="Arial"/>
          <w:sz w:val="22"/>
          <w:szCs w:val="22"/>
        </w:rPr>
        <w:t>Zum Hintergrund:</w:t>
      </w:r>
    </w:p>
    <w:p w14:paraId="243AF9F3" w14:textId="458E09FC" w:rsidR="00EE1B05" w:rsidRPr="00633B36" w:rsidRDefault="00EE1B05" w:rsidP="001D5132">
      <w:pPr>
        <w:spacing w:line="276" w:lineRule="auto"/>
        <w:rPr>
          <w:rFonts w:ascii="Arial" w:hAnsi="Arial" w:cs="Arial"/>
          <w:b/>
          <w:bCs/>
          <w:sz w:val="22"/>
          <w:szCs w:val="22"/>
        </w:rPr>
      </w:pPr>
      <w:r w:rsidRPr="00633B36">
        <w:rPr>
          <w:rFonts w:ascii="Arial" w:hAnsi="Arial" w:cs="Arial"/>
          <w:b/>
          <w:bCs/>
          <w:sz w:val="22"/>
          <w:szCs w:val="22"/>
        </w:rPr>
        <w:t>Auch die häufigen Arten benötigen Aufmerksamkeit</w:t>
      </w:r>
    </w:p>
    <w:p w14:paraId="3C464BF7" w14:textId="77777777" w:rsidR="00E737C7" w:rsidRPr="001D5132" w:rsidRDefault="00E737C7" w:rsidP="001D5132">
      <w:pPr>
        <w:spacing w:line="276" w:lineRule="auto"/>
        <w:rPr>
          <w:rFonts w:ascii="Arial" w:hAnsi="Arial" w:cs="Arial"/>
          <w:sz w:val="22"/>
          <w:szCs w:val="22"/>
        </w:rPr>
      </w:pPr>
    </w:p>
    <w:p w14:paraId="0EF66CA9" w14:textId="6B47AE85" w:rsidR="00037B06" w:rsidRDefault="001D5132" w:rsidP="001D5132">
      <w:pPr>
        <w:spacing w:line="276" w:lineRule="auto"/>
        <w:rPr>
          <w:rFonts w:ascii="Arial" w:hAnsi="Arial" w:cs="Arial"/>
          <w:sz w:val="22"/>
          <w:szCs w:val="22"/>
        </w:rPr>
      </w:pPr>
      <w:r w:rsidRPr="001D5132">
        <w:rPr>
          <w:rFonts w:ascii="Arial" w:hAnsi="Arial" w:cs="Arial"/>
          <w:sz w:val="22"/>
          <w:szCs w:val="22"/>
        </w:rPr>
        <w:t xml:space="preserve">BirdLife Schweiz möchte </w:t>
      </w:r>
      <w:r w:rsidR="006946FC">
        <w:rPr>
          <w:rFonts w:ascii="Arial" w:hAnsi="Arial" w:cs="Arial"/>
          <w:sz w:val="22"/>
          <w:szCs w:val="22"/>
        </w:rPr>
        <w:t>mit der Auswahl der Kandidaten</w:t>
      </w:r>
      <w:r w:rsidR="006946FC" w:rsidRPr="001D5132">
        <w:rPr>
          <w:rFonts w:ascii="Arial" w:hAnsi="Arial" w:cs="Arial"/>
          <w:sz w:val="22"/>
          <w:szCs w:val="22"/>
        </w:rPr>
        <w:t xml:space="preserve"> </w:t>
      </w:r>
      <w:r w:rsidRPr="001D5132">
        <w:rPr>
          <w:rFonts w:ascii="Arial" w:hAnsi="Arial" w:cs="Arial"/>
          <w:sz w:val="22"/>
          <w:szCs w:val="22"/>
        </w:rPr>
        <w:t>ein Zeichen setzen</w:t>
      </w:r>
      <w:r w:rsidR="00D40624">
        <w:rPr>
          <w:rFonts w:ascii="Arial" w:hAnsi="Arial" w:cs="Arial"/>
          <w:sz w:val="22"/>
          <w:szCs w:val="22"/>
        </w:rPr>
        <w:t>.</w:t>
      </w:r>
      <w:r w:rsidRPr="001D5132">
        <w:rPr>
          <w:rFonts w:ascii="Arial" w:hAnsi="Arial" w:cs="Arial"/>
          <w:sz w:val="22"/>
          <w:szCs w:val="22"/>
        </w:rPr>
        <w:t xml:space="preserve"> </w:t>
      </w:r>
      <w:r w:rsidR="0088787A">
        <w:rPr>
          <w:rFonts w:ascii="Arial" w:hAnsi="Arial" w:cs="Arial"/>
          <w:sz w:val="22"/>
          <w:szCs w:val="22"/>
        </w:rPr>
        <w:t>Denn so</w:t>
      </w:r>
      <w:r w:rsidR="0088787A" w:rsidRPr="001D5132">
        <w:rPr>
          <w:rFonts w:ascii="Arial" w:hAnsi="Arial" w:cs="Arial"/>
          <w:sz w:val="22"/>
          <w:szCs w:val="22"/>
        </w:rPr>
        <w:t xml:space="preserve"> unterschiedlich die Kandidaten sind, etwas haben die fünf gemeinsam: Sie kommen alle recht häufig vor. Das ist sehr erfreulich</w:t>
      </w:r>
      <w:r w:rsidR="0088787A">
        <w:rPr>
          <w:rFonts w:ascii="Arial" w:hAnsi="Arial" w:cs="Arial"/>
          <w:sz w:val="22"/>
          <w:szCs w:val="22"/>
        </w:rPr>
        <w:t>. G</w:t>
      </w:r>
      <w:r w:rsidR="0088787A" w:rsidRPr="001D5132">
        <w:rPr>
          <w:rFonts w:ascii="Arial" w:hAnsi="Arial" w:cs="Arial"/>
          <w:sz w:val="22"/>
          <w:szCs w:val="22"/>
        </w:rPr>
        <w:t xml:space="preserve">ehören sie damit doch zu den </w:t>
      </w:r>
      <w:r w:rsidR="0088787A">
        <w:rPr>
          <w:rFonts w:ascii="Arial" w:hAnsi="Arial" w:cs="Arial"/>
          <w:sz w:val="22"/>
          <w:szCs w:val="22"/>
        </w:rPr>
        <w:t>nur rund</w:t>
      </w:r>
      <w:r w:rsidR="0088787A" w:rsidRPr="001D5132">
        <w:rPr>
          <w:rFonts w:ascii="Arial" w:hAnsi="Arial" w:cs="Arial"/>
          <w:sz w:val="22"/>
          <w:szCs w:val="22"/>
        </w:rPr>
        <w:t xml:space="preserve"> 40 % aller Brutvögel in der Schweiz, die nicht auf der Roten Liste oder der Vorwarnliste stehen, also nicht gefährdet sind.</w:t>
      </w:r>
      <w:r w:rsidR="0088787A">
        <w:rPr>
          <w:rFonts w:ascii="Arial" w:hAnsi="Arial" w:cs="Arial"/>
          <w:sz w:val="22"/>
          <w:szCs w:val="22"/>
        </w:rPr>
        <w:t xml:space="preserve"> </w:t>
      </w:r>
      <w:r w:rsidR="00DD06C7">
        <w:rPr>
          <w:rFonts w:ascii="Arial" w:hAnsi="Arial" w:cs="Arial"/>
          <w:sz w:val="22"/>
          <w:szCs w:val="22"/>
        </w:rPr>
        <w:t xml:space="preserve"> Die Auswahl will das Augenmerk für einmal darauf lenken, wie wichtig es ist, </w:t>
      </w:r>
      <w:r w:rsidRPr="001D5132">
        <w:rPr>
          <w:rFonts w:ascii="Arial" w:hAnsi="Arial" w:cs="Arial"/>
          <w:sz w:val="22"/>
          <w:szCs w:val="22"/>
        </w:rPr>
        <w:t xml:space="preserve">dass den Vögeln </w:t>
      </w:r>
      <w:r w:rsidR="00353BC0">
        <w:rPr>
          <w:rFonts w:ascii="Arial" w:hAnsi="Arial" w:cs="Arial"/>
          <w:sz w:val="22"/>
          <w:szCs w:val="22"/>
        </w:rPr>
        <w:t xml:space="preserve">und ihren Lebensräumen </w:t>
      </w:r>
      <w:r w:rsidRPr="001D5132">
        <w:rPr>
          <w:rFonts w:ascii="Arial" w:hAnsi="Arial" w:cs="Arial"/>
          <w:sz w:val="22"/>
          <w:szCs w:val="22"/>
        </w:rPr>
        <w:t>stets Sorge getragen wird – auch den häufigen! Klar, bei seltenen und bedrohten Vögeln m</w:t>
      </w:r>
      <w:r w:rsidR="00E737C7">
        <w:rPr>
          <w:rFonts w:ascii="Arial" w:hAnsi="Arial" w:cs="Arial"/>
          <w:sz w:val="22"/>
          <w:szCs w:val="22"/>
        </w:rPr>
        <w:t>uss</w:t>
      </w:r>
      <w:r w:rsidRPr="001D5132">
        <w:rPr>
          <w:rFonts w:ascii="Arial" w:hAnsi="Arial" w:cs="Arial"/>
          <w:sz w:val="22"/>
          <w:szCs w:val="22"/>
        </w:rPr>
        <w:t xml:space="preserve"> das Verschwinden auf</w:t>
      </w:r>
      <w:r w:rsidR="00E737C7">
        <w:rPr>
          <w:rFonts w:ascii="Arial" w:hAnsi="Arial" w:cs="Arial"/>
          <w:sz w:val="22"/>
          <w:szCs w:val="22"/>
        </w:rPr>
        <w:t>ge</w:t>
      </w:r>
      <w:r w:rsidRPr="001D5132">
        <w:rPr>
          <w:rFonts w:ascii="Arial" w:hAnsi="Arial" w:cs="Arial"/>
          <w:sz w:val="22"/>
          <w:szCs w:val="22"/>
        </w:rPr>
        <w:t>halten</w:t>
      </w:r>
      <w:r w:rsidR="00E737C7">
        <w:rPr>
          <w:rFonts w:ascii="Arial" w:hAnsi="Arial" w:cs="Arial"/>
          <w:sz w:val="22"/>
          <w:szCs w:val="22"/>
        </w:rPr>
        <w:t xml:space="preserve"> werden</w:t>
      </w:r>
      <w:r w:rsidRPr="001D5132">
        <w:rPr>
          <w:rFonts w:ascii="Arial" w:hAnsi="Arial" w:cs="Arial"/>
          <w:sz w:val="22"/>
          <w:szCs w:val="22"/>
        </w:rPr>
        <w:t>.</w:t>
      </w:r>
      <w:r w:rsidR="00757512">
        <w:rPr>
          <w:rFonts w:ascii="Arial" w:hAnsi="Arial" w:cs="Arial"/>
          <w:sz w:val="22"/>
          <w:szCs w:val="22"/>
        </w:rPr>
        <w:t xml:space="preserve"> Hierfür </w:t>
      </w:r>
      <w:r w:rsidR="00353BC0">
        <w:rPr>
          <w:rFonts w:ascii="Arial" w:hAnsi="Arial" w:cs="Arial"/>
          <w:sz w:val="22"/>
          <w:szCs w:val="22"/>
        </w:rPr>
        <w:t xml:space="preserve">setzt sich </w:t>
      </w:r>
      <w:r w:rsidR="00757512">
        <w:rPr>
          <w:rFonts w:ascii="Arial" w:hAnsi="Arial" w:cs="Arial"/>
          <w:sz w:val="22"/>
          <w:szCs w:val="22"/>
        </w:rPr>
        <w:t>BirdLife</w:t>
      </w:r>
      <w:r w:rsidR="00353BC0">
        <w:rPr>
          <w:rFonts w:ascii="Arial" w:hAnsi="Arial" w:cs="Arial"/>
          <w:sz w:val="22"/>
          <w:szCs w:val="22"/>
        </w:rPr>
        <w:t xml:space="preserve"> im Rahmen zahlreicher Projekte tatkräftig ein</w:t>
      </w:r>
      <w:r w:rsidR="00757512">
        <w:rPr>
          <w:rFonts w:ascii="Arial" w:hAnsi="Arial" w:cs="Arial"/>
          <w:sz w:val="22"/>
          <w:szCs w:val="22"/>
        </w:rPr>
        <w:t>.</w:t>
      </w:r>
      <w:r w:rsidRPr="001D5132">
        <w:rPr>
          <w:rFonts w:ascii="Arial" w:hAnsi="Arial" w:cs="Arial"/>
          <w:sz w:val="22"/>
          <w:szCs w:val="22"/>
        </w:rPr>
        <w:t xml:space="preserve"> </w:t>
      </w:r>
      <w:r w:rsidR="00353BC0">
        <w:rPr>
          <w:rFonts w:ascii="Arial" w:hAnsi="Arial" w:cs="Arial"/>
          <w:sz w:val="22"/>
          <w:szCs w:val="22"/>
        </w:rPr>
        <w:t>Zugunsten der</w:t>
      </w:r>
      <w:r w:rsidR="00757512" w:rsidRPr="001D5132">
        <w:rPr>
          <w:rFonts w:ascii="Arial" w:hAnsi="Arial" w:cs="Arial"/>
          <w:sz w:val="22"/>
          <w:szCs w:val="22"/>
        </w:rPr>
        <w:t xml:space="preserve"> </w:t>
      </w:r>
      <w:r w:rsidR="00353BC0">
        <w:rPr>
          <w:rFonts w:ascii="Arial" w:hAnsi="Arial" w:cs="Arial"/>
          <w:sz w:val="22"/>
          <w:szCs w:val="22"/>
        </w:rPr>
        <w:t>häufigen und nicht gefährdeten Arten</w:t>
      </w:r>
      <w:r w:rsidR="00353BC0" w:rsidRPr="001D5132">
        <w:rPr>
          <w:rFonts w:ascii="Arial" w:hAnsi="Arial" w:cs="Arial"/>
          <w:sz w:val="22"/>
          <w:szCs w:val="22"/>
        </w:rPr>
        <w:t xml:space="preserve"> </w:t>
      </w:r>
      <w:r w:rsidR="005C3D18">
        <w:rPr>
          <w:rFonts w:ascii="Arial" w:hAnsi="Arial" w:cs="Arial"/>
          <w:sz w:val="22"/>
          <w:szCs w:val="22"/>
        </w:rPr>
        <w:t xml:space="preserve">besteht </w:t>
      </w:r>
      <w:r w:rsidR="00364535">
        <w:rPr>
          <w:rFonts w:ascii="Arial" w:hAnsi="Arial" w:cs="Arial"/>
          <w:sz w:val="22"/>
          <w:szCs w:val="22"/>
        </w:rPr>
        <w:t>grosses</w:t>
      </w:r>
      <w:r w:rsidR="005C3D18">
        <w:rPr>
          <w:rFonts w:ascii="Arial" w:hAnsi="Arial" w:cs="Arial"/>
          <w:sz w:val="22"/>
          <w:szCs w:val="22"/>
        </w:rPr>
        <w:t xml:space="preserve"> Potenzial im Siedlungsraum</w:t>
      </w:r>
      <w:r w:rsidRPr="001D5132">
        <w:rPr>
          <w:rFonts w:ascii="Arial" w:hAnsi="Arial" w:cs="Arial"/>
          <w:sz w:val="22"/>
          <w:szCs w:val="22"/>
        </w:rPr>
        <w:t xml:space="preserve">. </w:t>
      </w:r>
      <w:r w:rsidR="00037B06">
        <w:rPr>
          <w:rFonts w:ascii="Arial" w:hAnsi="Arial" w:cs="Arial"/>
          <w:sz w:val="22"/>
          <w:szCs w:val="22"/>
        </w:rPr>
        <w:t>Deshalb hat BirdLife als erste Organisation in der Schweiz bereits vor mehreren Jahren eine Kampagne "Biodiversität im Siedlungsraum" ins Leben gerufen. Und die Organisation setzt sich heute noch für naturnahe Gärten und öffentliche Räume, also für die Biodiversität im Siedlungsraum, ein.</w:t>
      </w:r>
    </w:p>
    <w:p w14:paraId="7D5D70CD" w14:textId="77777777" w:rsidR="00037B06" w:rsidRDefault="00037B06" w:rsidP="001D5132">
      <w:pPr>
        <w:spacing w:line="276" w:lineRule="auto"/>
        <w:rPr>
          <w:rFonts w:ascii="Arial" w:hAnsi="Arial" w:cs="Arial"/>
          <w:sz w:val="22"/>
          <w:szCs w:val="22"/>
        </w:rPr>
      </w:pPr>
    </w:p>
    <w:p w14:paraId="2FEB58D7" w14:textId="00B0854C" w:rsidR="00B22DD6" w:rsidRDefault="001D5132" w:rsidP="001D5132">
      <w:pPr>
        <w:spacing w:line="276" w:lineRule="auto"/>
        <w:rPr>
          <w:rFonts w:ascii="Arial" w:hAnsi="Arial" w:cs="Arial"/>
          <w:sz w:val="22"/>
          <w:szCs w:val="22"/>
        </w:rPr>
      </w:pPr>
      <w:r w:rsidRPr="001D5132">
        <w:rPr>
          <w:rFonts w:ascii="Arial" w:hAnsi="Arial" w:cs="Arial"/>
          <w:sz w:val="22"/>
          <w:szCs w:val="22"/>
        </w:rPr>
        <w:t xml:space="preserve">Vögel </w:t>
      </w:r>
      <w:r w:rsidR="00C75F4B">
        <w:rPr>
          <w:rFonts w:ascii="Arial" w:hAnsi="Arial" w:cs="Arial"/>
          <w:sz w:val="22"/>
          <w:szCs w:val="22"/>
        </w:rPr>
        <w:t>zeigen uns den Zustand unserer natürlichen Umgebung an</w:t>
      </w:r>
      <w:r w:rsidRPr="001D5132">
        <w:rPr>
          <w:rFonts w:ascii="Arial" w:hAnsi="Arial" w:cs="Arial"/>
          <w:sz w:val="22"/>
          <w:szCs w:val="22"/>
        </w:rPr>
        <w:t xml:space="preserve">: Finden wir an einem Ort die erwarteten Arten in entsprechender Anzahl, sind die Lebensräume intakt. </w:t>
      </w:r>
      <w:r w:rsidR="00353BC0">
        <w:rPr>
          <w:rFonts w:ascii="Arial" w:hAnsi="Arial" w:cs="Arial"/>
          <w:sz w:val="22"/>
          <w:szCs w:val="22"/>
        </w:rPr>
        <w:t>Fehlen</w:t>
      </w:r>
      <w:r w:rsidR="00353BC0" w:rsidRPr="001D5132">
        <w:rPr>
          <w:rFonts w:ascii="Arial" w:hAnsi="Arial" w:cs="Arial"/>
          <w:sz w:val="22"/>
          <w:szCs w:val="22"/>
        </w:rPr>
        <w:t xml:space="preserve"> </w:t>
      </w:r>
      <w:r w:rsidRPr="001D5132">
        <w:rPr>
          <w:rFonts w:ascii="Arial" w:hAnsi="Arial" w:cs="Arial"/>
          <w:sz w:val="22"/>
          <w:szCs w:val="22"/>
        </w:rPr>
        <w:t xml:space="preserve">sie, ist </w:t>
      </w:r>
      <w:r w:rsidR="00EE1B05">
        <w:rPr>
          <w:rFonts w:ascii="Arial" w:hAnsi="Arial" w:cs="Arial"/>
          <w:sz w:val="22"/>
          <w:szCs w:val="22"/>
        </w:rPr>
        <w:t xml:space="preserve">oft </w:t>
      </w:r>
      <w:r w:rsidRPr="001D5132">
        <w:rPr>
          <w:rFonts w:ascii="Arial" w:hAnsi="Arial" w:cs="Arial"/>
          <w:sz w:val="22"/>
          <w:szCs w:val="22"/>
        </w:rPr>
        <w:t>auch die restliche Natur aus dem Gleichgewicht geraten</w:t>
      </w:r>
      <w:r w:rsidR="00633B36">
        <w:rPr>
          <w:rFonts w:ascii="Arial" w:hAnsi="Arial" w:cs="Arial"/>
          <w:sz w:val="22"/>
          <w:szCs w:val="22"/>
        </w:rPr>
        <w:t xml:space="preserve">. </w:t>
      </w:r>
      <w:r w:rsidR="00C75F4B">
        <w:rPr>
          <w:rFonts w:ascii="Arial" w:hAnsi="Arial" w:cs="Arial"/>
          <w:sz w:val="22"/>
          <w:szCs w:val="22"/>
        </w:rPr>
        <w:t xml:space="preserve">Das ist ein Warnsignal, das wir ernst nehmen und </w:t>
      </w:r>
      <w:r w:rsidR="00353BC0">
        <w:rPr>
          <w:rFonts w:ascii="Arial" w:hAnsi="Arial" w:cs="Arial"/>
          <w:sz w:val="22"/>
          <w:szCs w:val="22"/>
        </w:rPr>
        <w:t xml:space="preserve">aufgrund dessen wir </w:t>
      </w:r>
      <w:r w:rsidR="00C75F4B">
        <w:rPr>
          <w:rFonts w:ascii="Arial" w:hAnsi="Arial" w:cs="Arial"/>
          <w:sz w:val="22"/>
          <w:szCs w:val="22"/>
        </w:rPr>
        <w:t>handeln müssen.</w:t>
      </w:r>
    </w:p>
    <w:p w14:paraId="5172A00C" w14:textId="77777777" w:rsidR="001D5132" w:rsidRDefault="001D5132" w:rsidP="001D5132">
      <w:pPr>
        <w:spacing w:line="276" w:lineRule="auto"/>
        <w:rPr>
          <w:rFonts w:ascii="Arial" w:hAnsi="Arial" w:cs="Arial"/>
          <w:sz w:val="22"/>
          <w:szCs w:val="22"/>
        </w:rPr>
      </w:pPr>
    </w:p>
    <w:p w14:paraId="5B32A277" w14:textId="77777777" w:rsidR="001D5132" w:rsidRPr="00B22DD6" w:rsidRDefault="001D5132" w:rsidP="001D5132">
      <w:pPr>
        <w:spacing w:line="276" w:lineRule="auto"/>
        <w:rPr>
          <w:rFonts w:ascii="Arial" w:hAnsi="Arial" w:cs="Arial"/>
          <w:sz w:val="22"/>
          <w:szCs w:val="22"/>
        </w:rPr>
      </w:pPr>
    </w:p>
    <w:p w14:paraId="72BBEB85" w14:textId="77777777" w:rsidR="00B22DD6" w:rsidRPr="00B22DD6" w:rsidRDefault="00B22DD6" w:rsidP="00B22DD6">
      <w:pPr>
        <w:spacing w:line="276" w:lineRule="auto"/>
        <w:rPr>
          <w:rFonts w:ascii="Arial" w:hAnsi="Arial" w:cs="Arial"/>
          <w:sz w:val="22"/>
          <w:szCs w:val="22"/>
        </w:rPr>
      </w:pPr>
    </w:p>
    <w:p w14:paraId="2E474F18" w14:textId="77777777" w:rsidR="00B22DD6" w:rsidRPr="00B22DD6" w:rsidRDefault="00B22DD6" w:rsidP="00B22DD6">
      <w:pPr>
        <w:spacing w:line="276" w:lineRule="auto"/>
        <w:rPr>
          <w:rFonts w:ascii="Arial" w:hAnsi="Arial" w:cs="Arial"/>
          <w:b/>
          <w:bCs/>
          <w:sz w:val="22"/>
          <w:szCs w:val="22"/>
        </w:rPr>
      </w:pPr>
      <w:r w:rsidRPr="00B22DD6">
        <w:rPr>
          <w:rFonts w:ascii="Arial" w:hAnsi="Arial" w:cs="Arial"/>
          <w:b/>
          <w:bCs/>
          <w:sz w:val="22"/>
          <w:szCs w:val="22"/>
        </w:rPr>
        <w:t>Weiterführende Informationen</w:t>
      </w:r>
    </w:p>
    <w:p w14:paraId="4B0D4B01" w14:textId="6B9F1643" w:rsidR="00B22DD6" w:rsidRPr="00B22DD6" w:rsidRDefault="009F571F" w:rsidP="00B22DD6">
      <w:pPr>
        <w:spacing w:line="276" w:lineRule="auto"/>
        <w:rPr>
          <w:rFonts w:ascii="Arial" w:hAnsi="Arial" w:cs="Arial"/>
          <w:sz w:val="22"/>
          <w:szCs w:val="22"/>
        </w:rPr>
      </w:pPr>
      <w:r>
        <w:t>www.vogeldesjahres.ch</w:t>
      </w:r>
    </w:p>
    <w:p w14:paraId="58033B75" w14:textId="49179BF3" w:rsidR="00B22DD6" w:rsidRDefault="00D27C9F" w:rsidP="00B22DD6">
      <w:pPr>
        <w:spacing w:line="276" w:lineRule="auto"/>
        <w:rPr>
          <w:rFonts w:ascii="Arial" w:hAnsi="Arial" w:cs="Arial"/>
          <w:sz w:val="22"/>
          <w:szCs w:val="22"/>
        </w:rPr>
      </w:pPr>
      <w:r>
        <w:rPr>
          <w:rFonts w:ascii="Arial" w:hAnsi="Arial" w:cs="Arial"/>
          <w:sz w:val="22"/>
          <w:szCs w:val="22"/>
        </w:rPr>
        <w:t>www.birdlife.ch/vogel-des-jahres</w:t>
      </w:r>
    </w:p>
    <w:p w14:paraId="180AD819" w14:textId="77777777" w:rsidR="00EE1B05" w:rsidRPr="00B22DD6" w:rsidRDefault="00EE1B05" w:rsidP="00B22DD6">
      <w:pPr>
        <w:spacing w:line="276" w:lineRule="auto"/>
        <w:rPr>
          <w:rFonts w:ascii="Arial" w:hAnsi="Arial" w:cs="Arial"/>
          <w:sz w:val="22"/>
          <w:szCs w:val="22"/>
        </w:rPr>
      </w:pPr>
    </w:p>
    <w:p w14:paraId="37052D9F" w14:textId="77777777" w:rsidR="00307E76" w:rsidRDefault="00307E76" w:rsidP="007A4A57">
      <w:pPr>
        <w:spacing w:after="120"/>
      </w:pPr>
    </w:p>
    <w:p w14:paraId="78774520" w14:textId="3A2B40BC" w:rsidR="007A4A57" w:rsidRDefault="00A77718" w:rsidP="007A4A57">
      <w:r>
        <w:rPr>
          <w:noProof/>
        </w:rPr>
        <mc:AlternateContent>
          <mc:Choice Requires="wps">
            <w:drawing>
              <wp:inline distT="0" distB="0" distL="0" distR="0" wp14:anchorId="285F4CCE" wp14:editId="6B1252E0">
                <wp:extent cx="6048000" cy="881449"/>
                <wp:effectExtent l="0" t="0" r="0" b="0"/>
                <wp:docPr id="19" name="Textfeld 19"/>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2E9C4" w14:textId="77777777" w:rsidR="00A77718" w:rsidRDefault="00A77718" w:rsidP="00A77718">
                            <w:pPr>
                              <w:pStyle w:val="berschrift1"/>
                              <w:spacing w:before="240" w:after="240"/>
                            </w:pPr>
                            <w:r>
                              <w:t>Gemeinsam für die Biodiversität – lokal bis weltweit</w:t>
                            </w:r>
                          </w:p>
                          <w:p w14:paraId="755EF32B" w14:textId="7C272806" w:rsidR="00A77718" w:rsidRPr="001F1B7C" w:rsidRDefault="00A77718" w:rsidP="0009361B">
                            <w:pPr>
                              <w:pStyle w:val="StandardmitAbsatz"/>
                              <w:spacing w:line="276" w:lineRule="auto"/>
                              <w:rPr>
                                <w:bCs/>
                              </w:rPr>
                            </w:pPr>
                            <w:r w:rsidRPr="001F1B7C">
                              <w:rPr>
                                <w:bCs/>
                              </w:rPr>
                              <w:t xml:space="preserve">BirdLife Schweiz engagiert sich mit viel Herzblut und Fachkenntnis für die Natur. </w:t>
                            </w:r>
                            <w:r w:rsidRPr="001F1B7C">
                              <w:t xml:space="preserve">Gemeinsam mit unseren </w:t>
                            </w:r>
                            <w:r w:rsidR="00982E82">
                              <w:t>70</w:t>
                            </w:r>
                            <w:r w:rsidRPr="001F1B7C">
                              <w:t>'000 Mitgliedern, 430 lokalen Sektionen in den Gemeinden und 19 Kantonalverbänden packen wir auf allen Ebenen für die Biodiversität an. M</w:t>
                            </w:r>
                            <w:r w:rsidRPr="001F1B7C">
                              <w:rPr>
                                <w:bCs/>
                              </w:rPr>
                              <w:t>it weiteren BirdLife-Organisationen aus 120 Ländern</w:t>
                            </w:r>
                            <w:r w:rsidRPr="001F1B7C">
                              <w:t xml:space="preserve"> bilden wir </w:t>
                            </w:r>
                            <w:r w:rsidRPr="001F1B7C">
                              <w:rPr>
                                <w:bCs/>
                              </w:rPr>
                              <w:t>das grösste Naturschutz-Netzwerk der Welt: BirdLife International – in der Gemeinde verwurzelt, weltweit wirksam.</w:t>
                            </w:r>
                          </w:p>
                          <w:p w14:paraId="56A3B932" w14:textId="77777777" w:rsidR="00A77718" w:rsidRPr="001F1B7C" w:rsidRDefault="00A77718" w:rsidP="0009361B">
                            <w:pPr>
                              <w:pStyle w:val="StandardmitAbsatz"/>
                              <w:spacing w:line="276" w:lineRule="auto"/>
                              <w:rPr>
                                <w:bCs/>
                              </w:rPr>
                            </w:pPr>
                            <w:r w:rsidRPr="001F1B7C">
                              <w:rPr>
                                <w:bCs/>
                              </w:rPr>
                              <w:t xml:space="preserve">BirdLife fördert gefährdete Arten wie Steinkauz oder Eisvogel sowie ihre Lebensräume und kämpft für bessere politische Rahmenbedingungen. Mit den BirdLife-Naturzentren, vielfältigen BirdLife-Kursen </w:t>
                            </w:r>
                            <w:r>
                              <w:rPr>
                                <w:bCs/>
                              </w:rPr>
                              <w:br/>
                            </w:r>
                            <w:r w:rsidRPr="001F1B7C">
                              <w:rPr>
                                <w:bCs/>
                              </w:rPr>
                              <w:t xml:space="preserve">und -Publikationen machen wir die Natur hautnah erlebbar und begeistern für ihren Schutz. </w:t>
                            </w:r>
                          </w:p>
                          <w:p w14:paraId="6204A7AD" w14:textId="77777777" w:rsidR="00A77718" w:rsidRPr="001F1B7C" w:rsidRDefault="00A77718" w:rsidP="0009361B">
                            <w:pPr>
                              <w:pStyle w:val="StandardmitAbsatz"/>
                              <w:spacing w:line="276" w:lineRule="auto"/>
                              <w:rPr>
                                <w:bCs/>
                              </w:rPr>
                            </w:pPr>
                            <w:r w:rsidRPr="001F1B7C">
                              <w:rPr>
                                <w:bCs/>
                              </w:rPr>
                              <w:t xml:space="preserve">Schlägt auch Ihr Herz für die Natur und die Vogelwelt? Werden Sie Teil des engagierten BirdLife-Netzwerks: </w:t>
                            </w:r>
                            <w:r w:rsidRPr="001F1B7C">
                              <w:rPr>
                                <w:b/>
                              </w:rPr>
                              <w:t>www.birdlife.ch</w:t>
                            </w:r>
                          </w:p>
                          <w:p w14:paraId="67A182FE" w14:textId="77777777" w:rsidR="00A77718" w:rsidRDefault="00A77718" w:rsidP="0009361B">
                            <w:pPr>
                              <w:pStyle w:val="StandardmitAbsatz"/>
                              <w:spacing w:line="276" w:lineRule="auto"/>
                            </w:pPr>
                            <w:r w:rsidRPr="001F1B7C">
                              <w:rPr>
                                <w:bCs/>
                              </w:rPr>
                              <w:t>BirdLife Schweiz dankt für Ihr Interesse und Ihre Unterstützung!</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285F4CCE" id="_x0000_t202" coordsize="21600,21600" o:spt="202" path="m,l,21600r21600,l21600,xe">
                <v:stroke joinstyle="miter"/>
                <v:path gradientshapeok="t" o:connecttype="rect"/>
              </v:shapetype>
              <v:shape id="Textfeld 19"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" fillcolor="#daf2d5 [661]" stroked="f" strokeweight=".5pt">
                <v:textbox style="mso-fit-shape-to-text:t" inset="3mm,0,3mm,2mm">
                  <w:txbxContent>
                    <w:p w14:paraId="4BD2E9C4" w14:textId="77777777" w:rsidR="00A77718" w:rsidRDefault="00A77718" w:rsidP="00A77718">
                      <w:pPr>
                        <w:pStyle w:val="berschrift1"/>
                        <w:spacing w:before="240" w:after="240"/>
                      </w:pPr>
                      <w:r>
                        <w:t>Gemeinsam für die Biodiversität – lokal bis weltweit</w:t>
                      </w:r>
                    </w:p>
                    <w:p w14:paraId="755EF32B" w14:textId="7C272806" w:rsidR="00A77718" w:rsidRPr="001F1B7C" w:rsidRDefault="00A77718" w:rsidP="0009361B">
                      <w:pPr>
                        <w:pStyle w:val="StandardmitAbsatz"/>
                        <w:spacing w:line="276" w:lineRule="auto"/>
                        <w:rPr>
                          <w:bCs/>
                        </w:rPr>
                      </w:pPr>
                      <w:r w:rsidRPr="001F1B7C">
                        <w:rPr>
                          <w:bCs/>
                        </w:rPr>
                        <w:t xml:space="preserve">BirdLife Schweiz engagiert sich mit viel Herzblut und Fachkenntnis für die Natur. </w:t>
                      </w:r>
                      <w:r w:rsidRPr="001F1B7C">
                        <w:t xml:space="preserve">Gemeinsam mit unseren </w:t>
                      </w:r>
                      <w:r w:rsidR="00982E82">
                        <w:t>70</w:t>
                      </w:r>
                      <w:r w:rsidRPr="001F1B7C">
                        <w:t>'000 Mitgliedern, 430 lokalen Sektionen in den Gemeinden und 19 Kantonalverbänden packen wir auf allen Ebenen für die Biodiversität an. M</w:t>
                      </w:r>
                      <w:r w:rsidRPr="001F1B7C">
                        <w:rPr>
                          <w:bCs/>
                        </w:rPr>
                        <w:t>it weiteren BirdLife-Organisationen aus 120 Ländern</w:t>
                      </w:r>
                      <w:r w:rsidRPr="001F1B7C">
                        <w:t xml:space="preserve"> bilden wir </w:t>
                      </w:r>
                      <w:r w:rsidRPr="001F1B7C">
                        <w:rPr>
                          <w:bCs/>
                        </w:rPr>
                        <w:t>das grösste Naturschutz-Netzwerk der Welt: BirdLife International – in der Gemeinde verwurzelt, weltweit wirksam.</w:t>
                      </w:r>
                    </w:p>
                    <w:p w14:paraId="56A3B932" w14:textId="77777777" w:rsidR="00A77718" w:rsidRPr="001F1B7C" w:rsidRDefault="00A77718" w:rsidP="0009361B">
                      <w:pPr>
                        <w:pStyle w:val="StandardmitAbsatz"/>
                        <w:spacing w:line="276" w:lineRule="auto"/>
                        <w:rPr>
                          <w:bCs/>
                        </w:rPr>
                      </w:pPr>
                      <w:r w:rsidRPr="001F1B7C">
                        <w:rPr>
                          <w:bCs/>
                        </w:rPr>
                        <w:t xml:space="preserve">BirdLife fördert gefährdete Arten wie Steinkauz oder Eisvogel sowie ihre Lebensräume und kämpft für bessere politische Rahmenbedingungen. Mit den BirdLife-Naturzentren, vielfältigen BirdLife-Kursen </w:t>
                      </w:r>
                      <w:r>
                        <w:rPr>
                          <w:bCs/>
                        </w:rPr>
                        <w:br/>
                      </w:r>
                      <w:r w:rsidRPr="001F1B7C">
                        <w:rPr>
                          <w:bCs/>
                        </w:rPr>
                        <w:t xml:space="preserve">und -Publikationen machen wir die Natur hautnah erlebbar und begeistern für ihren Schutz. </w:t>
                      </w:r>
                    </w:p>
                    <w:p w14:paraId="6204A7AD" w14:textId="77777777" w:rsidR="00A77718" w:rsidRPr="001F1B7C" w:rsidRDefault="00A77718" w:rsidP="0009361B">
                      <w:pPr>
                        <w:pStyle w:val="StandardmitAbsatz"/>
                        <w:spacing w:line="276" w:lineRule="auto"/>
                        <w:rPr>
                          <w:bCs/>
                        </w:rPr>
                      </w:pPr>
                      <w:r w:rsidRPr="001F1B7C">
                        <w:rPr>
                          <w:bCs/>
                        </w:rPr>
                        <w:t xml:space="preserve">Schlägt auch Ihr Herz für die Natur und die Vogelwelt? Werden Sie Teil des engagierten BirdLife-Netzwerks: </w:t>
                      </w:r>
                      <w:r w:rsidRPr="001F1B7C">
                        <w:rPr>
                          <w:b/>
                        </w:rPr>
                        <w:t>www.birdlife.ch</w:t>
                      </w:r>
                    </w:p>
                    <w:p w14:paraId="67A182FE" w14:textId="77777777" w:rsidR="00A77718" w:rsidRDefault="00A77718" w:rsidP="0009361B">
                      <w:pPr>
                        <w:pStyle w:val="StandardmitAbsatz"/>
                        <w:spacing w:line="276" w:lineRule="auto"/>
                      </w:pPr>
                      <w:r w:rsidRPr="001F1B7C">
                        <w:rPr>
                          <w:bCs/>
                        </w:rPr>
                        <w:t>BirdLife Schweiz dankt für Ihr Interesse und Ihre Unterstützung!</w:t>
                      </w:r>
                    </w:p>
                  </w:txbxContent>
                </v:textbox>
                <w10:anchorlock/>
              </v:shape>
            </w:pict>
          </mc:Fallback>
        </mc:AlternateContent>
      </w:r>
    </w:p>
    <w:p w14:paraId="12A3DFE7" w14:textId="77777777" w:rsidR="007A4A57" w:rsidRDefault="007A4A57" w:rsidP="007A4A57"/>
    <w:p w14:paraId="33D15D63" w14:textId="77777777" w:rsidR="007A4A57" w:rsidRDefault="007A4A57" w:rsidP="007A4A57">
      <w:pPr>
        <w:pStyle w:val="StandardmitAbsatz"/>
      </w:pPr>
    </w:p>
    <w:bookmarkEnd w:id="0"/>
    <w:bookmarkEnd w:id="1"/>
    <w:p w14:paraId="01F868D9" w14:textId="77777777" w:rsidR="003A223A" w:rsidRDefault="003A223A" w:rsidP="003A223A"/>
    <w:p w14:paraId="31DB040E" w14:textId="77777777" w:rsidR="003A223A" w:rsidRPr="00B6082A" w:rsidRDefault="003A223A" w:rsidP="003A223A">
      <w:pPr>
        <w:rPr>
          <w:b/>
          <w:bCs/>
        </w:rPr>
      </w:pPr>
      <w:r w:rsidRPr="00B6082A">
        <w:rPr>
          <w:b/>
          <w:bCs/>
        </w:rPr>
        <w:t>Hinweise für die Redaktion:</w:t>
      </w:r>
    </w:p>
    <w:p w14:paraId="3A3761E8" w14:textId="77777777" w:rsidR="003A223A" w:rsidRDefault="003A223A" w:rsidP="003A223A"/>
    <w:p w14:paraId="38ED38BE" w14:textId="66418F66" w:rsidR="009F571F" w:rsidRPr="00A654F8" w:rsidRDefault="009F571F" w:rsidP="009F571F">
      <w:pPr>
        <w:rPr>
          <w:sz w:val="22"/>
          <w:szCs w:val="22"/>
        </w:rPr>
      </w:pPr>
      <w:r w:rsidRPr="00A654F8">
        <w:rPr>
          <w:sz w:val="22"/>
          <w:szCs w:val="22"/>
        </w:rPr>
        <w:t xml:space="preserve">Auskunft: </w:t>
      </w:r>
      <w:r>
        <w:rPr>
          <w:sz w:val="22"/>
          <w:szCs w:val="22"/>
        </w:rPr>
        <w:br/>
      </w:r>
      <w:r w:rsidRPr="00A654F8">
        <w:rPr>
          <w:sz w:val="22"/>
          <w:szCs w:val="22"/>
        </w:rPr>
        <w:t xml:space="preserve">Stefan </w:t>
      </w:r>
      <w:r w:rsidR="009600A7">
        <w:rPr>
          <w:sz w:val="22"/>
          <w:szCs w:val="22"/>
        </w:rPr>
        <w:t>Greif</w:t>
      </w:r>
      <w:r w:rsidRPr="00A654F8">
        <w:rPr>
          <w:sz w:val="22"/>
          <w:szCs w:val="22"/>
        </w:rPr>
        <w:t xml:space="preserve">, </w:t>
      </w:r>
      <w:r w:rsidR="009600A7">
        <w:rPr>
          <w:sz w:val="22"/>
          <w:szCs w:val="22"/>
        </w:rPr>
        <w:t>Projektleiter Artenförderung</w:t>
      </w:r>
      <w:r w:rsidRPr="00A654F8">
        <w:rPr>
          <w:sz w:val="22"/>
          <w:szCs w:val="22"/>
        </w:rPr>
        <w:t>, stefan.</w:t>
      </w:r>
      <w:r w:rsidR="009600A7">
        <w:rPr>
          <w:sz w:val="22"/>
          <w:szCs w:val="22"/>
        </w:rPr>
        <w:t>greif</w:t>
      </w:r>
      <w:r w:rsidRPr="00A654F8">
        <w:rPr>
          <w:sz w:val="22"/>
          <w:szCs w:val="22"/>
        </w:rPr>
        <w:t xml:space="preserve">@birdlife.ch, </w:t>
      </w:r>
      <w:r w:rsidR="00810D9F">
        <w:rPr>
          <w:sz w:val="22"/>
          <w:szCs w:val="22"/>
        </w:rPr>
        <w:t>077 510 56 22</w:t>
      </w:r>
      <w:r w:rsidRPr="00A654F8">
        <w:rPr>
          <w:sz w:val="22"/>
          <w:szCs w:val="22"/>
        </w:rPr>
        <w:t xml:space="preserve"> </w:t>
      </w:r>
    </w:p>
    <w:p w14:paraId="7FA69EDF" w14:textId="77777777" w:rsidR="009F571F" w:rsidRPr="00A654F8" w:rsidRDefault="009F571F" w:rsidP="009F571F">
      <w:pPr>
        <w:rPr>
          <w:sz w:val="22"/>
          <w:szCs w:val="22"/>
        </w:rPr>
      </w:pPr>
    </w:p>
    <w:p w14:paraId="3629C6A6" w14:textId="77777777" w:rsidR="009F571F" w:rsidRPr="00A654F8" w:rsidRDefault="009F571F" w:rsidP="009F571F">
      <w:pPr>
        <w:rPr>
          <w:sz w:val="22"/>
          <w:szCs w:val="22"/>
        </w:rPr>
      </w:pPr>
      <w:r w:rsidRPr="00A654F8">
        <w:rPr>
          <w:sz w:val="22"/>
          <w:szCs w:val="22"/>
        </w:rPr>
        <w:t>Bilder: birdlife.ch/</w:t>
      </w:r>
      <w:proofErr w:type="spellStart"/>
      <w:r w:rsidRPr="00A654F8">
        <w:rPr>
          <w:sz w:val="22"/>
          <w:szCs w:val="22"/>
        </w:rPr>
        <w:t>medien</w:t>
      </w:r>
      <w:proofErr w:type="spellEnd"/>
    </w:p>
    <w:p w14:paraId="175A27C4" w14:textId="7692C7E2" w:rsidR="00B6082A" w:rsidRDefault="00B6082A" w:rsidP="00B22DD6"/>
    <w:sectPr w:rsidR="00B6082A" w:rsidSect="00A77718">
      <w:footerReference w:type="default" r:id="rId12"/>
      <w:headerReference w:type="first" r:id="rId13"/>
      <w:footerReference w:type="first" r:id="rId14"/>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A247F" w14:textId="77777777" w:rsidR="00EF2525" w:rsidRDefault="00EF2525" w:rsidP="00F91D37">
      <w:pPr>
        <w:spacing w:line="240" w:lineRule="auto"/>
      </w:pPr>
      <w:r>
        <w:separator/>
      </w:r>
    </w:p>
  </w:endnote>
  <w:endnote w:type="continuationSeparator" w:id="0">
    <w:p w14:paraId="29945912" w14:textId="77777777" w:rsidR="00EF2525" w:rsidRDefault="00EF2525"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Euclid Circular A Light">
    <w:panose1 w:val="020B0604020202020204"/>
    <w:charset w:val="4D"/>
    <w:family w:val="swiss"/>
    <w:pitch w:val="variable"/>
    <w:sig w:usb0="A000027F" w:usb1="5000003B" w:usb2="0000002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B0604020202020204"/>
    <w:charset w:val="00"/>
    <w:family w:val="roman"/>
    <w:notTrueType/>
    <w:pitch w:val="variable"/>
    <w:sig w:usb0="60000287" w:usb1="00000001" w:usb2="00000000" w:usb3="00000000" w:csb0="0000019F" w:csb1="00000000"/>
  </w:font>
  <w:font w:name="Euclid Circular A Medium">
    <w:panose1 w:val="020B0504000000000000"/>
    <w:charset w:val="4D"/>
    <w:family w:val="swiss"/>
    <w:pitch w:val="variable"/>
    <w:sig w:usb0="A000027F" w:usb1="5000003B" w:usb2="0000002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604020202020204"/>
    <w:charset w:val="4D"/>
    <w:family w:val="swiss"/>
    <w:pitch w:val="variable"/>
    <w:sig w:usb0="A000027F" w:usb1="5000003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367B2"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4B9C9197" wp14:editId="508A3388">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E1022E" id="Gruppieren 163" o:spid="_x0000_s1026" style="position:absolute;margin-left:0;margin-top:0;width:69.45pt;height:35.7pt;z-index:251672576;mso-position-horizontal:left;mso-position-horizontal-relative:margin;mso-position-vertical:bottom;mso-position-vertical-relative:page;mso-width-relative:margin;mso-height-relative:margin" coordsize="8813,4548"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 o:spid="_x0000_s1027" type="#_x0000_t75" style="position:absolute;width:8813;height:9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r:id="rId2" o:title=""/>
              </v:shape>
              <v:rect id="Rechteck 165" o:spid="_x0000_s1028" style="position:absolute;top:2748;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filled="f" stroked="f" strokeweight="2pt"/>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60E7D4E7" wp14:editId="38DF7C5B">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ED17"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7D4E7"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filled="f" stroked="f" strokeweight=".5pt">
              <v:textbox inset="0,0,0,9.5mm">
                <w:txbxContent>
                  <w:p w14:paraId="771FED17"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52DE0BCD"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0197"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3E82B816" wp14:editId="37DD00E7">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A8D46C" id="Gruppieren 160" o:spid="_x0000_s1026" style="position:absolute;margin-left:0;margin-top:0;width:476.2pt;height:57.55pt;z-index:251679744;mso-position-horizontal:left;mso-position-horizontal-relative:margin;mso-position-vertical:bottom;mso-position-vertical-relative:page;mso-width-relative:margin;mso-height-relative:margin" coordsize="60483,7324"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1" o:spid="_x0000_s1027" type="#_x0000_t75" style="position:absolute;width:60483;height:37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r:id="rId2" o:title=""/>
              </v:shape>
              <v:rect id="Rechteck 162" o:spid="_x0000_s1028" style="position:absolute;top:5524;width:1800;height:18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57D86" w14:textId="77777777" w:rsidR="00EF2525" w:rsidRDefault="00EF2525" w:rsidP="00F91D37">
      <w:pPr>
        <w:spacing w:line="240" w:lineRule="auto"/>
      </w:pPr>
      <w:r>
        <w:separator/>
      </w:r>
    </w:p>
  </w:footnote>
  <w:footnote w:type="continuationSeparator" w:id="0">
    <w:p w14:paraId="735B1265" w14:textId="77777777" w:rsidR="00EF2525" w:rsidRDefault="00EF2525"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D97C9" w14:textId="77777777" w:rsidR="007320F1" w:rsidRDefault="007320F1" w:rsidP="00141AA4">
    <w:pPr>
      <w:pStyle w:val="Kopfzeile"/>
      <w:spacing w:after="2060"/>
    </w:pPr>
    <w:r>
      <w:rPr>
        <w:noProof/>
      </w:rPr>
      <mc:AlternateContent>
        <mc:Choice Requires="wpg">
          <w:drawing>
            <wp:anchor distT="0" distB="0" distL="114300" distR="114300" simplePos="0" relativeHeight="251681792" behindDoc="0" locked="1" layoutInCell="1" allowOverlap="1" wp14:anchorId="70B2921C" wp14:editId="0D9C4153">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FA6E0C" id="Gruppieren 116" o:spid="_x0000_s1026" style="position:absolute;margin-left:0;margin-top:0;width:339.85pt;height:94.4pt;z-index:251681792;mso-position-horizontal:left;mso-position-horizontal-relative:margin;mso-position-vertical:top;mso-position-vertical-relative:page;mso-width-relative:margin;mso-height-relative:margin" coordsize="43160,11982"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">
              <v:rect id="Rechteck 117" o:spid="_x0000_s1027" style="position:absolute;width:3592;height:35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 o:spid="_x0000_s1028" type="#_x0000_t75" alt="&quot;&quot;" style="position:absolute;top:3200;width:11626;height:86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r:id="rId3" o:title=""/>
              </v:shape>
              <v:shape id="Grafik 119" o:spid="_x0000_s1029" type="#_x0000_t75" style="position:absolute;left:13677;top:8420;width:29483;height:35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r:id="rId4" o:title=""/>
              </v:shape>
              <w10:wrap anchorx="margin" anchory="page"/>
              <w10:anchorlock/>
            </v:group>
          </w:pict>
        </mc:Fallback>
      </mc:AlternateContent>
    </w:r>
  </w:p>
  <w:p w14:paraId="7824B24A" w14:textId="77777777" w:rsidR="009D3673" w:rsidRPr="00141AA4" w:rsidRDefault="009D3673" w:rsidP="009D3673">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0"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28"/>
  </w:num>
  <w:num w:numId="12" w16cid:durableId="956832184">
    <w:abstractNumId w:val="21"/>
  </w:num>
  <w:num w:numId="13" w16cid:durableId="2012682867">
    <w:abstractNumId w:val="17"/>
  </w:num>
  <w:num w:numId="14" w16cid:durableId="777718541">
    <w:abstractNumId w:val="30"/>
  </w:num>
  <w:num w:numId="15" w16cid:durableId="1946575995">
    <w:abstractNumId w:val="29"/>
  </w:num>
  <w:num w:numId="16" w16cid:durableId="1254821494">
    <w:abstractNumId w:val="12"/>
  </w:num>
  <w:num w:numId="17" w16cid:durableId="1370107162">
    <w:abstractNumId w:val="18"/>
  </w:num>
  <w:num w:numId="18" w16cid:durableId="14762212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27"/>
  </w:num>
  <w:num w:numId="20" w16cid:durableId="1552418522">
    <w:abstractNumId w:val="16"/>
  </w:num>
  <w:num w:numId="21" w16cid:durableId="260530654">
    <w:abstractNumId w:val="25"/>
  </w:num>
  <w:num w:numId="22" w16cid:durableId="1634212577">
    <w:abstractNumId w:val="24"/>
  </w:num>
  <w:num w:numId="23" w16cid:durableId="701790021">
    <w:abstractNumId w:val="14"/>
  </w:num>
  <w:num w:numId="24" w16cid:durableId="1553157393">
    <w:abstractNumId w:val="19"/>
  </w:num>
  <w:num w:numId="25" w16cid:durableId="1346635887">
    <w:abstractNumId w:val="26"/>
  </w:num>
  <w:num w:numId="26" w16cid:durableId="1025324803">
    <w:abstractNumId w:val="22"/>
  </w:num>
  <w:num w:numId="27" w16cid:durableId="579367203">
    <w:abstractNumId w:val="15"/>
  </w:num>
  <w:num w:numId="28" w16cid:durableId="171723735">
    <w:abstractNumId w:val="11"/>
  </w:num>
  <w:num w:numId="29" w16cid:durableId="1696612057">
    <w:abstractNumId w:val="23"/>
  </w:num>
  <w:num w:numId="30" w16cid:durableId="998771292">
    <w:abstractNumId w:val="10"/>
  </w:num>
  <w:num w:numId="31" w16cid:durableId="328947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0"/>
  </w:num>
  <w:num w:numId="39" w16cid:durableId="1662926921">
    <w:abstractNumId w:val="13"/>
  </w:num>
  <w:num w:numId="40" w16cid:durableId="1928612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3"/>
  <w:removeDateAndTime/>
  <w:hideSpellingErrors/>
  <w:hideGrammaticalErrors/>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18"/>
    <w:rsid w:val="00000A0E"/>
    <w:rsid w:val="00002978"/>
    <w:rsid w:val="0001010F"/>
    <w:rsid w:val="00013B11"/>
    <w:rsid w:val="00014DD6"/>
    <w:rsid w:val="00025CEC"/>
    <w:rsid w:val="000266B7"/>
    <w:rsid w:val="00032B92"/>
    <w:rsid w:val="00037B06"/>
    <w:rsid w:val="000409C8"/>
    <w:rsid w:val="00041700"/>
    <w:rsid w:val="00047AC9"/>
    <w:rsid w:val="00047C3E"/>
    <w:rsid w:val="00063BC2"/>
    <w:rsid w:val="000701F1"/>
    <w:rsid w:val="00071417"/>
    <w:rsid w:val="00071780"/>
    <w:rsid w:val="00077BA3"/>
    <w:rsid w:val="000803EB"/>
    <w:rsid w:val="000879BA"/>
    <w:rsid w:val="00090380"/>
    <w:rsid w:val="0009361B"/>
    <w:rsid w:val="00093897"/>
    <w:rsid w:val="00096E8E"/>
    <w:rsid w:val="000A06D7"/>
    <w:rsid w:val="000A1884"/>
    <w:rsid w:val="000A1B47"/>
    <w:rsid w:val="000A24EC"/>
    <w:rsid w:val="000A621D"/>
    <w:rsid w:val="000A674A"/>
    <w:rsid w:val="000B183F"/>
    <w:rsid w:val="000B595D"/>
    <w:rsid w:val="000B5BAB"/>
    <w:rsid w:val="000C3F85"/>
    <w:rsid w:val="000C49C1"/>
    <w:rsid w:val="000C7159"/>
    <w:rsid w:val="000D1743"/>
    <w:rsid w:val="000D1BB6"/>
    <w:rsid w:val="000D6CE1"/>
    <w:rsid w:val="000D6ED4"/>
    <w:rsid w:val="000E7543"/>
    <w:rsid w:val="000E756F"/>
    <w:rsid w:val="000F11AA"/>
    <w:rsid w:val="000F1D2B"/>
    <w:rsid w:val="0010021F"/>
    <w:rsid w:val="0010073A"/>
    <w:rsid w:val="00102345"/>
    <w:rsid w:val="00102FDE"/>
    <w:rsid w:val="00104011"/>
    <w:rsid w:val="00106688"/>
    <w:rsid w:val="00107F09"/>
    <w:rsid w:val="001134C7"/>
    <w:rsid w:val="00113CB8"/>
    <w:rsid w:val="001150F1"/>
    <w:rsid w:val="0012151C"/>
    <w:rsid w:val="001238A1"/>
    <w:rsid w:val="00127BBA"/>
    <w:rsid w:val="00133CFB"/>
    <w:rsid w:val="001375AB"/>
    <w:rsid w:val="00140D1D"/>
    <w:rsid w:val="00141AA4"/>
    <w:rsid w:val="00142A95"/>
    <w:rsid w:val="00144122"/>
    <w:rsid w:val="00154677"/>
    <w:rsid w:val="00157ECA"/>
    <w:rsid w:val="00162571"/>
    <w:rsid w:val="00165C66"/>
    <w:rsid w:val="0016774B"/>
    <w:rsid w:val="00167916"/>
    <w:rsid w:val="00171870"/>
    <w:rsid w:val="00192B6A"/>
    <w:rsid w:val="00192F98"/>
    <w:rsid w:val="00195D41"/>
    <w:rsid w:val="001A3606"/>
    <w:rsid w:val="001A43BD"/>
    <w:rsid w:val="001A52F4"/>
    <w:rsid w:val="001B5C72"/>
    <w:rsid w:val="001D0FCA"/>
    <w:rsid w:val="001D5132"/>
    <w:rsid w:val="001E73F4"/>
    <w:rsid w:val="001F4A7E"/>
    <w:rsid w:val="001F4B8C"/>
    <w:rsid w:val="001F4F9B"/>
    <w:rsid w:val="00220B9C"/>
    <w:rsid w:val="0022685B"/>
    <w:rsid w:val="0023018C"/>
    <w:rsid w:val="0023205B"/>
    <w:rsid w:val="00233772"/>
    <w:rsid w:val="0023413A"/>
    <w:rsid w:val="002347AD"/>
    <w:rsid w:val="002435D3"/>
    <w:rsid w:val="002466D7"/>
    <w:rsid w:val="00247905"/>
    <w:rsid w:val="00255FA3"/>
    <w:rsid w:val="0025644A"/>
    <w:rsid w:val="00267F71"/>
    <w:rsid w:val="002726D9"/>
    <w:rsid w:val="00273EBC"/>
    <w:rsid w:val="00283995"/>
    <w:rsid w:val="00290E37"/>
    <w:rsid w:val="00292375"/>
    <w:rsid w:val="002B551B"/>
    <w:rsid w:val="002C163B"/>
    <w:rsid w:val="002D272F"/>
    <w:rsid w:val="002D38AE"/>
    <w:rsid w:val="002D42AE"/>
    <w:rsid w:val="002D709C"/>
    <w:rsid w:val="002F06AA"/>
    <w:rsid w:val="002F17A3"/>
    <w:rsid w:val="002F68A2"/>
    <w:rsid w:val="00301563"/>
    <w:rsid w:val="003020C7"/>
    <w:rsid w:val="0030245A"/>
    <w:rsid w:val="00303B73"/>
    <w:rsid w:val="00304179"/>
    <w:rsid w:val="00307E76"/>
    <w:rsid w:val="00316A44"/>
    <w:rsid w:val="0032330D"/>
    <w:rsid w:val="00333A1B"/>
    <w:rsid w:val="003413D7"/>
    <w:rsid w:val="00341AF1"/>
    <w:rsid w:val="003448F9"/>
    <w:rsid w:val="00350607"/>
    <w:rsid w:val="003514EE"/>
    <w:rsid w:val="00353BC0"/>
    <w:rsid w:val="003619E3"/>
    <w:rsid w:val="00363671"/>
    <w:rsid w:val="00364535"/>
    <w:rsid w:val="00364EE3"/>
    <w:rsid w:val="00370CC4"/>
    <w:rsid w:val="003757E4"/>
    <w:rsid w:val="00375834"/>
    <w:rsid w:val="003829C1"/>
    <w:rsid w:val="0038768E"/>
    <w:rsid w:val="0039124E"/>
    <w:rsid w:val="00396CB9"/>
    <w:rsid w:val="003A223A"/>
    <w:rsid w:val="003A7B76"/>
    <w:rsid w:val="003C3548"/>
    <w:rsid w:val="003C3AED"/>
    <w:rsid w:val="003C3D32"/>
    <w:rsid w:val="003D0FAA"/>
    <w:rsid w:val="003D2D99"/>
    <w:rsid w:val="003D5968"/>
    <w:rsid w:val="003E2902"/>
    <w:rsid w:val="003E2D8A"/>
    <w:rsid w:val="003F1A56"/>
    <w:rsid w:val="003F2444"/>
    <w:rsid w:val="00400DD2"/>
    <w:rsid w:val="0040389A"/>
    <w:rsid w:val="00412346"/>
    <w:rsid w:val="00414D43"/>
    <w:rsid w:val="0042454D"/>
    <w:rsid w:val="00426067"/>
    <w:rsid w:val="00444695"/>
    <w:rsid w:val="00452D49"/>
    <w:rsid w:val="00471D34"/>
    <w:rsid w:val="004721E6"/>
    <w:rsid w:val="00480603"/>
    <w:rsid w:val="00480C4C"/>
    <w:rsid w:val="00485312"/>
    <w:rsid w:val="00486DBB"/>
    <w:rsid w:val="00493895"/>
    <w:rsid w:val="00494FD7"/>
    <w:rsid w:val="00495F83"/>
    <w:rsid w:val="004A039B"/>
    <w:rsid w:val="004A6CF6"/>
    <w:rsid w:val="004B0FDB"/>
    <w:rsid w:val="004B3225"/>
    <w:rsid w:val="004C1329"/>
    <w:rsid w:val="004C3880"/>
    <w:rsid w:val="004D0F2F"/>
    <w:rsid w:val="004D179F"/>
    <w:rsid w:val="004D54E9"/>
    <w:rsid w:val="004D5B31"/>
    <w:rsid w:val="004E0E33"/>
    <w:rsid w:val="004F22CB"/>
    <w:rsid w:val="00500294"/>
    <w:rsid w:val="00526C93"/>
    <w:rsid w:val="00530E91"/>
    <w:rsid w:val="00531895"/>
    <w:rsid w:val="005339AE"/>
    <w:rsid w:val="00535EA2"/>
    <w:rsid w:val="00537410"/>
    <w:rsid w:val="00543061"/>
    <w:rsid w:val="00544CD1"/>
    <w:rsid w:val="00550787"/>
    <w:rsid w:val="005510CD"/>
    <w:rsid w:val="00554D4C"/>
    <w:rsid w:val="00562128"/>
    <w:rsid w:val="00576439"/>
    <w:rsid w:val="005845E0"/>
    <w:rsid w:val="00591832"/>
    <w:rsid w:val="00592841"/>
    <w:rsid w:val="005A2641"/>
    <w:rsid w:val="005A2866"/>
    <w:rsid w:val="005A357F"/>
    <w:rsid w:val="005A60D0"/>
    <w:rsid w:val="005A64D1"/>
    <w:rsid w:val="005A7BE5"/>
    <w:rsid w:val="005B4DEC"/>
    <w:rsid w:val="005B6FD0"/>
    <w:rsid w:val="005C1D6A"/>
    <w:rsid w:val="005C3249"/>
    <w:rsid w:val="005C3D18"/>
    <w:rsid w:val="005C6148"/>
    <w:rsid w:val="005C61A5"/>
    <w:rsid w:val="005C6741"/>
    <w:rsid w:val="005C7189"/>
    <w:rsid w:val="005D21BD"/>
    <w:rsid w:val="005D7F4B"/>
    <w:rsid w:val="005E1157"/>
    <w:rsid w:val="005E4E72"/>
    <w:rsid w:val="00604483"/>
    <w:rsid w:val="006044D5"/>
    <w:rsid w:val="006157A5"/>
    <w:rsid w:val="00616321"/>
    <w:rsid w:val="00622481"/>
    <w:rsid w:val="00622FDC"/>
    <w:rsid w:val="006245BF"/>
    <w:rsid w:val="00625020"/>
    <w:rsid w:val="00630515"/>
    <w:rsid w:val="00631FA8"/>
    <w:rsid w:val="00633B36"/>
    <w:rsid w:val="00640CF9"/>
    <w:rsid w:val="00642F26"/>
    <w:rsid w:val="00643082"/>
    <w:rsid w:val="00647B77"/>
    <w:rsid w:val="00650B3D"/>
    <w:rsid w:val="0065274C"/>
    <w:rsid w:val="006545F4"/>
    <w:rsid w:val="00655BD6"/>
    <w:rsid w:val="00657D16"/>
    <w:rsid w:val="00661A71"/>
    <w:rsid w:val="0067215C"/>
    <w:rsid w:val="00672E90"/>
    <w:rsid w:val="006868ED"/>
    <w:rsid w:val="00686D14"/>
    <w:rsid w:val="00687ED7"/>
    <w:rsid w:val="006946FC"/>
    <w:rsid w:val="006B3083"/>
    <w:rsid w:val="006C144C"/>
    <w:rsid w:val="006C62E1"/>
    <w:rsid w:val="006C6FD0"/>
    <w:rsid w:val="006D4C68"/>
    <w:rsid w:val="006E0F4E"/>
    <w:rsid w:val="006E4AF1"/>
    <w:rsid w:val="006E6558"/>
    <w:rsid w:val="006F0345"/>
    <w:rsid w:val="006F0469"/>
    <w:rsid w:val="006F5C45"/>
    <w:rsid w:val="00700979"/>
    <w:rsid w:val="007040B6"/>
    <w:rsid w:val="00705076"/>
    <w:rsid w:val="00711147"/>
    <w:rsid w:val="00717B72"/>
    <w:rsid w:val="007248EF"/>
    <w:rsid w:val="007256B0"/>
    <w:rsid w:val="007277E3"/>
    <w:rsid w:val="00731A17"/>
    <w:rsid w:val="007320F1"/>
    <w:rsid w:val="00734458"/>
    <w:rsid w:val="00735EBA"/>
    <w:rsid w:val="007419CF"/>
    <w:rsid w:val="0074241C"/>
    <w:rsid w:val="0074487E"/>
    <w:rsid w:val="00746273"/>
    <w:rsid w:val="00747DEC"/>
    <w:rsid w:val="0075366F"/>
    <w:rsid w:val="00755894"/>
    <w:rsid w:val="00757512"/>
    <w:rsid w:val="00766175"/>
    <w:rsid w:val="00766A10"/>
    <w:rsid w:val="007721BF"/>
    <w:rsid w:val="00772538"/>
    <w:rsid w:val="00774E70"/>
    <w:rsid w:val="0077559F"/>
    <w:rsid w:val="00776E47"/>
    <w:rsid w:val="00776FE5"/>
    <w:rsid w:val="0078181E"/>
    <w:rsid w:val="00783E8E"/>
    <w:rsid w:val="00796CEE"/>
    <w:rsid w:val="007A2924"/>
    <w:rsid w:val="007A4664"/>
    <w:rsid w:val="007A478C"/>
    <w:rsid w:val="007A4A57"/>
    <w:rsid w:val="007B48A7"/>
    <w:rsid w:val="007B5396"/>
    <w:rsid w:val="007C0B2A"/>
    <w:rsid w:val="007E0460"/>
    <w:rsid w:val="007E3891"/>
    <w:rsid w:val="007E4DE4"/>
    <w:rsid w:val="007E68B4"/>
    <w:rsid w:val="007F380D"/>
    <w:rsid w:val="00810D9F"/>
    <w:rsid w:val="00821E67"/>
    <w:rsid w:val="00826EE7"/>
    <w:rsid w:val="00831CC1"/>
    <w:rsid w:val="00832BF0"/>
    <w:rsid w:val="00833960"/>
    <w:rsid w:val="008353AF"/>
    <w:rsid w:val="008401C8"/>
    <w:rsid w:val="00841B44"/>
    <w:rsid w:val="00843029"/>
    <w:rsid w:val="00844B72"/>
    <w:rsid w:val="0085269D"/>
    <w:rsid w:val="00853121"/>
    <w:rsid w:val="0085454F"/>
    <w:rsid w:val="00857D8A"/>
    <w:rsid w:val="00864855"/>
    <w:rsid w:val="00864CE7"/>
    <w:rsid w:val="00870017"/>
    <w:rsid w:val="00874E49"/>
    <w:rsid w:val="00875045"/>
    <w:rsid w:val="00876898"/>
    <w:rsid w:val="008800ED"/>
    <w:rsid w:val="00883CC4"/>
    <w:rsid w:val="00884160"/>
    <w:rsid w:val="00885520"/>
    <w:rsid w:val="0088787A"/>
    <w:rsid w:val="00894EDD"/>
    <w:rsid w:val="008A0CD1"/>
    <w:rsid w:val="008C30BF"/>
    <w:rsid w:val="008D4DAA"/>
    <w:rsid w:val="008F716A"/>
    <w:rsid w:val="009078E6"/>
    <w:rsid w:val="009111CE"/>
    <w:rsid w:val="00916BDE"/>
    <w:rsid w:val="009235A2"/>
    <w:rsid w:val="00932209"/>
    <w:rsid w:val="009351E9"/>
    <w:rsid w:val="0093619F"/>
    <w:rsid w:val="00942472"/>
    <w:rsid w:val="009427E5"/>
    <w:rsid w:val="009454B7"/>
    <w:rsid w:val="00957F8B"/>
    <w:rsid w:val="009600A7"/>
    <w:rsid w:val="009613D8"/>
    <w:rsid w:val="00961E8E"/>
    <w:rsid w:val="009621C4"/>
    <w:rsid w:val="00974275"/>
    <w:rsid w:val="009804FC"/>
    <w:rsid w:val="00982E82"/>
    <w:rsid w:val="0098474B"/>
    <w:rsid w:val="00995CBA"/>
    <w:rsid w:val="0099678C"/>
    <w:rsid w:val="009A1238"/>
    <w:rsid w:val="009A293C"/>
    <w:rsid w:val="009B030C"/>
    <w:rsid w:val="009B0C96"/>
    <w:rsid w:val="009B1CF5"/>
    <w:rsid w:val="009C222B"/>
    <w:rsid w:val="009C2DBE"/>
    <w:rsid w:val="009C67A8"/>
    <w:rsid w:val="009D201B"/>
    <w:rsid w:val="009D3673"/>
    <w:rsid w:val="009D3927"/>
    <w:rsid w:val="009D5D9C"/>
    <w:rsid w:val="009E2171"/>
    <w:rsid w:val="009E5E60"/>
    <w:rsid w:val="009F3B29"/>
    <w:rsid w:val="009F3E6A"/>
    <w:rsid w:val="009F571F"/>
    <w:rsid w:val="00A02378"/>
    <w:rsid w:val="00A06F53"/>
    <w:rsid w:val="00A11D50"/>
    <w:rsid w:val="00A14270"/>
    <w:rsid w:val="00A14504"/>
    <w:rsid w:val="00A211F7"/>
    <w:rsid w:val="00A35BA9"/>
    <w:rsid w:val="00A43EDD"/>
    <w:rsid w:val="00A50DA6"/>
    <w:rsid w:val="00A53B1F"/>
    <w:rsid w:val="00A5451D"/>
    <w:rsid w:val="00A55C83"/>
    <w:rsid w:val="00A57815"/>
    <w:rsid w:val="00A62F82"/>
    <w:rsid w:val="00A62FAD"/>
    <w:rsid w:val="00A70CDC"/>
    <w:rsid w:val="00A7133D"/>
    <w:rsid w:val="00A74433"/>
    <w:rsid w:val="00A77718"/>
    <w:rsid w:val="00A7788C"/>
    <w:rsid w:val="00A960B8"/>
    <w:rsid w:val="00AA42F0"/>
    <w:rsid w:val="00AA5DDC"/>
    <w:rsid w:val="00AB29A8"/>
    <w:rsid w:val="00AB605E"/>
    <w:rsid w:val="00AC0DF9"/>
    <w:rsid w:val="00AC2D5B"/>
    <w:rsid w:val="00AC3C0A"/>
    <w:rsid w:val="00AC4CC4"/>
    <w:rsid w:val="00AD2BA2"/>
    <w:rsid w:val="00AD36B2"/>
    <w:rsid w:val="00AD5C8F"/>
    <w:rsid w:val="00AE4EFF"/>
    <w:rsid w:val="00AE6EB7"/>
    <w:rsid w:val="00AF47AE"/>
    <w:rsid w:val="00AF65FF"/>
    <w:rsid w:val="00AF79DC"/>
    <w:rsid w:val="00AF7CA8"/>
    <w:rsid w:val="00B05554"/>
    <w:rsid w:val="00B106B4"/>
    <w:rsid w:val="00B1160A"/>
    <w:rsid w:val="00B11A9B"/>
    <w:rsid w:val="00B22DD6"/>
    <w:rsid w:val="00B24B2A"/>
    <w:rsid w:val="00B32881"/>
    <w:rsid w:val="00B32ABB"/>
    <w:rsid w:val="00B3433F"/>
    <w:rsid w:val="00B41FD3"/>
    <w:rsid w:val="00B426D3"/>
    <w:rsid w:val="00B431DE"/>
    <w:rsid w:val="00B436C1"/>
    <w:rsid w:val="00B452C0"/>
    <w:rsid w:val="00B47044"/>
    <w:rsid w:val="00B5057C"/>
    <w:rsid w:val="00B53FA1"/>
    <w:rsid w:val="00B5579A"/>
    <w:rsid w:val="00B6082A"/>
    <w:rsid w:val="00B622CF"/>
    <w:rsid w:val="00B70860"/>
    <w:rsid w:val="00B70D03"/>
    <w:rsid w:val="00B7449D"/>
    <w:rsid w:val="00B75AD3"/>
    <w:rsid w:val="00B803E7"/>
    <w:rsid w:val="00B82E14"/>
    <w:rsid w:val="00B870F7"/>
    <w:rsid w:val="00B97484"/>
    <w:rsid w:val="00BA2B5A"/>
    <w:rsid w:val="00BA4ACD"/>
    <w:rsid w:val="00BA4DDE"/>
    <w:rsid w:val="00BB0EB7"/>
    <w:rsid w:val="00BB1DA6"/>
    <w:rsid w:val="00BB206A"/>
    <w:rsid w:val="00BB4ABB"/>
    <w:rsid w:val="00BB4CF6"/>
    <w:rsid w:val="00BC080A"/>
    <w:rsid w:val="00BC655F"/>
    <w:rsid w:val="00BC6DFF"/>
    <w:rsid w:val="00BD09F9"/>
    <w:rsid w:val="00BD4B8E"/>
    <w:rsid w:val="00BE1E62"/>
    <w:rsid w:val="00BF52B2"/>
    <w:rsid w:val="00BF7052"/>
    <w:rsid w:val="00C0158D"/>
    <w:rsid w:val="00C05FAB"/>
    <w:rsid w:val="00C12431"/>
    <w:rsid w:val="00C25656"/>
    <w:rsid w:val="00C26A0C"/>
    <w:rsid w:val="00C30C28"/>
    <w:rsid w:val="00C3674D"/>
    <w:rsid w:val="00C43EDE"/>
    <w:rsid w:val="00C51D2F"/>
    <w:rsid w:val="00C60AC3"/>
    <w:rsid w:val="00C65DF3"/>
    <w:rsid w:val="00C7169E"/>
    <w:rsid w:val="00C73727"/>
    <w:rsid w:val="00C73FB3"/>
    <w:rsid w:val="00C75F4B"/>
    <w:rsid w:val="00C952B8"/>
    <w:rsid w:val="00C96505"/>
    <w:rsid w:val="00CA348A"/>
    <w:rsid w:val="00CA580D"/>
    <w:rsid w:val="00CA5EF8"/>
    <w:rsid w:val="00CA76BB"/>
    <w:rsid w:val="00CB2262"/>
    <w:rsid w:val="00CB2CE6"/>
    <w:rsid w:val="00CC06EF"/>
    <w:rsid w:val="00CD0374"/>
    <w:rsid w:val="00CE3364"/>
    <w:rsid w:val="00CE6DDF"/>
    <w:rsid w:val="00CF08BB"/>
    <w:rsid w:val="00CF1E53"/>
    <w:rsid w:val="00D00E26"/>
    <w:rsid w:val="00D05E62"/>
    <w:rsid w:val="00D128A4"/>
    <w:rsid w:val="00D1389A"/>
    <w:rsid w:val="00D13DAC"/>
    <w:rsid w:val="00D171FD"/>
    <w:rsid w:val="00D22F88"/>
    <w:rsid w:val="00D27C9F"/>
    <w:rsid w:val="00D30E68"/>
    <w:rsid w:val="00D31037"/>
    <w:rsid w:val="00D317E7"/>
    <w:rsid w:val="00D36D26"/>
    <w:rsid w:val="00D3716A"/>
    <w:rsid w:val="00D40624"/>
    <w:rsid w:val="00D436A1"/>
    <w:rsid w:val="00D57397"/>
    <w:rsid w:val="00D61028"/>
    <w:rsid w:val="00D61996"/>
    <w:rsid w:val="00D654CD"/>
    <w:rsid w:val="00D6722C"/>
    <w:rsid w:val="00D678C7"/>
    <w:rsid w:val="00D8261A"/>
    <w:rsid w:val="00D93D07"/>
    <w:rsid w:val="00D93F20"/>
    <w:rsid w:val="00D9415C"/>
    <w:rsid w:val="00D9553C"/>
    <w:rsid w:val="00D97380"/>
    <w:rsid w:val="00DA469E"/>
    <w:rsid w:val="00DA716B"/>
    <w:rsid w:val="00DB03A8"/>
    <w:rsid w:val="00DB45F8"/>
    <w:rsid w:val="00DB4C76"/>
    <w:rsid w:val="00DB6111"/>
    <w:rsid w:val="00DB637F"/>
    <w:rsid w:val="00DB7675"/>
    <w:rsid w:val="00DD06C7"/>
    <w:rsid w:val="00DD7C13"/>
    <w:rsid w:val="00DE1012"/>
    <w:rsid w:val="00E02743"/>
    <w:rsid w:val="00E109FC"/>
    <w:rsid w:val="00E17BD3"/>
    <w:rsid w:val="00E25DCD"/>
    <w:rsid w:val="00E269E1"/>
    <w:rsid w:val="00E3269B"/>
    <w:rsid w:val="00E326FF"/>
    <w:rsid w:val="00E32E4D"/>
    <w:rsid w:val="00E414A0"/>
    <w:rsid w:val="00E4426E"/>
    <w:rsid w:val="00E45F13"/>
    <w:rsid w:val="00E46754"/>
    <w:rsid w:val="00E50336"/>
    <w:rsid w:val="00E510BC"/>
    <w:rsid w:val="00E5218C"/>
    <w:rsid w:val="00E52BA4"/>
    <w:rsid w:val="00E547B9"/>
    <w:rsid w:val="00E60227"/>
    <w:rsid w:val="00E61256"/>
    <w:rsid w:val="00E617AA"/>
    <w:rsid w:val="00E62EFE"/>
    <w:rsid w:val="00E737C7"/>
    <w:rsid w:val="00E73CB2"/>
    <w:rsid w:val="00E768B3"/>
    <w:rsid w:val="00E816F1"/>
    <w:rsid w:val="00E839BA"/>
    <w:rsid w:val="00E8428A"/>
    <w:rsid w:val="00E905F6"/>
    <w:rsid w:val="00E91E28"/>
    <w:rsid w:val="00E97F7D"/>
    <w:rsid w:val="00EA59B8"/>
    <w:rsid w:val="00EA5A01"/>
    <w:rsid w:val="00EB7931"/>
    <w:rsid w:val="00EC2DF9"/>
    <w:rsid w:val="00EC2FEC"/>
    <w:rsid w:val="00EC46C9"/>
    <w:rsid w:val="00EC6473"/>
    <w:rsid w:val="00EE1B05"/>
    <w:rsid w:val="00EE2565"/>
    <w:rsid w:val="00EE6E36"/>
    <w:rsid w:val="00EE7A9C"/>
    <w:rsid w:val="00EF1B51"/>
    <w:rsid w:val="00EF2525"/>
    <w:rsid w:val="00F00D0F"/>
    <w:rsid w:val="00F0147C"/>
    <w:rsid w:val="00F016BC"/>
    <w:rsid w:val="00F0660B"/>
    <w:rsid w:val="00F10070"/>
    <w:rsid w:val="00F10FAF"/>
    <w:rsid w:val="00F123AE"/>
    <w:rsid w:val="00F13EB2"/>
    <w:rsid w:val="00F148D1"/>
    <w:rsid w:val="00F16C91"/>
    <w:rsid w:val="00F218D5"/>
    <w:rsid w:val="00F24CDE"/>
    <w:rsid w:val="00F26721"/>
    <w:rsid w:val="00F32B93"/>
    <w:rsid w:val="00F45A38"/>
    <w:rsid w:val="00F45CDD"/>
    <w:rsid w:val="00F5551A"/>
    <w:rsid w:val="00F56AAB"/>
    <w:rsid w:val="00F600C7"/>
    <w:rsid w:val="00F73331"/>
    <w:rsid w:val="00F73C2F"/>
    <w:rsid w:val="00F87174"/>
    <w:rsid w:val="00F87970"/>
    <w:rsid w:val="00F9169F"/>
    <w:rsid w:val="00F91D37"/>
    <w:rsid w:val="00F91DEC"/>
    <w:rsid w:val="00F93538"/>
    <w:rsid w:val="00F94C2F"/>
    <w:rsid w:val="00F9610D"/>
    <w:rsid w:val="00F96C4E"/>
    <w:rsid w:val="00FB4C9C"/>
    <w:rsid w:val="00FB657F"/>
    <w:rsid w:val="00FD4BB0"/>
    <w:rsid w:val="00FD6F77"/>
    <w:rsid w:val="00FD73D5"/>
    <w:rsid w:val="00FE6313"/>
    <w:rsid w:val="00FE7D09"/>
    <w:rsid w:val="00FF4676"/>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A68A5"/>
  <w15:docId w15:val="{DE82343E-4E91-504D-AB65-25784EC3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D16"/>
    <w:rPr>
      <w14:numSpacing w14:val="tabular"/>
    </w:rPr>
  </w:style>
  <w:style w:type="paragraph" w:styleId="berschrift1">
    <w:name w:val="heading 1"/>
    <w:basedOn w:val="Standard"/>
    <w:next w:val="Standard"/>
    <w:link w:val="berschrift1Zchn"/>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berschrift2">
    <w:name w:val="heading 2"/>
    <w:basedOn w:val="Standard"/>
    <w:next w:val="Standard"/>
    <w:link w:val="berschrift2Zchn"/>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berschrift3">
    <w:name w:val="heading 3"/>
    <w:basedOn w:val="Standard"/>
    <w:next w:val="Standard"/>
    <w:link w:val="berschrift3Zchn"/>
    <w:uiPriority w:val="9"/>
    <w:qFormat/>
    <w:rsid w:val="001A52F4"/>
    <w:pPr>
      <w:keepNext/>
      <w:keepLines/>
      <w:spacing w:before="240"/>
      <w:outlineLvl w:val="2"/>
    </w:pPr>
    <w:rPr>
      <w:rFonts w:asciiTheme="majorHAnsi" w:eastAsiaTheme="majorEastAsia" w:hAnsiTheme="majorHAnsi" w:cstheme="majorBidi"/>
      <w:bCs/>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spacing w:line="240" w:lineRule="auto"/>
      <w:jc w:val="right"/>
    </w:pPr>
  </w:style>
  <w:style w:type="character" w:customStyle="1" w:styleId="KopfzeileZchn">
    <w:name w:val="Kopfzeile Zchn"/>
    <w:basedOn w:val="Absatz-Standardschriftart"/>
    <w:link w:val="Kopfzeile"/>
    <w:uiPriority w:val="93"/>
    <w:semiHidden/>
    <w:rsid w:val="007320F1"/>
    <w:rPr>
      <w14:numSpacing w14:val="tabular"/>
    </w:rPr>
  </w:style>
  <w:style w:type="paragraph" w:styleId="Fuzeile">
    <w:name w:val="footer"/>
    <w:basedOn w:val="Standard"/>
    <w:link w:val="FuzeileZchn"/>
    <w:uiPriority w:val="94"/>
    <w:semiHidden/>
    <w:rsid w:val="00F73C2F"/>
    <w:rPr>
      <w:sz w:val="17"/>
      <w:szCs w:val="17"/>
    </w:rPr>
  </w:style>
  <w:style w:type="character" w:customStyle="1" w:styleId="FuzeileZchn">
    <w:name w:val="Fußzeile Zchn"/>
    <w:basedOn w:val="Absatz-Standardschriftart"/>
    <w:link w:val="Fuzeile"/>
    <w:uiPriority w:val="94"/>
    <w:semiHidden/>
    <w:rsid w:val="00B7449D"/>
    <w:rPr>
      <w:sz w:val="17"/>
      <w:szCs w:val="17"/>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1E28"/>
    <w:rPr>
      <w:rFonts w:asciiTheme="majorHAnsi" w:eastAsiaTheme="majorEastAsia" w:hAnsiTheme="majorHAnsi" w:cstheme="majorBidi"/>
      <w:sz w:val="26"/>
      <w:szCs w:val="28"/>
      <w14:numSpacing w14:val="tabular"/>
    </w:rPr>
  </w:style>
  <w:style w:type="character" w:customStyle="1" w:styleId="berschrift2Zchn">
    <w:name w:val="Überschrift 2 Zchn"/>
    <w:basedOn w:val="Absatz-Standardschriftart"/>
    <w:link w:val="berschrift2"/>
    <w:uiPriority w:val="9"/>
    <w:rsid w:val="001A52F4"/>
    <w:rPr>
      <w:rFonts w:asciiTheme="majorHAnsi" w:eastAsiaTheme="majorEastAsia" w:hAnsiTheme="majorHAnsi" w:cstheme="majorBidi"/>
      <w:sz w:val="24"/>
      <w:szCs w:val="26"/>
    </w:rPr>
  </w:style>
  <w:style w:type="paragraph" w:styleId="Titel">
    <w:name w:val="Title"/>
    <w:basedOn w:val="Standard"/>
    <w:next w:val="Standard"/>
    <w:link w:val="TitelZchn"/>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elZchn">
    <w:name w:val="Titel Zchn"/>
    <w:basedOn w:val="Absatz-Standardschriftart"/>
    <w:link w:val="Titel"/>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Standard"/>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Absatz-Standardschriftart"/>
    <w:link w:val="Brieftitel"/>
    <w:uiPriority w:val="14"/>
    <w:rsid w:val="00A53B1F"/>
    <w:rPr>
      <w:rFonts w:asciiTheme="majorHAnsi" w:hAnsiTheme="majorHAnsi"/>
      <w:bCs/>
      <w:sz w:val="26"/>
      <w:szCs w:val="26"/>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berschrift3Zchn">
    <w:name w:val="Überschrift 3 Zchn"/>
    <w:basedOn w:val="Absatz-Standardschriftart"/>
    <w:link w:val="berschrift3"/>
    <w:uiPriority w:val="9"/>
    <w:rsid w:val="001A52F4"/>
    <w:rPr>
      <w:rFonts w:asciiTheme="majorHAnsi" w:eastAsiaTheme="majorEastAsia" w:hAnsiTheme="majorHAnsi" w:cstheme="majorBidi"/>
      <w:bCs/>
      <w:szCs w:val="24"/>
    </w:rPr>
  </w:style>
  <w:style w:type="character" w:customStyle="1" w:styleId="berschrift4Zchn">
    <w:name w:val="Überschrift 4 Zchn"/>
    <w:basedOn w:val="Absatz-Standardschriftart"/>
    <w:link w:val="berschrift4"/>
    <w:uiPriority w:val="9"/>
    <w:semiHidden/>
    <w:rsid w:val="00747DEC"/>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747DE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F94C2F"/>
    <w:pPr>
      <w:numPr>
        <w:ilvl w:val="1"/>
      </w:numPr>
    </w:pPr>
    <w:rPr>
      <w:rFonts w:eastAsiaTheme="minorEastAsia"/>
      <w:sz w:val="36"/>
      <w:szCs w:val="40"/>
    </w:rPr>
  </w:style>
  <w:style w:type="character" w:customStyle="1" w:styleId="UntertitelZchn">
    <w:name w:val="Untertitel Zchn"/>
    <w:basedOn w:val="Absatz-Standardschriftart"/>
    <w:link w:val="Untertitel"/>
    <w:uiPriority w:val="12"/>
    <w:rsid w:val="00F94C2F"/>
    <w:rPr>
      <w:rFonts w:eastAsiaTheme="minorEastAsia"/>
      <w:sz w:val="36"/>
      <w:szCs w:val="40"/>
      <w14:numSpacing w14:val="tabular"/>
    </w:rPr>
  </w:style>
  <w:style w:type="paragraph" w:styleId="Datum">
    <w:name w:val="Date"/>
    <w:basedOn w:val="Standard"/>
    <w:next w:val="Standard"/>
    <w:link w:val="DatumZchn"/>
    <w:uiPriority w:val="15"/>
    <w:semiHidden/>
    <w:rsid w:val="00A53B1F"/>
    <w:pPr>
      <w:spacing w:before="450" w:after="600"/>
    </w:pPr>
  </w:style>
  <w:style w:type="character" w:customStyle="1" w:styleId="DatumZchn">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line="240" w:lineRule="auto"/>
    </w:pPr>
    <w:rPr>
      <w:bCs/>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berschrift1"/>
    <w:next w:val="StandardmitAbsatz"/>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F600C7"/>
    <w:pPr>
      <w:numPr>
        <w:ilvl w:val="2"/>
        <w:numId w:val="24"/>
      </w:numPr>
    </w:pPr>
  </w:style>
  <w:style w:type="paragraph" w:customStyle="1" w:styleId="berschrift4nummeriert">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0B5BAB"/>
    <w:pPr>
      <w:tabs>
        <w:tab w:val="right" w:leader="dot" w:pos="9355"/>
      </w:tabs>
      <w:ind w:left="1134" w:hanging="357"/>
    </w:pPr>
    <w:rPr>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customStyle="1" w:styleId="ErstelltdurchVorlagenbauerchfrBirdLife">
    <w:name w:val="Erstellt durch Vorlagenbauer.ch für BirdLife"/>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customStyle="1" w:styleId="StandardmitAbsatz">
    <w:name w:val="Standard mit Absatz"/>
    <w:basedOn w:val="Standard"/>
    <w:qFormat/>
    <w:rsid w:val="00255FA3"/>
    <w:pPr>
      <w:spacing w:after="120"/>
    </w:pPr>
  </w:style>
  <w:style w:type="character" w:styleId="Fett">
    <w:name w:val="Strong"/>
    <w:basedOn w:val="Absatz-Standardschriftart"/>
    <w:uiPriority w:val="1"/>
    <w:qFormat/>
    <w:rsid w:val="00493895"/>
    <w:rPr>
      <w:rFonts w:asciiTheme="minorHAnsi" w:hAnsiTheme="minorHAnsi"/>
      <w:b/>
      <w:bCs/>
    </w:rPr>
  </w:style>
  <w:style w:type="paragraph" w:customStyle="1" w:styleId="auflistung">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Standard"/>
    <w:uiPriority w:val="98"/>
    <w:semiHidden/>
    <w:rsid w:val="00735EBA"/>
    <w:rPr>
      <w:rFonts w:ascii="Euclid Circular A Medium" w:hAnsi="Euclid Circular A Medium"/>
      <w:sz w:val="18"/>
    </w:rPr>
  </w:style>
  <w:style w:type="paragraph" w:customStyle="1" w:styleId="ClaimText">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Absatz-Standardschriftart"/>
    <w:uiPriority w:val="1"/>
    <w:semiHidden/>
    <w:qFormat/>
    <w:rsid w:val="004A6CF6"/>
    <w:rPr>
      <w:rFonts w:ascii="Euclid Circular A Medium" w:hAnsi="Euclid Circular A Medium"/>
      <w:sz w:val="18"/>
    </w:rPr>
  </w:style>
  <w:style w:type="table" w:customStyle="1" w:styleId="BLTabelle1">
    <w:name w:val="BL Tabelle 1"/>
    <w:basedOn w:val="NormaleTabelle"/>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Standard"/>
    <w:uiPriority w:val="6"/>
    <w:qFormat/>
    <w:rsid w:val="00D97380"/>
    <w:pPr>
      <w:numPr>
        <w:numId w:val="38"/>
      </w:numPr>
      <w:spacing w:before="120" w:after="120"/>
      <w:ind w:left="238" w:right="-108" w:hanging="238"/>
      <w:contextualSpacing/>
    </w:pPr>
  </w:style>
  <w:style w:type="character" w:customStyle="1" w:styleId="Kursiv">
    <w:name w:val="Kursiv"/>
    <w:basedOn w:val="Absatz-Standardschriftart"/>
    <w:uiPriority w:val="1"/>
    <w:qFormat/>
    <w:rsid w:val="00493895"/>
    <w:rPr>
      <w:rFonts w:asciiTheme="minorHAnsi" w:hAnsiTheme="minorHAnsi"/>
      <w:i/>
    </w:rPr>
  </w:style>
  <w:style w:type="character" w:styleId="NichtaufgelsteErwhnung">
    <w:name w:val="Unresolved Mention"/>
    <w:basedOn w:val="Absatz-Standardschriftart"/>
    <w:uiPriority w:val="79"/>
    <w:semiHidden/>
    <w:unhideWhenUsed/>
    <w:rsid w:val="00D27C9F"/>
    <w:rPr>
      <w:color w:val="605E5C"/>
      <w:shd w:val="clear" w:color="auto" w:fill="E1DFDD"/>
    </w:rPr>
  </w:style>
  <w:style w:type="paragraph" w:styleId="berarbeitung">
    <w:name w:val="Revision"/>
    <w:hidden/>
    <w:uiPriority w:val="99"/>
    <w:semiHidden/>
    <w:rsid w:val="00757512"/>
    <w:pPr>
      <w:spacing w:line="240" w:lineRule="auto"/>
    </w:pPr>
    <w:rPr>
      <w14:numSpacing w14:val="tabular"/>
    </w:rPr>
  </w:style>
  <w:style w:type="character" w:styleId="Kommentarzeichen">
    <w:name w:val="annotation reference"/>
    <w:basedOn w:val="Absatz-Standardschriftart"/>
    <w:uiPriority w:val="79"/>
    <w:semiHidden/>
    <w:unhideWhenUsed/>
    <w:rsid w:val="00C75F4B"/>
    <w:rPr>
      <w:sz w:val="16"/>
      <w:szCs w:val="16"/>
    </w:rPr>
  </w:style>
  <w:style w:type="paragraph" w:styleId="Kommentartext">
    <w:name w:val="annotation text"/>
    <w:basedOn w:val="Standard"/>
    <w:link w:val="KommentartextZchn"/>
    <w:uiPriority w:val="79"/>
    <w:semiHidden/>
    <w:unhideWhenUsed/>
    <w:rsid w:val="00C75F4B"/>
    <w:pPr>
      <w:spacing w:line="240" w:lineRule="auto"/>
    </w:pPr>
  </w:style>
  <w:style w:type="character" w:customStyle="1" w:styleId="KommentartextZchn">
    <w:name w:val="Kommentartext Zchn"/>
    <w:basedOn w:val="Absatz-Standardschriftart"/>
    <w:link w:val="Kommentartext"/>
    <w:uiPriority w:val="79"/>
    <w:semiHidden/>
    <w:rsid w:val="00C75F4B"/>
    <w:rPr>
      <w14:numSpacing w14:val="tabular"/>
    </w:rPr>
  </w:style>
  <w:style w:type="paragraph" w:styleId="Kommentarthema">
    <w:name w:val="annotation subject"/>
    <w:basedOn w:val="Kommentartext"/>
    <w:next w:val="Kommentartext"/>
    <w:link w:val="KommentarthemaZchn"/>
    <w:uiPriority w:val="79"/>
    <w:semiHidden/>
    <w:unhideWhenUsed/>
    <w:rsid w:val="00C75F4B"/>
    <w:rPr>
      <w:b/>
      <w:bCs/>
    </w:rPr>
  </w:style>
  <w:style w:type="character" w:customStyle="1" w:styleId="KommentarthemaZchn">
    <w:name w:val="Kommentarthema Zchn"/>
    <w:basedOn w:val="KommentartextZchn"/>
    <w:link w:val="Kommentarthema"/>
    <w:uiPriority w:val="79"/>
    <w:semiHidden/>
    <w:rsid w:val="00C75F4B"/>
    <w:rPr>
      <w:b/>
      <w:bCs/>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ogeldesjahres.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6" ma:contentTypeDescription="Create a new document." ma:contentTypeScope="" ma:versionID="310b9acb8dcecbd94cb9dcc9ea06ba73">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f5d0d602d1040b5a2f4a4b71bff6efc8"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FFE432-FDAD-4D6A-84E0-A019CEC8D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2718</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erstellt durch Vorlagenbauer.ch</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Ann Walter</cp:lastModifiedBy>
  <cp:revision>3</cp:revision>
  <cp:lastPrinted>2022-12-01T09:28:00Z</cp:lastPrinted>
  <dcterms:created xsi:type="dcterms:W3CDTF">2024-10-17T12:19:00Z</dcterms:created>
  <dcterms:modified xsi:type="dcterms:W3CDTF">2024-10-17T12:21:00Z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