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F0B08" w14:textId="1C1177B0" w:rsidR="009D3C02" w:rsidRDefault="00D37210" w:rsidP="000B4FA1">
      <w:pPr>
        <w:rPr>
          <w:rStyle w:val="Kursiv"/>
          <w:sz w:val="28"/>
          <w:szCs w:val="28"/>
        </w:rPr>
      </w:pPr>
      <w:bookmarkStart w:id="0" w:name="_Toc89772125"/>
      <w:bookmarkStart w:id="1" w:name="_Toc99363813"/>
      <w:r w:rsidRPr="004E1885">
        <w:rPr>
          <w:rStyle w:val="Kursiv"/>
          <w:sz w:val="28"/>
          <w:szCs w:val="28"/>
        </w:rPr>
        <w:t>Neues von BirdLife Schweiz</w:t>
      </w:r>
      <w:r w:rsidR="001F1B7C">
        <w:rPr>
          <w:rStyle w:val="Kursiv"/>
          <w:sz w:val="28"/>
          <w:szCs w:val="28"/>
        </w:rPr>
        <w:t xml:space="preserve">, </w:t>
      </w:r>
      <w:r w:rsidR="001B2B50">
        <w:rPr>
          <w:rStyle w:val="Kursiv"/>
          <w:sz w:val="28"/>
          <w:szCs w:val="28"/>
        </w:rPr>
        <w:t>Juni 2026</w:t>
      </w:r>
    </w:p>
    <w:p w14:paraId="2BD703A8" w14:textId="77777777" w:rsidR="00E26C01" w:rsidRDefault="00E26C01" w:rsidP="000B4FA1"/>
    <w:p w14:paraId="72B3FE06" w14:textId="2276569F" w:rsidR="00E26C01" w:rsidRDefault="007407D9" w:rsidP="000B4FA1">
      <w:r>
        <w:t>Liebe</w:t>
      </w:r>
      <w:r w:rsidR="00E26C01">
        <w:t xml:space="preserve"> Kantonalverbände</w:t>
      </w:r>
      <w:r w:rsidR="00DC7FBE">
        <w:t xml:space="preserve"> und Sektionen</w:t>
      </w:r>
    </w:p>
    <w:p w14:paraId="7E251CA5" w14:textId="1EB63B00" w:rsidR="00E26C01" w:rsidRDefault="00E26C01" w:rsidP="000B4FA1">
      <w:r w:rsidRPr="00E26C01">
        <w:t xml:space="preserve">Gerne senden wir </w:t>
      </w:r>
      <w:r w:rsidR="000B4FA1">
        <w:t>euch</w:t>
      </w:r>
      <w:r w:rsidRPr="00E26C01">
        <w:t xml:space="preserve"> hiermit</w:t>
      </w:r>
      <w:r>
        <w:t xml:space="preserve"> einige aktuelle Texte, die </w:t>
      </w:r>
      <w:r w:rsidR="000B4FA1">
        <w:t>ihr</w:t>
      </w:r>
      <w:r>
        <w:t xml:space="preserve"> in </w:t>
      </w:r>
      <w:r w:rsidR="000B4FA1">
        <w:t>euren</w:t>
      </w:r>
      <w:r>
        <w:t xml:space="preserve"> Verbandsmedien verwenden könn</w:t>
      </w:r>
      <w:r w:rsidR="000B4FA1">
        <w:t>t</w:t>
      </w:r>
      <w:r>
        <w:t xml:space="preserve">. Wir freuen uns, wenn </w:t>
      </w:r>
      <w:r w:rsidR="000B4FA1">
        <w:t>ihr</w:t>
      </w:r>
      <w:r>
        <w:t xml:space="preserve"> davon Gebrauch </w:t>
      </w:r>
      <w:r w:rsidR="000B4FA1">
        <w:t>macht</w:t>
      </w:r>
      <w:r>
        <w:t>.</w:t>
      </w:r>
    </w:p>
    <w:p w14:paraId="70C8D881" w14:textId="5234F4B5" w:rsidR="00E26C01" w:rsidRPr="00E26C01" w:rsidRDefault="000B4FA1" w:rsidP="000B4FA1">
      <w:r>
        <w:br/>
      </w:r>
      <w:r w:rsidR="007407D9">
        <w:t>Herzliche</w:t>
      </w:r>
      <w:r w:rsidR="00E26C01" w:rsidRPr="00E26C01">
        <w:t xml:space="preserve"> Grüsse</w:t>
      </w:r>
      <w:r w:rsidR="00E26C01" w:rsidRPr="00E26C01">
        <w:br/>
        <w:t>Stefan Bachmann</w:t>
      </w:r>
    </w:p>
    <w:p w14:paraId="6426C2B9" w14:textId="77777777" w:rsidR="00E26C01" w:rsidRPr="00874198" w:rsidRDefault="00E26C01" w:rsidP="000B4FA1">
      <w:pPr>
        <w:rPr>
          <w:rStyle w:val="quickedit-field"/>
        </w:rPr>
      </w:pPr>
    </w:p>
    <w:p w14:paraId="3E0928C5" w14:textId="77777777" w:rsidR="00E26C01" w:rsidRDefault="00E26C01" w:rsidP="000B4FA1">
      <w:pPr>
        <w:pStyle w:val="AAFliesstext"/>
      </w:pPr>
      <w:r>
        <w:rPr>
          <w:rStyle w:val="quickedit-field"/>
        </w:rPr>
        <w:t>-----------------------</w:t>
      </w:r>
    </w:p>
    <w:p w14:paraId="01BDB4EA" w14:textId="0C797ED2" w:rsidR="001B2B50" w:rsidRPr="001B2B50" w:rsidRDefault="001B2B50" w:rsidP="001B2B50">
      <w:pPr>
        <w:rPr>
          <w:rFonts w:asciiTheme="majorHAnsi" w:eastAsiaTheme="majorEastAsia" w:hAnsiTheme="majorHAnsi" w:cstheme="majorBidi"/>
          <w:sz w:val="28"/>
          <w:szCs w:val="28"/>
          <w:lang w:val="de-DE"/>
        </w:rPr>
      </w:pPr>
      <w:r>
        <w:rPr>
          <w:rFonts w:asciiTheme="majorHAnsi" w:eastAsiaTheme="majorEastAsia" w:hAnsiTheme="majorHAnsi" w:cstheme="majorBidi"/>
          <w:sz w:val="28"/>
          <w:szCs w:val="28"/>
          <w:lang w:val="de-DE"/>
        </w:rPr>
        <w:t xml:space="preserve">Artenförderung Wachtelkönig: </w:t>
      </w:r>
      <w:r w:rsidRPr="001B2B50">
        <w:rPr>
          <w:rFonts w:asciiTheme="majorHAnsi" w:eastAsiaTheme="majorEastAsia" w:hAnsiTheme="majorHAnsi" w:cstheme="majorBidi"/>
          <w:sz w:val="28"/>
          <w:szCs w:val="28"/>
          <w:lang w:val="de-DE"/>
        </w:rPr>
        <w:t>30 Jahre im Einsatz für eine gefährdete Art</w:t>
      </w:r>
    </w:p>
    <w:p w14:paraId="3A637E5E" w14:textId="2C02E853" w:rsidR="001B2B50" w:rsidRPr="001B2B50" w:rsidRDefault="001B2B50" w:rsidP="001B2B50">
      <w:r w:rsidRPr="001B2B50">
        <w:t xml:space="preserve">Was früher selbstverständlich war und zu einer Sommernacht gehörte wie das Zirpen der Grillen, ist heute etwas ganz Besonderes: der Ruf des Wachtelkönigs. Die Art gehörte einst zu den häufigen Wiesenvögeln. Seit den 1950er-Jahren sind seine Bestände jedoch in der Schweiz dramatisch eingebrochen. Hauptursachen sind die Entwässerung von Feuchtwiesen und die Intensivierung der Landwirtschaft mit immer höheren Nährstoffeinträgen und früheren </w:t>
      </w:r>
      <w:proofErr w:type="spellStart"/>
      <w:r w:rsidRPr="001B2B50">
        <w:t>Mahdterminen</w:t>
      </w:r>
      <w:proofErr w:type="spellEnd"/>
      <w:r w:rsidRPr="001B2B50">
        <w:t xml:space="preserve">. Als Bodenbrüter mit einem Brutzyklus von rund 70 Tagen benötigt der Wachtelkönig grosse, ungemähte Wiesen mit lückiger, stellenweise aber auch dichterer Vegetation, die ihm krautige Pflanzen wie Brennnessel oder Mädesüss bieten. </w:t>
      </w:r>
    </w:p>
    <w:p w14:paraId="15F3A73B" w14:textId="06978E2D" w:rsidR="001B2B50" w:rsidRPr="001B2B50" w:rsidRDefault="001B2B50" w:rsidP="001B2B50">
      <w:r w:rsidRPr="001B2B50">
        <w:t xml:space="preserve">Als BirdLife Schweiz 1996 das Artenförderungsprojekt lancierte – das erste seiner Art für eine Vogelart in der Schweiz überhaupt –, war der Wachtelkönig als regelmässiger Brutvogel gar verschwunden. Seither ziehen jedes Jahr mindestens zwei Feldmitarbeitende nächtelang durch die Wiesen, auf der Suche </w:t>
      </w:r>
      <w:proofErr w:type="gramStart"/>
      <w:r w:rsidRPr="001B2B50">
        <w:t>nach rufenden</w:t>
      </w:r>
      <w:proofErr w:type="gramEnd"/>
      <w:r w:rsidRPr="001B2B50">
        <w:t xml:space="preserve"> Männchen. Der Schwerpunkt liegt im Bündnerland, wo der Vogel bei seiner Ankunft teils noch ungemähte Wiesen vorfindet. Sobald ein stationäres Männchen gefunden wird, vereinbaren BirdLife und Kantone mit Bewirtschaftenden wenn möglich </w:t>
      </w:r>
      <w:proofErr w:type="spellStart"/>
      <w:r w:rsidRPr="001B2B50">
        <w:t>Mahdaufschübe</w:t>
      </w:r>
      <w:proofErr w:type="spellEnd"/>
      <w:r w:rsidRPr="001B2B50">
        <w:t xml:space="preserve">; der Ertragsausfall wird von den Kantonen entschädigt. Dank dieser Arbeit konnte BirdLife seither über 1000 Männchen erfassen und mehr als 200 Bruten schützen. </w:t>
      </w:r>
    </w:p>
    <w:p w14:paraId="33BBC7DC" w14:textId="3F63360F" w:rsidR="00DC7FBE" w:rsidRDefault="001B2B50" w:rsidP="001B2B50">
      <w:r w:rsidRPr="001B2B50">
        <w:t>Die Zahlen zeigen: Das Projekt wirkt. Trotzdem bleibt der Bestand sehr klein und vom Aussterben bedroht. Daher wird es künftig sehr wichtig sein, den gesamten Lebensraum des Wachtelkönigs besser zu schützen wie auch wiederherzustellen. Dies ist nur durch eine nachhaltigere Agrarpolitik möglich. Auch darauf arbeitet BirdLife hin.</w:t>
      </w:r>
    </w:p>
    <w:p w14:paraId="54199AE1" w14:textId="4BC3D82A" w:rsidR="001B2B50" w:rsidRDefault="001B2B50" w:rsidP="001B2B50">
      <w:r>
        <w:t xml:space="preserve">Weitere Informationen: </w:t>
      </w:r>
      <w:hyperlink r:id="rId11" w:history="1">
        <w:r w:rsidR="007407D9" w:rsidRPr="00273634">
          <w:rPr>
            <w:rStyle w:val="Hyperlink"/>
          </w:rPr>
          <w:t>www.birdlife.ch/wachtelkoenig</w:t>
        </w:r>
      </w:hyperlink>
    </w:p>
    <w:p w14:paraId="165F6D04" w14:textId="4627E3AD" w:rsidR="007407D9" w:rsidRPr="007407D9" w:rsidRDefault="007407D9" w:rsidP="001B2B50">
      <w:pPr>
        <w:rPr>
          <w:i/>
          <w:iCs w:val="0"/>
        </w:rPr>
      </w:pPr>
      <w:r w:rsidRPr="007407D9">
        <w:rPr>
          <w:i/>
          <w:iCs w:val="0"/>
        </w:rPr>
        <w:t xml:space="preserve">Kostenlose Bilder: </w:t>
      </w:r>
      <w:hyperlink r:id="rId12" w:history="1">
        <w:r w:rsidRPr="007407D9">
          <w:rPr>
            <w:rStyle w:val="Hyperlink"/>
            <w:i/>
            <w:iCs w:val="0"/>
          </w:rPr>
          <w:t>https://www.birdlife.ch/de/content/der-wachtelkoenig-ruft-nur-dank-gezieltem-schutz</w:t>
        </w:r>
      </w:hyperlink>
    </w:p>
    <w:p w14:paraId="45EF1B86" w14:textId="77777777" w:rsidR="00DC7FBE" w:rsidRDefault="00DC7FBE" w:rsidP="000B4FA1">
      <w:r>
        <w:t>--------------------</w:t>
      </w:r>
    </w:p>
    <w:p w14:paraId="00FFC8A6" w14:textId="4689DBA7" w:rsidR="00DC7FBE" w:rsidRPr="00DC7FBE" w:rsidRDefault="001B2B50" w:rsidP="000B4FA1">
      <w:pPr>
        <w:pStyle w:val="AATitel"/>
        <w:rPr>
          <w:lang w:val="de-DE"/>
        </w:rPr>
      </w:pPr>
      <w:r>
        <w:rPr>
          <w:lang w:val="de-DE"/>
        </w:rPr>
        <w:t>Neues BirdLife-Projekt im Kanton Genf gut gestartet</w:t>
      </w:r>
    </w:p>
    <w:p w14:paraId="0171E027" w14:textId="4309B692" w:rsidR="001B2B50" w:rsidRPr="001B2B50" w:rsidRDefault="001B2B50" w:rsidP="001B2B50">
      <w:r w:rsidRPr="001B2B50">
        <w:t xml:space="preserve">Die Biodiversität im Schweizer Mittelland steht seit Jahrzehnten unter Druck. Im Kanton Genf ist die Situation etwas weniger kritisch: Hier brüten noch mehrere gefährdete Vogelarten, darunter </w:t>
      </w:r>
      <w:r>
        <w:t xml:space="preserve">Steinkauz, </w:t>
      </w:r>
      <w:r w:rsidRPr="001B2B50">
        <w:t xml:space="preserve">Grauammer und Turteltaube. Auch Arten wie Dorngrasmücke und </w:t>
      </w:r>
      <w:proofErr w:type="spellStart"/>
      <w:r w:rsidRPr="001B2B50">
        <w:t>Orpheusspötter</w:t>
      </w:r>
      <w:proofErr w:type="spellEnd"/>
      <w:r w:rsidRPr="001B2B50">
        <w:t xml:space="preserve"> profitieren von einem Netz aus Biodiversitätsförderflächen (BFF).</w:t>
      </w:r>
      <w:r>
        <w:t xml:space="preserve"> </w:t>
      </w:r>
      <w:r w:rsidRPr="001B2B50">
        <w:t xml:space="preserve">Um diesen Artenreichtum zu </w:t>
      </w:r>
      <w:r>
        <w:t>fördern</w:t>
      </w:r>
      <w:r w:rsidRPr="001B2B50">
        <w:t xml:space="preserve">, setzen </w:t>
      </w:r>
      <w:r>
        <w:t>die</w:t>
      </w:r>
      <w:r w:rsidRPr="001B2B50">
        <w:t xml:space="preserve"> </w:t>
      </w:r>
      <w:proofErr w:type="spellStart"/>
      <w:r w:rsidRPr="001B2B50">
        <w:t>Groupe</w:t>
      </w:r>
      <w:proofErr w:type="spellEnd"/>
      <w:r w:rsidRPr="001B2B50">
        <w:t xml:space="preserve"> </w:t>
      </w:r>
      <w:proofErr w:type="spellStart"/>
      <w:r w:rsidRPr="001B2B50">
        <w:t>Ornithologique</w:t>
      </w:r>
      <w:proofErr w:type="spellEnd"/>
      <w:r w:rsidRPr="001B2B50">
        <w:t xml:space="preserve"> </w:t>
      </w:r>
      <w:r w:rsidRPr="001B2B50">
        <w:lastRenderedPageBreak/>
        <w:t xml:space="preserve">du Bassin Genevois (GOBG) </w:t>
      </w:r>
      <w:r>
        <w:t xml:space="preserve">– der BirdLife-Kantonalverband – </w:t>
      </w:r>
      <w:r w:rsidRPr="001B2B50">
        <w:t>und BirdLife Schweiz seit 2025 ein Projekt mit mehreren Schwerpunkten um: Wiederherstellung von Feuchtgebieten, Verbesserung der BFF durch «</w:t>
      </w:r>
      <w:proofErr w:type="spellStart"/>
      <w:r w:rsidRPr="001B2B50">
        <w:t>Bird&amp;Life</w:t>
      </w:r>
      <w:proofErr w:type="spellEnd"/>
      <w:r w:rsidRPr="001B2B50">
        <w:t>»-Brachen und offene Bodenstreifen für die Turteltaube sowie Erneuerung des Baumbestands durch Pflanzungen und Heckenpflege.</w:t>
      </w:r>
    </w:p>
    <w:p w14:paraId="06866808" w14:textId="7DE867FA" w:rsidR="001B2B50" w:rsidRPr="001B2B50" w:rsidRDefault="001B2B50" w:rsidP="001B2B50">
      <w:r w:rsidRPr="001B2B50">
        <w:t xml:space="preserve">Erste Erfolge sind bereits sichtbar. In einem aufgewerteten Feuchtgebiet in </w:t>
      </w:r>
      <w:proofErr w:type="spellStart"/>
      <w:r w:rsidRPr="001B2B50">
        <w:t>Corsier</w:t>
      </w:r>
      <w:proofErr w:type="spellEnd"/>
      <w:r w:rsidRPr="001B2B50">
        <w:t xml:space="preserve"> am Genfersee </w:t>
      </w:r>
      <w:r>
        <w:t>werden</w:t>
      </w:r>
      <w:r w:rsidRPr="001B2B50">
        <w:t xml:space="preserve"> wieder </w:t>
      </w:r>
      <w:r>
        <w:t>viel mehr</w:t>
      </w:r>
      <w:r w:rsidRPr="001B2B50">
        <w:t xml:space="preserve"> rastende Watvögel </w:t>
      </w:r>
      <w:r>
        <w:t xml:space="preserve">aus sieben Arten </w:t>
      </w:r>
      <w:r w:rsidRPr="001B2B50">
        <w:t xml:space="preserve">beobachtet. Im April </w:t>
      </w:r>
      <w:r>
        <w:t>haben GOBG und BirdLife Schweiz</w:t>
      </w:r>
      <w:r w:rsidRPr="001B2B50">
        <w:t xml:space="preserve"> drei Brachen mit insgesamt 3,5 Hektaren mit der innovativen «</w:t>
      </w:r>
      <w:proofErr w:type="spellStart"/>
      <w:r w:rsidRPr="001B2B50">
        <w:t>Bird&amp;Life</w:t>
      </w:r>
      <w:proofErr w:type="spellEnd"/>
      <w:r w:rsidRPr="001B2B50">
        <w:t xml:space="preserve">»-Saatgutmischung angesät. Die Massnahme, die sich bereits im Grossen Moos bewährt hat, soll das Nahrungsangebot und die Lebensräume dieser stark bedrohten Art verbessern. Offene Bodenstreifen in der Champagne </w:t>
      </w:r>
      <w:proofErr w:type="spellStart"/>
      <w:r w:rsidRPr="001B2B50">
        <w:t>genevoise</w:t>
      </w:r>
      <w:proofErr w:type="spellEnd"/>
      <w:r w:rsidRPr="001B2B50">
        <w:t xml:space="preserve"> schaffen zudem Nahrungsflächen für die Turteltaube.</w:t>
      </w:r>
    </w:p>
    <w:p w14:paraId="6D51B3BD" w14:textId="57E9EC36" w:rsidR="001B2B50" w:rsidRPr="001B2B50" w:rsidRDefault="001B2B50" w:rsidP="001B2B50">
      <w:r w:rsidRPr="001B2B50">
        <w:t>Auch die Erneuerung des Baumbestands schreitet voran: Nach der Pflanzung von 105 Bäumen und 1104 einheimischen Sträuchern Anfang 2025 wurde in diesem Frühling eine Baumallee angelegt. Das Projekt wird gemeinsam mit Landwirtschaft, Behörden und den Verantwortlichen der agroökologischen Netzwerke umgesetzt, um eine vielfältige und widerstandsfähige Agrarlandschaft für die Vogelwelt zu erhalten.</w:t>
      </w:r>
    </w:p>
    <w:p w14:paraId="64A067FF" w14:textId="7947681F" w:rsidR="00DC7FBE" w:rsidRDefault="001B2B50" w:rsidP="000B4FA1">
      <w:r>
        <w:t xml:space="preserve">Weitere Informationen: </w:t>
      </w:r>
      <w:hyperlink r:id="rId13" w:history="1">
        <w:r w:rsidRPr="007407D9">
          <w:rPr>
            <w:rStyle w:val="Hyperlink"/>
          </w:rPr>
          <w:t>www.birdlife.ch/genf</w:t>
        </w:r>
      </w:hyperlink>
    </w:p>
    <w:p w14:paraId="19093288" w14:textId="450E4DE2" w:rsidR="007407D9" w:rsidRPr="007407D9" w:rsidRDefault="007407D9" w:rsidP="000B4FA1">
      <w:pPr>
        <w:rPr>
          <w:i/>
          <w:iCs w:val="0"/>
        </w:rPr>
      </w:pPr>
      <w:r w:rsidRPr="007407D9">
        <w:rPr>
          <w:i/>
          <w:iCs w:val="0"/>
        </w:rPr>
        <w:t>Kostenlose Bilder:</w:t>
      </w:r>
    </w:p>
    <w:p w14:paraId="23082F01" w14:textId="588D3A4F" w:rsidR="007407D9" w:rsidRPr="007407D9" w:rsidRDefault="007407D9" w:rsidP="007407D9">
      <w:pPr>
        <w:pStyle w:val="Listenabsatz"/>
        <w:numPr>
          <w:ilvl w:val="0"/>
          <w:numId w:val="45"/>
        </w:numPr>
        <w:rPr>
          <w:i/>
          <w:iCs w:val="0"/>
        </w:rPr>
      </w:pPr>
      <w:r w:rsidRPr="007407D9">
        <w:rPr>
          <w:i/>
          <w:iCs w:val="0"/>
        </w:rPr>
        <w:t xml:space="preserve">Steinkauz © Mathias </w:t>
      </w:r>
      <w:proofErr w:type="spellStart"/>
      <w:r w:rsidRPr="007407D9">
        <w:rPr>
          <w:i/>
          <w:iCs w:val="0"/>
        </w:rPr>
        <w:t>Schäf</w:t>
      </w:r>
      <w:proofErr w:type="spellEnd"/>
      <w:r w:rsidRPr="007407D9">
        <w:rPr>
          <w:i/>
          <w:iCs w:val="0"/>
        </w:rPr>
        <w:t xml:space="preserve">: </w:t>
      </w:r>
      <w:hyperlink r:id="rId14" w:history="1">
        <w:r w:rsidRPr="007407D9">
          <w:rPr>
            <w:rStyle w:val="Hyperlink"/>
            <w:i/>
            <w:iCs w:val="0"/>
          </w:rPr>
          <w:t>https://www.birdlife.ch/sites/default/files/documents/Steinkauz_MSchaef.jpg</w:t>
        </w:r>
      </w:hyperlink>
      <w:r>
        <w:rPr>
          <w:i/>
          <w:iCs w:val="0"/>
        </w:rPr>
        <w:br/>
      </w:r>
    </w:p>
    <w:p w14:paraId="09EDCC1D" w14:textId="3D91CECD" w:rsidR="007407D9" w:rsidRPr="007407D9" w:rsidRDefault="007407D9" w:rsidP="007407D9">
      <w:pPr>
        <w:pStyle w:val="Listenabsatz"/>
        <w:numPr>
          <w:ilvl w:val="0"/>
          <w:numId w:val="45"/>
        </w:numPr>
        <w:rPr>
          <w:i/>
          <w:iCs w:val="0"/>
        </w:rPr>
      </w:pPr>
      <w:r w:rsidRPr="007407D9">
        <w:rPr>
          <w:i/>
          <w:iCs w:val="0"/>
        </w:rPr>
        <w:t xml:space="preserve">Turteltaube © Michael Gerber: </w:t>
      </w:r>
      <w:hyperlink r:id="rId15" w:history="1">
        <w:r w:rsidRPr="007407D9">
          <w:rPr>
            <w:rStyle w:val="Hyperlink"/>
            <w:i/>
            <w:iCs w:val="0"/>
          </w:rPr>
          <w:t>https://www.birdlife.ch/sites/default/files/photos/Turteltaube_michael_gerber.jpg</w:t>
        </w:r>
      </w:hyperlink>
    </w:p>
    <w:p w14:paraId="78C29DCA" w14:textId="77777777" w:rsidR="00DC7FBE" w:rsidRDefault="00DC7FBE" w:rsidP="000B4FA1">
      <w:r>
        <w:t>--------------------</w:t>
      </w:r>
    </w:p>
    <w:bookmarkEnd w:id="0"/>
    <w:bookmarkEnd w:id="1"/>
    <w:p w14:paraId="5D2C4DC2" w14:textId="1930FEB2" w:rsidR="000B4FA1" w:rsidRPr="00DC7FBE" w:rsidRDefault="00995E50" w:rsidP="000B4FA1">
      <w:pPr>
        <w:pStyle w:val="AATitel"/>
        <w:rPr>
          <w:lang w:val="de-DE"/>
        </w:rPr>
      </w:pPr>
      <w:r>
        <w:rPr>
          <w:lang w:val="de-DE"/>
        </w:rPr>
        <w:t xml:space="preserve">BirdLife-Zugvogeltage </w:t>
      </w:r>
      <w:proofErr w:type="spellStart"/>
      <w:r>
        <w:rPr>
          <w:lang w:val="de-DE"/>
        </w:rPr>
        <w:t>EuroBirdwatch</w:t>
      </w:r>
      <w:proofErr w:type="spellEnd"/>
      <w:r>
        <w:rPr>
          <w:lang w:val="de-DE"/>
        </w:rPr>
        <w:t xml:space="preserve"> 3./4. Oktober 2026</w:t>
      </w:r>
    </w:p>
    <w:p w14:paraId="72F7CEC5" w14:textId="24A8805A" w:rsidR="00995E50" w:rsidRPr="00995E50" w:rsidRDefault="00995E50" w:rsidP="00995E50">
      <w:r w:rsidRPr="00995E50">
        <w:t xml:space="preserve">Anfangs Oktober stehen in rund 30 Ländern Europas und Zentralasiens die Zugvögel im Fokus: An hunderten Beobachtungsständen staunen die Besuchenden über die gefiederten Weltenbummler. Bereits seit 33 Jahren finden die BirdLife-Zugvogeltage </w:t>
      </w:r>
      <w:proofErr w:type="spellStart"/>
      <w:r w:rsidRPr="00995E50">
        <w:t>EuroBirdwatch</w:t>
      </w:r>
      <w:proofErr w:type="spellEnd"/>
      <w:r w:rsidRPr="00995E50">
        <w:t xml:space="preserve"> statt. Gleichzeitig engagieren sich die BirdLife-Organisationen aller Länder tatkräftig für den Schutz und die Förderung der Zugvögel: Sie stellen Brutgebiete wieder her oder verbessern wichtige Rastgebiete.</w:t>
      </w:r>
    </w:p>
    <w:p w14:paraId="53990B7B" w14:textId="77777777" w:rsidR="00995E50" w:rsidRDefault="00995E50" w:rsidP="00995E50">
      <w:r w:rsidRPr="00995E50">
        <w:t xml:space="preserve">Mit dabei ist </w:t>
      </w:r>
      <w:proofErr w:type="gramStart"/>
      <w:r w:rsidRPr="00995E50">
        <w:t>natürlich auch</w:t>
      </w:r>
      <w:proofErr w:type="gramEnd"/>
      <w:r w:rsidRPr="00995E50">
        <w:t xml:space="preserve"> die BirdLife-Familie</w:t>
      </w:r>
      <w:r>
        <w:t xml:space="preserve"> in der Schweiz</w:t>
      </w:r>
      <w:r w:rsidRPr="00995E50">
        <w:t>: Etwa 50 Sektionen und Partnerorganisationen werden dieses Jahr am 3. und 4. Oktober einen Event organisieren. An den Beobachtungs- und Informationsständen wird Interessierten das Phänomen Vogelzug nähergebracht, und vielerorts werden weitere Aktivitäten wie Vogelberingungen gezeigt oder Spiele angeboten. Dabei soll die Öffentlichkeit über die Zugvögel und ihre Bedürfnisse und Nöte sensibilisiert werden.</w:t>
      </w:r>
      <w:r>
        <w:t xml:space="preserve"> Informieren Sie sich und besuchen Sie einen der vielen Stände!</w:t>
      </w:r>
    </w:p>
    <w:p w14:paraId="27C446DE" w14:textId="7A76C5AA" w:rsidR="00995E50" w:rsidRDefault="00995E50" w:rsidP="00995E50">
      <w:r>
        <w:t>Alle Infos: www.birdlife.ch/ebw</w:t>
      </w:r>
      <w:r>
        <w:br/>
      </w:r>
    </w:p>
    <w:p w14:paraId="2F6B44EE" w14:textId="68734457" w:rsidR="00995E50" w:rsidRPr="00995E50" w:rsidRDefault="00995E50" w:rsidP="00995E50">
      <w:pPr>
        <w:pBdr>
          <w:top w:val="single" w:sz="4" w:space="1" w:color="auto"/>
          <w:left w:val="single" w:sz="4" w:space="4" w:color="auto"/>
          <w:bottom w:val="single" w:sz="4" w:space="1" w:color="auto"/>
          <w:right w:val="single" w:sz="4" w:space="4" w:color="auto"/>
        </w:pBdr>
        <w:rPr>
          <w:b/>
          <w:bCs/>
        </w:rPr>
      </w:pPr>
      <w:r>
        <w:rPr>
          <w:b/>
          <w:bCs/>
        </w:rPr>
        <w:br/>
        <w:t xml:space="preserve">Noch bis Ende Juli: </w:t>
      </w:r>
      <w:r w:rsidRPr="00995E50">
        <w:rPr>
          <w:b/>
          <w:bCs/>
        </w:rPr>
        <w:t>Foto-Wettbewerb zusammen mit SONY</w:t>
      </w:r>
    </w:p>
    <w:p w14:paraId="414038C0" w14:textId="77777777" w:rsidR="00995E50" w:rsidRPr="00995E50" w:rsidRDefault="00995E50" w:rsidP="00995E50">
      <w:pPr>
        <w:pBdr>
          <w:top w:val="single" w:sz="4" w:space="1" w:color="auto"/>
          <w:left w:val="single" w:sz="4" w:space="4" w:color="auto"/>
          <w:bottom w:val="single" w:sz="4" w:space="1" w:color="auto"/>
          <w:right w:val="single" w:sz="4" w:space="4" w:color="auto"/>
        </w:pBdr>
      </w:pPr>
      <w:r w:rsidRPr="00995E50">
        <w:t xml:space="preserve">Die BirdLife-Zugvogeltage laden dazu ein, Vögel genauer zu beobachten. Und genau dies ist auch das Ziel des BirdLife-Fotowettbewerbs zusammen mit SONY, der jetzt läuft. Als Fotograf/in können Sie mit uns und unserem Publikum Ihre Sicht auf die Vogelwelt teilen. Helfen Sie mit Ihren Beobachtungen, in die Natur der Vögel einzutauchen oder nehmen Sie uns auf eine Reise mit. Teilnehmen können Sie mit Bildern aus aller Welt – gesucht sind aber ausschliesslich Vogelarten, die in der Schweiz vorkommen. Es gibt viele </w:t>
      </w:r>
      <w:proofErr w:type="gramStart"/>
      <w:r w:rsidRPr="00995E50">
        <w:t>tolle</w:t>
      </w:r>
      <w:proofErr w:type="gramEnd"/>
      <w:r w:rsidRPr="00995E50">
        <w:t xml:space="preserve"> Preise zu gewinnen!</w:t>
      </w:r>
    </w:p>
    <w:p w14:paraId="57CDF2DE" w14:textId="03991455" w:rsidR="00995E50" w:rsidRPr="00995E50" w:rsidRDefault="00995E50" w:rsidP="00995E50">
      <w:pPr>
        <w:pBdr>
          <w:top w:val="single" w:sz="4" w:space="1" w:color="auto"/>
          <w:left w:val="single" w:sz="4" w:space="4" w:color="auto"/>
          <w:bottom w:val="single" w:sz="4" w:space="1" w:color="auto"/>
          <w:right w:val="single" w:sz="4" w:space="4" w:color="auto"/>
        </w:pBdr>
      </w:pPr>
      <w:r w:rsidRPr="00995E50">
        <w:t>Jetzt bis am 30. Juli 2026 teilnehmen: ebw.birdlife.ch</w:t>
      </w:r>
      <w:r w:rsidRPr="00995E50">
        <w:br/>
      </w:r>
    </w:p>
    <w:p w14:paraId="068671DB" w14:textId="7ED8144B" w:rsidR="000B4FA1" w:rsidRPr="007407D9" w:rsidRDefault="007407D9" w:rsidP="000B4FA1">
      <w:pPr>
        <w:rPr>
          <w:i/>
          <w:iCs w:val="0"/>
        </w:rPr>
      </w:pPr>
      <w:r>
        <w:lastRenderedPageBreak/>
        <w:br/>
      </w:r>
      <w:r w:rsidRPr="007407D9">
        <w:rPr>
          <w:i/>
          <w:iCs w:val="0"/>
        </w:rPr>
        <w:t xml:space="preserve">Kostenlose Bilder: </w:t>
      </w:r>
      <w:hyperlink r:id="rId16" w:history="1">
        <w:r w:rsidRPr="007407D9">
          <w:rPr>
            <w:rStyle w:val="Hyperlink"/>
            <w:i/>
            <w:iCs w:val="0"/>
          </w:rPr>
          <w:t>https://www.birdlife.ch/de/content/pressebilder-zum-eurobirdwatch</w:t>
        </w:r>
      </w:hyperlink>
      <w:r>
        <w:rPr>
          <w:i/>
          <w:iCs w:val="0"/>
        </w:rPr>
        <w:br/>
      </w:r>
    </w:p>
    <w:p w14:paraId="6ECA824C" w14:textId="77777777" w:rsidR="000B4FA1" w:rsidRDefault="000B4FA1" w:rsidP="000B4FA1">
      <w:r>
        <w:t>--------------------</w:t>
      </w:r>
    </w:p>
    <w:p w14:paraId="52F2D237" w14:textId="77777777" w:rsidR="00327ECC" w:rsidRPr="00327ECC" w:rsidRDefault="00327ECC" w:rsidP="00327ECC">
      <w:pPr>
        <w:rPr>
          <w:rFonts w:asciiTheme="majorHAnsi" w:eastAsiaTheme="majorEastAsia" w:hAnsiTheme="majorHAnsi" w:cstheme="majorBidi"/>
          <w:sz w:val="28"/>
          <w:szCs w:val="28"/>
          <w:lang w:val="de-DE"/>
        </w:rPr>
      </w:pPr>
      <w:r w:rsidRPr="00327ECC">
        <w:rPr>
          <w:rFonts w:asciiTheme="majorHAnsi" w:eastAsiaTheme="majorEastAsia" w:hAnsiTheme="majorHAnsi" w:cstheme="majorBidi"/>
          <w:sz w:val="28"/>
          <w:szCs w:val="28"/>
          <w:lang w:val="de-DE"/>
        </w:rPr>
        <w:t>Zehntausende fordern besseren Schutz des Wassers</w:t>
      </w:r>
    </w:p>
    <w:p w14:paraId="1B8F77AE" w14:textId="3A8F21B6" w:rsidR="00327ECC" w:rsidRPr="00327ECC" w:rsidRDefault="00327ECC" w:rsidP="00327ECC">
      <w:r w:rsidRPr="00327ECC">
        <w:t xml:space="preserve">Die Allianz «Sauberes Wasser – gesunde Schweiz», zu der auch BirdLife Schweiz gehört, hat </w:t>
      </w:r>
      <w:r>
        <w:t xml:space="preserve">diesen Frühling </w:t>
      </w:r>
      <w:r w:rsidRPr="00327ECC">
        <w:t>in Bern den Appell «gesundes-wasser.ch» eingereicht. Insgesamt 32 052 Personen haben ihn unterschrieben. Sie fordern Bundesrat und Parlament auf, den Schutz unserer Gewässer und des Trinkwassers zu stärken, statt weiter zu schwächen. Hintergrund sind aktuelle politische Vorstösse, die zum Beispiel das Vorsorgeprinzip lockern, Pestizidzulassungen erleichtern oder Grenzwerte aufweichen wollen.</w:t>
      </w:r>
    </w:p>
    <w:p w14:paraId="69EF1B89" w14:textId="3F60E7E2" w:rsidR="00327ECC" w:rsidRPr="00327ECC" w:rsidRDefault="00327ECC" w:rsidP="00327ECC">
      <w:r w:rsidRPr="00327ECC">
        <w:t xml:space="preserve">Aktuelle Daten zeigen indessen zunehmende Belastungen: Pestizidrückstände überschreiten häufig die Grenzwerte, hoch bedenkliche Ewigkeitschemikalien wie PFAS sind weit verbreitet und über die Hälfte der Bevölkerung konsumiert belastetes Grundwasser. Doch </w:t>
      </w:r>
      <w:proofErr w:type="gramStart"/>
      <w:r w:rsidRPr="00327ECC">
        <w:t>statt die bestehenden gravierenden Probleme</w:t>
      </w:r>
      <w:proofErr w:type="gramEnd"/>
      <w:r w:rsidRPr="00327ECC">
        <w:t xml:space="preserve"> zu lösen, sollen sie noch verschärft werden – das Vorsorgeprinzip sieht anders aus. Der Appell wird von 19 Organisationen sowie Fachpersonen aus Wissenschaft und Medizin unterstützt. Die Allianz fordert konsequentes Handeln zum Schutz von Wasser und Gesundheit.</w:t>
      </w:r>
    </w:p>
    <w:p w14:paraId="570A5332" w14:textId="036D3841" w:rsidR="000B4FA1" w:rsidRDefault="00327ECC" w:rsidP="000B4FA1">
      <w:r w:rsidRPr="00327ECC">
        <w:t>Informationen: gesundes-wasser.ch</w:t>
      </w:r>
    </w:p>
    <w:p w14:paraId="42267B8E" w14:textId="77777777" w:rsidR="000B4FA1" w:rsidRDefault="000B4FA1" w:rsidP="000B4FA1">
      <w:r>
        <w:t>--------------------</w:t>
      </w:r>
    </w:p>
    <w:p w14:paraId="595EE0FC" w14:textId="53B9B011" w:rsidR="000B4FA1" w:rsidRPr="00DC7FBE" w:rsidRDefault="00327ECC" w:rsidP="000B4FA1">
      <w:pPr>
        <w:pStyle w:val="AATitel"/>
        <w:rPr>
          <w:lang w:val="de-DE"/>
        </w:rPr>
      </w:pPr>
      <w:r>
        <w:rPr>
          <w:lang w:val="de-DE"/>
        </w:rPr>
        <w:t>Projekt «Chis» in Zeiningen: sieben Hektaren für die Natur</w:t>
      </w:r>
    </w:p>
    <w:p w14:paraId="67A9E9B0" w14:textId="7B36DD53" w:rsidR="00327ECC" w:rsidRPr="00327ECC" w:rsidRDefault="00327ECC" w:rsidP="00327ECC">
      <w:r w:rsidRPr="00327ECC">
        <w:t>In der ehemaligen Kiesgrube Chis in Zeiningen (AG) entsteht auf rund sieben Hektaren eine Naturoase von überregionaler Bedeutung. Gemeinsam schaffen BirdLife Schweiz, BirdLife Aargau, die Holcim Kies &amp; Beton AG sowie das Projekt «</w:t>
      </w:r>
      <w:proofErr w:type="spellStart"/>
      <w:r w:rsidRPr="00327ECC">
        <w:t>BiM</w:t>
      </w:r>
      <w:proofErr w:type="spellEnd"/>
      <w:r w:rsidRPr="00327ECC">
        <w:t xml:space="preserve"> – Biodiversität im </w:t>
      </w:r>
      <w:proofErr w:type="spellStart"/>
      <w:r w:rsidRPr="00327ECC">
        <w:t>Melerfeld</w:t>
      </w:r>
      <w:proofErr w:type="spellEnd"/>
      <w:r w:rsidRPr="00327ECC">
        <w:t xml:space="preserve">» </w:t>
      </w:r>
      <w:r>
        <w:t xml:space="preserve">der BirdLife-Sektion NV Möhlin </w:t>
      </w:r>
      <w:r w:rsidRPr="00327ECC">
        <w:t>einen vielfältigen Lebensraum für seltene Tiere und Pflanzen. Das Projekt verbindet Naturschutz, Landwirtschaft und Umweltbildung und soll als Modell für eine zukunftsorientierte Landschaftsentwicklung dienen.</w:t>
      </w:r>
    </w:p>
    <w:p w14:paraId="7C76EA16" w14:textId="02D5A953" w:rsidR="00327ECC" w:rsidRPr="00327ECC" w:rsidRDefault="00327ECC" w:rsidP="00327ECC">
      <w:r w:rsidRPr="00327ECC">
        <w:t>Die Grundlage dafür wurde geschaffen, als die ursprünglich geplante Rekultivierung zu intensiv genutztem Ackerland neu gedacht wurde. BirdLife Schweiz und BirdLife Aargau erwarben einen Teil der Flächen, während Holcim weitere Parzellen langfristig sicherte. Seit 2025 wird das Gebiet Schritt für Schritt umgestaltet.</w:t>
      </w:r>
    </w:p>
    <w:p w14:paraId="78FF566F" w14:textId="77777777" w:rsidR="00327ECC" w:rsidRPr="00327ECC" w:rsidRDefault="00327ECC" w:rsidP="00327ECC">
      <w:r w:rsidRPr="00327ECC">
        <w:t xml:space="preserve">Entstehen wird ein abwechslungsreiches Mosaik aus extensiv bewirtschafteten Ackerkulturen, Brachen, Hecken, Kleinstrukturen und temporär wasserführenden Weihern. Die Massnahmen orientieren sich an den natürlichen Gegebenheiten des </w:t>
      </w:r>
      <w:proofErr w:type="spellStart"/>
      <w:r w:rsidRPr="00327ECC">
        <w:t>Melerfelds</w:t>
      </w:r>
      <w:proofErr w:type="spellEnd"/>
      <w:r w:rsidRPr="00327ECC">
        <w:t xml:space="preserve"> und fördern Arten der offenen Kulturlandschaft. Besonders profitieren sollen Kreuzkröte, Laubfrosch, Gelbbauchunke, Uferschwalbe, Wildbienen und zahlreiche weitere Tier- und Pflanzenarten. Die neuen Weiher werden regelmässig trockengelegt, um ihren Pioniercharakter zu erhalten und optimale Bedingungen für Amphibien zu schaffen.</w:t>
      </w:r>
    </w:p>
    <w:p w14:paraId="76A3D7AF" w14:textId="77777777" w:rsidR="00327ECC" w:rsidRPr="00327ECC" w:rsidRDefault="00327ECC" w:rsidP="00327ECC">
      <w:r w:rsidRPr="00327ECC">
        <w:t>Die Natur reagiert bereits positiv auf die ersten Aufwertungen. Schwarzkehlchen haben sich angesiedelt, Laubfrösche rufen in spontan entstandenen Pfützen, Grauammern nutzen das Gebiet auf dem Zug und die sanierte Uferschwalbenwand wird wieder besiedelt. Turmfalken und Waldohreulen jagen regelmässig über den neu geschaffenen Flächen.</w:t>
      </w:r>
    </w:p>
    <w:p w14:paraId="06963C0E" w14:textId="77777777" w:rsidR="00327ECC" w:rsidRDefault="00327ECC" w:rsidP="00327ECC">
      <w:r w:rsidRPr="00327ECC">
        <w:t>Getragen wird das Projekt von einer breiten Partnerschaft. Lokale Landwirtinnen und Landwirte übernehmen künftig einen wichtigen Teil der Bewirtschaftung. Anfang 2026 pflanzten zudem rund 70 Freiwillige aus Naturschutzorganisationen, Jagd, Kiesabbau, Verwaltung und Rotary gemeinsam über 1300 Heckensträucher. Das Projekt zeigt eindrücklich, wie unterschiedliche Akteure zusammenarbeiten können, um Biodiversität zu fördern und gleichzeitig die Landschaft für die Bevölkerung erlebbar zu machen. Im Chis entsteht damit ein neues Kerngebiet der Biodiversität mit Ausstrahlung weit über das Fricktal hinaus.</w:t>
      </w:r>
    </w:p>
    <w:p w14:paraId="151E3945" w14:textId="77777777" w:rsidR="007407D9" w:rsidRDefault="00327ECC" w:rsidP="000B4FA1">
      <w:pPr>
        <w:rPr>
          <w:rStyle w:val="Hyperlink"/>
        </w:rPr>
      </w:pPr>
      <w:r>
        <w:t xml:space="preserve">Weitere Infos: </w:t>
      </w:r>
      <w:hyperlink r:id="rId17" w:history="1">
        <w:r w:rsidRPr="00C71D02">
          <w:rPr>
            <w:rStyle w:val="Hyperlink"/>
          </w:rPr>
          <w:t>www.birdlife.ch/chis</w:t>
        </w:r>
      </w:hyperlink>
    </w:p>
    <w:p w14:paraId="5643154B" w14:textId="6A2D35DB" w:rsidR="000B4FA1" w:rsidRPr="007407D9" w:rsidRDefault="007407D9" w:rsidP="000B4FA1">
      <w:pPr>
        <w:rPr>
          <w:i/>
          <w:iCs w:val="0"/>
        </w:rPr>
      </w:pPr>
      <w:r w:rsidRPr="007407D9">
        <w:rPr>
          <w:rStyle w:val="Hyperlink"/>
          <w:i/>
          <w:iCs w:val="0"/>
          <w:u w:val="none"/>
        </w:rPr>
        <w:t xml:space="preserve">Kostenlose Bilder: </w:t>
      </w:r>
      <w:hyperlink r:id="rId18" w:history="1">
        <w:r w:rsidRPr="007407D9">
          <w:rPr>
            <w:rStyle w:val="Hyperlink"/>
            <w:i/>
            <w:iCs w:val="0"/>
          </w:rPr>
          <w:t>https://www.birdlife.ch/de/content/holcim-und-birdlife-setzen-neue-massstaebe-fuer-naturfoerderung-zeiningen</w:t>
        </w:r>
      </w:hyperlink>
      <w:r w:rsidR="00327ECC" w:rsidRPr="007407D9">
        <w:rPr>
          <w:i/>
          <w:iCs w:val="0"/>
        </w:rPr>
        <w:br/>
      </w:r>
    </w:p>
    <w:p w14:paraId="6694B28A" w14:textId="77777777" w:rsidR="000B4FA1" w:rsidRDefault="000B4FA1" w:rsidP="000B4FA1">
      <w:r>
        <w:lastRenderedPageBreak/>
        <w:t>--------------------</w:t>
      </w:r>
    </w:p>
    <w:p w14:paraId="16871B3B" w14:textId="77777777" w:rsidR="005056C9" w:rsidRDefault="005056C9" w:rsidP="005056C9">
      <w:pPr>
        <w:rPr>
          <w:rFonts w:asciiTheme="majorHAnsi" w:eastAsiaTheme="majorEastAsia" w:hAnsiTheme="majorHAnsi" w:cstheme="majorBidi"/>
          <w:sz w:val="28"/>
          <w:szCs w:val="28"/>
          <w:lang w:val="de-DE"/>
        </w:rPr>
      </w:pPr>
      <w:r w:rsidRPr="005056C9">
        <w:rPr>
          <w:rFonts w:asciiTheme="majorHAnsi" w:eastAsiaTheme="majorEastAsia" w:hAnsiTheme="majorHAnsi" w:cstheme="majorBidi"/>
          <w:sz w:val="28"/>
          <w:szCs w:val="28"/>
          <w:lang w:val="de-DE"/>
        </w:rPr>
        <w:t>Ein Geschenk, das Neugier weckt und lange Freude macht</w:t>
      </w:r>
    </w:p>
    <w:p w14:paraId="1877ECF9" w14:textId="562FEB75" w:rsidR="005056C9" w:rsidRPr="005056C9" w:rsidRDefault="005056C9" w:rsidP="005056C9">
      <w:r w:rsidRPr="005056C9">
        <w:t xml:space="preserve">Was flattert denn da? Warum baut der Biber Dämme? Und wie überstehen Tiere den Winter? Mit </w:t>
      </w:r>
      <w:r>
        <w:t>«</w:t>
      </w:r>
      <w:r w:rsidRPr="005056C9">
        <w:t xml:space="preserve">Ornis </w:t>
      </w:r>
      <w:proofErr w:type="spellStart"/>
      <w:r w:rsidRPr="005056C9">
        <w:t>junior</w:t>
      </w:r>
      <w:proofErr w:type="spellEnd"/>
      <w:r>
        <w:t>»</w:t>
      </w:r>
      <w:r w:rsidRPr="005056C9">
        <w:t xml:space="preserve"> schenken Sie Kindern nicht nur eine Zeitschrift, sondern die Freude am Entdecken. Viermal im Jahr bringt das liebevoll gestaltete Naturmagazin spannende Reportagen, lustige Comics, knifflige Rätsel, Poster und kreative Mitmach-Ideen direkt ins Haus. </w:t>
      </w:r>
    </w:p>
    <w:p w14:paraId="4BCAD403" w14:textId="7D8021D4" w:rsidR="005056C9" w:rsidRPr="005056C9" w:rsidRDefault="005056C9" w:rsidP="005056C9">
      <w:r>
        <w:t>«</w:t>
      </w:r>
      <w:r w:rsidRPr="005056C9">
        <w:t xml:space="preserve">Ornis </w:t>
      </w:r>
      <w:proofErr w:type="spellStart"/>
      <w:r w:rsidRPr="005056C9">
        <w:t>junior</w:t>
      </w:r>
      <w:proofErr w:type="spellEnd"/>
      <w:r>
        <w:t>»</w:t>
      </w:r>
      <w:r w:rsidRPr="005056C9">
        <w:t xml:space="preserve"> richtet sich an Kinder ab etwa sieben Jahren und lädt dazu ein, hinauszugehen, Tiere und Pflanzen zu beobachten und die Wunder der Natur mit offenen Augen zu erleben. Ganz ohne Werbung, dafür mit viel Herzblut und Begeisterung für die heimische Tierwelt. </w:t>
      </w:r>
    </w:p>
    <w:p w14:paraId="3F3462D6" w14:textId="01AC70ED" w:rsidR="005056C9" w:rsidRPr="005056C9" w:rsidRDefault="005056C9" w:rsidP="005056C9">
      <w:r w:rsidRPr="005056C9">
        <w:t xml:space="preserve">Gerade Eltern und Grosseltern wissen: Die schönsten Geschenke sind jene, die Kinder bereichern und Erinnerungen schaffen. Ein Jahresabo von </w:t>
      </w:r>
      <w:r>
        <w:t>«</w:t>
      </w:r>
      <w:r w:rsidRPr="005056C9">
        <w:t xml:space="preserve">Ornis </w:t>
      </w:r>
      <w:proofErr w:type="spellStart"/>
      <w:r w:rsidRPr="005056C9">
        <w:t>junior</w:t>
      </w:r>
      <w:proofErr w:type="spellEnd"/>
      <w:r>
        <w:t>»</w:t>
      </w:r>
      <w:r w:rsidRPr="005056C9">
        <w:t xml:space="preserve"> sorgt immer wieder für leuchtende Augen – und vielleicht für das nächste gemeinsame Abenteuer im Wald, am Bach oder im Garten.</w:t>
      </w:r>
    </w:p>
    <w:p w14:paraId="57C08D39" w14:textId="4223092B" w:rsidR="005056C9" w:rsidRDefault="005056C9" w:rsidP="005056C9">
      <w:r w:rsidRPr="005056C9">
        <w:t xml:space="preserve">Schenken Sie Staunen, Wissen und Naturbegeisterung – mit </w:t>
      </w:r>
      <w:r>
        <w:t>«</w:t>
      </w:r>
      <w:r w:rsidRPr="005056C9">
        <w:t xml:space="preserve">Ornis </w:t>
      </w:r>
      <w:proofErr w:type="spellStart"/>
      <w:r w:rsidRPr="005056C9">
        <w:t>junior</w:t>
      </w:r>
      <w:proofErr w:type="spellEnd"/>
      <w:r>
        <w:t>»</w:t>
      </w:r>
      <w:r w:rsidRPr="005056C9">
        <w:t>, der Schweizer Naturzeitschrift für junge Entdeckerinnen und Entdecker.</w:t>
      </w:r>
    </w:p>
    <w:p w14:paraId="0EE930EE" w14:textId="11055AE3" w:rsidR="005056C9" w:rsidRPr="005056C9" w:rsidRDefault="005056C9" w:rsidP="005056C9">
      <w:r>
        <w:t>Infos und Abo: www.birdlife.ch/ornisjunior</w:t>
      </w:r>
    </w:p>
    <w:p w14:paraId="54F8D519" w14:textId="37A61D2A" w:rsidR="000B4FA1" w:rsidRPr="007407D9" w:rsidRDefault="007407D9" w:rsidP="000B4FA1">
      <w:pPr>
        <w:rPr>
          <w:i/>
          <w:iCs w:val="0"/>
        </w:rPr>
      </w:pPr>
      <w:r w:rsidRPr="007407D9">
        <w:rPr>
          <w:i/>
          <w:iCs w:val="0"/>
        </w:rPr>
        <w:t xml:space="preserve">Kostenloses Bild: </w:t>
      </w:r>
      <w:hyperlink r:id="rId19" w:history="1">
        <w:r w:rsidRPr="007407D9">
          <w:rPr>
            <w:rStyle w:val="Hyperlink"/>
            <w:i/>
            <w:iCs w:val="0"/>
          </w:rPr>
          <w:t>https://www.birdlife.ch/sites/default/files/photos2/OJ2-26.jpg</w:t>
        </w:r>
      </w:hyperlink>
    </w:p>
    <w:p w14:paraId="69141139" w14:textId="77777777" w:rsidR="000B4FA1" w:rsidRDefault="000B4FA1" w:rsidP="000B4FA1">
      <w:r>
        <w:t>--------------------</w:t>
      </w:r>
    </w:p>
    <w:p w14:paraId="41E59C30" w14:textId="77777777" w:rsidR="003D73BC" w:rsidRDefault="003D73BC" w:rsidP="000B4FA1"/>
    <w:p w14:paraId="20A5A72B" w14:textId="77777777" w:rsidR="003D73BC" w:rsidRDefault="003D73BC" w:rsidP="000B4FA1">
      <w:r>
        <w:rPr>
          <w:noProof/>
          <w:lang w:val="de-DE" w:eastAsia="de-DE"/>
        </w:rPr>
        <mc:AlternateContent>
          <mc:Choice Requires="wps">
            <w:drawing>
              <wp:inline distT="0" distB="0" distL="0" distR="0" wp14:anchorId="767F746E" wp14:editId="12A285CB">
                <wp:extent cx="6048000" cy="881449"/>
                <wp:effectExtent l="0" t="0" r="0" b="0"/>
                <wp:docPr id="19" name="Textfeld 19"/>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0277FE" w14:textId="77777777" w:rsidR="00B05AB4" w:rsidRDefault="00B05AB4" w:rsidP="000B4FA1">
                            <w:pPr>
                              <w:pStyle w:val="berschrift1"/>
                            </w:pPr>
                            <w:r>
                              <w:t>Gemeinsam für die Biodiversität – lokal bis weltweit</w:t>
                            </w:r>
                          </w:p>
                          <w:p w14:paraId="72C22E07" w14:textId="08DDEED0" w:rsidR="00A01CD6" w:rsidRPr="00A01CD6" w:rsidRDefault="00A01CD6" w:rsidP="000B4FA1">
                            <w:pPr>
                              <w:pStyle w:val="StandardmitAbsatz"/>
                            </w:pPr>
                            <w:r w:rsidRPr="00A01CD6">
                              <w:t>BirdLife Schweiz engagiert sich mit viel Herzblut und Fachkenntnis für die Natur. Gemeinsam mit unseren 7</w:t>
                            </w:r>
                            <w:r w:rsidR="0035302D">
                              <w:t>2</w:t>
                            </w:r>
                            <w:r w:rsidRPr="00A01CD6">
                              <w:t>'000 Mitgliedern, 430 lokalen Sektionen in den Gemeinden und 19 Kantonalverbänden packen wir auf allen Ebenen für die Biodiversität an. Mit weiteren BirdLife-Organisationen aus 120 Ländern bilden wir das grösste Naturschutz-Netzwerk der Welt: BirdLife International – in der Gemeinde verwurzelt, weltweit wirksam.</w:t>
                            </w:r>
                          </w:p>
                          <w:p w14:paraId="4A0852B5" w14:textId="7D653294" w:rsidR="00A01CD6" w:rsidRPr="00A01CD6" w:rsidRDefault="00A01CD6" w:rsidP="000B4FA1">
                            <w:pPr>
                              <w:pStyle w:val="StandardmitAbsatz"/>
                            </w:pPr>
                            <w:r w:rsidRPr="00A01CD6">
                              <w:t xml:space="preserve">BirdLife fördert gefährdete Arten wie Steinkauz oder Eisvogel sowie ihre Lebensräume und kämpft für bessere politische Rahmenbedingungen. Mit den BirdLife-Naturzentren, vielfältigen BirdLife-Kursen und -Publikationen machen wir die Natur hautnah erlebbar und begeistern für ihren Schutz. </w:t>
                            </w:r>
                          </w:p>
                          <w:p w14:paraId="3C59C52B" w14:textId="21B15AF6" w:rsidR="00A01CD6" w:rsidRPr="00A01CD6" w:rsidRDefault="00A01CD6" w:rsidP="000B4FA1">
                            <w:pPr>
                              <w:pStyle w:val="StandardmitAbsatz"/>
                            </w:pPr>
                            <w:r w:rsidRPr="00A01CD6">
                              <w:t xml:space="preserve">Schlägt auch Ihr Herz für die Natur und die Vogelwelt? Werden Sie Teil des engagierten BirdLife-Netzwerks: </w:t>
                            </w:r>
                            <w:hyperlink r:id="rId20" w:history="1">
                              <w:r w:rsidRPr="0035302D">
                                <w:rPr>
                                  <w:rStyle w:val="Hyperlink"/>
                                </w:rPr>
                                <w:t>www.birdlife.ch</w:t>
                              </w:r>
                            </w:hyperlink>
                          </w:p>
                          <w:p w14:paraId="5AEDCD2C" w14:textId="77777777" w:rsidR="00B05AB4" w:rsidRDefault="00A01CD6" w:rsidP="000B4FA1">
                            <w:pPr>
                              <w:pStyle w:val="StandardmitAbsatz"/>
                            </w:pPr>
                            <w:r w:rsidRPr="00A01CD6">
                              <w:t>BirdLife Schweiz dankt für Ihr Interesse und Ihre Unterstützung!</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767F746E" id="_x0000_t202" coordsize="21600,21600" o:spt="202" path="m,l,21600r21600,l21600,xe">
                <v:stroke joinstyle="miter"/>
                <v:path gradientshapeok="t" o:connecttype="rect"/>
              </v:shapetype>
              <v:shape id="Textfeld 19"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" fillcolor="#daf2d5 [661]" stroked="f" strokeweight=".5pt">
                <v:textbox style="mso-fit-shape-to-text:t" inset="3mm,0,3mm,2mm">
                  <w:txbxContent>
                    <w:p w14:paraId="4D0277FE" w14:textId="77777777" w:rsidR="00B05AB4" w:rsidRDefault="00B05AB4" w:rsidP="000B4FA1">
                      <w:pPr>
                        <w:pStyle w:val="berschrift1"/>
                      </w:pPr>
                      <w:r>
                        <w:t>Gemeinsam für die Biodiversität – lokal bis weltweit</w:t>
                      </w:r>
                    </w:p>
                    <w:p w14:paraId="72C22E07" w14:textId="08DDEED0" w:rsidR="00A01CD6" w:rsidRPr="00A01CD6" w:rsidRDefault="00A01CD6" w:rsidP="000B4FA1">
                      <w:pPr>
                        <w:pStyle w:val="StandardmitAbsatz"/>
                      </w:pPr>
                      <w:r w:rsidRPr="00A01CD6">
                        <w:t>BirdLife Schweiz engagiert sich mit viel Herzblut und Fachkenntnis für die Natur. Gemeinsam mit unseren 7</w:t>
                      </w:r>
                      <w:r w:rsidR="0035302D">
                        <w:t>2</w:t>
                      </w:r>
                      <w:r w:rsidRPr="00A01CD6">
                        <w:t>'000 Mitgliedern, 430 lokalen Sektionen in den Gemeinden und 19 Kantonalverbänden packen wir auf allen Ebenen für die Biodiversität an. Mit weiteren BirdLife-Organisationen aus 120 Ländern bilden wir das grösste Naturschutz-Netzwerk der Welt: BirdLife International – in der Gemeinde verwurzelt, weltweit wirksam.</w:t>
                      </w:r>
                    </w:p>
                    <w:p w14:paraId="4A0852B5" w14:textId="7D653294" w:rsidR="00A01CD6" w:rsidRPr="00A01CD6" w:rsidRDefault="00A01CD6" w:rsidP="000B4FA1">
                      <w:pPr>
                        <w:pStyle w:val="StandardmitAbsatz"/>
                      </w:pPr>
                      <w:r w:rsidRPr="00A01CD6">
                        <w:t xml:space="preserve">BirdLife fördert gefährdete Arten wie Steinkauz oder Eisvogel sowie ihre Lebensräume und kämpft für bessere politische Rahmenbedingungen. Mit den BirdLife-Naturzentren, vielfältigen BirdLife-Kursen und -Publikationen machen wir die Natur hautnah erlebbar und begeistern für ihren Schutz. </w:t>
                      </w:r>
                    </w:p>
                    <w:p w14:paraId="3C59C52B" w14:textId="21B15AF6" w:rsidR="00A01CD6" w:rsidRPr="00A01CD6" w:rsidRDefault="00A01CD6" w:rsidP="000B4FA1">
                      <w:pPr>
                        <w:pStyle w:val="StandardmitAbsatz"/>
                      </w:pPr>
                      <w:r w:rsidRPr="00A01CD6">
                        <w:t xml:space="preserve">Schlägt auch Ihr Herz für die Natur und die Vogelwelt? Werden Sie Teil des engagierten BirdLife-Netzwerks: </w:t>
                      </w:r>
                      <w:hyperlink r:id="rId21" w:history="1">
                        <w:r w:rsidRPr="0035302D">
                          <w:rPr>
                            <w:rStyle w:val="Hyperlink"/>
                          </w:rPr>
                          <w:t>www.birdlife.ch</w:t>
                        </w:r>
                      </w:hyperlink>
                    </w:p>
                    <w:p w14:paraId="5AEDCD2C" w14:textId="77777777" w:rsidR="00B05AB4" w:rsidRDefault="00A01CD6" w:rsidP="000B4FA1">
                      <w:pPr>
                        <w:pStyle w:val="StandardmitAbsatz"/>
                      </w:pPr>
                      <w:r w:rsidRPr="00A01CD6">
                        <w:t>BirdLife Schweiz dankt für Ihr Interesse und Ihre Unterstützung!</w:t>
                      </w:r>
                    </w:p>
                  </w:txbxContent>
                </v:textbox>
                <w10:anchorlock/>
              </v:shape>
            </w:pict>
          </mc:Fallback>
        </mc:AlternateContent>
      </w:r>
    </w:p>
    <w:p w14:paraId="0E0AEC46" w14:textId="77777777" w:rsidR="003D73BC" w:rsidRDefault="003D73BC" w:rsidP="000B4FA1"/>
    <w:p w14:paraId="5416F020" w14:textId="77777777" w:rsidR="003D73BC" w:rsidRDefault="003D73BC" w:rsidP="000B4FA1"/>
    <w:p w14:paraId="0F06EC65" w14:textId="77777777" w:rsidR="003A223A" w:rsidRPr="00E55DBF" w:rsidRDefault="003A223A" w:rsidP="000B4FA1">
      <w:pPr>
        <w:pStyle w:val="AAFliesstext"/>
      </w:pPr>
      <w:r w:rsidRPr="00E55DBF">
        <w:t xml:space="preserve">Hinweise für die </w:t>
      </w:r>
      <w:r w:rsidR="00CE7305">
        <w:t>Kantonalverbände/Sektionen</w:t>
      </w:r>
      <w:r w:rsidRPr="00E55DBF">
        <w:t>:</w:t>
      </w:r>
    </w:p>
    <w:p w14:paraId="14BE94DA" w14:textId="22F7C119" w:rsidR="00A02AA7" w:rsidRDefault="00A02AA7" w:rsidP="000B4FA1">
      <w:pPr>
        <w:pStyle w:val="AAFliesstext"/>
      </w:pPr>
      <w:r>
        <w:t>- Bilder finde</w:t>
      </w:r>
      <w:r w:rsidR="007407D9">
        <w:t xml:space="preserve">t ihr auch </w:t>
      </w:r>
      <w:r>
        <w:t xml:space="preserve">bei den entsprechenden Medienmitteilungen unter </w:t>
      </w:r>
      <w:hyperlink r:id="rId22" w:history="1">
        <w:r w:rsidRPr="007407D9">
          <w:rPr>
            <w:rStyle w:val="Hyperlink"/>
          </w:rPr>
          <w:t xml:space="preserve">https://www.birdlife.ch/de/presse </w:t>
        </w:r>
      </w:hyperlink>
      <w:r w:rsidR="000B4FA1">
        <w:br/>
      </w:r>
      <w:r>
        <w:t xml:space="preserve">sowie in der BirdLife-Bilddatenbank, siehe unter </w:t>
      </w:r>
      <w:hyperlink r:id="rId23" w:history="1">
        <w:r w:rsidRPr="007407D9">
          <w:rPr>
            <w:rStyle w:val="Hyperlink"/>
          </w:rPr>
          <w:t>https://www.birdlife.ch/de/content/sektionen-birdlife-bilddatenbank</w:t>
        </w:r>
      </w:hyperlink>
    </w:p>
    <w:p w14:paraId="6E613CF8" w14:textId="258CCD8A" w:rsidR="00A02AA7" w:rsidRPr="00E55DBF" w:rsidRDefault="00A02AA7" w:rsidP="000B4FA1">
      <w:pPr>
        <w:pStyle w:val="AAFliesstext"/>
      </w:pPr>
      <w:r>
        <w:t xml:space="preserve">- </w:t>
      </w:r>
      <w:r w:rsidRPr="00E55DBF">
        <w:t>Logo BirdLife Schweiz</w:t>
      </w:r>
      <w:r>
        <w:t>:</w:t>
      </w:r>
      <w:r w:rsidRPr="00E55DBF">
        <w:t xml:space="preserve"> Bitte zu den News </w:t>
      </w:r>
      <w:r w:rsidR="00342E01" w:rsidRPr="00E55DBF">
        <w:t xml:space="preserve">immer </w:t>
      </w:r>
      <w:r w:rsidRPr="00E55DBF">
        <w:t xml:space="preserve">das BirdLife-Logo bringen. </w:t>
      </w:r>
      <w:r w:rsidR="00342E01">
        <w:t xml:space="preserve">Ihr könnt </w:t>
      </w:r>
      <w:r w:rsidRPr="00E55DBF">
        <w:t xml:space="preserve">es auf dieser Seite herunterladen (unten):  </w:t>
      </w:r>
      <w:hyperlink r:id="rId24" w:history="1">
        <w:r w:rsidRPr="00342E01">
          <w:rPr>
            <w:rStyle w:val="Hyperlink"/>
          </w:rPr>
          <w:t>https://www.birdlife.ch/de/content/sektionen-kommunikation</w:t>
        </w:r>
      </w:hyperlink>
    </w:p>
    <w:p w14:paraId="236CE4C4" w14:textId="77777777" w:rsidR="00A02AA7" w:rsidRDefault="00A02AA7" w:rsidP="000B4FA1">
      <w:pPr>
        <w:pStyle w:val="AAFliesstext"/>
      </w:pPr>
    </w:p>
    <w:p w14:paraId="2390F19F" w14:textId="77777777" w:rsidR="00CE7305" w:rsidRDefault="00CE7305" w:rsidP="000B4FA1">
      <w:pPr>
        <w:pStyle w:val="AAFliesstext"/>
      </w:pPr>
    </w:p>
    <w:p w14:paraId="0A922001" w14:textId="77777777" w:rsidR="00F2127E" w:rsidRPr="00A02AA7" w:rsidRDefault="00E55DBF" w:rsidP="000B4FA1">
      <w:pPr>
        <w:pStyle w:val="AAFliesstext"/>
      </w:pPr>
      <w:r w:rsidRPr="00A02AA7">
        <w:lastRenderedPageBreak/>
        <w:t xml:space="preserve">Herausgeber: </w:t>
      </w:r>
      <w:r w:rsidR="00F2127E" w:rsidRPr="00A02AA7">
        <w:t xml:space="preserve">BirdLife Schweiz, </w:t>
      </w:r>
      <w:proofErr w:type="spellStart"/>
      <w:r w:rsidR="00F2127E" w:rsidRPr="00A02AA7">
        <w:t>Wiedingstr</w:t>
      </w:r>
      <w:proofErr w:type="spellEnd"/>
      <w:r w:rsidR="00F2127E" w:rsidRPr="00A02AA7">
        <w:t xml:space="preserve">. 78, Postfach, 8036 Zürich, 044 457 70 20, </w:t>
      </w:r>
      <w:r w:rsidR="00716705" w:rsidRPr="00A02AA7">
        <w:t>info</w:t>
      </w:r>
      <w:r w:rsidR="00F2127E" w:rsidRPr="00A02AA7">
        <w:t xml:space="preserve">@birdlife.ch, </w:t>
      </w:r>
      <w:hyperlink r:id="rId25" w:history="1">
        <w:r w:rsidR="00F2127E" w:rsidRPr="00A02AA7">
          <w:t>www.birdlife.ch</w:t>
        </w:r>
      </w:hyperlink>
    </w:p>
    <w:p w14:paraId="22E28588" w14:textId="77777777" w:rsidR="00404325" w:rsidRPr="00A02AA7" w:rsidRDefault="00404325" w:rsidP="000B4FA1">
      <w:pPr>
        <w:pStyle w:val="AAFliesstext"/>
      </w:pPr>
      <w:r w:rsidRPr="00A02AA7">
        <w:t>Redaktion: Stefan Bachmann</w:t>
      </w:r>
    </w:p>
    <w:p w14:paraId="67296A9A" w14:textId="77777777" w:rsidR="003D73BC" w:rsidRPr="00E55DBF" w:rsidRDefault="003D73BC" w:rsidP="000B4FA1">
      <w:pPr>
        <w:pStyle w:val="AAFliesstext"/>
      </w:pPr>
    </w:p>
    <w:p w14:paraId="3AEB78A0" w14:textId="77777777" w:rsidR="00F2127E" w:rsidRPr="00AD1668" w:rsidRDefault="00F2127E" w:rsidP="000B4FA1"/>
    <w:sectPr w:rsidR="00F2127E" w:rsidRPr="00AD1668" w:rsidSect="00C06213">
      <w:footerReference w:type="default" r:id="rId26"/>
      <w:headerReference w:type="first" r:id="rId27"/>
      <w:footerReference w:type="first" r:id="rId28"/>
      <w:pgSz w:w="11906" w:h="16838"/>
      <w:pgMar w:top="1105" w:right="959" w:bottom="1687" w:left="1418" w:header="192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2A2EC" w14:textId="77777777" w:rsidR="001B2B50" w:rsidRDefault="001B2B50" w:rsidP="000B4FA1">
      <w:r>
        <w:separator/>
      </w:r>
    </w:p>
  </w:endnote>
  <w:endnote w:type="continuationSeparator" w:id="0">
    <w:p w14:paraId="3B904474" w14:textId="77777777" w:rsidR="001B2B50" w:rsidRDefault="001B2B50" w:rsidP="000B4FA1">
      <w:r>
        <w:continuationSeparator/>
      </w:r>
    </w:p>
  </w:endnote>
  <w:endnote w:type="continuationNotice" w:id="1">
    <w:p w14:paraId="721EDC3C" w14:textId="77777777" w:rsidR="001B2B50" w:rsidRDefault="001B2B50" w:rsidP="000B4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Euclid Circular A Light">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40503050201020203"/>
    <w:charset w:val="4D"/>
    <w:family w:val="auto"/>
    <w:notTrueType/>
    <w:pitch w:val="default"/>
    <w:sig w:usb0="00000003" w:usb1="00000000" w:usb2="00000000" w:usb3="00000000" w:csb0="00000001" w:csb1="00000000"/>
  </w:font>
  <w:font w:name="Euclid Circular A Medium">
    <w:panose1 w:val="020B0604000000000000"/>
    <w:charset w:val="4D"/>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 w:name="Euclid Circular A">
    <w:altName w:val="Calibri"/>
    <w:panose1 w:val="020B0504000000000000"/>
    <w:charset w:val="4D"/>
    <w:family w:val="swiss"/>
    <w:notTrueType/>
    <w:pitch w:val="variable"/>
    <w:sig w:usb0="00000207" w:usb1="00000001" w:usb2="00000000" w:usb3="00000000" w:csb0="00000097" w:csb1="00000000"/>
  </w:font>
  <w:font w:name="Tiempos Text Regular">
    <w:panose1 w:val="02020503060303060403"/>
    <w:charset w:val="4D"/>
    <w:family w:val="roman"/>
    <w:pitch w:val="variable"/>
    <w:sig w:usb0="00000007" w:usb1="10000000" w:usb2="00000000" w:usb3="00000000" w:csb0="00000093" w:csb1="00000000"/>
  </w:font>
  <w:font w:name="Euclid Circular A Semibold">
    <w:panose1 w:val="020B0704000000000000"/>
    <w:charset w:val="4D"/>
    <w:family w:val="swiss"/>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51A37" w14:textId="77777777" w:rsidR="00B05AB4" w:rsidRPr="005A64D1" w:rsidRDefault="00B05AB4" w:rsidP="000B4FA1">
    <w:pPr>
      <w:pStyle w:val="ClaimText"/>
      <w:rPr>
        <w:lang w:val="fr-FR"/>
      </w:rPr>
    </w:pPr>
    <w:r>
      <w:rPr>
        <w:noProof/>
        <w:lang w:val="de-DE" w:eastAsia="de-DE"/>
      </w:rPr>
      <mc:AlternateContent>
        <mc:Choice Requires="wpg">
          <w:drawing>
            <wp:anchor distT="0" distB="0" distL="114300" distR="114300" simplePos="0" relativeHeight="251658241" behindDoc="0" locked="1" layoutInCell="1" allowOverlap="1" wp14:anchorId="72B84F07" wp14:editId="23BCB34F">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C975B1" id="Gruppieren 163" o:spid="_x0000_s1026" style="position:absolute;margin-left:0;margin-top:0;width:69.45pt;height:35.7pt;z-index:251658241;mso-position-horizontal:left;mso-position-horizontal-relative:margin;mso-position-vertical:bottom;mso-position-vertical-relative:page;mso-width-relative:margin;mso-height-relative:margin" coordsize="8813,454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4" o:spid="_x0000_s1027" type="#_x0000_t75" style="position:absolute;width:8813;height:9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r:id="rId2" o:title=""/>
              </v:shape>
              <v:rect id="Rechteck 165" o:spid="_x0000_s1028" style="position:absolute;top:2748;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filled="f" stroked="f" strokeweight="2pt"/>
              <w10:wrap anchorx="margin" anchory="page"/>
              <w10:anchorlock/>
            </v:group>
          </w:pict>
        </mc:Fallback>
      </mc:AlternateContent>
    </w:r>
    <w:r>
      <w:rPr>
        <w:noProof/>
        <w:lang w:val="de-DE" w:eastAsia="de-DE"/>
      </w:rPr>
      <mc:AlternateContent>
        <mc:Choice Requires="wps">
          <w:drawing>
            <wp:anchor distT="0" distB="0" distL="114300" distR="114300" simplePos="0" relativeHeight="251658240" behindDoc="0" locked="1" layoutInCell="1" allowOverlap="1" wp14:anchorId="1937A99B" wp14:editId="077252DD">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80D09E" w14:textId="77777777" w:rsidR="00B05AB4" w:rsidRPr="005C6148" w:rsidRDefault="00B05AB4" w:rsidP="000B4FA1">
                          <w:pPr>
                            <w:pStyle w:val="Seitenzahlen"/>
                          </w:pPr>
                          <w:r w:rsidRPr="005C6148">
                            <w:fldChar w:fldCharType="begin"/>
                          </w:r>
                          <w:r w:rsidRPr="005C6148">
                            <w:instrText>PAGE   \* MERGEFORMAT</w:instrText>
                          </w:r>
                          <w:r w:rsidRPr="005C6148">
                            <w:fldChar w:fldCharType="separate"/>
                          </w:r>
                          <w:r w:rsidR="0030402B" w:rsidRPr="0030402B">
                            <w:rPr>
                              <w:noProof/>
                              <w:lang w:val="de-DE"/>
                            </w:rPr>
                            <w:t>2</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7A99B" id="_x0000_t202" coordsize="21600,21600" o:spt="202" path="m,l,21600r21600,l21600,xe">
              <v:stroke joinstyle="miter"/>
              <v:path gradientshapeok="t" o:connecttype="rect"/>
            </v:shapetype>
            <v:shape id="Textfeld 166" o:spid="_x0000_s1027" type="#_x0000_t202" style="position:absolute;margin-left:-1.6pt;margin-top:0;width:49.6pt;height:44.8pt;z-index:251658240;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filled="f" stroked="f" strokeweight=".5pt">
              <v:textbox inset="0,0,0,9.5mm">
                <w:txbxContent>
                  <w:p w14:paraId="0D80D09E" w14:textId="77777777" w:rsidR="00B05AB4" w:rsidRPr="005C6148" w:rsidRDefault="00B05AB4" w:rsidP="000B4FA1">
                    <w:pPr>
                      <w:pStyle w:val="Seitenzahlen"/>
                    </w:pPr>
                    <w:r w:rsidRPr="005C6148">
                      <w:fldChar w:fldCharType="begin"/>
                    </w:r>
                    <w:r w:rsidRPr="005C6148">
                      <w:instrText>PAGE   \* MERGEFORMAT</w:instrText>
                    </w:r>
                    <w:r w:rsidRPr="005C6148">
                      <w:fldChar w:fldCharType="separate"/>
                    </w:r>
                    <w:r w:rsidR="0030402B" w:rsidRPr="0030402B">
                      <w:rPr>
                        <w:noProof/>
                        <w:lang w:val="de-DE"/>
                      </w:rPr>
                      <w:t>2</w:t>
                    </w:r>
                    <w:r w:rsidRPr="005C6148">
                      <w:fldChar w:fldCharType="end"/>
                    </w:r>
                  </w:p>
                </w:txbxContent>
              </v:textbox>
              <w10:wrap anchorx="margin" anchory="page"/>
              <w10:anchorlock/>
            </v:shape>
          </w:pict>
        </mc:Fallback>
      </mc:AlternateContent>
    </w:r>
  </w:p>
  <w:p w14:paraId="795B7835" w14:textId="77777777" w:rsidR="00B05AB4" w:rsidRPr="005A64D1" w:rsidRDefault="00B05AB4" w:rsidP="000B4FA1">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9A99B" w14:textId="77777777" w:rsidR="00B05AB4" w:rsidRPr="00396CB9" w:rsidRDefault="00B05AB4" w:rsidP="000B4FA1">
    <w:pPr>
      <w:pStyle w:val="ClaimText"/>
    </w:pPr>
    <w:r>
      <w:rPr>
        <w:noProof/>
        <w:lang w:val="de-DE" w:eastAsia="de-DE"/>
      </w:rPr>
      <mc:AlternateContent>
        <mc:Choice Requires="wpg">
          <w:drawing>
            <wp:anchor distT="0" distB="0" distL="114300" distR="114300" simplePos="0" relativeHeight="251658242" behindDoc="0" locked="1" layoutInCell="1" allowOverlap="1" wp14:anchorId="770D31BA" wp14:editId="50399B2A">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56F538" id="Gruppieren 160" o:spid="_x0000_s1026" style="position:absolute;margin-left:0;margin-top:0;width:476.2pt;height:57.55pt;z-index:251658242;mso-position-horizontal:left;mso-position-horizontal-relative:margin;mso-position-vertical:bottom;mso-position-vertical-relative:page;mso-width-relative:margin;mso-height-relative:margin" coordsize="60483,7324"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1" o:spid="_x0000_s1027" type="#_x0000_t75" style="position:absolute;width:60483;height:37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r:id="rId2" o:title=""/>
              </v:shape>
              <v:rect id="Rechteck 162" o:spid="_x0000_s1028" style="position:absolute;top:5524;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A9635" w14:textId="77777777" w:rsidR="001B2B50" w:rsidRDefault="001B2B50" w:rsidP="000B4FA1">
      <w:r>
        <w:separator/>
      </w:r>
    </w:p>
  </w:footnote>
  <w:footnote w:type="continuationSeparator" w:id="0">
    <w:p w14:paraId="35EE254E" w14:textId="77777777" w:rsidR="001B2B50" w:rsidRDefault="001B2B50" w:rsidP="000B4FA1">
      <w:r>
        <w:continuationSeparator/>
      </w:r>
    </w:p>
  </w:footnote>
  <w:footnote w:type="continuationNotice" w:id="1">
    <w:p w14:paraId="5986D8E2" w14:textId="77777777" w:rsidR="001B2B50" w:rsidRDefault="001B2B50" w:rsidP="000B4F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E9886" w14:textId="77777777" w:rsidR="00B05AB4" w:rsidRDefault="00B05AB4" w:rsidP="000B4FA1">
    <w:pPr>
      <w:pStyle w:val="Kopfzeile"/>
    </w:pPr>
    <w:r>
      <w:rPr>
        <w:noProof/>
        <w:lang w:val="de-DE" w:eastAsia="de-DE"/>
      </w:rPr>
      <mc:AlternateContent>
        <mc:Choice Requires="wpg">
          <w:drawing>
            <wp:anchor distT="0" distB="0" distL="114300" distR="114300" simplePos="0" relativeHeight="251658243" behindDoc="0" locked="1" layoutInCell="1" allowOverlap="1" wp14:anchorId="47E19A90" wp14:editId="34F35B95">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33F8E3E" id="Gruppieren 116" o:spid="_x0000_s1026" style="position:absolute;margin-left:0;margin-top:0;width:339.85pt;height:94.4pt;z-index:251658243;mso-position-horizontal:left;mso-position-horizontal-relative:margin;mso-position-vertical:top;mso-position-vertical-relative:page;mso-width-relative:margin;mso-height-relative:margin" coordsize="43160,119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">
              <v:rect id="Rechteck 117" o:spid="_x0000_s1027" style="position:absolute;width:3592;height:35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 o:spid="_x0000_s1028" type="#_x0000_t75" alt="&quot;&quot;" style="position:absolute;top:3200;width:11626;height:86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r:id="rId3" o:title=""/>
              </v:shape>
              <v:shape id="Grafik 119" o:spid="_x0000_s1029" type="#_x0000_t75" style="position:absolute;left:13677;top:8420;width:29483;height:35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r:id="rId4" o:title=""/>
              </v:shape>
              <w10:wrap anchorx="margin" anchory="page"/>
              <w10:anchorlock/>
            </v:group>
          </w:pict>
        </mc:Fallback>
      </mc:AlternateContent>
    </w:r>
  </w:p>
  <w:p w14:paraId="21AE3CED" w14:textId="77777777" w:rsidR="00B05AB4" w:rsidRPr="00141AA4" w:rsidRDefault="00B05AB4" w:rsidP="000B4F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07765B0E"/>
    <w:multiLevelType w:val="multilevel"/>
    <w:tmpl w:val="F45C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B16060C"/>
    <w:multiLevelType w:val="hybridMultilevel"/>
    <w:tmpl w:val="9EACC562"/>
    <w:lvl w:ilvl="0" w:tplc="E53253C4">
      <w:start w:val="1"/>
      <w:numFmt w:val="bullet"/>
      <w:lvlText w:val=""/>
      <w:lvlJc w:val="left"/>
      <w:pPr>
        <w:ind w:left="720" w:hanging="360"/>
      </w:pPr>
      <w:rPr>
        <w:rFonts w:ascii="Symbol" w:hAnsi="Symbol" w:hint="default"/>
      </w:rPr>
    </w:lvl>
    <w:lvl w:ilvl="1" w:tplc="1C381174">
      <w:start w:val="1"/>
      <w:numFmt w:val="bullet"/>
      <w:lvlText w:val="o"/>
      <w:lvlJc w:val="left"/>
      <w:pPr>
        <w:ind w:left="1440" w:hanging="360"/>
      </w:pPr>
      <w:rPr>
        <w:rFonts w:ascii="Courier New" w:hAnsi="Courier New" w:hint="default"/>
      </w:rPr>
    </w:lvl>
    <w:lvl w:ilvl="2" w:tplc="E2768902">
      <w:start w:val="1"/>
      <w:numFmt w:val="bullet"/>
      <w:lvlText w:val=""/>
      <w:lvlJc w:val="left"/>
      <w:pPr>
        <w:ind w:left="2160" w:hanging="360"/>
      </w:pPr>
      <w:rPr>
        <w:rFonts w:ascii="Wingdings" w:hAnsi="Wingdings" w:hint="default"/>
      </w:rPr>
    </w:lvl>
    <w:lvl w:ilvl="3" w:tplc="BD96B7C2">
      <w:start w:val="1"/>
      <w:numFmt w:val="bullet"/>
      <w:lvlText w:val=""/>
      <w:lvlJc w:val="left"/>
      <w:pPr>
        <w:ind w:left="2880" w:hanging="360"/>
      </w:pPr>
      <w:rPr>
        <w:rFonts w:ascii="Symbol" w:hAnsi="Symbol" w:hint="default"/>
      </w:rPr>
    </w:lvl>
    <w:lvl w:ilvl="4" w:tplc="3BCC8C82">
      <w:start w:val="1"/>
      <w:numFmt w:val="bullet"/>
      <w:lvlText w:val="o"/>
      <w:lvlJc w:val="left"/>
      <w:pPr>
        <w:ind w:left="3600" w:hanging="360"/>
      </w:pPr>
      <w:rPr>
        <w:rFonts w:ascii="Courier New" w:hAnsi="Courier New" w:hint="default"/>
      </w:rPr>
    </w:lvl>
    <w:lvl w:ilvl="5" w:tplc="CCDA54E6">
      <w:start w:val="1"/>
      <w:numFmt w:val="bullet"/>
      <w:lvlText w:val=""/>
      <w:lvlJc w:val="left"/>
      <w:pPr>
        <w:ind w:left="4320" w:hanging="360"/>
      </w:pPr>
      <w:rPr>
        <w:rFonts w:ascii="Wingdings" w:hAnsi="Wingdings" w:hint="default"/>
      </w:rPr>
    </w:lvl>
    <w:lvl w:ilvl="6" w:tplc="8410F386">
      <w:start w:val="1"/>
      <w:numFmt w:val="bullet"/>
      <w:lvlText w:val=""/>
      <w:lvlJc w:val="left"/>
      <w:pPr>
        <w:ind w:left="5040" w:hanging="360"/>
      </w:pPr>
      <w:rPr>
        <w:rFonts w:ascii="Symbol" w:hAnsi="Symbol" w:hint="default"/>
      </w:rPr>
    </w:lvl>
    <w:lvl w:ilvl="7" w:tplc="1DAA7DF6">
      <w:start w:val="1"/>
      <w:numFmt w:val="bullet"/>
      <w:lvlText w:val="o"/>
      <w:lvlJc w:val="left"/>
      <w:pPr>
        <w:ind w:left="5760" w:hanging="360"/>
      </w:pPr>
      <w:rPr>
        <w:rFonts w:ascii="Courier New" w:hAnsi="Courier New" w:hint="default"/>
      </w:rPr>
    </w:lvl>
    <w:lvl w:ilvl="8" w:tplc="D1CE894E">
      <w:start w:val="1"/>
      <w:numFmt w:val="bullet"/>
      <w:lvlText w:val=""/>
      <w:lvlJc w:val="left"/>
      <w:pPr>
        <w:ind w:left="6480" w:hanging="360"/>
      </w:pPr>
      <w:rPr>
        <w:rFonts w:ascii="Wingdings" w:hAnsi="Wingdings" w:hint="default"/>
      </w:rPr>
    </w:lvl>
  </w:abstractNum>
  <w:abstractNum w:abstractNumId="18"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2"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79B61D71"/>
    <w:multiLevelType w:val="hybridMultilevel"/>
    <w:tmpl w:val="BBF8B790"/>
    <w:lvl w:ilvl="0" w:tplc="ED7A2932">
      <w:start w:val="292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0290996">
    <w:abstractNumId w:val="17"/>
  </w:num>
  <w:num w:numId="2" w16cid:durableId="1512600812">
    <w:abstractNumId w:val="9"/>
  </w:num>
  <w:num w:numId="3" w16cid:durableId="683243068">
    <w:abstractNumId w:val="7"/>
  </w:num>
  <w:num w:numId="4" w16cid:durableId="1403138802">
    <w:abstractNumId w:val="6"/>
  </w:num>
  <w:num w:numId="5" w16cid:durableId="1780760212">
    <w:abstractNumId w:val="5"/>
  </w:num>
  <w:num w:numId="6" w16cid:durableId="950670465">
    <w:abstractNumId w:val="4"/>
  </w:num>
  <w:num w:numId="7" w16cid:durableId="1518277541">
    <w:abstractNumId w:val="8"/>
  </w:num>
  <w:num w:numId="8" w16cid:durableId="601643153">
    <w:abstractNumId w:val="3"/>
  </w:num>
  <w:num w:numId="9" w16cid:durableId="883172268">
    <w:abstractNumId w:val="2"/>
  </w:num>
  <w:num w:numId="10" w16cid:durableId="1061827707">
    <w:abstractNumId w:val="1"/>
  </w:num>
  <w:num w:numId="11" w16cid:durableId="1627739158">
    <w:abstractNumId w:val="0"/>
  </w:num>
  <w:num w:numId="12" w16cid:durableId="682587332">
    <w:abstractNumId w:val="30"/>
  </w:num>
  <w:num w:numId="13" w16cid:durableId="1023434270">
    <w:abstractNumId w:val="23"/>
  </w:num>
  <w:num w:numId="14" w16cid:durableId="1210143102">
    <w:abstractNumId w:val="19"/>
  </w:num>
  <w:num w:numId="15" w16cid:durableId="1882552920">
    <w:abstractNumId w:val="33"/>
  </w:num>
  <w:num w:numId="16" w16cid:durableId="327906086">
    <w:abstractNumId w:val="31"/>
  </w:num>
  <w:num w:numId="17" w16cid:durableId="1261062801">
    <w:abstractNumId w:val="13"/>
  </w:num>
  <w:num w:numId="18" w16cid:durableId="1957561688">
    <w:abstractNumId w:val="20"/>
  </w:num>
  <w:num w:numId="19" w16cid:durableId="18401478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8307186">
    <w:abstractNumId w:val="29"/>
  </w:num>
  <w:num w:numId="21" w16cid:durableId="600915075">
    <w:abstractNumId w:val="18"/>
  </w:num>
  <w:num w:numId="22" w16cid:durableId="105928158">
    <w:abstractNumId w:val="27"/>
  </w:num>
  <w:num w:numId="23" w16cid:durableId="976757983">
    <w:abstractNumId w:val="26"/>
  </w:num>
  <w:num w:numId="24" w16cid:durableId="680662043">
    <w:abstractNumId w:val="15"/>
  </w:num>
  <w:num w:numId="25" w16cid:durableId="279999506">
    <w:abstractNumId w:val="21"/>
  </w:num>
  <w:num w:numId="26" w16cid:durableId="587740421">
    <w:abstractNumId w:val="28"/>
  </w:num>
  <w:num w:numId="27" w16cid:durableId="168103862">
    <w:abstractNumId w:val="24"/>
  </w:num>
  <w:num w:numId="28" w16cid:durableId="585574055">
    <w:abstractNumId w:val="16"/>
  </w:num>
  <w:num w:numId="29" w16cid:durableId="1553081235">
    <w:abstractNumId w:val="12"/>
  </w:num>
  <w:num w:numId="30" w16cid:durableId="1438209772">
    <w:abstractNumId w:val="25"/>
  </w:num>
  <w:num w:numId="31" w16cid:durableId="658535610">
    <w:abstractNumId w:val="10"/>
  </w:num>
  <w:num w:numId="32" w16cid:durableId="6821264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93961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65768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4278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25364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18179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05005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8581988">
    <w:abstractNumId w:val="22"/>
  </w:num>
  <w:num w:numId="40" w16cid:durableId="1483351487">
    <w:abstractNumId w:val="14"/>
  </w:num>
  <w:num w:numId="41" w16cid:durableId="138575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8824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881050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19404514">
    <w:abstractNumId w:val="11"/>
  </w:num>
  <w:num w:numId="45" w16cid:durableId="205090899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removeDateAndTime/>
  <w:activeWritingStyle w:appName="MSWord" w:lang="es-ES" w:vendorID="64" w:dllVersion="0" w:nlCheck="1" w:checkStyle="0"/>
  <w:activeWritingStyle w:appName="MSWord" w:lang="de-CH" w:vendorID="64" w:dllVersion="0" w:nlCheck="1" w:checkStyle="0"/>
  <w:activeWritingStyle w:appName="MSWord" w:lang="de-DE" w:vendorID="64" w:dllVersion="0" w:nlCheck="1" w:checkStyle="0"/>
  <w:activeWritingStyle w:appName="MSWord" w:lang="de-CH" w:vendorID="64" w:dllVersion="6" w:nlCheck="1" w:checkStyle="1"/>
  <w:activeWritingStyle w:appName="MSWord" w:lang="fr-CH"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50"/>
    <w:rsid w:val="00002978"/>
    <w:rsid w:val="000069B2"/>
    <w:rsid w:val="0001010F"/>
    <w:rsid w:val="00013B11"/>
    <w:rsid w:val="00014DD6"/>
    <w:rsid w:val="00025CEC"/>
    <w:rsid w:val="000266B7"/>
    <w:rsid w:val="00027FEB"/>
    <w:rsid w:val="00032B92"/>
    <w:rsid w:val="000409C8"/>
    <w:rsid w:val="00041700"/>
    <w:rsid w:val="00041E66"/>
    <w:rsid w:val="00047C3E"/>
    <w:rsid w:val="00057958"/>
    <w:rsid w:val="000608A2"/>
    <w:rsid w:val="00063BC2"/>
    <w:rsid w:val="000701F1"/>
    <w:rsid w:val="00071395"/>
    <w:rsid w:val="00071417"/>
    <w:rsid w:val="00071780"/>
    <w:rsid w:val="00075B35"/>
    <w:rsid w:val="00077BA3"/>
    <w:rsid w:val="00077D33"/>
    <w:rsid w:val="000803EB"/>
    <w:rsid w:val="000879BA"/>
    <w:rsid w:val="00090380"/>
    <w:rsid w:val="00096E8E"/>
    <w:rsid w:val="000A06D7"/>
    <w:rsid w:val="000A1884"/>
    <w:rsid w:val="000A1B47"/>
    <w:rsid w:val="000A24EC"/>
    <w:rsid w:val="000A621D"/>
    <w:rsid w:val="000B183F"/>
    <w:rsid w:val="000B4FA1"/>
    <w:rsid w:val="000B595D"/>
    <w:rsid w:val="000B5BAB"/>
    <w:rsid w:val="000C3175"/>
    <w:rsid w:val="000C3F85"/>
    <w:rsid w:val="000C49C1"/>
    <w:rsid w:val="000C7159"/>
    <w:rsid w:val="000D1743"/>
    <w:rsid w:val="000D1BB6"/>
    <w:rsid w:val="000D6CE1"/>
    <w:rsid w:val="000E7543"/>
    <w:rsid w:val="000E756F"/>
    <w:rsid w:val="000F115F"/>
    <w:rsid w:val="000F11AA"/>
    <w:rsid w:val="000F1D2B"/>
    <w:rsid w:val="0010021F"/>
    <w:rsid w:val="0010073A"/>
    <w:rsid w:val="001007FF"/>
    <w:rsid w:val="00102345"/>
    <w:rsid w:val="001028ED"/>
    <w:rsid w:val="00102FDE"/>
    <w:rsid w:val="00104011"/>
    <w:rsid w:val="00106688"/>
    <w:rsid w:val="00107F09"/>
    <w:rsid w:val="001134C7"/>
    <w:rsid w:val="00113CB8"/>
    <w:rsid w:val="001150F1"/>
    <w:rsid w:val="001176BC"/>
    <w:rsid w:val="0012151C"/>
    <w:rsid w:val="001238A1"/>
    <w:rsid w:val="00127BBA"/>
    <w:rsid w:val="00133CFB"/>
    <w:rsid w:val="001375AB"/>
    <w:rsid w:val="00140D1D"/>
    <w:rsid w:val="00141AA4"/>
    <w:rsid w:val="00142A95"/>
    <w:rsid w:val="00144122"/>
    <w:rsid w:val="00145A53"/>
    <w:rsid w:val="0015273E"/>
    <w:rsid w:val="00154677"/>
    <w:rsid w:val="00157ECA"/>
    <w:rsid w:val="00162571"/>
    <w:rsid w:val="0016774B"/>
    <w:rsid w:val="00167916"/>
    <w:rsid w:val="00171870"/>
    <w:rsid w:val="001844DA"/>
    <w:rsid w:val="001907CB"/>
    <w:rsid w:val="00192B6A"/>
    <w:rsid w:val="00192F98"/>
    <w:rsid w:val="001963D2"/>
    <w:rsid w:val="001A3606"/>
    <w:rsid w:val="001A43BD"/>
    <w:rsid w:val="001A52F4"/>
    <w:rsid w:val="001A578C"/>
    <w:rsid w:val="001B2B50"/>
    <w:rsid w:val="001C7017"/>
    <w:rsid w:val="001E73F4"/>
    <w:rsid w:val="001F1B7C"/>
    <w:rsid w:val="001F3EA7"/>
    <w:rsid w:val="001F4A7E"/>
    <w:rsid w:val="001F4B8C"/>
    <w:rsid w:val="001F4F9B"/>
    <w:rsid w:val="00200FA9"/>
    <w:rsid w:val="0020461D"/>
    <w:rsid w:val="00220B9C"/>
    <w:rsid w:val="0022685B"/>
    <w:rsid w:val="0023018C"/>
    <w:rsid w:val="0023205B"/>
    <w:rsid w:val="00233772"/>
    <w:rsid w:val="0023413A"/>
    <w:rsid w:val="00237E1B"/>
    <w:rsid w:val="002466D7"/>
    <w:rsid w:val="00247905"/>
    <w:rsid w:val="00255FA3"/>
    <w:rsid w:val="0025644A"/>
    <w:rsid w:val="00267F71"/>
    <w:rsid w:val="002726D9"/>
    <w:rsid w:val="00273EBC"/>
    <w:rsid w:val="00283995"/>
    <w:rsid w:val="00290E37"/>
    <w:rsid w:val="00292375"/>
    <w:rsid w:val="002B3D92"/>
    <w:rsid w:val="002B551B"/>
    <w:rsid w:val="002C163B"/>
    <w:rsid w:val="002C4FB0"/>
    <w:rsid w:val="002C7349"/>
    <w:rsid w:val="002C7F35"/>
    <w:rsid w:val="002D272F"/>
    <w:rsid w:val="002D38AE"/>
    <w:rsid w:val="002D42AE"/>
    <w:rsid w:val="002D6B97"/>
    <w:rsid w:val="002D709C"/>
    <w:rsid w:val="002E30AA"/>
    <w:rsid w:val="002F06AA"/>
    <w:rsid w:val="002F0C4A"/>
    <w:rsid w:val="002F4A7F"/>
    <w:rsid w:val="002F68A2"/>
    <w:rsid w:val="002F7164"/>
    <w:rsid w:val="003020C7"/>
    <w:rsid w:val="0030245A"/>
    <w:rsid w:val="00303B73"/>
    <w:rsid w:val="0030402B"/>
    <w:rsid w:val="00304179"/>
    <w:rsid w:val="00316A44"/>
    <w:rsid w:val="003231DE"/>
    <w:rsid w:val="0032330D"/>
    <w:rsid w:val="003233B8"/>
    <w:rsid w:val="00327ECC"/>
    <w:rsid w:val="003302EF"/>
    <w:rsid w:val="00330687"/>
    <w:rsid w:val="00332D99"/>
    <w:rsid w:val="00333A1B"/>
    <w:rsid w:val="00335C94"/>
    <w:rsid w:val="003413D7"/>
    <w:rsid w:val="00342E01"/>
    <w:rsid w:val="00350607"/>
    <w:rsid w:val="003514EE"/>
    <w:rsid w:val="0035302D"/>
    <w:rsid w:val="003619E3"/>
    <w:rsid w:val="00363671"/>
    <w:rsid w:val="00364EE3"/>
    <w:rsid w:val="003748BA"/>
    <w:rsid w:val="003757E4"/>
    <w:rsid w:val="00375834"/>
    <w:rsid w:val="00382B0D"/>
    <w:rsid w:val="003838DC"/>
    <w:rsid w:val="0038768E"/>
    <w:rsid w:val="0039124E"/>
    <w:rsid w:val="00393ABF"/>
    <w:rsid w:val="00396CB9"/>
    <w:rsid w:val="003A223A"/>
    <w:rsid w:val="003A30F3"/>
    <w:rsid w:val="003A7B76"/>
    <w:rsid w:val="003B6E98"/>
    <w:rsid w:val="003C3548"/>
    <w:rsid w:val="003C3743"/>
    <w:rsid w:val="003C3AED"/>
    <w:rsid w:val="003C3D32"/>
    <w:rsid w:val="003D0FAA"/>
    <w:rsid w:val="003D2D94"/>
    <w:rsid w:val="003D2D99"/>
    <w:rsid w:val="003D5968"/>
    <w:rsid w:val="003D73BC"/>
    <w:rsid w:val="003E2D8A"/>
    <w:rsid w:val="003E48F3"/>
    <w:rsid w:val="003F0EFE"/>
    <w:rsid w:val="003F1A56"/>
    <w:rsid w:val="003F2444"/>
    <w:rsid w:val="003F458B"/>
    <w:rsid w:val="00400DD2"/>
    <w:rsid w:val="0040389A"/>
    <w:rsid w:val="00404325"/>
    <w:rsid w:val="00406934"/>
    <w:rsid w:val="00412346"/>
    <w:rsid w:val="00414AA1"/>
    <w:rsid w:val="00414D43"/>
    <w:rsid w:val="004170C9"/>
    <w:rsid w:val="00417B9B"/>
    <w:rsid w:val="00423C28"/>
    <w:rsid w:val="0042454D"/>
    <w:rsid w:val="00426067"/>
    <w:rsid w:val="004270D2"/>
    <w:rsid w:val="00444695"/>
    <w:rsid w:val="004519CA"/>
    <w:rsid w:val="00452D49"/>
    <w:rsid w:val="00471D34"/>
    <w:rsid w:val="004721E6"/>
    <w:rsid w:val="00480603"/>
    <w:rsid w:val="00480C4C"/>
    <w:rsid w:val="00485312"/>
    <w:rsid w:val="00486DBB"/>
    <w:rsid w:val="00492758"/>
    <w:rsid w:val="00493895"/>
    <w:rsid w:val="00494FD7"/>
    <w:rsid w:val="00495EFB"/>
    <w:rsid w:val="00495F83"/>
    <w:rsid w:val="00496E63"/>
    <w:rsid w:val="004A039B"/>
    <w:rsid w:val="004A12A5"/>
    <w:rsid w:val="004A4867"/>
    <w:rsid w:val="004A6CF6"/>
    <w:rsid w:val="004B0FDB"/>
    <w:rsid w:val="004B3225"/>
    <w:rsid w:val="004C1329"/>
    <w:rsid w:val="004C3880"/>
    <w:rsid w:val="004C46F7"/>
    <w:rsid w:val="004D0F2F"/>
    <w:rsid w:val="004D179F"/>
    <w:rsid w:val="004D5B31"/>
    <w:rsid w:val="004D691C"/>
    <w:rsid w:val="004E0E33"/>
    <w:rsid w:val="004E1885"/>
    <w:rsid w:val="004F1B91"/>
    <w:rsid w:val="004F22CB"/>
    <w:rsid w:val="004F45E0"/>
    <w:rsid w:val="004F4C81"/>
    <w:rsid w:val="00500294"/>
    <w:rsid w:val="005056C9"/>
    <w:rsid w:val="00520F8A"/>
    <w:rsid w:val="00526B3E"/>
    <w:rsid w:val="00526C93"/>
    <w:rsid w:val="00530E91"/>
    <w:rsid w:val="00531895"/>
    <w:rsid w:val="005339AE"/>
    <w:rsid w:val="00534D3E"/>
    <w:rsid w:val="00535EA2"/>
    <w:rsid w:val="00537410"/>
    <w:rsid w:val="00543061"/>
    <w:rsid w:val="00544CD1"/>
    <w:rsid w:val="00550787"/>
    <w:rsid w:val="005510CD"/>
    <w:rsid w:val="00554967"/>
    <w:rsid w:val="00554D4C"/>
    <w:rsid w:val="00556197"/>
    <w:rsid w:val="00562128"/>
    <w:rsid w:val="00573A60"/>
    <w:rsid w:val="00576439"/>
    <w:rsid w:val="005845E0"/>
    <w:rsid w:val="00591832"/>
    <w:rsid w:val="00592841"/>
    <w:rsid w:val="005A2641"/>
    <w:rsid w:val="005A2866"/>
    <w:rsid w:val="005A357F"/>
    <w:rsid w:val="005A60D0"/>
    <w:rsid w:val="005A64D1"/>
    <w:rsid w:val="005A7BE5"/>
    <w:rsid w:val="005B4DEC"/>
    <w:rsid w:val="005B6FD0"/>
    <w:rsid w:val="005C13AE"/>
    <w:rsid w:val="005C1D6A"/>
    <w:rsid w:val="005C3249"/>
    <w:rsid w:val="005C6148"/>
    <w:rsid w:val="005C61A5"/>
    <w:rsid w:val="005C6741"/>
    <w:rsid w:val="005C7189"/>
    <w:rsid w:val="005D21BD"/>
    <w:rsid w:val="005D7F4B"/>
    <w:rsid w:val="005E03F6"/>
    <w:rsid w:val="005E1157"/>
    <w:rsid w:val="005E4E72"/>
    <w:rsid w:val="00604483"/>
    <w:rsid w:val="006044D5"/>
    <w:rsid w:val="00616321"/>
    <w:rsid w:val="00622481"/>
    <w:rsid w:val="00622FDC"/>
    <w:rsid w:val="006245BF"/>
    <w:rsid w:val="00625020"/>
    <w:rsid w:val="00630515"/>
    <w:rsid w:val="00640CF9"/>
    <w:rsid w:val="00642F26"/>
    <w:rsid w:val="00647B77"/>
    <w:rsid w:val="00650B3D"/>
    <w:rsid w:val="0065274C"/>
    <w:rsid w:val="006545F4"/>
    <w:rsid w:val="00655BD6"/>
    <w:rsid w:val="00657D16"/>
    <w:rsid w:val="00661A71"/>
    <w:rsid w:val="00662467"/>
    <w:rsid w:val="0066513F"/>
    <w:rsid w:val="00672E90"/>
    <w:rsid w:val="00673D7A"/>
    <w:rsid w:val="006868ED"/>
    <w:rsid w:val="00686D14"/>
    <w:rsid w:val="00687ED7"/>
    <w:rsid w:val="006B10EA"/>
    <w:rsid w:val="006B3083"/>
    <w:rsid w:val="006C144C"/>
    <w:rsid w:val="006C1A5A"/>
    <w:rsid w:val="006C62E1"/>
    <w:rsid w:val="006C6FD0"/>
    <w:rsid w:val="006D37A0"/>
    <w:rsid w:val="006E0F4E"/>
    <w:rsid w:val="006E4AF1"/>
    <w:rsid w:val="006E6558"/>
    <w:rsid w:val="006F0345"/>
    <w:rsid w:val="006F0469"/>
    <w:rsid w:val="006F5C45"/>
    <w:rsid w:val="00700979"/>
    <w:rsid w:val="00702B12"/>
    <w:rsid w:val="007035D6"/>
    <w:rsid w:val="007040B6"/>
    <w:rsid w:val="00704A30"/>
    <w:rsid w:val="00705076"/>
    <w:rsid w:val="00711147"/>
    <w:rsid w:val="00715810"/>
    <w:rsid w:val="00716705"/>
    <w:rsid w:val="00717B72"/>
    <w:rsid w:val="007248EF"/>
    <w:rsid w:val="007256B0"/>
    <w:rsid w:val="007277E3"/>
    <w:rsid w:val="00731A17"/>
    <w:rsid w:val="007320F1"/>
    <w:rsid w:val="00733A33"/>
    <w:rsid w:val="00734458"/>
    <w:rsid w:val="00735EBA"/>
    <w:rsid w:val="007407D9"/>
    <w:rsid w:val="007419CF"/>
    <w:rsid w:val="0074241C"/>
    <w:rsid w:val="0074487E"/>
    <w:rsid w:val="00745AB9"/>
    <w:rsid w:val="00746273"/>
    <w:rsid w:val="00747DEC"/>
    <w:rsid w:val="0075366F"/>
    <w:rsid w:val="00760F20"/>
    <w:rsid w:val="00760FAA"/>
    <w:rsid w:val="00766175"/>
    <w:rsid w:val="007721BF"/>
    <w:rsid w:val="00772538"/>
    <w:rsid w:val="00774E70"/>
    <w:rsid w:val="0077559F"/>
    <w:rsid w:val="00776FBF"/>
    <w:rsid w:val="0078181E"/>
    <w:rsid w:val="00783D72"/>
    <w:rsid w:val="00783E8E"/>
    <w:rsid w:val="0078508E"/>
    <w:rsid w:val="00794280"/>
    <w:rsid w:val="00795783"/>
    <w:rsid w:val="007965D9"/>
    <w:rsid w:val="00796CEE"/>
    <w:rsid w:val="007A4664"/>
    <w:rsid w:val="007A478C"/>
    <w:rsid w:val="007A4A57"/>
    <w:rsid w:val="007B48A7"/>
    <w:rsid w:val="007B5396"/>
    <w:rsid w:val="007B6595"/>
    <w:rsid w:val="007C0B2A"/>
    <w:rsid w:val="007C3765"/>
    <w:rsid w:val="007E0061"/>
    <w:rsid w:val="007E0460"/>
    <w:rsid w:val="007E3891"/>
    <w:rsid w:val="007E4DE4"/>
    <w:rsid w:val="007E68B4"/>
    <w:rsid w:val="007F380D"/>
    <w:rsid w:val="00810735"/>
    <w:rsid w:val="00821E67"/>
    <w:rsid w:val="008222A6"/>
    <w:rsid w:val="00833960"/>
    <w:rsid w:val="008353AF"/>
    <w:rsid w:val="00841B44"/>
    <w:rsid w:val="008422B2"/>
    <w:rsid w:val="00843029"/>
    <w:rsid w:val="00844B72"/>
    <w:rsid w:val="008461E0"/>
    <w:rsid w:val="00851BB9"/>
    <w:rsid w:val="0085269D"/>
    <w:rsid w:val="00853121"/>
    <w:rsid w:val="0085454F"/>
    <w:rsid w:val="00857D8A"/>
    <w:rsid w:val="00862DA8"/>
    <w:rsid w:val="00864855"/>
    <w:rsid w:val="00864CE7"/>
    <w:rsid w:val="0086639A"/>
    <w:rsid w:val="00870017"/>
    <w:rsid w:val="0087233A"/>
    <w:rsid w:val="00872983"/>
    <w:rsid w:val="00874198"/>
    <w:rsid w:val="00874E49"/>
    <w:rsid w:val="00875045"/>
    <w:rsid w:val="00876898"/>
    <w:rsid w:val="00883CC4"/>
    <w:rsid w:val="00885520"/>
    <w:rsid w:val="008A000B"/>
    <w:rsid w:val="008A0CD1"/>
    <w:rsid w:val="008B1274"/>
    <w:rsid w:val="008B1C9E"/>
    <w:rsid w:val="008C30BF"/>
    <w:rsid w:val="008D4DAA"/>
    <w:rsid w:val="008F716A"/>
    <w:rsid w:val="009078E6"/>
    <w:rsid w:val="009111CE"/>
    <w:rsid w:val="00916BDE"/>
    <w:rsid w:val="009219C9"/>
    <w:rsid w:val="009235A2"/>
    <w:rsid w:val="00923FF9"/>
    <w:rsid w:val="00935F5A"/>
    <w:rsid w:val="0093619F"/>
    <w:rsid w:val="00936C08"/>
    <w:rsid w:val="00941C0B"/>
    <w:rsid w:val="00942472"/>
    <w:rsid w:val="009427E5"/>
    <w:rsid w:val="009454B7"/>
    <w:rsid w:val="00951CCD"/>
    <w:rsid w:val="00957F8B"/>
    <w:rsid w:val="009613D8"/>
    <w:rsid w:val="00961E8E"/>
    <w:rsid w:val="009621C4"/>
    <w:rsid w:val="00966025"/>
    <w:rsid w:val="00972BB9"/>
    <w:rsid w:val="00974275"/>
    <w:rsid w:val="009748A2"/>
    <w:rsid w:val="009804FC"/>
    <w:rsid w:val="009824C2"/>
    <w:rsid w:val="0098474B"/>
    <w:rsid w:val="00995CBA"/>
    <w:rsid w:val="00995E50"/>
    <w:rsid w:val="0099678C"/>
    <w:rsid w:val="009A1238"/>
    <w:rsid w:val="009B030C"/>
    <w:rsid w:val="009B0C96"/>
    <w:rsid w:val="009B1CF5"/>
    <w:rsid w:val="009B6E61"/>
    <w:rsid w:val="009C222B"/>
    <w:rsid w:val="009C51EA"/>
    <w:rsid w:val="009C67A8"/>
    <w:rsid w:val="009D201B"/>
    <w:rsid w:val="009D3673"/>
    <w:rsid w:val="009D3927"/>
    <w:rsid w:val="009D3C02"/>
    <w:rsid w:val="009D5D9C"/>
    <w:rsid w:val="009E1910"/>
    <w:rsid w:val="009E2171"/>
    <w:rsid w:val="009E5E60"/>
    <w:rsid w:val="009F3B29"/>
    <w:rsid w:val="009F3E6A"/>
    <w:rsid w:val="00A01CD6"/>
    <w:rsid w:val="00A02378"/>
    <w:rsid w:val="00A02AA7"/>
    <w:rsid w:val="00A03469"/>
    <w:rsid w:val="00A06F53"/>
    <w:rsid w:val="00A11D50"/>
    <w:rsid w:val="00A14270"/>
    <w:rsid w:val="00A14504"/>
    <w:rsid w:val="00A177A0"/>
    <w:rsid w:val="00A211F7"/>
    <w:rsid w:val="00A43EDD"/>
    <w:rsid w:val="00A476B8"/>
    <w:rsid w:val="00A50DA6"/>
    <w:rsid w:val="00A53B1F"/>
    <w:rsid w:val="00A5451D"/>
    <w:rsid w:val="00A55C83"/>
    <w:rsid w:val="00A572FB"/>
    <w:rsid w:val="00A57815"/>
    <w:rsid w:val="00A60780"/>
    <w:rsid w:val="00A62F82"/>
    <w:rsid w:val="00A62FAD"/>
    <w:rsid w:val="00A70CDC"/>
    <w:rsid w:val="00A7133D"/>
    <w:rsid w:val="00A7788C"/>
    <w:rsid w:val="00A8117C"/>
    <w:rsid w:val="00A8147F"/>
    <w:rsid w:val="00A83DD4"/>
    <w:rsid w:val="00A8455B"/>
    <w:rsid w:val="00A85D83"/>
    <w:rsid w:val="00A94D40"/>
    <w:rsid w:val="00A960B8"/>
    <w:rsid w:val="00AA42F0"/>
    <w:rsid w:val="00AA5DDC"/>
    <w:rsid w:val="00AB29A8"/>
    <w:rsid w:val="00AB605E"/>
    <w:rsid w:val="00AC0DF9"/>
    <w:rsid w:val="00AC2D5B"/>
    <w:rsid w:val="00AC3C0A"/>
    <w:rsid w:val="00AD019E"/>
    <w:rsid w:val="00AD135A"/>
    <w:rsid w:val="00AD1668"/>
    <w:rsid w:val="00AD2BA2"/>
    <w:rsid w:val="00AD36B2"/>
    <w:rsid w:val="00AD5C8F"/>
    <w:rsid w:val="00AD74D3"/>
    <w:rsid w:val="00AE0024"/>
    <w:rsid w:val="00AE4EFF"/>
    <w:rsid w:val="00AE6EB7"/>
    <w:rsid w:val="00AE7949"/>
    <w:rsid w:val="00AF4678"/>
    <w:rsid w:val="00AF47AE"/>
    <w:rsid w:val="00AF65FF"/>
    <w:rsid w:val="00AF79DC"/>
    <w:rsid w:val="00AF7CA8"/>
    <w:rsid w:val="00B05554"/>
    <w:rsid w:val="00B05AB4"/>
    <w:rsid w:val="00B106B4"/>
    <w:rsid w:val="00B1160A"/>
    <w:rsid w:val="00B11A9B"/>
    <w:rsid w:val="00B15460"/>
    <w:rsid w:val="00B24B2A"/>
    <w:rsid w:val="00B32881"/>
    <w:rsid w:val="00B32ABB"/>
    <w:rsid w:val="00B3433F"/>
    <w:rsid w:val="00B37137"/>
    <w:rsid w:val="00B416F4"/>
    <w:rsid w:val="00B41FD3"/>
    <w:rsid w:val="00B426D3"/>
    <w:rsid w:val="00B431DE"/>
    <w:rsid w:val="00B436C1"/>
    <w:rsid w:val="00B452C0"/>
    <w:rsid w:val="00B47044"/>
    <w:rsid w:val="00B5057C"/>
    <w:rsid w:val="00B53AD6"/>
    <w:rsid w:val="00B53FA1"/>
    <w:rsid w:val="00B622CF"/>
    <w:rsid w:val="00B70860"/>
    <w:rsid w:val="00B70D03"/>
    <w:rsid w:val="00B7449D"/>
    <w:rsid w:val="00B75AD3"/>
    <w:rsid w:val="00B803E7"/>
    <w:rsid w:val="00B82E14"/>
    <w:rsid w:val="00B870F7"/>
    <w:rsid w:val="00B97484"/>
    <w:rsid w:val="00BA2B5A"/>
    <w:rsid w:val="00BA4DDE"/>
    <w:rsid w:val="00BB0EB7"/>
    <w:rsid w:val="00BB1DA6"/>
    <w:rsid w:val="00BB206A"/>
    <w:rsid w:val="00BB2C23"/>
    <w:rsid w:val="00BB4ABB"/>
    <w:rsid w:val="00BB4CF6"/>
    <w:rsid w:val="00BC080A"/>
    <w:rsid w:val="00BC1376"/>
    <w:rsid w:val="00BC655F"/>
    <w:rsid w:val="00BD09F9"/>
    <w:rsid w:val="00BD4B8E"/>
    <w:rsid w:val="00BD6CAD"/>
    <w:rsid w:val="00BE1E62"/>
    <w:rsid w:val="00BF22F7"/>
    <w:rsid w:val="00BF39CE"/>
    <w:rsid w:val="00BF52B2"/>
    <w:rsid w:val="00BF7052"/>
    <w:rsid w:val="00C00E8E"/>
    <w:rsid w:val="00C0158D"/>
    <w:rsid w:val="00C05535"/>
    <w:rsid w:val="00C05FAB"/>
    <w:rsid w:val="00C06213"/>
    <w:rsid w:val="00C12431"/>
    <w:rsid w:val="00C25656"/>
    <w:rsid w:val="00C26A0C"/>
    <w:rsid w:val="00C30C28"/>
    <w:rsid w:val="00C3674D"/>
    <w:rsid w:val="00C43EDE"/>
    <w:rsid w:val="00C51D2F"/>
    <w:rsid w:val="00C55F1C"/>
    <w:rsid w:val="00C60AC3"/>
    <w:rsid w:val="00C6518E"/>
    <w:rsid w:val="00C65DF3"/>
    <w:rsid w:val="00C7169E"/>
    <w:rsid w:val="00C73727"/>
    <w:rsid w:val="00C73FB3"/>
    <w:rsid w:val="00C75078"/>
    <w:rsid w:val="00C77421"/>
    <w:rsid w:val="00C80A24"/>
    <w:rsid w:val="00C87D7E"/>
    <w:rsid w:val="00C945B2"/>
    <w:rsid w:val="00CA348A"/>
    <w:rsid w:val="00CA580D"/>
    <w:rsid w:val="00CA5EF8"/>
    <w:rsid w:val="00CA76BB"/>
    <w:rsid w:val="00CB0AB2"/>
    <w:rsid w:val="00CB2262"/>
    <w:rsid w:val="00CB2CE6"/>
    <w:rsid w:val="00CC06EF"/>
    <w:rsid w:val="00CD0374"/>
    <w:rsid w:val="00CD4999"/>
    <w:rsid w:val="00CE3364"/>
    <w:rsid w:val="00CE6C3D"/>
    <w:rsid w:val="00CE7305"/>
    <w:rsid w:val="00CF08BB"/>
    <w:rsid w:val="00CF1E53"/>
    <w:rsid w:val="00CF5B38"/>
    <w:rsid w:val="00D00E26"/>
    <w:rsid w:val="00D04998"/>
    <w:rsid w:val="00D128A4"/>
    <w:rsid w:val="00D1389A"/>
    <w:rsid w:val="00D13DAC"/>
    <w:rsid w:val="00D171FD"/>
    <w:rsid w:val="00D22F88"/>
    <w:rsid w:val="00D30E68"/>
    <w:rsid w:val="00D31037"/>
    <w:rsid w:val="00D317E7"/>
    <w:rsid w:val="00D36D26"/>
    <w:rsid w:val="00D3716A"/>
    <w:rsid w:val="00D37210"/>
    <w:rsid w:val="00D432AA"/>
    <w:rsid w:val="00D57397"/>
    <w:rsid w:val="00D61996"/>
    <w:rsid w:val="00D654CD"/>
    <w:rsid w:val="00D6722C"/>
    <w:rsid w:val="00D678C7"/>
    <w:rsid w:val="00D8261A"/>
    <w:rsid w:val="00D93D07"/>
    <w:rsid w:val="00D9415C"/>
    <w:rsid w:val="00D9553C"/>
    <w:rsid w:val="00D97380"/>
    <w:rsid w:val="00DA469E"/>
    <w:rsid w:val="00DA716B"/>
    <w:rsid w:val="00DB03A8"/>
    <w:rsid w:val="00DB45F8"/>
    <w:rsid w:val="00DB4C76"/>
    <w:rsid w:val="00DB637F"/>
    <w:rsid w:val="00DB7675"/>
    <w:rsid w:val="00DC4626"/>
    <w:rsid w:val="00DC47E6"/>
    <w:rsid w:val="00DC4AD2"/>
    <w:rsid w:val="00DC7FBE"/>
    <w:rsid w:val="00DD103D"/>
    <w:rsid w:val="00DD7C13"/>
    <w:rsid w:val="00DE1012"/>
    <w:rsid w:val="00DE3FCC"/>
    <w:rsid w:val="00DE6388"/>
    <w:rsid w:val="00E02743"/>
    <w:rsid w:val="00E02E37"/>
    <w:rsid w:val="00E074EC"/>
    <w:rsid w:val="00E12E4C"/>
    <w:rsid w:val="00E25DCD"/>
    <w:rsid w:val="00E269E1"/>
    <w:rsid w:val="00E26C01"/>
    <w:rsid w:val="00E3269B"/>
    <w:rsid w:val="00E326FF"/>
    <w:rsid w:val="00E32E4D"/>
    <w:rsid w:val="00E40324"/>
    <w:rsid w:val="00E414A0"/>
    <w:rsid w:val="00E4426E"/>
    <w:rsid w:val="00E45F13"/>
    <w:rsid w:val="00E46754"/>
    <w:rsid w:val="00E50336"/>
    <w:rsid w:val="00E510BC"/>
    <w:rsid w:val="00E51AE4"/>
    <w:rsid w:val="00E5218C"/>
    <w:rsid w:val="00E52BA4"/>
    <w:rsid w:val="00E547B9"/>
    <w:rsid w:val="00E5578E"/>
    <w:rsid w:val="00E55DBF"/>
    <w:rsid w:val="00E60227"/>
    <w:rsid w:val="00E61256"/>
    <w:rsid w:val="00E617AA"/>
    <w:rsid w:val="00E62EFE"/>
    <w:rsid w:val="00E63BF8"/>
    <w:rsid w:val="00E669A6"/>
    <w:rsid w:val="00E72A7B"/>
    <w:rsid w:val="00E73CB2"/>
    <w:rsid w:val="00E768B3"/>
    <w:rsid w:val="00E80274"/>
    <w:rsid w:val="00E816F1"/>
    <w:rsid w:val="00E839BA"/>
    <w:rsid w:val="00E8428A"/>
    <w:rsid w:val="00E905F6"/>
    <w:rsid w:val="00E91E28"/>
    <w:rsid w:val="00E97F7D"/>
    <w:rsid w:val="00EA3386"/>
    <w:rsid w:val="00EA59B8"/>
    <w:rsid w:val="00EA5A01"/>
    <w:rsid w:val="00EB5802"/>
    <w:rsid w:val="00EC2DF9"/>
    <w:rsid w:val="00EC2FEC"/>
    <w:rsid w:val="00EC37EE"/>
    <w:rsid w:val="00EC394D"/>
    <w:rsid w:val="00EC6473"/>
    <w:rsid w:val="00ED1DC0"/>
    <w:rsid w:val="00ED301D"/>
    <w:rsid w:val="00ED5050"/>
    <w:rsid w:val="00ED877C"/>
    <w:rsid w:val="00EE2565"/>
    <w:rsid w:val="00EE4AAE"/>
    <w:rsid w:val="00EE6AE4"/>
    <w:rsid w:val="00EE6E36"/>
    <w:rsid w:val="00EE7A9C"/>
    <w:rsid w:val="00EF7F10"/>
    <w:rsid w:val="00F00D0F"/>
    <w:rsid w:val="00F0147C"/>
    <w:rsid w:val="00F016BC"/>
    <w:rsid w:val="00F061C1"/>
    <w:rsid w:val="00F064D5"/>
    <w:rsid w:val="00F0660B"/>
    <w:rsid w:val="00F10070"/>
    <w:rsid w:val="00F10FAF"/>
    <w:rsid w:val="00F123AE"/>
    <w:rsid w:val="00F13EB2"/>
    <w:rsid w:val="00F148D1"/>
    <w:rsid w:val="00F16C91"/>
    <w:rsid w:val="00F16ECB"/>
    <w:rsid w:val="00F2127E"/>
    <w:rsid w:val="00F218D5"/>
    <w:rsid w:val="00F26721"/>
    <w:rsid w:val="00F32B93"/>
    <w:rsid w:val="00F45A38"/>
    <w:rsid w:val="00F45CDD"/>
    <w:rsid w:val="00F5551A"/>
    <w:rsid w:val="00F56AAB"/>
    <w:rsid w:val="00F600C7"/>
    <w:rsid w:val="00F73331"/>
    <w:rsid w:val="00F73C2F"/>
    <w:rsid w:val="00F87174"/>
    <w:rsid w:val="00F87970"/>
    <w:rsid w:val="00F9169F"/>
    <w:rsid w:val="00F91D37"/>
    <w:rsid w:val="00F91DEC"/>
    <w:rsid w:val="00F93538"/>
    <w:rsid w:val="00F94C2F"/>
    <w:rsid w:val="00F94E3D"/>
    <w:rsid w:val="00F9610D"/>
    <w:rsid w:val="00F96C4E"/>
    <w:rsid w:val="00FA4A3D"/>
    <w:rsid w:val="00FB4C9C"/>
    <w:rsid w:val="00FB657F"/>
    <w:rsid w:val="00FC730F"/>
    <w:rsid w:val="00FD4BB0"/>
    <w:rsid w:val="00FD6F77"/>
    <w:rsid w:val="00FD73D5"/>
    <w:rsid w:val="00FE130E"/>
    <w:rsid w:val="00FE52D7"/>
    <w:rsid w:val="00FE7D09"/>
    <w:rsid w:val="02F953FB"/>
    <w:rsid w:val="0442B13C"/>
    <w:rsid w:val="0B060949"/>
    <w:rsid w:val="115A7F07"/>
    <w:rsid w:val="14E06504"/>
    <w:rsid w:val="1523FB2D"/>
    <w:rsid w:val="16EF6FD1"/>
    <w:rsid w:val="1A20091C"/>
    <w:rsid w:val="1B1D5015"/>
    <w:rsid w:val="1C30344B"/>
    <w:rsid w:val="1D316831"/>
    <w:rsid w:val="1F2F8789"/>
    <w:rsid w:val="1F4C6D45"/>
    <w:rsid w:val="216DFF48"/>
    <w:rsid w:val="21789057"/>
    <w:rsid w:val="235BFFE1"/>
    <w:rsid w:val="23A3006C"/>
    <w:rsid w:val="23F9DD31"/>
    <w:rsid w:val="27D97F8E"/>
    <w:rsid w:val="31ECA09C"/>
    <w:rsid w:val="338870FD"/>
    <w:rsid w:val="34B7A9C2"/>
    <w:rsid w:val="3922E0F9"/>
    <w:rsid w:val="3ACA5F91"/>
    <w:rsid w:val="3CA9934A"/>
    <w:rsid w:val="43706873"/>
    <w:rsid w:val="472A3FDD"/>
    <w:rsid w:val="49F28BFE"/>
    <w:rsid w:val="4CC7A49A"/>
    <w:rsid w:val="4FFF455C"/>
    <w:rsid w:val="56850952"/>
    <w:rsid w:val="572F7EF4"/>
    <w:rsid w:val="59DF7265"/>
    <w:rsid w:val="5A1DABB9"/>
    <w:rsid w:val="5AF058C9"/>
    <w:rsid w:val="5C676D94"/>
    <w:rsid w:val="5C6BABBA"/>
    <w:rsid w:val="5E218DF7"/>
    <w:rsid w:val="624870C5"/>
    <w:rsid w:val="66C5E2F3"/>
    <w:rsid w:val="68F35AEC"/>
    <w:rsid w:val="6B995416"/>
    <w:rsid w:val="72F56726"/>
    <w:rsid w:val="748C46B8"/>
    <w:rsid w:val="74EE27E3"/>
    <w:rsid w:val="75CFA605"/>
    <w:rsid w:val="7A5EC55E"/>
    <w:rsid w:val="7A6FC2AD"/>
    <w:rsid w:val="7B87A462"/>
    <w:rsid w:val="7CA735E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9EB825"/>
  <w15:docId w15:val="{C72A9A30-2B91-B14F-BA54-83F80DD6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4FA1"/>
    <w:pPr>
      <w:spacing w:after="180" w:line="240" w:lineRule="auto"/>
    </w:pPr>
    <w:rPr>
      <w:iCs/>
      <w14:numSpacing w14:val="tabular"/>
    </w:rPr>
  </w:style>
  <w:style w:type="paragraph" w:styleId="berschrift1">
    <w:name w:val="heading 1"/>
    <w:basedOn w:val="Standard"/>
    <w:next w:val="Standard"/>
    <w:link w:val="berschrift1Zchn"/>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berschrift2">
    <w:name w:val="heading 2"/>
    <w:basedOn w:val="Standard"/>
    <w:next w:val="Standard"/>
    <w:link w:val="berschrift2Zchn"/>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berschrift3">
    <w:name w:val="heading 3"/>
    <w:basedOn w:val="Standard"/>
    <w:next w:val="Standard"/>
    <w:link w:val="berschrift3Zchn"/>
    <w:uiPriority w:val="9"/>
    <w:qFormat/>
    <w:rsid w:val="001A52F4"/>
    <w:pPr>
      <w:keepNext/>
      <w:keepLines/>
      <w:spacing w:before="240"/>
      <w:outlineLvl w:val="2"/>
    </w:pPr>
    <w:rPr>
      <w:rFonts w:asciiTheme="majorHAnsi" w:eastAsiaTheme="majorEastAsia" w:hAnsiTheme="majorHAnsi" w:cstheme="majorBidi"/>
      <w:bCs/>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val="0"/>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val="0"/>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jc w:val="right"/>
    </w:pPr>
  </w:style>
  <w:style w:type="character" w:customStyle="1" w:styleId="KopfzeileZchn">
    <w:name w:val="Kopfzeile Zchn"/>
    <w:basedOn w:val="Absatz-Standardschriftart"/>
    <w:link w:val="Kopfzeile"/>
    <w:uiPriority w:val="93"/>
    <w:semiHidden/>
    <w:rsid w:val="007320F1"/>
    <w:rPr>
      <w14:numSpacing w14:val="tabular"/>
    </w:rPr>
  </w:style>
  <w:style w:type="paragraph" w:styleId="Fuzeile">
    <w:name w:val="footer"/>
    <w:basedOn w:val="Standard"/>
    <w:link w:val="FuzeileZchn"/>
    <w:uiPriority w:val="94"/>
    <w:semiHidden/>
    <w:rsid w:val="00F73C2F"/>
    <w:rPr>
      <w:sz w:val="17"/>
      <w:szCs w:val="17"/>
    </w:rPr>
  </w:style>
  <w:style w:type="character" w:customStyle="1" w:styleId="FuzeileZchn">
    <w:name w:val="Fußzeile Zchn"/>
    <w:basedOn w:val="Absatz-Standardschriftart"/>
    <w:link w:val="Fuzeile"/>
    <w:uiPriority w:val="94"/>
    <w:semiHidden/>
    <w:rsid w:val="00B7449D"/>
    <w:rPr>
      <w:sz w:val="17"/>
      <w:szCs w:val="17"/>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3"/>
      </w:numPr>
    </w:pPr>
  </w:style>
  <w:style w:type="paragraph" w:styleId="Aufzhlungszeichen2">
    <w:name w:val="List Bullet 2"/>
    <w:basedOn w:val="Listenabsatz"/>
    <w:uiPriority w:val="79"/>
    <w:semiHidden/>
    <w:rsid w:val="009C67A8"/>
    <w:pPr>
      <w:numPr>
        <w:ilvl w:val="1"/>
        <w:numId w:val="13"/>
      </w:numPr>
      <w:tabs>
        <w:tab w:val="num" w:pos="360"/>
      </w:tabs>
      <w:ind w:left="720" w:firstLine="0"/>
    </w:pPr>
  </w:style>
  <w:style w:type="paragraph" w:styleId="Aufzhlungszeichen3">
    <w:name w:val="List Bullet 3"/>
    <w:basedOn w:val="Listenabsatz"/>
    <w:uiPriority w:val="79"/>
    <w:semiHidden/>
    <w:rsid w:val="009C67A8"/>
    <w:pPr>
      <w:numPr>
        <w:ilvl w:val="2"/>
        <w:numId w:val="13"/>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91E28"/>
    <w:rPr>
      <w:rFonts w:asciiTheme="majorHAnsi" w:eastAsiaTheme="majorEastAsia" w:hAnsiTheme="majorHAnsi" w:cstheme="majorBidi"/>
      <w:sz w:val="26"/>
      <w:szCs w:val="28"/>
      <w14:numSpacing w14:val="tabular"/>
    </w:rPr>
  </w:style>
  <w:style w:type="character" w:customStyle="1" w:styleId="berschrift2Zchn">
    <w:name w:val="Überschrift 2 Zchn"/>
    <w:basedOn w:val="Absatz-Standardschriftart"/>
    <w:link w:val="berschrift2"/>
    <w:uiPriority w:val="9"/>
    <w:rsid w:val="001A52F4"/>
    <w:rPr>
      <w:rFonts w:asciiTheme="majorHAnsi" w:eastAsiaTheme="majorEastAsia" w:hAnsiTheme="majorHAnsi" w:cstheme="majorBidi"/>
      <w:sz w:val="24"/>
      <w:szCs w:val="26"/>
    </w:rPr>
  </w:style>
  <w:style w:type="paragraph" w:styleId="Titel">
    <w:name w:val="Title"/>
    <w:basedOn w:val="Standard"/>
    <w:next w:val="Standard"/>
    <w:link w:val="TitelZchn"/>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elZchn">
    <w:name w:val="Titel Zchn"/>
    <w:basedOn w:val="Absatz-Standardschriftart"/>
    <w:link w:val="Titel"/>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Standard"/>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Absatz-Standardschriftart"/>
    <w:link w:val="Brieftitel"/>
    <w:uiPriority w:val="14"/>
    <w:rsid w:val="00A53B1F"/>
    <w:rPr>
      <w:rFonts w:asciiTheme="majorHAnsi" w:hAnsiTheme="majorHAnsi"/>
      <w:bCs/>
      <w:sz w:val="26"/>
      <w:szCs w:val="26"/>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berschrift3Zchn">
    <w:name w:val="Überschrift 3 Zchn"/>
    <w:basedOn w:val="Absatz-Standardschriftart"/>
    <w:link w:val="berschrift3"/>
    <w:uiPriority w:val="9"/>
    <w:rsid w:val="001A52F4"/>
    <w:rPr>
      <w:rFonts w:asciiTheme="majorHAnsi" w:eastAsiaTheme="majorEastAsia" w:hAnsiTheme="majorHAnsi" w:cstheme="majorBidi"/>
      <w:bCs/>
      <w:szCs w:val="24"/>
    </w:rPr>
  </w:style>
  <w:style w:type="character" w:customStyle="1" w:styleId="berschrift4Zchn">
    <w:name w:val="Überschrift 4 Zchn"/>
    <w:basedOn w:val="Absatz-Standardschriftart"/>
    <w:link w:val="berschrift4"/>
    <w:uiPriority w:val="9"/>
    <w:semiHidden/>
    <w:rsid w:val="00747DEC"/>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747DE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3D0FAA"/>
    <w:pPr>
      <w:numPr>
        <w:numId w:val="20"/>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7"/>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rsid w:val="00F94C2F"/>
    <w:pPr>
      <w:numPr>
        <w:ilvl w:val="1"/>
      </w:numPr>
    </w:pPr>
    <w:rPr>
      <w:rFonts w:eastAsiaTheme="minorEastAsia"/>
      <w:sz w:val="36"/>
      <w:szCs w:val="40"/>
    </w:rPr>
  </w:style>
  <w:style w:type="character" w:customStyle="1" w:styleId="UntertitelZchn">
    <w:name w:val="Untertitel Zchn"/>
    <w:basedOn w:val="Absatz-Standardschriftart"/>
    <w:link w:val="Untertitel"/>
    <w:uiPriority w:val="12"/>
    <w:rsid w:val="00F94C2F"/>
    <w:rPr>
      <w:rFonts w:eastAsiaTheme="minorEastAsia"/>
      <w:sz w:val="36"/>
      <w:szCs w:val="40"/>
      <w14:numSpacing w14:val="tabular"/>
    </w:rPr>
  </w:style>
  <w:style w:type="paragraph" w:styleId="Datum">
    <w:name w:val="Date"/>
    <w:basedOn w:val="Standard"/>
    <w:next w:val="Standard"/>
    <w:link w:val="DatumZchn"/>
    <w:uiPriority w:val="15"/>
    <w:semiHidden/>
    <w:rsid w:val="00A53B1F"/>
    <w:pPr>
      <w:spacing w:before="450" w:after="600"/>
    </w:pPr>
  </w:style>
  <w:style w:type="character" w:customStyle="1" w:styleId="DatumZchn">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rPr>
      <w:sz w:val="16"/>
    </w:rPr>
  </w:style>
  <w:style w:type="character" w:customStyle="1" w:styleId="FunotentextZchn">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pPr>
    <w:rPr>
      <w:bCs/>
      <w:iCs w:val="0"/>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berschrift1"/>
    <w:next w:val="StandardmitAbsatz"/>
    <w:uiPriority w:val="10"/>
    <w:qFormat/>
    <w:rsid w:val="00F32B93"/>
    <w:pPr>
      <w:numPr>
        <w:numId w:val="25"/>
      </w:numPr>
    </w:pPr>
  </w:style>
  <w:style w:type="paragraph" w:customStyle="1" w:styleId="berschrift2nummeriert">
    <w:name w:val="Überschrift 2 nummeriert"/>
    <w:basedOn w:val="berschrift2"/>
    <w:next w:val="Standard"/>
    <w:uiPriority w:val="10"/>
    <w:qFormat/>
    <w:rsid w:val="00F32B93"/>
    <w:pPr>
      <w:numPr>
        <w:ilvl w:val="1"/>
        <w:numId w:val="25"/>
      </w:numPr>
    </w:pPr>
  </w:style>
  <w:style w:type="paragraph" w:customStyle="1" w:styleId="berschrift3nummeriert">
    <w:name w:val="Überschrift 3 nummeriert"/>
    <w:basedOn w:val="berschrift3"/>
    <w:next w:val="Standard"/>
    <w:uiPriority w:val="10"/>
    <w:qFormat/>
    <w:rsid w:val="00F600C7"/>
    <w:pPr>
      <w:numPr>
        <w:ilvl w:val="2"/>
        <w:numId w:val="25"/>
      </w:numPr>
    </w:pPr>
  </w:style>
  <w:style w:type="paragraph" w:customStyle="1" w:styleId="berschrift4nummeriert">
    <w:name w:val="Überschrift 4 nummeriert"/>
    <w:basedOn w:val="berschrift4"/>
    <w:next w:val="Standard"/>
    <w:uiPriority w:val="10"/>
    <w:semiHidden/>
    <w:rsid w:val="00F600C7"/>
    <w:pPr>
      <w:numPr>
        <w:ilvl w:val="3"/>
        <w:numId w:val="25"/>
      </w:numPr>
    </w:pPr>
  </w:style>
  <w:style w:type="paragraph" w:styleId="Verzeichnis1">
    <w:name w:val="toc 1"/>
    <w:basedOn w:val="Standard"/>
    <w:next w:val="Standard"/>
    <w:autoRedefine/>
    <w:uiPriority w:val="39"/>
    <w:semiHidden/>
    <w:rsid w:val="000B5BAB"/>
    <w:pPr>
      <w:tabs>
        <w:tab w:val="right" w:leader="dot" w:pos="9355"/>
      </w:tabs>
      <w:ind w:left="1134" w:hanging="357"/>
    </w:pPr>
    <w:rPr>
      <w:bCs/>
      <w:noProof/>
    </w:rPr>
  </w:style>
  <w:style w:type="paragraph" w:styleId="Verzeichnis2">
    <w:name w:val="toc 2"/>
    <w:basedOn w:val="Standard"/>
    <w:next w:val="Standard"/>
    <w:autoRedefine/>
    <w:uiPriority w:val="39"/>
    <w:semiHidden/>
    <w:rsid w:val="001A52F4"/>
    <w:pPr>
      <w:tabs>
        <w:tab w:val="right" w:leader="dot" w:pos="9355"/>
      </w:tabs>
      <w:ind w:left="567" w:hanging="567"/>
    </w:pPr>
    <w:rPr>
      <w:noProof/>
    </w:rPr>
  </w:style>
  <w:style w:type="paragraph" w:styleId="Verzeichnis3">
    <w:name w:val="toc 3"/>
    <w:basedOn w:val="Standard"/>
    <w:next w:val="Standard"/>
    <w:autoRedefine/>
    <w:uiPriority w:val="39"/>
    <w:semiHidden/>
    <w:rsid w:val="001A52F4"/>
    <w:pPr>
      <w:tabs>
        <w:tab w:val="right" w:leader="dot" w:pos="9355"/>
      </w:tabs>
      <w:ind w:left="567" w:hanging="567"/>
    </w:pPr>
    <w:rPr>
      <w:noProof/>
    </w:rPr>
  </w:style>
  <w:style w:type="paragraph" w:styleId="StandardWeb">
    <w:name w:val="Normal (Web)"/>
    <w:basedOn w:val="Standard"/>
    <w:uiPriority w:val="99"/>
    <w:semiHidden/>
    <w:unhideWhenUsed/>
    <w:rsid w:val="00BE1E62"/>
    <w:pPr>
      <w:spacing w:before="100" w:beforeAutospacing="1" w:after="100" w:afterAutospacing="1"/>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1A52F4"/>
    <w:pPr>
      <w:tabs>
        <w:tab w:val="right" w:leader="dot" w:pos="9355"/>
      </w:tabs>
    </w:pPr>
    <w:rPr>
      <w:noProof/>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9804FC"/>
    <w:pPr>
      <w:numPr>
        <w:ilvl w:val="5"/>
        <w:numId w:val="25"/>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5"/>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5A357F"/>
    <w:pPr>
      <w:numPr>
        <w:ilvl w:val="4"/>
        <w:numId w:val="25"/>
      </w:numPr>
    </w:pPr>
  </w:style>
  <w:style w:type="paragraph" w:customStyle="1" w:styleId="Dokumentbezeichnung">
    <w:name w:val="Dokumentbezeichnung"/>
    <w:basedOn w:val="berschrift1"/>
    <w:next w:val="Standard"/>
    <w:uiPriority w:val="98"/>
    <w:semiHidden/>
    <w:rsid w:val="00283995"/>
    <w:pPr>
      <w:pageBreakBefore/>
      <w:numPr>
        <w:numId w:val="29"/>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customStyle="1" w:styleId="ErstelltdurchVorlagenbauerchfrBirdLife">
    <w:name w:val="Erstellt durch Vorlagenbauer.ch für BirdLife"/>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ind w:left="851" w:hanging="851"/>
    </w:pPr>
    <w:rPr>
      <w:noProof/>
    </w:rPr>
  </w:style>
  <w:style w:type="paragraph" w:styleId="Verzeichnis5">
    <w:name w:val="toc 5"/>
    <w:basedOn w:val="Standard"/>
    <w:next w:val="Standard"/>
    <w:autoRedefine/>
    <w:uiPriority w:val="39"/>
    <w:semiHidden/>
    <w:rsid w:val="001A52F4"/>
    <w:pPr>
      <w:tabs>
        <w:tab w:val="right" w:leader="dot" w:pos="9355"/>
      </w:tabs>
      <w:ind w:left="993" w:hanging="993"/>
    </w:pPr>
    <w:rPr>
      <w:noProof/>
    </w:rPr>
  </w:style>
  <w:style w:type="paragraph" w:customStyle="1" w:styleId="StandardmitAbsatz">
    <w:name w:val="Standard mit Absatz"/>
    <w:basedOn w:val="Standard"/>
    <w:qFormat/>
    <w:rsid w:val="00255FA3"/>
  </w:style>
  <w:style w:type="character" w:styleId="Fett">
    <w:name w:val="Strong"/>
    <w:basedOn w:val="Absatz-Standardschriftart"/>
    <w:uiPriority w:val="22"/>
    <w:qFormat/>
    <w:rsid w:val="00493895"/>
    <w:rPr>
      <w:rFonts w:asciiTheme="minorHAnsi" w:hAnsiTheme="minorHAnsi"/>
      <w:b/>
      <w:bCs/>
    </w:rPr>
  </w:style>
  <w:style w:type="paragraph" w:customStyle="1" w:styleId="auflistung">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Standard"/>
    <w:uiPriority w:val="98"/>
    <w:semiHidden/>
    <w:rsid w:val="00735EBA"/>
    <w:rPr>
      <w:rFonts w:ascii="Euclid Circular A Medium" w:hAnsi="Euclid Circular A Medium"/>
      <w:sz w:val="18"/>
    </w:rPr>
  </w:style>
  <w:style w:type="paragraph" w:customStyle="1" w:styleId="ClaimText">
    <w:name w:val="Claim Text"/>
    <w:basedOn w:val="Standard"/>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Absatz-Standardschriftart"/>
    <w:uiPriority w:val="1"/>
    <w:semiHidden/>
    <w:qFormat/>
    <w:rsid w:val="004A6CF6"/>
    <w:rPr>
      <w:rFonts w:ascii="Euclid Circular A Medium" w:hAnsi="Euclid Circular A Medium"/>
      <w:sz w:val="18"/>
    </w:rPr>
  </w:style>
  <w:style w:type="table" w:customStyle="1" w:styleId="BLTabelle1">
    <w:name w:val="BL Tabelle 1"/>
    <w:basedOn w:val="NormaleTabelle"/>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Standard"/>
    <w:uiPriority w:val="6"/>
    <w:qFormat/>
    <w:rsid w:val="00D97380"/>
    <w:pPr>
      <w:numPr>
        <w:numId w:val="39"/>
      </w:numPr>
      <w:spacing w:before="120"/>
      <w:ind w:left="238" w:right="-108" w:hanging="238"/>
      <w:contextualSpacing/>
    </w:pPr>
  </w:style>
  <w:style w:type="character" w:customStyle="1" w:styleId="Kursiv">
    <w:name w:val="Kursiv"/>
    <w:basedOn w:val="Absatz-Standardschriftart"/>
    <w:uiPriority w:val="1"/>
    <w:qFormat/>
    <w:rsid w:val="00493895"/>
    <w:rPr>
      <w:rFonts w:asciiTheme="minorHAnsi" w:hAnsiTheme="minorHAnsi"/>
      <w:i/>
    </w:rPr>
  </w:style>
  <w:style w:type="paragraph" w:customStyle="1" w:styleId="Standa">
    <w:name w:val="Standa"/>
    <w:rsid w:val="00F2127E"/>
    <w:pPr>
      <w:spacing w:after="200" w:line="276" w:lineRule="auto"/>
    </w:pPr>
    <w:rPr>
      <w:rFonts w:ascii="Calibri" w:eastAsia="Times New Roman" w:hAnsi="Calibri" w:cs="Times New Roman"/>
      <w:sz w:val="22"/>
      <w:szCs w:val="22"/>
      <w:lang w:bidi="de-DE"/>
    </w:rPr>
  </w:style>
  <w:style w:type="paragraph" w:customStyle="1" w:styleId="AATitel">
    <w:name w:val="AA Titel"/>
    <w:basedOn w:val="berschrift1"/>
    <w:qFormat/>
    <w:rsid w:val="00CD4999"/>
    <w:pPr>
      <w:spacing w:before="600" w:after="240" w:line="276" w:lineRule="auto"/>
    </w:pPr>
    <w:rPr>
      <w:sz w:val="28"/>
    </w:rPr>
  </w:style>
  <w:style w:type="paragraph" w:customStyle="1" w:styleId="AAFliesstext">
    <w:name w:val="AA Fliesstext"/>
    <w:basedOn w:val="Standard"/>
    <w:qFormat/>
    <w:rsid w:val="00CD4999"/>
  </w:style>
  <w:style w:type="character" w:customStyle="1" w:styleId="NichtaufgelsteErwhnung1">
    <w:name w:val="Nicht aufgelöste Erwähnung1"/>
    <w:basedOn w:val="Absatz-Standardschriftart"/>
    <w:uiPriority w:val="79"/>
    <w:semiHidden/>
    <w:unhideWhenUsed/>
    <w:rsid w:val="00716705"/>
    <w:rPr>
      <w:color w:val="605E5C"/>
      <w:shd w:val="clear" w:color="auto" w:fill="E1DFDD"/>
    </w:rPr>
  </w:style>
  <w:style w:type="character" w:customStyle="1" w:styleId="apple-converted-space">
    <w:name w:val="apple-converted-space"/>
    <w:basedOn w:val="Absatz-Standardschriftart"/>
    <w:rsid w:val="0015273E"/>
  </w:style>
  <w:style w:type="paragraph" w:customStyle="1" w:styleId="Default">
    <w:name w:val="Default"/>
    <w:rsid w:val="00BD6CAD"/>
    <w:pPr>
      <w:autoSpaceDE w:val="0"/>
      <w:autoSpaceDN w:val="0"/>
      <w:adjustRightInd w:val="0"/>
      <w:spacing w:line="240" w:lineRule="auto"/>
    </w:pPr>
    <w:rPr>
      <w:rFonts w:ascii="Arial" w:hAnsi="Arial" w:cs="Arial"/>
      <w:color w:val="000000"/>
      <w:sz w:val="24"/>
      <w:szCs w:val="24"/>
      <w:lang w:val="de-DE"/>
    </w:rPr>
  </w:style>
  <w:style w:type="character" w:styleId="Hervorhebung">
    <w:name w:val="Emphasis"/>
    <w:basedOn w:val="Absatz-Standardschriftart"/>
    <w:uiPriority w:val="20"/>
    <w:qFormat/>
    <w:rsid w:val="00145A53"/>
    <w:rPr>
      <w:i/>
      <w:iCs/>
    </w:rPr>
  </w:style>
  <w:style w:type="paragraph" w:styleId="berarbeitung">
    <w:name w:val="Revision"/>
    <w:hidden/>
    <w:uiPriority w:val="99"/>
    <w:semiHidden/>
    <w:rsid w:val="00D04998"/>
    <w:pPr>
      <w:spacing w:line="240" w:lineRule="auto"/>
    </w:pPr>
    <w:rPr>
      <w14:numSpacing w14:val="tabular"/>
    </w:rPr>
  </w:style>
  <w:style w:type="character" w:customStyle="1" w:styleId="quickedit-field">
    <w:name w:val="quickedit-field"/>
    <w:basedOn w:val="Absatz-Standardschriftart"/>
    <w:rsid w:val="00CD4999"/>
  </w:style>
  <w:style w:type="paragraph" w:customStyle="1" w:styleId="OR-Subtitel12ptTextsortenInhalt">
    <w:name w:val="OR-Subtitel 12pt (Textsorten Inhalt)"/>
    <w:basedOn w:val="Standard"/>
    <w:uiPriority w:val="99"/>
    <w:rsid w:val="00F064D5"/>
    <w:pPr>
      <w:autoSpaceDE w:val="0"/>
      <w:autoSpaceDN w:val="0"/>
      <w:adjustRightInd w:val="0"/>
      <w:spacing w:after="57" w:line="350" w:lineRule="atLeast"/>
      <w:textAlignment w:val="center"/>
    </w:pPr>
    <w:rPr>
      <w:rFonts w:ascii="Euclid Circular A" w:hAnsi="Euclid Circular A" w:cs="Euclid Circular A"/>
      <w:color w:val="000000"/>
      <w:sz w:val="24"/>
      <w:szCs w:val="24"/>
      <w14:numSpacing w14:val="default"/>
    </w:rPr>
  </w:style>
  <w:style w:type="paragraph" w:customStyle="1" w:styleId="OR-Lauftext-Tiempos-Blocksatz-mit-EinzugGrundformatTextsortenInhalt">
    <w:name w:val="OR-Lauftext-Tiempos-Blocksatz-mit-Einzug (Grundformat) (Textsorten Inhalt)"/>
    <w:basedOn w:val="Standard"/>
    <w:uiPriority w:val="99"/>
    <w:rsid w:val="00F064D5"/>
    <w:pPr>
      <w:autoSpaceDE w:val="0"/>
      <w:autoSpaceDN w:val="0"/>
      <w:adjustRightInd w:val="0"/>
      <w:spacing w:after="0" w:line="240" w:lineRule="atLeast"/>
      <w:ind w:firstLine="283"/>
      <w:jc w:val="both"/>
      <w:textAlignment w:val="center"/>
    </w:pPr>
    <w:rPr>
      <w:rFonts w:ascii="Tiempos Text Regular" w:hAnsi="Tiempos Text Regular" w:cs="Tiempos Text Regular"/>
      <w:color w:val="000000"/>
      <w:spacing w:val="2"/>
      <w:sz w:val="17"/>
      <w:szCs w:val="17"/>
      <w14:numSpacing w14:val="default"/>
    </w:rPr>
  </w:style>
  <w:style w:type="paragraph" w:customStyle="1" w:styleId="OR-Lauftext-Tiempos-Blocksatz-ohne-EinzugTextsortenInhalt">
    <w:name w:val="OR-Lauftext-Tiempos-Blocksatz-ohne-Einzug (Textsorten Inhalt)"/>
    <w:basedOn w:val="OR-Lauftext-Tiempos-Blocksatz-mit-EinzugGrundformatTextsortenInhalt"/>
    <w:uiPriority w:val="99"/>
    <w:rsid w:val="00F064D5"/>
    <w:pPr>
      <w:ind w:firstLine="0"/>
    </w:pPr>
  </w:style>
  <w:style w:type="character" w:styleId="Kommentarzeichen">
    <w:name w:val="annotation reference"/>
    <w:basedOn w:val="Absatz-Standardschriftart"/>
    <w:uiPriority w:val="79"/>
    <w:semiHidden/>
    <w:unhideWhenUsed/>
    <w:rsid w:val="007B6595"/>
    <w:rPr>
      <w:sz w:val="16"/>
      <w:szCs w:val="16"/>
    </w:rPr>
  </w:style>
  <w:style w:type="paragraph" w:customStyle="1" w:styleId="OR-Titel-H2-20ptTitel">
    <w:name w:val="OR-Titel-H2-20pt (Titel)"/>
    <w:basedOn w:val="Standard"/>
    <w:uiPriority w:val="99"/>
    <w:rsid w:val="00404325"/>
    <w:pPr>
      <w:autoSpaceDE w:val="0"/>
      <w:autoSpaceDN w:val="0"/>
      <w:adjustRightInd w:val="0"/>
      <w:spacing w:after="57" w:line="480" w:lineRule="atLeast"/>
      <w:textAlignment w:val="center"/>
    </w:pPr>
    <w:rPr>
      <w:rFonts w:ascii="Euclid Circular A" w:hAnsi="Euclid Circular A" w:cs="Euclid Circular A"/>
      <w:color w:val="000000"/>
      <w:sz w:val="40"/>
      <w:szCs w:val="40"/>
      <w:lang w:val="de-DE"/>
      <w14:ligatures w14:val="standardContextual"/>
      <w14:numSpacing w14:val="default"/>
    </w:rPr>
  </w:style>
  <w:style w:type="paragraph" w:customStyle="1" w:styleId="OR-Lauftext-Tiempos-FlattersatzTextsortenInhalt">
    <w:name w:val="OR-Lauftext-Tiempos-Flattersatz (Textsorten Inhalt)"/>
    <w:basedOn w:val="Standard"/>
    <w:uiPriority w:val="99"/>
    <w:rsid w:val="00404325"/>
    <w:pPr>
      <w:autoSpaceDE w:val="0"/>
      <w:autoSpaceDN w:val="0"/>
      <w:adjustRightInd w:val="0"/>
      <w:spacing w:after="0" w:line="240" w:lineRule="atLeast"/>
      <w:textAlignment w:val="center"/>
    </w:pPr>
    <w:rPr>
      <w:rFonts w:ascii="Tiempos Text Regular" w:hAnsi="Tiempos Text Regular" w:cs="Tiempos Text Regular"/>
      <w:color w:val="000000"/>
      <w:spacing w:val="2"/>
      <w:sz w:val="17"/>
      <w:szCs w:val="17"/>
      <w14:ligatures w14:val="standardContextual"/>
      <w14:numSpacing w14:val="default"/>
    </w:rPr>
  </w:style>
  <w:style w:type="paragraph" w:customStyle="1" w:styleId="OR-Lauftext-Textabschluss-Autoren-InfosTextsortenInhalt">
    <w:name w:val="OR-Lauftext-Textabschluss-Autoren-Infos  (Textsorten Inhalt)"/>
    <w:basedOn w:val="Standard"/>
    <w:uiPriority w:val="99"/>
    <w:rsid w:val="00404325"/>
    <w:pPr>
      <w:autoSpaceDE w:val="0"/>
      <w:autoSpaceDN w:val="0"/>
      <w:adjustRightInd w:val="0"/>
      <w:spacing w:before="57" w:after="0" w:line="220" w:lineRule="atLeast"/>
      <w:textAlignment w:val="center"/>
    </w:pPr>
    <w:rPr>
      <w:rFonts w:ascii="Euclid Circular A" w:hAnsi="Euclid Circular A" w:cs="Euclid Circular A"/>
      <w:color w:val="000000"/>
      <w:sz w:val="16"/>
      <w:szCs w:val="16"/>
      <w14:ligatures w14:val="standardContextual"/>
      <w14:numSpacing w14:val="default"/>
    </w:rPr>
  </w:style>
  <w:style w:type="character" w:customStyle="1" w:styleId="OR-Autoren-Initialien-Semibold7ptAllgemein">
    <w:name w:val="OR-Autoren-Initialien-Semibold 7pt (Allgemein)"/>
    <w:uiPriority w:val="99"/>
    <w:rsid w:val="00404325"/>
    <w:rPr>
      <w:rFonts w:ascii="Euclid Circular A Semibold" w:hAnsi="Euclid Circular A Semibold" w:cs="Euclid Circular A Semibold"/>
      <w:color w:val="000000"/>
      <w:spacing w:val="1"/>
      <w:w w:val="100"/>
      <w:sz w:val="14"/>
      <w:szCs w:val="14"/>
      <w:vertAlign w:val="baseline"/>
      <w:lang w:val="de-CH"/>
    </w:rPr>
  </w:style>
  <w:style w:type="character" w:customStyle="1" w:styleId="OR-schwarz-SemiboldTextFarbig">
    <w:name w:val="OR-schwarz-Semibold (Text Farbig)"/>
    <w:uiPriority w:val="99"/>
    <w:rsid w:val="00404325"/>
    <w:rPr>
      <w:rFonts w:ascii="Euclid Circular A Semibold" w:hAnsi="Euclid Circular A Semibold" w:cs="Euclid Circular A Semibold"/>
      <w:color w:val="000000"/>
    </w:rPr>
  </w:style>
  <w:style w:type="character" w:customStyle="1" w:styleId="OR-schwarz-RegularTextFarbig">
    <w:name w:val="OR-schwarz-Regular (Text Farbig)"/>
    <w:uiPriority w:val="99"/>
    <w:rsid w:val="00404325"/>
    <w:rPr>
      <w:color w:val="000000"/>
    </w:rPr>
  </w:style>
  <w:style w:type="paragraph" w:styleId="Kommentartext">
    <w:name w:val="annotation text"/>
    <w:basedOn w:val="Standard"/>
    <w:link w:val="KommentartextZchn"/>
    <w:uiPriority w:val="79"/>
    <w:semiHidden/>
    <w:unhideWhenUsed/>
    <w:rsid w:val="00C55F1C"/>
  </w:style>
  <w:style w:type="character" w:customStyle="1" w:styleId="KommentartextZchn">
    <w:name w:val="Kommentartext Zchn"/>
    <w:basedOn w:val="Absatz-Standardschriftart"/>
    <w:link w:val="Kommentartext"/>
    <w:uiPriority w:val="79"/>
    <w:semiHidden/>
    <w:rsid w:val="00C55F1C"/>
    <w:rPr>
      <w14:numSpacing w14:val="tabular"/>
    </w:rPr>
  </w:style>
  <w:style w:type="paragraph" w:styleId="Kommentarthema">
    <w:name w:val="annotation subject"/>
    <w:basedOn w:val="Kommentartext"/>
    <w:next w:val="Kommentartext"/>
    <w:link w:val="KommentarthemaZchn"/>
    <w:uiPriority w:val="79"/>
    <w:semiHidden/>
    <w:unhideWhenUsed/>
    <w:rsid w:val="00C55F1C"/>
    <w:rPr>
      <w:b/>
      <w:bCs/>
    </w:rPr>
  </w:style>
  <w:style w:type="character" w:customStyle="1" w:styleId="KommentarthemaZchn">
    <w:name w:val="Kommentarthema Zchn"/>
    <w:basedOn w:val="KommentartextZchn"/>
    <w:link w:val="Kommentarthema"/>
    <w:uiPriority w:val="79"/>
    <w:semiHidden/>
    <w:rsid w:val="00C55F1C"/>
    <w:rPr>
      <w:b/>
      <w:bCs/>
      <w14:numSpacing w14:val="tabular"/>
    </w:rPr>
  </w:style>
  <w:style w:type="character" w:styleId="NichtaufgelsteErwhnung">
    <w:name w:val="Unresolved Mention"/>
    <w:basedOn w:val="Absatz-Standardschriftart"/>
    <w:uiPriority w:val="99"/>
    <w:semiHidden/>
    <w:unhideWhenUsed/>
    <w:rsid w:val="00E26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2946">
      <w:bodyDiv w:val="1"/>
      <w:marLeft w:val="0"/>
      <w:marRight w:val="0"/>
      <w:marTop w:val="0"/>
      <w:marBottom w:val="0"/>
      <w:divBdr>
        <w:top w:val="none" w:sz="0" w:space="0" w:color="auto"/>
        <w:left w:val="none" w:sz="0" w:space="0" w:color="auto"/>
        <w:bottom w:val="none" w:sz="0" w:space="0" w:color="auto"/>
        <w:right w:val="none" w:sz="0" w:space="0" w:color="auto"/>
      </w:divBdr>
      <w:divsChild>
        <w:div w:id="654796890">
          <w:marLeft w:val="0"/>
          <w:marRight w:val="0"/>
          <w:marTop w:val="0"/>
          <w:marBottom w:val="0"/>
          <w:divBdr>
            <w:top w:val="none" w:sz="0" w:space="0" w:color="auto"/>
            <w:left w:val="none" w:sz="0" w:space="0" w:color="auto"/>
            <w:bottom w:val="none" w:sz="0" w:space="0" w:color="auto"/>
            <w:right w:val="none" w:sz="0" w:space="0" w:color="auto"/>
          </w:divBdr>
          <w:divsChild>
            <w:div w:id="534274513">
              <w:marLeft w:val="0"/>
              <w:marRight w:val="0"/>
              <w:marTop w:val="0"/>
              <w:marBottom w:val="0"/>
              <w:divBdr>
                <w:top w:val="none" w:sz="0" w:space="0" w:color="auto"/>
                <w:left w:val="none" w:sz="0" w:space="0" w:color="auto"/>
                <w:bottom w:val="none" w:sz="0" w:space="0" w:color="auto"/>
                <w:right w:val="none" w:sz="0" w:space="0" w:color="auto"/>
              </w:divBdr>
              <w:divsChild>
                <w:div w:id="1971662789">
                  <w:marLeft w:val="0"/>
                  <w:marRight w:val="0"/>
                  <w:marTop w:val="0"/>
                  <w:marBottom w:val="0"/>
                  <w:divBdr>
                    <w:top w:val="none" w:sz="0" w:space="0" w:color="auto"/>
                    <w:left w:val="none" w:sz="0" w:space="0" w:color="auto"/>
                    <w:bottom w:val="none" w:sz="0" w:space="0" w:color="auto"/>
                    <w:right w:val="none" w:sz="0" w:space="0" w:color="auto"/>
                  </w:divBdr>
                  <w:divsChild>
                    <w:div w:id="20088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465945">
          <w:marLeft w:val="0"/>
          <w:marRight w:val="0"/>
          <w:marTop w:val="0"/>
          <w:marBottom w:val="0"/>
          <w:divBdr>
            <w:top w:val="none" w:sz="0" w:space="0" w:color="auto"/>
            <w:left w:val="none" w:sz="0" w:space="0" w:color="auto"/>
            <w:bottom w:val="none" w:sz="0" w:space="0" w:color="auto"/>
            <w:right w:val="none" w:sz="0" w:space="0" w:color="auto"/>
          </w:divBdr>
          <w:divsChild>
            <w:div w:id="19347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2848">
      <w:bodyDiv w:val="1"/>
      <w:marLeft w:val="0"/>
      <w:marRight w:val="0"/>
      <w:marTop w:val="0"/>
      <w:marBottom w:val="0"/>
      <w:divBdr>
        <w:top w:val="none" w:sz="0" w:space="0" w:color="auto"/>
        <w:left w:val="none" w:sz="0" w:space="0" w:color="auto"/>
        <w:bottom w:val="none" w:sz="0" w:space="0" w:color="auto"/>
        <w:right w:val="none" w:sz="0" w:space="0" w:color="auto"/>
      </w:divBdr>
    </w:div>
    <w:div w:id="127818315">
      <w:bodyDiv w:val="1"/>
      <w:marLeft w:val="0"/>
      <w:marRight w:val="0"/>
      <w:marTop w:val="0"/>
      <w:marBottom w:val="0"/>
      <w:divBdr>
        <w:top w:val="none" w:sz="0" w:space="0" w:color="auto"/>
        <w:left w:val="none" w:sz="0" w:space="0" w:color="auto"/>
        <w:bottom w:val="none" w:sz="0" w:space="0" w:color="auto"/>
        <w:right w:val="none" w:sz="0" w:space="0" w:color="auto"/>
      </w:divBdr>
    </w:div>
    <w:div w:id="180552422">
      <w:bodyDiv w:val="1"/>
      <w:marLeft w:val="0"/>
      <w:marRight w:val="0"/>
      <w:marTop w:val="0"/>
      <w:marBottom w:val="0"/>
      <w:divBdr>
        <w:top w:val="none" w:sz="0" w:space="0" w:color="auto"/>
        <w:left w:val="none" w:sz="0" w:space="0" w:color="auto"/>
        <w:bottom w:val="none" w:sz="0" w:space="0" w:color="auto"/>
        <w:right w:val="none" w:sz="0" w:space="0" w:color="auto"/>
      </w:divBdr>
    </w:div>
    <w:div w:id="303706153">
      <w:bodyDiv w:val="1"/>
      <w:marLeft w:val="0"/>
      <w:marRight w:val="0"/>
      <w:marTop w:val="0"/>
      <w:marBottom w:val="0"/>
      <w:divBdr>
        <w:top w:val="none" w:sz="0" w:space="0" w:color="auto"/>
        <w:left w:val="none" w:sz="0" w:space="0" w:color="auto"/>
        <w:bottom w:val="none" w:sz="0" w:space="0" w:color="auto"/>
        <w:right w:val="none" w:sz="0" w:space="0" w:color="auto"/>
      </w:divBdr>
      <w:divsChild>
        <w:div w:id="375080926">
          <w:marLeft w:val="0"/>
          <w:marRight w:val="0"/>
          <w:marTop w:val="0"/>
          <w:marBottom w:val="0"/>
          <w:divBdr>
            <w:top w:val="none" w:sz="0" w:space="0" w:color="auto"/>
            <w:left w:val="none" w:sz="0" w:space="0" w:color="auto"/>
            <w:bottom w:val="none" w:sz="0" w:space="0" w:color="auto"/>
            <w:right w:val="none" w:sz="0" w:space="0" w:color="auto"/>
          </w:divBdr>
          <w:divsChild>
            <w:div w:id="1576740807">
              <w:marLeft w:val="0"/>
              <w:marRight w:val="0"/>
              <w:marTop w:val="0"/>
              <w:marBottom w:val="0"/>
              <w:divBdr>
                <w:top w:val="none" w:sz="0" w:space="0" w:color="auto"/>
                <w:left w:val="none" w:sz="0" w:space="0" w:color="auto"/>
                <w:bottom w:val="none" w:sz="0" w:space="0" w:color="auto"/>
                <w:right w:val="none" w:sz="0" w:space="0" w:color="auto"/>
              </w:divBdr>
              <w:divsChild>
                <w:div w:id="216744880">
                  <w:marLeft w:val="0"/>
                  <w:marRight w:val="0"/>
                  <w:marTop w:val="0"/>
                  <w:marBottom w:val="0"/>
                  <w:divBdr>
                    <w:top w:val="none" w:sz="0" w:space="0" w:color="auto"/>
                    <w:left w:val="none" w:sz="0" w:space="0" w:color="auto"/>
                    <w:bottom w:val="none" w:sz="0" w:space="0" w:color="auto"/>
                    <w:right w:val="none" w:sz="0" w:space="0" w:color="auto"/>
                  </w:divBdr>
                  <w:divsChild>
                    <w:div w:id="4288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8365">
          <w:marLeft w:val="0"/>
          <w:marRight w:val="0"/>
          <w:marTop w:val="0"/>
          <w:marBottom w:val="0"/>
          <w:divBdr>
            <w:top w:val="none" w:sz="0" w:space="0" w:color="auto"/>
            <w:left w:val="none" w:sz="0" w:space="0" w:color="auto"/>
            <w:bottom w:val="none" w:sz="0" w:space="0" w:color="auto"/>
            <w:right w:val="none" w:sz="0" w:space="0" w:color="auto"/>
          </w:divBdr>
          <w:divsChild>
            <w:div w:id="4481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92255">
      <w:bodyDiv w:val="1"/>
      <w:marLeft w:val="0"/>
      <w:marRight w:val="0"/>
      <w:marTop w:val="0"/>
      <w:marBottom w:val="0"/>
      <w:divBdr>
        <w:top w:val="none" w:sz="0" w:space="0" w:color="auto"/>
        <w:left w:val="none" w:sz="0" w:space="0" w:color="auto"/>
        <w:bottom w:val="none" w:sz="0" w:space="0" w:color="auto"/>
        <w:right w:val="none" w:sz="0" w:space="0" w:color="auto"/>
      </w:divBdr>
      <w:divsChild>
        <w:div w:id="1348675653">
          <w:marLeft w:val="0"/>
          <w:marRight w:val="0"/>
          <w:marTop w:val="0"/>
          <w:marBottom w:val="0"/>
          <w:divBdr>
            <w:top w:val="none" w:sz="0" w:space="0" w:color="auto"/>
            <w:left w:val="none" w:sz="0" w:space="0" w:color="auto"/>
            <w:bottom w:val="none" w:sz="0" w:space="0" w:color="auto"/>
            <w:right w:val="none" w:sz="0" w:space="0" w:color="auto"/>
          </w:divBdr>
          <w:divsChild>
            <w:div w:id="1158349352">
              <w:marLeft w:val="0"/>
              <w:marRight w:val="0"/>
              <w:marTop w:val="0"/>
              <w:marBottom w:val="0"/>
              <w:divBdr>
                <w:top w:val="none" w:sz="0" w:space="0" w:color="auto"/>
                <w:left w:val="none" w:sz="0" w:space="0" w:color="auto"/>
                <w:bottom w:val="none" w:sz="0" w:space="0" w:color="auto"/>
                <w:right w:val="none" w:sz="0" w:space="0" w:color="auto"/>
              </w:divBdr>
              <w:divsChild>
                <w:div w:id="753357434">
                  <w:marLeft w:val="0"/>
                  <w:marRight w:val="0"/>
                  <w:marTop w:val="0"/>
                  <w:marBottom w:val="0"/>
                  <w:divBdr>
                    <w:top w:val="none" w:sz="0" w:space="0" w:color="auto"/>
                    <w:left w:val="none" w:sz="0" w:space="0" w:color="auto"/>
                    <w:bottom w:val="none" w:sz="0" w:space="0" w:color="auto"/>
                    <w:right w:val="none" w:sz="0" w:space="0" w:color="auto"/>
                  </w:divBdr>
                  <w:divsChild>
                    <w:div w:id="11904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3194">
          <w:marLeft w:val="0"/>
          <w:marRight w:val="0"/>
          <w:marTop w:val="0"/>
          <w:marBottom w:val="0"/>
          <w:divBdr>
            <w:top w:val="none" w:sz="0" w:space="0" w:color="auto"/>
            <w:left w:val="none" w:sz="0" w:space="0" w:color="auto"/>
            <w:bottom w:val="none" w:sz="0" w:space="0" w:color="auto"/>
            <w:right w:val="none" w:sz="0" w:space="0" w:color="auto"/>
          </w:divBdr>
          <w:divsChild>
            <w:div w:id="1963032099">
              <w:marLeft w:val="0"/>
              <w:marRight w:val="0"/>
              <w:marTop w:val="0"/>
              <w:marBottom w:val="0"/>
              <w:divBdr>
                <w:top w:val="none" w:sz="0" w:space="0" w:color="auto"/>
                <w:left w:val="none" w:sz="0" w:space="0" w:color="auto"/>
                <w:bottom w:val="none" w:sz="0" w:space="0" w:color="auto"/>
                <w:right w:val="none" w:sz="0" w:space="0" w:color="auto"/>
              </w:divBdr>
              <w:divsChild>
                <w:div w:id="1678457309">
                  <w:marLeft w:val="0"/>
                  <w:marRight w:val="0"/>
                  <w:marTop w:val="0"/>
                  <w:marBottom w:val="0"/>
                  <w:divBdr>
                    <w:top w:val="none" w:sz="0" w:space="0" w:color="auto"/>
                    <w:left w:val="none" w:sz="0" w:space="0" w:color="auto"/>
                    <w:bottom w:val="none" w:sz="0" w:space="0" w:color="auto"/>
                    <w:right w:val="none" w:sz="0" w:space="0" w:color="auto"/>
                  </w:divBdr>
                  <w:divsChild>
                    <w:div w:id="1280527268">
                      <w:marLeft w:val="0"/>
                      <w:marRight w:val="0"/>
                      <w:marTop w:val="0"/>
                      <w:marBottom w:val="0"/>
                      <w:divBdr>
                        <w:top w:val="none" w:sz="0" w:space="0" w:color="auto"/>
                        <w:left w:val="none" w:sz="0" w:space="0" w:color="auto"/>
                        <w:bottom w:val="none" w:sz="0" w:space="0" w:color="auto"/>
                        <w:right w:val="none" w:sz="0" w:space="0" w:color="auto"/>
                      </w:divBdr>
                      <w:divsChild>
                        <w:div w:id="17018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512045">
      <w:bodyDiv w:val="1"/>
      <w:marLeft w:val="0"/>
      <w:marRight w:val="0"/>
      <w:marTop w:val="0"/>
      <w:marBottom w:val="0"/>
      <w:divBdr>
        <w:top w:val="none" w:sz="0" w:space="0" w:color="auto"/>
        <w:left w:val="none" w:sz="0" w:space="0" w:color="auto"/>
        <w:bottom w:val="none" w:sz="0" w:space="0" w:color="auto"/>
        <w:right w:val="none" w:sz="0" w:space="0" w:color="auto"/>
      </w:divBdr>
    </w:div>
    <w:div w:id="532695616">
      <w:bodyDiv w:val="1"/>
      <w:marLeft w:val="0"/>
      <w:marRight w:val="0"/>
      <w:marTop w:val="0"/>
      <w:marBottom w:val="0"/>
      <w:divBdr>
        <w:top w:val="none" w:sz="0" w:space="0" w:color="auto"/>
        <w:left w:val="none" w:sz="0" w:space="0" w:color="auto"/>
        <w:bottom w:val="none" w:sz="0" w:space="0" w:color="auto"/>
        <w:right w:val="none" w:sz="0" w:space="0" w:color="auto"/>
      </w:divBdr>
    </w:div>
    <w:div w:id="578097417">
      <w:bodyDiv w:val="1"/>
      <w:marLeft w:val="0"/>
      <w:marRight w:val="0"/>
      <w:marTop w:val="0"/>
      <w:marBottom w:val="0"/>
      <w:divBdr>
        <w:top w:val="none" w:sz="0" w:space="0" w:color="auto"/>
        <w:left w:val="none" w:sz="0" w:space="0" w:color="auto"/>
        <w:bottom w:val="none" w:sz="0" w:space="0" w:color="auto"/>
        <w:right w:val="none" w:sz="0" w:space="0" w:color="auto"/>
      </w:divBdr>
    </w:div>
    <w:div w:id="602305795">
      <w:bodyDiv w:val="1"/>
      <w:marLeft w:val="0"/>
      <w:marRight w:val="0"/>
      <w:marTop w:val="0"/>
      <w:marBottom w:val="0"/>
      <w:divBdr>
        <w:top w:val="none" w:sz="0" w:space="0" w:color="auto"/>
        <w:left w:val="none" w:sz="0" w:space="0" w:color="auto"/>
        <w:bottom w:val="none" w:sz="0" w:space="0" w:color="auto"/>
        <w:right w:val="none" w:sz="0" w:space="0" w:color="auto"/>
      </w:divBdr>
    </w:div>
    <w:div w:id="610548831">
      <w:bodyDiv w:val="1"/>
      <w:marLeft w:val="0"/>
      <w:marRight w:val="0"/>
      <w:marTop w:val="0"/>
      <w:marBottom w:val="0"/>
      <w:divBdr>
        <w:top w:val="none" w:sz="0" w:space="0" w:color="auto"/>
        <w:left w:val="none" w:sz="0" w:space="0" w:color="auto"/>
        <w:bottom w:val="none" w:sz="0" w:space="0" w:color="auto"/>
        <w:right w:val="none" w:sz="0" w:space="0" w:color="auto"/>
      </w:divBdr>
    </w:div>
    <w:div w:id="625308835">
      <w:bodyDiv w:val="1"/>
      <w:marLeft w:val="0"/>
      <w:marRight w:val="0"/>
      <w:marTop w:val="0"/>
      <w:marBottom w:val="0"/>
      <w:divBdr>
        <w:top w:val="none" w:sz="0" w:space="0" w:color="auto"/>
        <w:left w:val="none" w:sz="0" w:space="0" w:color="auto"/>
        <w:bottom w:val="none" w:sz="0" w:space="0" w:color="auto"/>
        <w:right w:val="none" w:sz="0" w:space="0" w:color="auto"/>
      </w:divBdr>
    </w:div>
    <w:div w:id="697049426">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857961309">
      <w:bodyDiv w:val="1"/>
      <w:marLeft w:val="0"/>
      <w:marRight w:val="0"/>
      <w:marTop w:val="0"/>
      <w:marBottom w:val="0"/>
      <w:divBdr>
        <w:top w:val="none" w:sz="0" w:space="0" w:color="auto"/>
        <w:left w:val="none" w:sz="0" w:space="0" w:color="auto"/>
        <w:bottom w:val="none" w:sz="0" w:space="0" w:color="auto"/>
        <w:right w:val="none" w:sz="0" w:space="0" w:color="auto"/>
      </w:divBdr>
    </w:div>
    <w:div w:id="987710696">
      <w:bodyDiv w:val="1"/>
      <w:marLeft w:val="0"/>
      <w:marRight w:val="0"/>
      <w:marTop w:val="0"/>
      <w:marBottom w:val="0"/>
      <w:divBdr>
        <w:top w:val="none" w:sz="0" w:space="0" w:color="auto"/>
        <w:left w:val="none" w:sz="0" w:space="0" w:color="auto"/>
        <w:bottom w:val="none" w:sz="0" w:space="0" w:color="auto"/>
        <w:right w:val="none" w:sz="0" w:space="0" w:color="auto"/>
      </w:divBdr>
      <w:divsChild>
        <w:div w:id="2127848129">
          <w:marLeft w:val="0"/>
          <w:marRight w:val="0"/>
          <w:marTop w:val="0"/>
          <w:marBottom w:val="0"/>
          <w:divBdr>
            <w:top w:val="none" w:sz="0" w:space="0" w:color="auto"/>
            <w:left w:val="none" w:sz="0" w:space="0" w:color="auto"/>
            <w:bottom w:val="none" w:sz="0" w:space="0" w:color="auto"/>
            <w:right w:val="none" w:sz="0" w:space="0" w:color="auto"/>
          </w:divBdr>
          <w:divsChild>
            <w:div w:id="184248084">
              <w:marLeft w:val="0"/>
              <w:marRight w:val="0"/>
              <w:marTop w:val="0"/>
              <w:marBottom w:val="0"/>
              <w:divBdr>
                <w:top w:val="none" w:sz="0" w:space="0" w:color="auto"/>
                <w:left w:val="none" w:sz="0" w:space="0" w:color="auto"/>
                <w:bottom w:val="none" w:sz="0" w:space="0" w:color="auto"/>
                <w:right w:val="none" w:sz="0" w:space="0" w:color="auto"/>
              </w:divBdr>
              <w:divsChild>
                <w:div w:id="380204851">
                  <w:marLeft w:val="0"/>
                  <w:marRight w:val="0"/>
                  <w:marTop w:val="0"/>
                  <w:marBottom w:val="0"/>
                  <w:divBdr>
                    <w:top w:val="none" w:sz="0" w:space="0" w:color="auto"/>
                    <w:left w:val="none" w:sz="0" w:space="0" w:color="auto"/>
                    <w:bottom w:val="none" w:sz="0" w:space="0" w:color="auto"/>
                    <w:right w:val="none" w:sz="0" w:space="0" w:color="auto"/>
                  </w:divBdr>
                  <w:divsChild>
                    <w:div w:id="119819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77777">
          <w:marLeft w:val="0"/>
          <w:marRight w:val="0"/>
          <w:marTop w:val="0"/>
          <w:marBottom w:val="0"/>
          <w:divBdr>
            <w:top w:val="none" w:sz="0" w:space="0" w:color="auto"/>
            <w:left w:val="none" w:sz="0" w:space="0" w:color="auto"/>
            <w:bottom w:val="none" w:sz="0" w:space="0" w:color="auto"/>
            <w:right w:val="none" w:sz="0" w:space="0" w:color="auto"/>
          </w:divBdr>
          <w:divsChild>
            <w:div w:id="6437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1051">
      <w:bodyDiv w:val="1"/>
      <w:marLeft w:val="0"/>
      <w:marRight w:val="0"/>
      <w:marTop w:val="0"/>
      <w:marBottom w:val="0"/>
      <w:divBdr>
        <w:top w:val="none" w:sz="0" w:space="0" w:color="auto"/>
        <w:left w:val="none" w:sz="0" w:space="0" w:color="auto"/>
        <w:bottom w:val="none" w:sz="0" w:space="0" w:color="auto"/>
        <w:right w:val="none" w:sz="0" w:space="0" w:color="auto"/>
      </w:divBdr>
    </w:div>
    <w:div w:id="1164934073">
      <w:bodyDiv w:val="1"/>
      <w:marLeft w:val="0"/>
      <w:marRight w:val="0"/>
      <w:marTop w:val="0"/>
      <w:marBottom w:val="0"/>
      <w:divBdr>
        <w:top w:val="none" w:sz="0" w:space="0" w:color="auto"/>
        <w:left w:val="none" w:sz="0" w:space="0" w:color="auto"/>
        <w:bottom w:val="none" w:sz="0" w:space="0" w:color="auto"/>
        <w:right w:val="none" w:sz="0" w:space="0" w:color="auto"/>
      </w:divBdr>
    </w:div>
    <w:div w:id="1192524662">
      <w:bodyDiv w:val="1"/>
      <w:marLeft w:val="0"/>
      <w:marRight w:val="0"/>
      <w:marTop w:val="0"/>
      <w:marBottom w:val="0"/>
      <w:divBdr>
        <w:top w:val="none" w:sz="0" w:space="0" w:color="auto"/>
        <w:left w:val="none" w:sz="0" w:space="0" w:color="auto"/>
        <w:bottom w:val="none" w:sz="0" w:space="0" w:color="auto"/>
        <w:right w:val="none" w:sz="0" w:space="0" w:color="auto"/>
      </w:divBdr>
    </w:div>
    <w:div w:id="1282032894">
      <w:bodyDiv w:val="1"/>
      <w:marLeft w:val="0"/>
      <w:marRight w:val="0"/>
      <w:marTop w:val="0"/>
      <w:marBottom w:val="0"/>
      <w:divBdr>
        <w:top w:val="none" w:sz="0" w:space="0" w:color="auto"/>
        <w:left w:val="none" w:sz="0" w:space="0" w:color="auto"/>
        <w:bottom w:val="none" w:sz="0" w:space="0" w:color="auto"/>
        <w:right w:val="none" w:sz="0" w:space="0" w:color="auto"/>
      </w:divBdr>
      <w:divsChild>
        <w:div w:id="1057902451">
          <w:marLeft w:val="0"/>
          <w:marRight w:val="0"/>
          <w:marTop w:val="0"/>
          <w:marBottom w:val="0"/>
          <w:divBdr>
            <w:top w:val="none" w:sz="0" w:space="0" w:color="auto"/>
            <w:left w:val="none" w:sz="0" w:space="0" w:color="auto"/>
            <w:bottom w:val="none" w:sz="0" w:space="0" w:color="auto"/>
            <w:right w:val="none" w:sz="0" w:space="0" w:color="auto"/>
          </w:divBdr>
          <w:divsChild>
            <w:div w:id="1135639168">
              <w:marLeft w:val="0"/>
              <w:marRight w:val="0"/>
              <w:marTop w:val="0"/>
              <w:marBottom w:val="0"/>
              <w:divBdr>
                <w:top w:val="none" w:sz="0" w:space="0" w:color="auto"/>
                <w:left w:val="none" w:sz="0" w:space="0" w:color="auto"/>
                <w:bottom w:val="none" w:sz="0" w:space="0" w:color="auto"/>
                <w:right w:val="none" w:sz="0" w:space="0" w:color="auto"/>
              </w:divBdr>
              <w:divsChild>
                <w:div w:id="1070083657">
                  <w:marLeft w:val="0"/>
                  <w:marRight w:val="0"/>
                  <w:marTop w:val="0"/>
                  <w:marBottom w:val="0"/>
                  <w:divBdr>
                    <w:top w:val="none" w:sz="0" w:space="0" w:color="auto"/>
                    <w:left w:val="none" w:sz="0" w:space="0" w:color="auto"/>
                    <w:bottom w:val="none" w:sz="0" w:space="0" w:color="auto"/>
                    <w:right w:val="none" w:sz="0" w:space="0" w:color="auto"/>
                  </w:divBdr>
                  <w:divsChild>
                    <w:div w:id="16207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71401">
          <w:marLeft w:val="0"/>
          <w:marRight w:val="0"/>
          <w:marTop w:val="0"/>
          <w:marBottom w:val="0"/>
          <w:divBdr>
            <w:top w:val="none" w:sz="0" w:space="0" w:color="auto"/>
            <w:left w:val="none" w:sz="0" w:space="0" w:color="auto"/>
            <w:bottom w:val="none" w:sz="0" w:space="0" w:color="auto"/>
            <w:right w:val="none" w:sz="0" w:space="0" w:color="auto"/>
          </w:divBdr>
          <w:divsChild>
            <w:div w:id="895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12835">
      <w:bodyDiv w:val="1"/>
      <w:marLeft w:val="0"/>
      <w:marRight w:val="0"/>
      <w:marTop w:val="0"/>
      <w:marBottom w:val="0"/>
      <w:divBdr>
        <w:top w:val="none" w:sz="0" w:space="0" w:color="auto"/>
        <w:left w:val="none" w:sz="0" w:space="0" w:color="auto"/>
        <w:bottom w:val="none" w:sz="0" w:space="0" w:color="auto"/>
        <w:right w:val="none" w:sz="0" w:space="0" w:color="auto"/>
      </w:divBdr>
    </w:div>
    <w:div w:id="1403718762">
      <w:bodyDiv w:val="1"/>
      <w:marLeft w:val="0"/>
      <w:marRight w:val="0"/>
      <w:marTop w:val="0"/>
      <w:marBottom w:val="0"/>
      <w:divBdr>
        <w:top w:val="none" w:sz="0" w:space="0" w:color="auto"/>
        <w:left w:val="none" w:sz="0" w:space="0" w:color="auto"/>
        <w:bottom w:val="none" w:sz="0" w:space="0" w:color="auto"/>
        <w:right w:val="none" w:sz="0" w:space="0" w:color="auto"/>
      </w:divBdr>
    </w:div>
    <w:div w:id="1558394241">
      <w:bodyDiv w:val="1"/>
      <w:marLeft w:val="0"/>
      <w:marRight w:val="0"/>
      <w:marTop w:val="0"/>
      <w:marBottom w:val="0"/>
      <w:divBdr>
        <w:top w:val="none" w:sz="0" w:space="0" w:color="auto"/>
        <w:left w:val="none" w:sz="0" w:space="0" w:color="auto"/>
        <w:bottom w:val="none" w:sz="0" w:space="0" w:color="auto"/>
        <w:right w:val="none" w:sz="0" w:space="0" w:color="auto"/>
      </w:divBdr>
    </w:div>
    <w:div w:id="1621181751">
      <w:bodyDiv w:val="1"/>
      <w:marLeft w:val="0"/>
      <w:marRight w:val="0"/>
      <w:marTop w:val="0"/>
      <w:marBottom w:val="0"/>
      <w:divBdr>
        <w:top w:val="none" w:sz="0" w:space="0" w:color="auto"/>
        <w:left w:val="none" w:sz="0" w:space="0" w:color="auto"/>
        <w:bottom w:val="none" w:sz="0" w:space="0" w:color="auto"/>
        <w:right w:val="none" w:sz="0" w:space="0" w:color="auto"/>
      </w:divBdr>
      <w:divsChild>
        <w:div w:id="357776447">
          <w:marLeft w:val="0"/>
          <w:marRight w:val="0"/>
          <w:marTop w:val="0"/>
          <w:marBottom w:val="0"/>
          <w:divBdr>
            <w:top w:val="none" w:sz="0" w:space="0" w:color="auto"/>
            <w:left w:val="none" w:sz="0" w:space="0" w:color="auto"/>
            <w:bottom w:val="none" w:sz="0" w:space="0" w:color="auto"/>
            <w:right w:val="none" w:sz="0" w:space="0" w:color="auto"/>
          </w:divBdr>
          <w:divsChild>
            <w:div w:id="457650036">
              <w:marLeft w:val="0"/>
              <w:marRight w:val="0"/>
              <w:marTop w:val="0"/>
              <w:marBottom w:val="0"/>
              <w:divBdr>
                <w:top w:val="none" w:sz="0" w:space="0" w:color="auto"/>
                <w:left w:val="none" w:sz="0" w:space="0" w:color="auto"/>
                <w:bottom w:val="none" w:sz="0" w:space="0" w:color="auto"/>
                <w:right w:val="none" w:sz="0" w:space="0" w:color="auto"/>
              </w:divBdr>
              <w:divsChild>
                <w:div w:id="911700073">
                  <w:marLeft w:val="0"/>
                  <w:marRight w:val="0"/>
                  <w:marTop w:val="0"/>
                  <w:marBottom w:val="0"/>
                  <w:divBdr>
                    <w:top w:val="none" w:sz="0" w:space="0" w:color="auto"/>
                    <w:left w:val="none" w:sz="0" w:space="0" w:color="auto"/>
                    <w:bottom w:val="none" w:sz="0" w:space="0" w:color="auto"/>
                    <w:right w:val="none" w:sz="0" w:space="0" w:color="auto"/>
                  </w:divBdr>
                  <w:divsChild>
                    <w:div w:id="1190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9549">
          <w:marLeft w:val="0"/>
          <w:marRight w:val="0"/>
          <w:marTop w:val="0"/>
          <w:marBottom w:val="0"/>
          <w:divBdr>
            <w:top w:val="none" w:sz="0" w:space="0" w:color="auto"/>
            <w:left w:val="none" w:sz="0" w:space="0" w:color="auto"/>
            <w:bottom w:val="none" w:sz="0" w:space="0" w:color="auto"/>
            <w:right w:val="none" w:sz="0" w:space="0" w:color="auto"/>
          </w:divBdr>
          <w:divsChild>
            <w:div w:id="17591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347419">
      <w:bodyDiv w:val="1"/>
      <w:marLeft w:val="0"/>
      <w:marRight w:val="0"/>
      <w:marTop w:val="0"/>
      <w:marBottom w:val="0"/>
      <w:divBdr>
        <w:top w:val="none" w:sz="0" w:space="0" w:color="auto"/>
        <w:left w:val="none" w:sz="0" w:space="0" w:color="auto"/>
        <w:bottom w:val="none" w:sz="0" w:space="0" w:color="auto"/>
        <w:right w:val="none" w:sz="0" w:space="0" w:color="auto"/>
      </w:divBdr>
    </w:div>
    <w:div w:id="1826122490">
      <w:bodyDiv w:val="1"/>
      <w:marLeft w:val="0"/>
      <w:marRight w:val="0"/>
      <w:marTop w:val="0"/>
      <w:marBottom w:val="0"/>
      <w:divBdr>
        <w:top w:val="none" w:sz="0" w:space="0" w:color="auto"/>
        <w:left w:val="none" w:sz="0" w:space="0" w:color="auto"/>
        <w:bottom w:val="none" w:sz="0" w:space="0" w:color="auto"/>
        <w:right w:val="none" w:sz="0" w:space="0" w:color="auto"/>
      </w:divBdr>
    </w:div>
    <w:div w:id="1900359884">
      <w:bodyDiv w:val="1"/>
      <w:marLeft w:val="0"/>
      <w:marRight w:val="0"/>
      <w:marTop w:val="0"/>
      <w:marBottom w:val="0"/>
      <w:divBdr>
        <w:top w:val="none" w:sz="0" w:space="0" w:color="auto"/>
        <w:left w:val="none" w:sz="0" w:space="0" w:color="auto"/>
        <w:bottom w:val="none" w:sz="0" w:space="0" w:color="auto"/>
        <w:right w:val="none" w:sz="0" w:space="0" w:color="auto"/>
      </w:divBdr>
    </w:div>
    <w:div w:id="1992782137">
      <w:bodyDiv w:val="1"/>
      <w:marLeft w:val="0"/>
      <w:marRight w:val="0"/>
      <w:marTop w:val="0"/>
      <w:marBottom w:val="0"/>
      <w:divBdr>
        <w:top w:val="none" w:sz="0" w:space="0" w:color="auto"/>
        <w:left w:val="none" w:sz="0" w:space="0" w:color="auto"/>
        <w:bottom w:val="none" w:sz="0" w:space="0" w:color="auto"/>
        <w:right w:val="none" w:sz="0" w:space="0" w:color="auto"/>
      </w:divBdr>
    </w:div>
    <w:div w:id="2019768791">
      <w:bodyDiv w:val="1"/>
      <w:marLeft w:val="0"/>
      <w:marRight w:val="0"/>
      <w:marTop w:val="0"/>
      <w:marBottom w:val="0"/>
      <w:divBdr>
        <w:top w:val="none" w:sz="0" w:space="0" w:color="auto"/>
        <w:left w:val="none" w:sz="0" w:space="0" w:color="auto"/>
        <w:bottom w:val="none" w:sz="0" w:space="0" w:color="auto"/>
        <w:right w:val="none" w:sz="0" w:space="0" w:color="auto"/>
      </w:divBdr>
    </w:div>
    <w:div w:id="206243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dlife.ch/de/genf" TargetMode="External"/><Relationship Id="rId18" Type="http://schemas.openxmlformats.org/officeDocument/2006/relationships/hyperlink" Target="https://www.birdlife.ch/de/content/holcim-und-birdlife-setzen-neue-massstaebe-fuer-naturfoerderung-zeininge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birdlife.ch/de" TargetMode="External"/><Relationship Id="rId7" Type="http://schemas.openxmlformats.org/officeDocument/2006/relationships/settings" Target="settings.xml"/><Relationship Id="rId12" Type="http://schemas.openxmlformats.org/officeDocument/2006/relationships/hyperlink" Target="https://www.birdlife.ch/de/content/der-wachtelkoenig-ruft-nur-dank-gezieltem-schutz" TargetMode="External"/><Relationship Id="rId17" Type="http://schemas.openxmlformats.org/officeDocument/2006/relationships/hyperlink" Target="http://www.birdlife.ch/chis" TargetMode="External"/><Relationship Id="rId25" Type="http://schemas.openxmlformats.org/officeDocument/2006/relationships/hyperlink" Target="http://www.birdlife.ch" TargetMode="External"/><Relationship Id="rId2" Type="http://schemas.openxmlformats.org/officeDocument/2006/relationships/customXml" Target="../customXml/item2.xml"/><Relationship Id="rId16" Type="http://schemas.openxmlformats.org/officeDocument/2006/relationships/hyperlink" Target="https://www.birdlife.ch/de/content/pressebilder-zum-eurobirdwatch" TargetMode="External"/><Relationship Id="rId20" Type="http://schemas.openxmlformats.org/officeDocument/2006/relationships/hyperlink" Target="https://www.birdlife.ch/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rdlife.ch/wachtelkoenig" TargetMode="External"/><Relationship Id="rId24" Type="http://schemas.openxmlformats.org/officeDocument/2006/relationships/hyperlink" Target="https://www.birdlife.ch/de/content/sektionen-kommunikation" TargetMode="External"/><Relationship Id="rId5" Type="http://schemas.openxmlformats.org/officeDocument/2006/relationships/numbering" Target="numbering.xml"/><Relationship Id="rId15" Type="http://schemas.openxmlformats.org/officeDocument/2006/relationships/hyperlink" Target="https://www.birdlife.ch/sites/default/files/photos/Turteltaube_michael_gerber.jpg" TargetMode="External"/><Relationship Id="rId23" Type="http://schemas.openxmlformats.org/officeDocument/2006/relationships/hyperlink" Target="https://www.birdlife.ch/de/content/sektionen-birdlife-bilddatenbank"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birdlife.ch/sites/default/files/photos2/OJ2-26.jp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rdlife.ch/sites/default/files/documents/Steinkauz_MSchaef.jpg" TargetMode="External"/><Relationship Id="rId22" Type="http://schemas.openxmlformats.org/officeDocument/2006/relationships/hyperlink" Target="https://www.birdlife.ch/de/presse"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6" ma:contentTypeDescription="Ein neues Dokument erstellen." ma:contentTypeScope="" ma:versionID="4d421d3fbdad61d2657cfee612992f01">
  <xsd:schema xmlns:xsd="http://www.w3.org/2001/XMLSchema" xmlns:xs="http://www.w3.org/2001/XMLSchema" xmlns:p="http://schemas.microsoft.com/office/2006/metadata/properties" xmlns:ns2="c9077d15-72ed-4fec-bcfe-3472729e9195" xmlns:ns3="bc24777f-78b6-4f3c-a73a-d5fa08e4d537" targetNamespace="http://schemas.microsoft.com/office/2006/metadata/properties" ma:root="true" ma:fieldsID="f187d31715227b175495061eefda1085" ns2:_="" ns3:_="">
    <xsd:import namespace="c9077d15-72ed-4fec-bcfe-3472729e9195"/>
    <xsd:import namespace="bc24777f-78b6-4f3c-a73a-d5fa08e4d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fbe3b91-0d7a-4fca-85de-75d49bc052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24777f-78b6-4f3c-a73a-d5fa08e4d53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3888c3-3691-4ee2-9093-74875a1c94d8}" ma:internalName="TaxCatchAll" ma:showField="CatchAllData" ma:web="bc24777f-78b6-4f3c-a73a-d5fa08e4d53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24777f-78b6-4f3c-a73a-d5fa08e4d537" xsi:nil="true"/>
    <lcf76f155ced4ddcb4097134ff3c332f xmlns="c9077d15-72ed-4fec-bcfe-3472729e919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ADA4C-4B24-4549-A337-F5F0AE7AF145}">
  <ds:schemaRefs>
    <ds:schemaRef ds:uri="http://schemas.openxmlformats.org/officeDocument/2006/bibliography"/>
  </ds:schemaRefs>
</ds:datastoreItem>
</file>

<file path=customXml/itemProps2.xml><?xml version="1.0" encoding="utf-8"?>
<ds:datastoreItem xmlns:ds="http://schemas.openxmlformats.org/officeDocument/2006/customXml" ds:itemID="{66AECB92-182C-49CC-8412-59ACADB14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bc24777f-78b6-4f3c-a73a-d5fa08e4d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bc24777f-78b6-4f3c-a73a-d5fa08e4d537"/>
    <ds:schemaRef ds:uri="c9077d15-72ed-4fec-bcfe-3472729e9195"/>
  </ds:schemaRefs>
</ds:datastoreItem>
</file>

<file path=customXml/itemProps4.xml><?xml version="1.0" encoding="utf-8"?>
<ds:datastoreItem xmlns:ds="http://schemas.openxmlformats.org/officeDocument/2006/customXml" ds:itemID="{691B9E7B-1F5D-4650-8E1E-7519107C4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1744</Words>
  <Characters>10994</Characters>
  <Application>Microsoft Office Word</Application>
  <DocSecurity>0</DocSecurity>
  <Lines>91</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erstellt durch Vorlagenbauer.ch</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Stefan Bachmann</cp:lastModifiedBy>
  <cp:revision>3</cp:revision>
  <cp:lastPrinted>2024-01-18T08:08:00Z</cp:lastPrinted>
  <dcterms:created xsi:type="dcterms:W3CDTF">2026-06-24T12:28:00Z</dcterms:created>
  <dcterms:modified xsi:type="dcterms:W3CDTF">2026-06-24T12:34:00Z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