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2F72" w14:textId="182B6176" w:rsidR="00B468AD" w:rsidRPr="00B468AD" w:rsidRDefault="00B468AD" w:rsidP="00B468AD">
      <w:pPr>
        <w:rPr>
          <w:b/>
          <w:bCs/>
        </w:rPr>
      </w:pPr>
      <w:r w:rsidRPr="00B468AD">
        <w:rPr>
          <w:b/>
          <w:bCs/>
        </w:rPr>
        <w:t>Textvorschlag für Newsletter an Mitglieder</w:t>
      </w:r>
    </w:p>
    <w:p w14:paraId="10DB0E7D" w14:textId="77777777" w:rsidR="00B468AD" w:rsidRDefault="00B468AD" w:rsidP="00B468AD"/>
    <w:p w14:paraId="5BA2F35E" w14:textId="77777777" w:rsidR="00B468AD" w:rsidRDefault="00B468AD" w:rsidP="00B468AD"/>
    <w:p w14:paraId="2E352505" w14:textId="77777777" w:rsidR="00B468AD" w:rsidRDefault="00B468AD" w:rsidP="00B468AD">
      <w:r>
        <w:rPr>
          <w:noProof/>
        </w:rPr>
        <w:drawing>
          <wp:inline distT="0" distB="0" distL="0" distR="0" wp14:anchorId="0BDD0281" wp14:editId="07839FC5">
            <wp:extent cx="2552524" cy="2588260"/>
            <wp:effectExtent l="0" t="0" r="635" b="2540"/>
            <wp:docPr id="1935317662" name="Grafik 1" descr="Ein Bild, das Text, Cartoon, Schnabel, Vo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17662" name="Grafik 1" descr="Ein Bild, das Text, Cartoon, Schnabel, Vogel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524" cy="2588260"/>
                    </a:xfrm>
                    <a:prstGeom prst="rect">
                      <a:avLst/>
                    </a:prstGeom>
                  </pic:spPr>
                </pic:pic>
              </a:graphicData>
            </a:graphic>
          </wp:inline>
        </w:drawing>
      </w:r>
    </w:p>
    <w:p w14:paraId="133C3C2E" w14:textId="77777777" w:rsidR="00B468AD" w:rsidRDefault="00B468AD" w:rsidP="00B468AD"/>
    <w:p w14:paraId="01267594" w14:textId="45CA1E27" w:rsidR="00B468AD" w:rsidRDefault="00B468AD" w:rsidP="00B468AD">
      <w:pPr>
        <w:rPr>
          <w:b/>
          <w:bCs/>
          <w:sz w:val="40"/>
          <w:szCs w:val="40"/>
        </w:rPr>
      </w:pPr>
      <w:r>
        <w:rPr>
          <w:b/>
          <w:bCs/>
          <w:sz w:val="40"/>
          <w:szCs w:val="40"/>
        </w:rPr>
        <w:t>Wählen Sie den Vogel des Jahres 2026!</w:t>
      </w:r>
    </w:p>
    <w:p w14:paraId="38C3ACD4" w14:textId="77777777" w:rsidR="00B468AD" w:rsidRDefault="00B468AD" w:rsidP="00B468AD"/>
    <w:p w14:paraId="549E0BC5" w14:textId="3B795521" w:rsidR="00B468AD" w:rsidRDefault="00B468AD" w:rsidP="00B468AD">
      <w:r>
        <w:t xml:space="preserve">Die ganze Schweiz wählt! Wer wird Vogel des Jahres 2026? </w:t>
      </w:r>
      <w:r w:rsidRPr="00D2640F">
        <w:t>Wer wird Botschafter für naturnahe Fliessgewässer?</w:t>
      </w:r>
      <w:r>
        <w:t xml:space="preserve"> Zur Wahl stehen Gebirgsstelze, Uferschwalbe, Wasseramsel, Flussregenpfeifer und Eisvogel. Diese fünf Vogelarten zeigen auf unterschiedliche Weise, wie es um unsere Bäche und Flüsse steht – und welche Wunder die Natur für uns bereithält.</w:t>
      </w:r>
    </w:p>
    <w:p w14:paraId="4E365843" w14:textId="77777777" w:rsidR="00B468AD" w:rsidRDefault="00B468AD" w:rsidP="00B468AD"/>
    <w:p w14:paraId="15E4D810" w14:textId="77777777" w:rsidR="00B468AD" w:rsidRDefault="00B468AD" w:rsidP="00B468AD">
      <w:r>
        <w:t xml:space="preserve">Naturnahe Flüsse und Bäche sind die Lebensadern der Natur. Sie bieten unzähligen Tieren und Pflanzen Lebensraum, tragen zur natürlichen Reinigung von Wasser bei und mindern Hochwasserrisiken. Dort, wo Wasser ungehindert fliessen kann, verändert sich die Landschaft ständig. Es entstehen immer wieder neue Lebensräume für Pflanzen und Tiere. An vielen Orten der Schweiz ist dies nicht mehr der Fall. </w:t>
      </w:r>
    </w:p>
    <w:p w14:paraId="07418980" w14:textId="77777777" w:rsidR="00B468AD" w:rsidRDefault="00B468AD" w:rsidP="00B468AD"/>
    <w:p w14:paraId="7844A300" w14:textId="6B48ACA9" w:rsidR="00B468AD" w:rsidRDefault="00B468AD" w:rsidP="00B468AD">
      <w:r>
        <w:t xml:space="preserve">Mit der Wahl </w:t>
      </w:r>
      <w:proofErr w:type="gramStart"/>
      <w:r>
        <w:t>des Vogel</w:t>
      </w:r>
      <w:proofErr w:type="gramEnd"/>
      <w:r>
        <w:t xml:space="preserve"> des Jahres 2026 möchte BirdLife Schweiz darauf aufmerksam machen. </w:t>
      </w:r>
      <w:r w:rsidRPr="00407E27">
        <w:t xml:space="preserve">Haben Sie Ihre Stimme schon abgegeben? </w:t>
      </w:r>
      <w:r w:rsidRPr="00B468AD">
        <w:t>Mit ein wenig Glück gibt es einen attraktiven Preis zu gewinnen. Den Vogel des Jahres 2026 gibt BirdLife Schweiz Ende November 2025 bekannt.</w:t>
      </w:r>
    </w:p>
    <w:p w14:paraId="7C2E3D58" w14:textId="77777777" w:rsidR="00B468AD" w:rsidRPr="0029353E" w:rsidRDefault="00B468AD" w:rsidP="00B468AD">
      <w:pPr>
        <w:rPr>
          <w:b/>
          <w:bCs/>
        </w:rPr>
      </w:pPr>
    </w:p>
    <w:p w14:paraId="14F44D09" w14:textId="77777777" w:rsidR="00B468AD" w:rsidRDefault="00B468AD" w:rsidP="00B468AD"/>
    <w:p w14:paraId="4ACBEA01" w14:textId="1361C393" w:rsidR="00B468AD" w:rsidRPr="00B468AD" w:rsidRDefault="00B468AD" w:rsidP="00B468AD">
      <w:pPr>
        <w:rPr>
          <w:b/>
          <w:bCs/>
          <w:color w:val="FFFFFF" w:themeColor="background1"/>
        </w:rPr>
      </w:pPr>
      <w:r>
        <w:rPr>
          <w:b/>
          <w:bCs/>
          <w:color w:val="FFFFFF" w:themeColor="background1"/>
          <w:highlight w:val="blue"/>
        </w:rPr>
        <w:t xml:space="preserve"> </w:t>
      </w:r>
      <w:r w:rsidRPr="00B53228">
        <w:rPr>
          <w:b/>
          <w:bCs/>
          <w:color w:val="FFFFFF" w:themeColor="background1"/>
          <w:highlight w:val="blue"/>
        </w:rPr>
        <w:t>Jetzt abstimmen</w:t>
      </w:r>
      <w:r>
        <w:rPr>
          <w:b/>
          <w:bCs/>
          <w:color w:val="FFFFFF" w:themeColor="background1"/>
          <w:highlight w:val="blue"/>
        </w:rPr>
        <w:t xml:space="preserve">!   </w:t>
      </w:r>
      <w:r>
        <w:rPr>
          <w:b/>
          <w:bCs/>
          <w:color w:val="FFFFFF" w:themeColor="background1"/>
        </w:rPr>
        <w:br/>
      </w:r>
      <w:r>
        <w:br/>
      </w:r>
      <w:hyperlink r:id="rId12" w:history="1">
        <w:r w:rsidRPr="00FD689E">
          <w:rPr>
            <w:rStyle w:val="Hyperlink"/>
            <w:sz w:val="16"/>
            <w:szCs w:val="16"/>
          </w:rPr>
          <w:t>https://www.vogeldesjahres2026.ch</w:t>
        </w:r>
      </w:hyperlink>
    </w:p>
    <w:p w14:paraId="58C09150" w14:textId="7F65124E" w:rsidR="00107F09" w:rsidRPr="00643CAF" w:rsidRDefault="00107F09" w:rsidP="00643CAF"/>
    <w:sectPr w:rsidR="00107F09" w:rsidRPr="00643CAF" w:rsidSect="00B468AD">
      <w:footerReference w:type="default" r:id="rId13"/>
      <w:headerReference w:type="first" r:id="rId14"/>
      <w:footerReference w:type="first" r:id="rId15"/>
      <w:pgSz w:w="11906" w:h="16838"/>
      <w:pgMar w:top="1871" w:right="959" w:bottom="1285"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35F9" w14:textId="77777777" w:rsidR="00B468AD" w:rsidRDefault="00B468AD" w:rsidP="00F91D37">
      <w:r>
        <w:separator/>
      </w:r>
    </w:p>
  </w:endnote>
  <w:endnote w:type="continuationSeparator" w:id="0">
    <w:p w14:paraId="7D8C8FCF" w14:textId="77777777" w:rsidR="00B468AD" w:rsidRDefault="00B468AD"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604020202020204"/>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20202020204"/>
    <w:charset w:val="4D"/>
    <w:family w:val="swiss"/>
    <w:notTrueType/>
    <w:pitch w:val="variable"/>
    <w:sig w:usb0="00000207" w:usb1="00000001"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2972"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5C51C3FB" wp14:editId="47D84B8D">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6F116"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4FD7321E" wp14:editId="0DAA9732">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BD236F"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7321E" id="_x0000_t202" coordsize="21600,21600" o:spt="202" path="m,l,21600r21600,l21600,xe">
              <v:stroke joinstyle="miter"/>
              <v:path gradientshapeok="t" o:connecttype="rect"/>
            </v:shapetype>
            <v:shape id="Textfeld 166" o:spid="_x0000_s1026"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4ABD236F"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75F9AD83"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62C1"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72CDF8A5" wp14:editId="62C8C1BC">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39A664"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8C48" w14:textId="77777777" w:rsidR="00B468AD" w:rsidRDefault="00B468AD" w:rsidP="00F91D37">
      <w:r>
        <w:separator/>
      </w:r>
    </w:p>
  </w:footnote>
  <w:footnote w:type="continuationSeparator" w:id="0">
    <w:p w14:paraId="38627E31" w14:textId="77777777" w:rsidR="00B468AD" w:rsidRDefault="00B468AD"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5783" w14:textId="77777777" w:rsidR="00C756BB" w:rsidRDefault="00C756BB"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64771B06" wp14:editId="4854A86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8B4411"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26590FE9"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EF2E782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AD"/>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803EB"/>
    <w:rsid w:val="00090380"/>
    <w:rsid w:val="00096E8E"/>
    <w:rsid w:val="000A06D7"/>
    <w:rsid w:val="000A1884"/>
    <w:rsid w:val="000A24EC"/>
    <w:rsid w:val="000B183F"/>
    <w:rsid w:val="000B595D"/>
    <w:rsid w:val="000C3F85"/>
    <w:rsid w:val="000C49C1"/>
    <w:rsid w:val="000D1743"/>
    <w:rsid w:val="000D1BB6"/>
    <w:rsid w:val="000E7543"/>
    <w:rsid w:val="000E756F"/>
    <w:rsid w:val="000F1D2B"/>
    <w:rsid w:val="0010021F"/>
    <w:rsid w:val="0010073A"/>
    <w:rsid w:val="00102345"/>
    <w:rsid w:val="00104011"/>
    <w:rsid w:val="00106688"/>
    <w:rsid w:val="00107F09"/>
    <w:rsid w:val="001134C7"/>
    <w:rsid w:val="00113CB8"/>
    <w:rsid w:val="001150F1"/>
    <w:rsid w:val="0012151C"/>
    <w:rsid w:val="001238A1"/>
    <w:rsid w:val="00127BBA"/>
    <w:rsid w:val="00133CFB"/>
    <w:rsid w:val="001375AB"/>
    <w:rsid w:val="00141AA4"/>
    <w:rsid w:val="00142A95"/>
    <w:rsid w:val="00144122"/>
    <w:rsid w:val="00154677"/>
    <w:rsid w:val="00157ECA"/>
    <w:rsid w:val="0016774B"/>
    <w:rsid w:val="00167916"/>
    <w:rsid w:val="00171870"/>
    <w:rsid w:val="00192B6A"/>
    <w:rsid w:val="00192F98"/>
    <w:rsid w:val="001A3606"/>
    <w:rsid w:val="001A43BD"/>
    <w:rsid w:val="001A52F4"/>
    <w:rsid w:val="001C710F"/>
    <w:rsid w:val="001E73F4"/>
    <w:rsid w:val="001F4A7E"/>
    <w:rsid w:val="001F4B8C"/>
    <w:rsid w:val="001F4F9B"/>
    <w:rsid w:val="0022685B"/>
    <w:rsid w:val="0023018C"/>
    <w:rsid w:val="0023205B"/>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2330D"/>
    <w:rsid w:val="00333A1B"/>
    <w:rsid w:val="003413D7"/>
    <w:rsid w:val="00350607"/>
    <w:rsid w:val="003514EE"/>
    <w:rsid w:val="003619E3"/>
    <w:rsid w:val="00363671"/>
    <w:rsid w:val="00364EE3"/>
    <w:rsid w:val="003757E4"/>
    <w:rsid w:val="00375834"/>
    <w:rsid w:val="0038768E"/>
    <w:rsid w:val="0039124E"/>
    <w:rsid w:val="00396CB9"/>
    <w:rsid w:val="003A7B76"/>
    <w:rsid w:val="003C3548"/>
    <w:rsid w:val="003C3AED"/>
    <w:rsid w:val="003C3D32"/>
    <w:rsid w:val="003D0FAA"/>
    <w:rsid w:val="003D2D99"/>
    <w:rsid w:val="003D5968"/>
    <w:rsid w:val="003F1A56"/>
    <w:rsid w:val="003F2444"/>
    <w:rsid w:val="00400DD2"/>
    <w:rsid w:val="0040389A"/>
    <w:rsid w:val="0042454D"/>
    <w:rsid w:val="00444695"/>
    <w:rsid w:val="00452D49"/>
    <w:rsid w:val="00471D34"/>
    <w:rsid w:val="004721E6"/>
    <w:rsid w:val="00480603"/>
    <w:rsid w:val="00480C4C"/>
    <w:rsid w:val="00486DBB"/>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50787"/>
    <w:rsid w:val="005510CD"/>
    <w:rsid w:val="00554D4C"/>
    <w:rsid w:val="00562128"/>
    <w:rsid w:val="00576439"/>
    <w:rsid w:val="00591832"/>
    <w:rsid w:val="00592841"/>
    <w:rsid w:val="005A2641"/>
    <w:rsid w:val="005A2866"/>
    <w:rsid w:val="005A357F"/>
    <w:rsid w:val="005A60D0"/>
    <w:rsid w:val="005A64D1"/>
    <w:rsid w:val="005A7BE5"/>
    <w:rsid w:val="005B4DEC"/>
    <w:rsid w:val="005B6FD0"/>
    <w:rsid w:val="005C1D6A"/>
    <w:rsid w:val="005C6148"/>
    <w:rsid w:val="005C61A5"/>
    <w:rsid w:val="005C6741"/>
    <w:rsid w:val="005C7189"/>
    <w:rsid w:val="005D21BD"/>
    <w:rsid w:val="005D7F4B"/>
    <w:rsid w:val="005E1157"/>
    <w:rsid w:val="005E4E72"/>
    <w:rsid w:val="00604483"/>
    <w:rsid w:val="006044D5"/>
    <w:rsid w:val="00616321"/>
    <w:rsid w:val="00622481"/>
    <w:rsid w:val="00622FDC"/>
    <w:rsid w:val="006245BF"/>
    <w:rsid w:val="00625020"/>
    <w:rsid w:val="00642F26"/>
    <w:rsid w:val="00643CAF"/>
    <w:rsid w:val="00647B77"/>
    <w:rsid w:val="00650B3D"/>
    <w:rsid w:val="0065274C"/>
    <w:rsid w:val="00655BD6"/>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05CA3"/>
    <w:rsid w:val="00711147"/>
    <w:rsid w:val="00717B72"/>
    <w:rsid w:val="007248EF"/>
    <w:rsid w:val="007256B0"/>
    <w:rsid w:val="007277E3"/>
    <w:rsid w:val="00731A17"/>
    <w:rsid w:val="00734458"/>
    <w:rsid w:val="00735EBA"/>
    <w:rsid w:val="007419CF"/>
    <w:rsid w:val="0074241C"/>
    <w:rsid w:val="0074487E"/>
    <w:rsid w:val="00746273"/>
    <w:rsid w:val="00747DEC"/>
    <w:rsid w:val="0075366F"/>
    <w:rsid w:val="007721BF"/>
    <w:rsid w:val="00772538"/>
    <w:rsid w:val="00774E70"/>
    <w:rsid w:val="0077559F"/>
    <w:rsid w:val="0078181E"/>
    <w:rsid w:val="00783E8E"/>
    <w:rsid w:val="00796CEE"/>
    <w:rsid w:val="007A4664"/>
    <w:rsid w:val="007A478C"/>
    <w:rsid w:val="007B48A7"/>
    <w:rsid w:val="007B5396"/>
    <w:rsid w:val="007C0B2A"/>
    <w:rsid w:val="007E0460"/>
    <w:rsid w:val="007E68B4"/>
    <w:rsid w:val="007F380D"/>
    <w:rsid w:val="00821E67"/>
    <w:rsid w:val="00833960"/>
    <w:rsid w:val="008353AF"/>
    <w:rsid w:val="00841B44"/>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C30BF"/>
    <w:rsid w:val="008F716A"/>
    <w:rsid w:val="009111CE"/>
    <w:rsid w:val="00916BDE"/>
    <w:rsid w:val="009235A2"/>
    <w:rsid w:val="0093619F"/>
    <w:rsid w:val="00942472"/>
    <w:rsid w:val="009427E5"/>
    <w:rsid w:val="0094523A"/>
    <w:rsid w:val="009454B7"/>
    <w:rsid w:val="00957F8B"/>
    <w:rsid w:val="009613D8"/>
    <w:rsid w:val="00961E8E"/>
    <w:rsid w:val="009621C4"/>
    <w:rsid w:val="00974275"/>
    <w:rsid w:val="009804FC"/>
    <w:rsid w:val="0098474B"/>
    <w:rsid w:val="00995CBA"/>
    <w:rsid w:val="0099678C"/>
    <w:rsid w:val="009A1238"/>
    <w:rsid w:val="009B030C"/>
    <w:rsid w:val="009B0C96"/>
    <w:rsid w:val="009C222B"/>
    <w:rsid w:val="009C67A8"/>
    <w:rsid w:val="009D201B"/>
    <w:rsid w:val="009D3673"/>
    <w:rsid w:val="009D3927"/>
    <w:rsid w:val="009D5D9C"/>
    <w:rsid w:val="009E2171"/>
    <w:rsid w:val="009F3B29"/>
    <w:rsid w:val="009F3E6A"/>
    <w:rsid w:val="00A02378"/>
    <w:rsid w:val="00A06F53"/>
    <w:rsid w:val="00A11D50"/>
    <w:rsid w:val="00A14504"/>
    <w:rsid w:val="00A211F7"/>
    <w:rsid w:val="00A43EDD"/>
    <w:rsid w:val="00A50DA6"/>
    <w:rsid w:val="00A53B1F"/>
    <w:rsid w:val="00A5451D"/>
    <w:rsid w:val="00A55C83"/>
    <w:rsid w:val="00A57815"/>
    <w:rsid w:val="00A62F82"/>
    <w:rsid w:val="00A62FAD"/>
    <w:rsid w:val="00A70CDC"/>
    <w:rsid w:val="00A7133D"/>
    <w:rsid w:val="00A7788C"/>
    <w:rsid w:val="00A960B8"/>
    <w:rsid w:val="00AA42F0"/>
    <w:rsid w:val="00AA5DDC"/>
    <w:rsid w:val="00AB29A8"/>
    <w:rsid w:val="00AB605E"/>
    <w:rsid w:val="00AC0DF9"/>
    <w:rsid w:val="00AC2D5B"/>
    <w:rsid w:val="00AC3C0A"/>
    <w:rsid w:val="00AD36B2"/>
    <w:rsid w:val="00AD5C8F"/>
    <w:rsid w:val="00AE4EFF"/>
    <w:rsid w:val="00AE6EB7"/>
    <w:rsid w:val="00AF47AE"/>
    <w:rsid w:val="00AF65FF"/>
    <w:rsid w:val="00AF7CA8"/>
    <w:rsid w:val="00B05554"/>
    <w:rsid w:val="00B1160A"/>
    <w:rsid w:val="00B11A9B"/>
    <w:rsid w:val="00B24B2A"/>
    <w:rsid w:val="00B32881"/>
    <w:rsid w:val="00B32ABB"/>
    <w:rsid w:val="00B41FD3"/>
    <w:rsid w:val="00B426D3"/>
    <w:rsid w:val="00B431DE"/>
    <w:rsid w:val="00B436C1"/>
    <w:rsid w:val="00B452C0"/>
    <w:rsid w:val="00B468AD"/>
    <w:rsid w:val="00B47044"/>
    <w:rsid w:val="00B5057C"/>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D09F9"/>
    <w:rsid w:val="00BD4B8E"/>
    <w:rsid w:val="00BE1E62"/>
    <w:rsid w:val="00BF52B2"/>
    <w:rsid w:val="00BF7052"/>
    <w:rsid w:val="00C0158D"/>
    <w:rsid w:val="00C05FAB"/>
    <w:rsid w:val="00C12431"/>
    <w:rsid w:val="00C25656"/>
    <w:rsid w:val="00C30C28"/>
    <w:rsid w:val="00C3674D"/>
    <w:rsid w:val="00C43EDE"/>
    <w:rsid w:val="00C51D2F"/>
    <w:rsid w:val="00C60AC3"/>
    <w:rsid w:val="00C65DF3"/>
    <w:rsid w:val="00C7169E"/>
    <w:rsid w:val="00C73727"/>
    <w:rsid w:val="00C73FB3"/>
    <w:rsid w:val="00C756BB"/>
    <w:rsid w:val="00CA348A"/>
    <w:rsid w:val="00CA5EF8"/>
    <w:rsid w:val="00CA76BB"/>
    <w:rsid w:val="00CB2262"/>
    <w:rsid w:val="00CB2CE6"/>
    <w:rsid w:val="00CC06EF"/>
    <w:rsid w:val="00CD0374"/>
    <w:rsid w:val="00CE3364"/>
    <w:rsid w:val="00CF08BB"/>
    <w:rsid w:val="00CF1E53"/>
    <w:rsid w:val="00D00E26"/>
    <w:rsid w:val="00D128A4"/>
    <w:rsid w:val="00D1389A"/>
    <w:rsid w:val="00D13DAC"/>
    <w:rsid w:val="00D22F88"/>
    <w:rsid w:val="00D30E68"/>
    <w:rsid w:val="00D31037"/>
    <w:rsid w:val="00D317E7"/>
    <w:rsid w:val="00D36D26"/>
    <w:rsid w:val="00D3716A"/>
    <w:rsid w:val="00D45823"/>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7675"/>
    <w:rsid w:val="00DE1012"/>
    <w:rsid w:val="00E25DCD"/>
    <w:rsid w:val="00E269E1"/>
    <w:rsid w:val="00E326FF"/>
    <w:rsid w:val="00E32E4D"/>
    <w:rsid w:val="00E414A0"/>
    <w:rsid w:val="00E4426E"/>
    <w:rsid w:val="00E45F13"/>
    <w:rsid w:val="00E46754"/>
    <w:rsid w:val="00E50336"/>
    <w:rsid w:val="00E510BC"/>
    <w:rsid w:val="00E5218C"/>
    <w:rsid w:val="00E52BA4"/>
    <w:rsid w:val="00E547B9"/>
    <w:rsid w:val="00E60227"/>
    <w:rsid w:val="00E61256"/>
    <w:rsid w:val="00E62EFE"/>
    <w:rsid w:val="00E73CB2"/>
    <w:rsid w:val="00E768B3"/>
    <w:rsid w:val="00E839BA"/>
    <w:rsid w:val="00E8428A"/>
    <w:rsid w:val="00E905F6"/>
    <w:rsid w:val="00E97F7D"/>
    <w:rsid w:val="00EA59B8"/>
    <w:rsid w:val="00EA5A01"/>
    <w:rsid w:val="00EC2DF9"/>
    <w:rsid w:val="00EE2565"/>
    <w:rsid w:val="00EE6E36"/>
    <w:rsid w:val="00EE7A9C"/>
    <w:rsid w:val="00F0147C"/>
    <w:rsid w:val="00F016BC"/>
    <w:rsid w:val="00F0660B"/>
    <w:rsid w:val="00F10070"/>
    <w:rsid w:val="00F10FAF"/>
    <w:rsid w:val="00F123AE"/>
    <w:rsid w:val="00F13EB2"/>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610D"/>
    <w:rsid w:val="00F9693A"/>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70C0"/>
  <w15:docId w15:val="{F1F8724F-91AF-D44E-8F01-F2C1416D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8AD"/>
    <w:pPr>
      <w:spacing w:line="240" w:lineRule="auto"/>
    </w:pPr>
    <w:rPr>
      <w:kern w:val="2"/>
      <w:sz w:val="24"/>
      <w:szCs w:val="24"/>
      <w14:ligatures w14:val="standardContextual"/>
    </w:rPr>
  </w:style>
  <w:style w:type="paragraph" w:styleId="berschrift1">
    <w:name w:val="heading 1"/>
    <w:basedOn w:val="Standard"/>
    <w:next w:val="Standard"/>
    <w:link w:val="berschrift1Zchn"/>
    <w:uiPriority w:val="9"/>
    <w:qFormat/>
    <w:rsid w:val="00C756BB"/>
    <w:pPr>
      <w:keepNext/>
      <w:keepLines/>
      <w:spacing w:before="480"/>
      <w:outlineLvl w:val="0"/>
    </w:pPr>
    <w:rPr>
      <w:rFonts w:asciiTheme="majorHAnsi" w:eastAsiaTheme="majorEastAsia" w:hAnsiTheme="majorHAnsi" w:cstheme="majorBidi"/>
      <w:b/>
      <w:sz w:val="28"/>
      <w:szCs w:val="28"/>
    </w:rPr>
  </w:style>
  <w:style w:type="paragraph" w:styleId="berschrift2">
    <w:name w:val="heading 2"/>
    <w:basedOn w:val="Standard"/>
    <w:next w:val="Standard"/>
    <w:link w:val="berschrift2Zchn"/>
    <w:uiPriority w:val="9"/>
    <w:qFormat/>
    <w:rsid w:val="00C756BB"/>
    <w:pPr>
      <w:keepNext/>
      <w:keepLines/>
      <w:spacing w:before="240"/>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qFormat/>
    <w:rsid w:val="00C756BB"/>
    <w:pPr>
      <w:keepNext/>
      <w:keepLines/>
      <w:spacing w:before="24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jc w:val="right"/>
    </w:pPr>
  </w:style>
  <w:style w:type="character" w:customStyle="1" w:styleId="KopfzeileZchn">
    <w:name w:val="Kopfzeile Zchn"/>
    <w:basedOn w:val="Absatz-Standardschriftart"/>
    <w:link w:val="Kopfzeile"/>
    <w:uiPriority w:val="93"/>
    <w:semiHidden/>
    <w:rsid w:val="00C756BB"/>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756BB"/>
    <w:rPr>
      <w:rFonts w:asciiTheme="majorHAnsi" w:eastAsiaTheme="majorEastAsia" w:hAnsiTheme="majorHAnsi" w:cstheme="majorBidi"/>
      <w:b/>
      <w:sz w:val="28"/>
      <w:szCs w:val="28"/>
    </w:rPr>
  </w:style>
  <w:style w:type="character" w:customStyle="1" w:styleId="berschrift2Zchn">
    <w:name w:val="Überschrift 2 Zchn"/>
    <w:basedOn w:val="Absatz-Standardschriftart"/>
    <w:link w:val="berschrift2"/>
    <w:uiPriority w:val="9"/>
    <w:rsid w:val="00C756BB"/>
    <w:rPr>
      <w:rFonts w:asciiTheme="majorHAnsi" w:eastAsiaTheme="majorEastAsia" w:hAnsiTheme="majorHAnsi" w:cstheme="majorBidi"/>
      <w:b/>
      <w:sz w:val="24"/>
      <w:szCs w:val="26"/>
    </w:rPr>
  </w:style>
  <w:style w:type="paragraph" w:styleId="Titel">
    <w:name w:val="Title"/>
    <w:basedOn w:val="Standard"/>
    <w:next w:val="Standard"/>
    <w:link w:val="TitelZchn"/>
    <w:uiPriority w:val="11"/>
    <w:qFormat/>
    <w:rsid w:val="00C756BB"/>
    <w:pPr>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11"/>
    <w:rsid w:val="00C756BB"/>
    <w:rPr>
      <w:rFonts w:asciiTheme="majorHAnsi" w:eastAsiaTheme="majorEastAsia" w:hAnsiTheme="majorHAnsi" w:cstheme="majorBidi"/>
      <w:b/>
      <w:sz w:val="52"/>
      <w:szCs w:val="52"/>
    </w:rPr>
  </w:style>
  <w:style w:type="paragraph" w:customStyle="1" w:styleId="Brieftitel">
    <w:name w:val="Brieftitel"/>
    <w:basedOn w:val="Standard"/>
    <w:link w:val="BrieftitelZchn"/>
    <w:uiPriority w:val="14"/>
    <w:rsid w:val="00C756BB"/>
    <w:pPr>
      <w:spacing w:after="340" w:line="216" w:lineRule="auto"/>
      <w:contextualSpacing/>
    </w:pPr>
    <w:rPr>
      <w:rFonts w:asciiTheme="majorHAnsi" w:hAnsiTheme="majorHAnsi"/>
      <w:b/>
      <w:bCs/>
      <w:sz w:val="26"/>
      <w:szCs w:val="26"/>
    </w:rPr>
  </w:style>
  <w:style w:type="character" w:customStyle="1" w:styleId="BrieftitelZchn">
    <w:name w:val="Brieftitel Zchn"/>
    <w:basedOn w:val="Absatz-Standardschriftart"/>
    <w:link w:val="Brieftitel"/>
    <w:uiPriority w:val="14"/>
    <w:rsid w:val="00C756BB"/>
    <w:rPr>
      <w:rFonts w:asciiTheme="majorHAnsi" w:hAnsiTheme="majorHAnsi"/>
      <w:b/>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C756BB"/>
    <w:rPr>
      <w:rFonts w:asciiTheme="majorHAnsi" w:eastAsiaTheme="majorEastAsia" w:hAnsiTheme="majorHAnsi" w:cstheme="majorBidi"/>
      <w:b/>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semiHidden/>
    <w:rsid w:val="001A52F4"/>
    <w:pPr>
      <w:numPr>
        <w:ilvl w:val="1"/>
      </w:numPr>
    </w:pPr>
    <w:rPr>
      <w:rFonts w:eastAsiaTheme="minorEastAsia"/>
      <w:sz w:val="40"/>
      <w:szCs w:val="40"/>
    </w:rPr>
  </w:style>
  <w:style w:type="character" w:customStyle="1" w:styleId="UntertitelZchn">
    <w:name w:val="Untertitel Zchn"/>
    <w:basedOn w:val="Absatz-Standardschriftart"/>
    <w:link w:val="Untertitel"/>
    <w:uiPriority w:val="12"/>
    <w:semiHidden/>
    <w:rsid w:val="00747DEC"/>
    <w:rPr>
      <w:rFonts w:eastAsiaTheme="minorEastAsia"/>
      <w:sz w:val="40"/>
      <w:szCs w:val="40"/>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1A52F4"/>
    <w:pPr>
      <w:tabs>
        <w:tab w:val="right" w:leader="dot" w:pos="9355"/>
      </w:tabs>
      <w:spacing w:before="120"/>
      <w:ind w:left="567" w:hanging="567"/>
    </w:pPr>
    <w:rPr>
      <w:b/>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79"/>
    <w:semiHidden/>
    <w:unhideWhenUsed/>
    <w:rsid w:val="00BE1E62"/>
    <w:pPr>
      <w:spacing w:before="100" w:beforeAutospacing="1" w:after="100" w:afterAutospacing="1"/>
    </w:pPr>
    <w:rPr>
      <w:rFonts w:ascii="Times New Roman" w:eastAsia="Times New Roman" w:hAnsi="Times New Roman" w:cs="Times New Roman"/>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C756BB"/>
    <w:rPr>
      <w:rFonts w:asciiTheme="majorHAnsi" w:hAnsiTheme="maj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geldesjahres2026.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scha/Library/CloudStorage/OneDrive-FreigegebeneBibliotheken&#8211;SchweizerVogelschutzSVSBirdLifeSchweiz/BirdLife%20Schweiz%20intern%20-%20Interne%20Dokumente/Vorlagen/Briefe/Brief%20BirdLife%20Arial.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llianz Fahrwe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6165BC84425904F8913C4CF5529758B" ma:contentTypeVersion="14" ma:contentTypeDescription="Ein neues Dokument erstellen." ma:contentTypeScope="" ma:versionID="8d145e9638ccaf12e7e472ef07411f11">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6bba199002f06ea187290e365d2b3481"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28C333E4-1057-4C70-AAF9-AA7DC246E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BirdLife Arial.dotx</Template>
  <TotalTime>0</TotalTime>
  <Pages>1</Pages>
  <Words>165</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Natascha</dc:creator>
  <cp:lastModifiedBy>Natascha Bisig</cp:lastModifiedBy>
  <cp:revision>1</cp:revision>
  <cp:lastPrinted>2022-10-13T15:27:00Z</cp:lastPrinted>
  <dcterms:created xsi:type="dcterms:W3CDTF">2025-08-24T15:29:00Z</dcterms:created>
  <dcterms:modified xsi:type="dcterms:W3CDTF">2025-08-24T15:32:00Z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y fmtid="{D5CDD505-2E9C-101B-9397-08002B2CF9AE}" pid="3" name="MediaServiceImageTags">
    <vt:lpwstr/>
  </property>
</Properties>
</file>