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2F72" w14:textId="1D7549FD" w:rsidR="00B468AD" w:rsidRPr="00B468AD" w:rsidRDefault="00B468AD" w:rsidP="00B468AD">
      <w:pPr>
        <w:rPr>
          <w:b/>
          <w:bCs/>
        </w:rPr>
      </w:pPr>
      <w:r w:rsidRPr="00B468AD">
        <w:rPr>
          <w:b/>
          <w:bCs/>
        </w:rPr>
        <w:t xml:space="preserve">Textvorschlag für </w:t>
      </w:r>
      <w:proofErr w:type="spellStart"/>
      <w:r w:rsidR="006C5028">
        <w:rPr>
          <w:b/>
          <w:bCs/>
        </w:rPr>
        <w:t>Social</w:t>
      </w:r>
      <w:proofErr w:type="spellEnd"/>
      <w:r w:rsidR="006C5028">
        <w:rPr>
          <w:b/>
          <w:bCs/>
        </w:rPr>
        <w:t xml:space="preserve"> Media Post</w:t>
      </w:r>
    </w:p>
    <w:p w14:paraId="10DB0E7D" w14:textId="77777777" w:rsidR="00B468AD" w:rsidRDefault="00B468AD" w:rsidP="00B468AD"/>
    <w:p w14:paraId="5BA2F35E" w14:textId="77777777" w:rsidR="00B468AD" w:rsidRDefault="00B468AD" w:rsidP="00B468AD"/>
    <w:p w14:paraId="2E352505" w14:textId="77777777" w:rsidR="00B468AD" w:rsidRDefault="00B468AD" w:rsidP="00B468AD">
      <w:r>
        <w:rPr>
          <w:noProof/>
        </w:rPr>
        <w:drawing>
          <wp:inline distT="0" distB="0" distL="0" distR="0" wp14:anchorId="0BDD0281" wp14:editId="4681EDB4">
            <wp:extent cx="2070608" cy="2588260"/>
            <wp:effectExtent l="0" t="0" r="0" b="2540"/>
            <wp:docPr id="19353176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17662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608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C3C2E" w14:textId="77777777" w:rsidR="00B468AD" w:rsidRDefault="00B468AD" w:rsidP="00B468AD"/>
    <w:p w14:paraId="5821BE18" w14:textId="77777777" w:rsidR="006C5028" w:rsidRPr="00CD7D28" w:rsidRDefault="006C5028" w:rsidP="006C5028">
      <w:pPr>
        <w:rPr>
          <w:rFonts w:cs="Arial"/>
          <w:sz w:val="20"/>
          <w:szCs w:val="20"/>
        </w:rPr>
      </w:pPr>
      <w:r w:rsidRPr="00CD7D28">
        <w:rPr>
          <mc:AlternateContent>
            <mc:Choice Requires="w16se">
              <w:rFonts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1F426"/>
          </mc:Choice>
          <mc:Fallback>
            <w:t>🐦</w:t>
          </mc:Fallback>
        </mc:AlternateContent>
      </w:r>
      <w:r>
        <w:rPr>
          <w:rFonts w:cs="Arial"/>
          <w:sz w:val="20"/>
          <w:szCs w:val="20"/>
        </w:rPr>
        <w:t xml:space="preserve"> </w:t>
      </w:r>
      <w:r w:rsidRPr="00CD7D28">
        <w:rPr>
          <w:rFonts w:cs="Arial"/>
          <w:sz w:val="20"/>
          <w:szCs w:val="20"/>
        </w:rPr>
        <w:t>Wer wird der Schweizer Vogel des Jahres 202</w:t>
      </w:r>
      <w:r>
        <w:rPr>
          <w:rFonts w:cs="Arial"/>
          <w:sz w:val="20"/>
          <w:szCs w:val="20"/>
        </w:rPr>
        <w:t>6</w:t>
      </w:r>
      <w:r w:rsidRPr="00CD7D28">
        <w:rPr>
          <w:rFonts w:cs="Arial"/>
          <w:sz w:val="20"/>
          <w:szCs w:val="20"/>
        </w:rPr>
        <w:t>?</w:t>
      </w:r>
      <w:r>
        <w:rPr>
          <w:rFonts w:cs="Arial"/>
          <w:sz w:val="20"/>
          <w:szCs w:val="20"/>
        </w:rPr>
        <w:t xml:space="preserve"> </w:t>
      </w:r>
      <w:r w:rsidRPr="00CD7D28">
        <w:rPr>
          <mc:AlternateContent>
            <mc:Choice Requires="w16se">
              <w:rFonts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1F426"/>
          </mc:Choice>
          <mc:Fallback>
            <w:t>🐦</w:t>
          </mc:Fallback>
        </mc:AlternateContent>
      </w:r>
    </w:p>
    <w:p w14:paraId="21867437" w14:textId="77777777" w:rsidR="006C5028" w:rsidRPr="00CD7D28" w:rsidRDefault="006C5028" w:rsidP="006C502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Wer wird Botschafter für naturnahe Fliessgewässer?</w:t>
      </w:r>
      <w:r w:rsidRPr="00CD7D28">
        <w:rPr>
          <w:rFonts w:cs="Arial"/>
          <w:sz w:val="20"/>
          <w:szCs w:val="20"/>
        </w:rPr>
        <w:t xml:space="preserve"> Vom 1. bis 31. Oktober 202</w:t>
      </w:r>
      <w:r>
        <w:rPr>
          <w:rFonts w:cs="Arial"/>
          <w:sz w:val="20"/>
          <w:szCs w:val="20"/>
        </w:rPr>
        <w:t>5</w:t>
      </w:r>
      <w:r w:rsidRPr="00CD7D28">
        <w:rPr>
          <w:rFonts w:cs="Arial"/>
          <w:sz w:val="20"/>
          <w:szCs w:val="20"/>
        </w:rPr>
        <w:t xml:space="preserve"> könnt ihr über den Vogel des Jahres 202</w:t>
      </w:r>
      <w:r>
        <w:rPr>
          <w:rFonts w:cs="Arial"/>
          <w:sz w:val="20"/>
          <w:szCs w:val="20"/>
        </w:rPr>
        <w:t>6</w:t>
      </w:r>
      <w:r w:rsidRPr="00CD7D28">
        <w:rPr>
          <w:rFonts w:cs="Arial"/>
          <w:sz w:val="20"/>
          <w:szCs w:val="20"/>
        </w:rPr>
        <w:t xml:space="preserve"> abstimmen. Alles über unsere </w:t>
      </w:r>
      <w:r>
        <w:rPr>
          <w:rFonts w:cs="Arial"/>
          <w:sz w:val="20"/>
          <w:szCs w:val="20"/>
        </w:rPr>
        <w:t xml:space="preserve">fünf </w:t>
      </w:r>
      <w:r w:rsidRPr="00CD7D28">
        <w:rPr>
          <w:rFonts w:cs="Arial"/>
          <w:sz w:val="20"/>
          <w:szCs w:val="20"/>
        </w:rPr>
        <w:t>gefiederten Nominierten: vogeldesjahres</w:t>
      </w:r>
      <w:r>
        <w:rPr>
          <w:rFonts w:cs="Arial"/>
          <w:sz w:val="20"/>
          <w:szCs w:val="20"/>
        </w:rPr>
        <w:t>2026</w:t>
      </w:r>
      <w:r w:rsidRPr="00CD7D28">
        <w:rPr>
          <w:rFonts w:cs="Arial"/>
          <w:sz w:val="20"/>
          <w:szCs w:val="20"/>
        </w:rPr>
        <w:t xml:space="preserve">.ch </w:t>
      </w:r>
      <w:r w:rsidRPr="007653FA">
        <w:rPr>
          <w:rFonts w:ascii="Apple Color Emoji" w:hAnsi="Apple Color Emoji" w:cs="Apple Color Emoji"/>
          <w:sz w:val="20"/>
          <w:szCs w:val="20"/>
        </w:rPr>
        <w:t>🌊</w:t>
      </w:r>
      <w:r w:rsidRPr="009040C2">
        <w:rPr>
          <w:rFonts w:ascii="Apple Color Emoji" w:hAnsi="Apple Color Emoji" w:cs="Apple Color Emoji"/>
          <w:sz w:val="20"/>
          <w:szCs w:val="20"/>
        </w:rPr>
        <w:t>💚</w:t>
      </w:r>
    </w:p>
    <w:p w14:paraId="3E251F1F" w14:textId="77777777" w:rsidR="006C5028" w:rsidRDefault="006C5028" w:rsidP="006C5028">
      <w:pPr>
        <w:rPr>
          <w:rFonts w:cs="Arial"/>
          <w:sz w:val="20"/>
          <w:szCs w:val="20"/>
        </w:rPr>
      </w:pPr>
      <w:r w:rsidRPr="00CD7D28">
        <w:rPr>
          <w:rFonts w:cs="Arial"/>
          <w:sz w:val="20"/>
          <w:szCs w:val="20"/>
        </w:rPr>
        <w:t xml:space="preserve">Teile diesen Post, damit möglichst viele Menschen an der Wahl teilnehmen. </w:t>
      </w:r>
      <w:r w:rsidRPr="00CD7D28">
        <w:rPr>
          <mc:AlternateContent>
            <mc:Choice Requires="w16se">
              <w:rFonts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1F91D"/>
          </mc:Choice>
          <mc:Fallback>
            <w:t>🤝</w:t>
          </mc:Fallback>
        </mc:AlternateContent>
      </w:r>
    </w:p>
    <w:p w14:paraId="3127CA7E" w14:textId="77777777" w:rsidR="006C5028" w:rsidRPr="00CD7D28" w:rsidRDefault="006C5028" w:rsidP="006C5028">
      <w:pPr>
        <w:rPr>
          <w:rFonts w:cs="Arial"/>
          <w:sz w:val="20"/>
          <w:szCs w:val="20"/>
        </w:rPr>
      </w:pPr>
    </w:p>
    <w:p w14:paraId="58C09150" w14:textId="673DBCD4" w:rsidR="00107F09" w:rsidRPr="006C5028" w:rsidRDefault="006C5028" w:rsidP="00643CAF">
      <w:pPr>
        <w:rPr>
          <w:sz w:val="20"/>
          <w:szCs w:val="20"/>
        </w:rPr>
      </w:pPr>
      <w:r w:rsidRPr="00CD7D28">
        <w:rPr>
          <w:rFonts w:cs="Arial"/>
          <w:sz w:val="20"/>
          <w:szCs w:val="20"/>
        </w:rPr>
        <w:t>#vogeldesjahres #naturschutz #vogelliebe #voting #birdlifeschweiz #birdlife</w:t>
      </w:r>
      <w:r>
        <w:rPr>
          <w:rFonts w:cs="Arial"/>
          <w:sz w:val="20"/>
          <w:szCs w:val="20"/>
        </w:rPr>
        <w:t xml:space="preserve"> </w:t>
      </w:r>
      <w:r w:rsidRPr="00CA19B2">
        <w:rPr>
          <w:sz w:val="20"/>
          <w:szCs w:val="20"/>
        </w:rPr>
        <w:t>#bird #nature</w:t>
      </w:r>
    </w:p>
    <w:sectPr w:rsidR="00107F09" w:rsidRPr="006C5028" w:rsidSect="00B468AD">
      <w:footerReference w:type="default" r:id="rId12"/>
      <w:headerReference w:type="first" r:id="rId13"/>
      <w:footerReference w:type="first" r:id="rId14"/>
      <w:pgSz w:w="11906" w:h="16838"/>
      <w:pgMar w:top="1871" w:right="959" w:bottom="1285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35F9" w14:textId="77777777" w:rsidR="00B468AD" w:rsidRDefault="00B468AD" w:rsidP="00F91D37">
      <w:r>
        <w:separator/>
      </w:r>
    </w:p>
  </w:endnote>
  <w:endnote w:type="continuationSeparator" w:id="0">
    <w:p w14:paraId="7D8C8FCF" w14:textId="77777777" w:rsidR="00B468AD" w:rsidRDefault="00B468AD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uclid Circular A Light">
    <w:panose1 w:val="020B0604020202020204"/>
    <w:charset w:val="4D"/>
    <w:family w:val="swiss"/>
    <w:notTrueType/>
    <w:pitch w:val="variable"/>
    <w:sig w:usb0="00000207" w:usb1="00000001" w:usb2="00000000" w:usb3="00000000" w:csb0="00000097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Euclid Circular A Medium">
    <w:panose1 w:val="020B0604020202020204"/>
    <w:charset w:val="4D"/>
    <w:family w:val="swiss"/>
    <w:notTrueType/>
    <w:pitch w:val="variable"/>
    <w:sig w:usb0="00000207" w:usb1="00000001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CircularA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2972" w14:textId="77777777" w:rsidR="009111CE" w:rsidRPr="005A64D1" w:rsidRDefault="009111CE" w:rsidP="00864CE7">
    <w:pPr>
      <w:pStyle w:val="ClaimText"/>
      <w:rPr>
        <w:lang w:val="fr-FR"/>
      </w:rPr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72576" behindDoc="0" locked="1" layoutInCell="1" allowOverlap="1" wp14:anchorId="5C51C3FB" wp14:editId="47D84B8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82000" cy="453600"/>
              <wp:effectExtent l="0" t="0" r="0" b="0"/>
              <wp:wrapNone/>
              <wp:docPr id="163" name="Gruppieren 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2000" cy="453600"/>
                        <a:chOff x="0" y="0"/>
                        <a:chExt cx="881380" cy="454848"/>
                      </a:xfrm>
                    </wpg:grpSpPr>
                    <pic:pic xmlns:pic="http://schemas.openxmlformats.org/drawingml/2006/picture">
                      <pic:nvPicPr>
                        <pic:cNvPr id="164" name="Grafik 16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380" cy="933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5" name="Rechteck 165"/>
                      <wps:cNvSpPr/>
                      <wps:spPr>
                        <a:xfrm>
                          <a:off x="0" y="274848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26F116" id="Gruppieren 163" o:spid="_x0000_s1026" style="position:absolute;margin-left:0;margin-top:0;width:69.45pt;height:35.7pt;z-index:251672576;mso-position-horizontal:left;mso-position-horizontal-relative:margin;mso-position-vertical:bottom;mso-position-vertical-relative:page;mso-width-relative:margin;mso-height-relative:margin" coordsize="8813,4548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4" o:spid="_x0000_s1027" type="#_x0000_t75" style="position:absolute;width:8813;height:9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">
                <v:imagedata r:id="rId2" o:title=""/>
              </v:shape>
              <v:rect id="Rechteck 165" o:spid="_x0000_s1028" style="position:absolute;top:2748;width:1800;height:1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" filled="f" stroked="f" strokeweight="2pt"/>
              <w10:wrap anchorx="margin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4FD7321E" wp14:editId="0DAA973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66" name="Textfeld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D236F" w14:textId="77777777" w:rsidR="009111CE" w:rsidRPr="005C6148" w:rsidRDefault="009111CE" w:rsidP="00864CE7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7321E" id="_x0000_t202" coordsize="21600,21600" o:spt="202" path="m,l,21600r21600,l21600,xe">
              <v:stroke joinstyle="miter"/>
              <v:path gradientshapeok="t" o:connecttype="rect"/>
            </v:shapetype>
            <v:shape id="Textfeld 166" o:spid="_x0000_s1026" type="#_x0000_t202" style="position:absolute;margin-left:-1.6pt;margin-top:0;width:49.6pt;height:44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" filled="f" stroked="f" strokeweight=".5pt">
              <v:textbox inset="0,0,0,9.5mm">
                <w:txbxContent>
                  <w:p w14:paraId="4ABD236F" w14:textId="77777777" w:rsidR="009111CE" w:rsidRPr="005C6148" w:rsidRDefault="009111CE" w:rsidP="00864CE7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5F9AD83" w14:textId="77777777" w:rsidR="009A1238" w:rsidRPr="005A64D1" w:rsidRDefault="009A1238" w:rsidP="00864CE7">
    <w:pPr>
      <w:pStyle w:val="ClaimText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62C1" w14:textId="77777777" w:rsidR="003F2444" w:rsidRPr="00396CB9" w:rsidRDefault="00D3716A" w:rsidP="009F3B29">
    <w:pPr>
      <w:pStyle w:val="ClaimText"/>
      <w:spacing w:line="228" w:lineRule="auto"/>
    </w:pPr>
    <w:r>
      <w:rPr>
        <w:noProof/>
        <w:lang w:val="fr-FR"/>
      </w:rPr>
      <mc:AlternateContent>
        <mc:Choice Requires="wpg">
          <w:drawing>
            <wp:anchor distT="0" distB="0" distL="114300" distR="114300" simplePos="0" relativeHeight="251679744" behindDoc="0" locked="1" layoutInCell="1" allowOverlap="1" wp14:anchorId="72CDF8A5" wp14:editId="62C8C1BC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48000" cy="730800"/>
              <wp:effectExtent l="0" t="0" r="0" b="0"/>
              <wp:wrapNone/>
              <wp:docPr id="160" name="Gruppieren 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8000" cy="730800"/>
                        <a:chOff x="0" y="0"/>
                        <a:chExt cx="6048375" cy="732450"/>
                      </a:xfrm>
                    </wpg:grpSpPr>
                    <pic:pic xmlns:pic="http://schemas.openxmlformats.org/drawingml/2006/picture">
                      <pic:nvPicPr>
                        <pic:cNvPr id="161" name="Grafik 16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370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2" name="Rechteck 162"/>
                      <wps:cNvSpPr/>
                      <wps:spPr>
                        <a:xfrm>
                          <a:off x="0" y="55245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39A664" id="Gruppieren 160" o:spid="_x0000_s1026" style="position:absolute;margin-left:0;margin-top:0;width:476.2pt;height:57.55pt;z-index:251679744;mso-position-horizontal:left;mso-position-horizontal-relative:margin;mso-position-vertical:bottom;mso-position-vertical-relative:page;mso-width-relative:margin;mso-height-relative:margin" coordsize="60483,732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1" o:spid="_x0000_s1027" type="#_x0000_t75" style="position:absolute;width:60483;height:37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">
                <v:imagedata r:id="rId2" o:title=""/>
              </v:shape>
              <v:rect id="Rechteck 162" o:spid="_x0000_s1028" style="position:absolute;top:5524;width:1800;height:1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" filled="f" stroked="f" strokeweight="2pt"/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8C48" w14:textId="77777777" w:rsidR="00B468AD" w:rsidRDefault="00B468AD" w:rsidP="00F91D37">
      <w:r>
        <w:separator/>
      </w:r>
    </w:p>
  </w:footnote>
  <w:footnote w:type="continuationSeparator" w:id="0">
    <w:p w14:paraId="38627E31" w14:textId="77777777" w:rsidR="00B468AD" w:rsidRDefault="00B468AD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5783" w14:textId="77777777" w:rsidR="00C756BB" w:rsidRDefault="00C756BB" w:rsidP="00141AA4">
    <w:pPr>
      <w:pStyle w:val="Kopfzeile"/>
      <w:spacing w:after="2060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1" layoutInCell="1" allowOverlap="1" wp14:anchorId="64771B06" wp14:editId="4854A86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4316400" cy="1198800"/>
              <wp:effectExtent l="0" t="0" r="8255" b="1905"/>
              <wp:wrapNone/>
              <wp:docPr id="116" name="Gruppieren 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6400" cy="1198800"/>
                        <a:chOff x="0" y="0"/>
                        <a:chExt cx="4316095" cy="1198245"/>
                      </a:xfrm>
                    </wpg:grpSpPr>
                    <wps:wsp>
                      <wps:cNvPr id="117" name="Rechteck 117"/>
                      <wps:cNvSpPr/>
                      <wps:spPr>
                        <a:xfrm>
                          <a:off x="0" y="0"/>
                          <a:ext cx="359279" cy="35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" name="Grafik 1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0040"/>
                          <a:ext cx="1162685" cy="869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9" name="Grafik 1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7790" y="842010"/>
                          <a:ext cx="2948305" cy="356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8B4411" id="Gruppieren 116" o:spid="_x0000_s1026" style="position:absolute;margin-left:0;margin-top:0;width:339.85pt;height:94.4pt;z-index:251681792;mso-position-horizontal:left;mso-position-horizontal-relative:margin;mso-position-vertical:top;mso-position-vertical-relative:page;mso-width-relative:margin;mso-height-relative:margin" coordsize="43160,1198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">
              <v:rect id="Rechteck 117" o:spid="_x0000_s1027" style="position:absolute;width:3592;height:35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8" type="#_x0000_t75" alt="&quot;&quot;" style="position:absolute;top:3200;width:11626;height:86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">
                <v:imagedata r:id="rId3" o:title=""/>
              </v:shape>
              <v:shape id="Grafik 119" o:spid="_x0000_s1029" type="#_x0000_t75" style="position:absolute;left:13677;top:8420;width:29483;height:35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&#13;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  <w:p w14:paraId="26590FE9" w14:textId="77777777" w:rsidR="009D3673" w:rsidRPr="00141AA4" w:rsidRDefault="009D3673" w:rsidP="009D3673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E0F2E"/>
    <w:multiLevelType w:val="hybridMultilevel"/>
    <w:tmpl w:val="B9BAC444"/>
    <w:lvl w:ilvl="0" w:tplc="F440E6E0">
      <w:numFmt w:val="bullet"/>
      <w:lvlText w:val="–"/>
      <w:lvlJc w:val="left"/>
      <w:pPr>
        <w:ind w:left="720" w:hanging="360"/>
      </w:pPr>
      <w:rPr>
        <w:rFonts w:ascii="Euclid Circular A Light" w:eastAsiaTheme="minorHAnsi" w:hAnsi="Euclid Circular 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EF2E7820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56EE1F50"/>
    <w:multiLevelType w:val="hybridMultilevel"/>
    <w:tmpl w:val="F4421BA8"/>
    <w:lvl w:ilvl="0" w:tplc="45FEA964">
      <w:start w:val="1"/>
      <w:numFmt w:val="bullet"/>
      <w:pStyle w:val="AufzhlungRechnung"/>
      <w:lvlText w:val="–"/>
      <w:lvlJc w:val="left"/>
      <w:pPr>
        <w:ind w:left="720" w:hanging="360"/>
      </w:pPr>
      <w:rPr>
        <w:rFonts w:ascii="Euclid Circular A Light" w:hAnsi="Euclid Circular A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94A2A070"/>
    <w:lvl w:ilvl="0">
      <w:start w:val="1"/>
      <w:numFmt w:val="bullet"/>
      <w:pStyle w:val="Aufzhlung1"/>
      <w:lvlText w:val=""/>
      <w:lvlJc w:val="left"/>
      <w:pPr>
        <w:ind w:left="397" w:hanging="113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"/>
      <w:lvlJc w:val="left"/>
      <w:pPr>
        <w:ind w:left="510" w:hanging="113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"/>
      <w:lvlJc w:val="left"/>
      <w:pPr>
        <w:ind w:left="624" w:hanging="11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525">
    <w:abstractNumId w:val="9"/>
  </w:num>
  <w:num w:numId="2" w16cid:durableId="1989892882">
    <w:abstractNumId w:val="7"/>
  </w:num>
  <w:num w:numId="3" w16cid:durableId="603197583">
    <w:abstractNumId w:val="6"/>
  </w:num>
  <w:num w:numId="4" w16cid:durableId="901865394">
    <w:abstractNumId w:val="5"/>
  </w:num>
  <w:num w:numId="5" w16cid:durableId="409811899">
    <w:abstractNumId w:val="4"/>
  </w:num>
  <w:num w:numId="6" w16cid:durableId="2038045784">
    <w:abstractNumId w:val="8"/>
  </w:num>
  <w:num w:numId="7" w16cid:durableId="1251624634">
    <w:abstractNumId w:val="3"/>
  </w:num>
  <w:num w:numId="8" w16cid:durableId="217790418">
    <w:abstractNumId w:val="2"/>
  </w:num>
  <w:num w:numId="9" w16cid:durableId="1115710941">
    <w:abstractNumId w:val="1"/>
  </w:num>
  <w:num w:numId="10" w16cid:durableId="1740860179">
    <w:abstractNumId w:val="0"/>
  </w:num>
  <w:num w:numId="11" w16cid:durableId="725835111">
    <w:abstractNumId w:val="28"/>
  </w:num>
  <w:num w:numId="12" w16cid:durableId="956832184">
    <w:abstractNumId w:val="21"/>
  </w:num>
  <w:num w:numId="13" w16cid:durableId="2012682867">
    <w:abstractNumId w:val="17"/>
  </w:num>
  <w:num w:numId="14" w16cid:durableId="777718541">
    <w:abstractNumId w:val="30"/>
  </w:num>
  <w:num w:numId="15" w16cid:durableId="1946575995">
    <w:abstractNumId w:val="29"/>
  </w:num>
  <w:num w:numId="16" w16cid:durableId="1254821494">
    <w:abstractNumId w:val="12"/>
  </w:num>
  <w:num w:numId="17" w16cid:durableId="1370107162">
    <w:abstractNumId w:val="18"/>
  </w:num>
  <w:num w:numId="18" w16cid:durableId="14762212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534068">
    <w:abstractNumId w:val="27"/>
  </w:num>
  <w:num w:numId="20" w16cid:durableId="1552418522">
    <w:abstractNumId w:val="16"/>
  </w:num>
  <w:num w:numId="21" w16cid:durableId="260530654">
    <w:abstractNumId w:val="25"/>
  </w:num>
  <w:num w:numId="22" w16cid:durableId="1634212577">
    <w:abstractNumId w:val="24"/>
  </w:num>
  <w:num w:numId="23" w16cid:durableId="701790021">
    <w:abstractNumId w:val="14"/>
  </w:num>
  <w:num w:numId="24" w16cid:durableId="1553157393">
    <w:abstractNumId w:val="19"/>
  </w:num>
  <w:num w:numId="25" w16cid:durableId="1346635887">
    <w:abstractNumId w:val="26"/>
  </w:num>
  <w:num w:numId="26" w16cid:durableId="1025324803">
    <w:abstractNumId w:val="22"/>
  </w:num>
  <w:num w:numId="27" w16cid:durableId="579367203">
    <w:abstractNumId w:val="15"/>
  </w:num>
  <w:num w:numId="28" w16cid:durableId="171723735">
    <w:abstractNumId w:val="11"/>
  </w:num>
  <w:num w:numId="29" w16cid:durableId="1696612057">
    <w:abstractNumId w:val="23"/>
  </w:num>
  <w:num w:numId="30" w16cid:durableId="998771292">
    <w:abstractNumId w:val="10"/>
  </w:num>
  <w:num w:numId="31" w16cid:durableId="328947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464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9775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96530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7037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77945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1835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7511787">
    <w:abstractNumId w:val="20"/>
  </w:num>
  <w:num w:numId="39" w16cid:durableId="16629269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AD"/>
    <w:rsid w:val="00002978"/>
    <w:rsid w:val="0001010F"/>
    <w:rsid w:val="00013B11"/>
    <w:rsid w:val="00014DD6"/>
    <w:rsid w:val="00025CEC"/>
    <w:rsid w:val="000266B7"/>
    <w:rsid w:val="00032B92"/>
    <w:rsid w:val="000409C8"/>
    <w:rsid w:val="00041700"/>
    <w:rsid w:val="00047C3E"/>
    <w:rsid w:val="00063BC2"/>
    <w:rsid w:val="000701F1"/>
    <w:rsid w:val="00071417"/>
    <w:rsid w:val="00071780"/>
    <w:rsid w:val="000803EB"/>
    <w:rsid w:val="00090380"/>
    <w:rsid w:val="00096E8E"/>
    <w:rsid w:val="000A06D7"/>
    <w:rsid w:val="000A1884"/>
    <w:rsid w:val="000A24EC"/>
    <w:rsid w:val="000B183F"/>
    <w:rsid w:val="000B595D"/>
    <w:rsid w:val="000C3F85"/>
    <w:rsid w:val="000C49C1"/>
    <w:rsid w:val="000D1743"/>
    <w:rsid w:val="000D1BB6"/>
    <w:rsid w:val="000E7543"/>
    <w:rsid w:val="000E756F"/>
    <w:rsid w:val="000F1D2B"/>
    <w:rsid w:val="0010021F"/>
    <w:rsid w:val="0010073A"/>
    <w:rsid w:val="00102345"/>
    <w:rsid w:val="00104011"/>
    <w:rsid w:val="00106688"/>
    <w:rsid w:val="00107F09"/>
    <w:rsid w:val="001134C7"/>
    <w:rsid w:val="00113CB8"/>
    <w:rsid w:val="001150F1"/>
    <w:rsid w:val="0012151C"/>
    <w:rsid w:val="001238A1"/>
    <w:rsid w:val="00127BBA"/>
    <w:rsid w:val="00133CFB"/>
    <w:rsid w:val="001375AB"/>
    <w:rsid w:val="00141AA4"/>
    <w:rsid w:val="00142A95"/>
    <w:rsid w:val="00144122"/>
    <w:rsid w:val="00154677"/>
    <w:rsid w:val="00157ECA"/>
    <w:rsid w:val="0016774B"/>
    <w:rsid w:val="00167916"/>
    <w:rsid w:val="00171870"/>
    <w:rsid w:val="00192B6A"/>
    <w:rsid w:val="00192F98"/>
    <w:rsid w:val="001A3606"/>
    <w:rsid w:val="001A43BD"/>
    <w:rsid w:val="001A52F4"/>
    <w:rsid w:val="001C710F"/>
    <w:rsid w:val="001E73F4"/>
    <w:rsid w:val="001F4A7E"/>
    <w:rsid w:val="001F4B8C"/>
    <w:rsid w:val="001F4F9B"/>
    <w:rsid w:val="0022685B"/>
    <w:rsid w:val="0023018C"/>
    <w:rsid w:val="0023205B"/>
    <w:rsid w:val="002466D7"/>
    <w:rsid w:val="00247905"/>
    <w:rsid w:val="00255FA3"/>
    <w:rsid w:val="0025644A"/>
    <w:rsid w:val="00267F71"/>
    <w:rsid w:val="002726D9"/>
    <w:rsid w:val="00273EBC"/>
    <w:rsid w:val="00283995"/>
    <w:rsid w:val="00290E37"/>
    <w:rsid w:val="00292375"/>
    <w:rsid w:val="002B551B"/>
    <w:rsid w:val="002C163B"/>
    <w:rsid w:val="002D272F"/>
    <w:rsid w:val="002D38AE"/>
    <w:rsid w:val="002D42AE"/>
    <w:rsid w:val="002D709C"/>
    <w:rsid w:val="002F06AA"/>
    <w:rsid w:val="002F68A2"/>
    <w:rsid w:val="003020C7"/>
    <w:rsid w:val="0030245A"/>
    <w:rsid w:val="00303B73"/>
    <w:rsid w:val="0032330D"/>
    <w:rsid w:val="00333A1B"/>
    <w:rsid w:val="003413D7"/>
    <w:rsid w:val="00350607"/>
    <w:rsid w:val="003514EE"/>
    <w:rsid w:val="003619E3"/>
    <w:rsid w:val="00363671"/>
    <w:rsid w:val="00364EE3"/>
    <w:rsid w:val="003757E4"/>
    <w:rsid w:val="00375834"/>
    <w:rsid w:val="0038768E"/>
    <w:rsid w:val="0039124E"/>
    <w:rsid w:val="00396CB9"/>
    <w:rsid w:val="003A7B76"/>
    <w:rsid w:val="003C3548"/>
    <w:rsid w:val="003C3AED"/>
    <w:rsid w:val="003C3D32"/>
    <w:rsid w:val="003D0FAA"/>
    <w:rsid w:val="003D2D99"/>
    <w:rsid w:val="003D5968"/>
    <w:rsid w:val="003F1A56"/>
    <w:rsid w:val="003F2444"/>
    <w:rsid w:val="00400DD2"/>
    <w:rsid w:val="0040389A"/>
    <w:rsid w:val="0042454D"/>
    <w:rsid w:val="00444695"/>
    <w:rsid w:val="00452D49"/>
    <w:rsid w:val="00471D34"/>
    <w:rsid w:val="004721E6"/>
    <w:rsid w:val="00480603"/>
    <w:rsid w:val="00480C4C"/>
    <w:rsid w:val="00486DBB"/>
    <w:rsid w:val="00494FD7"/>
    <w:rsid w:val="00495F83"/>
    <w:rsid w:val="004A039B"/>
    <w:rsid w:val="004A6CF6"/>
    <w:rsid w:val="004B0FDB"/>
    <w:rsid w:val="004B3225"/>
    <w:rsid w:val="004C1329"/>
    <w:rsid w:val="004C3880"/>
    <w:rsid w:val="004D0F2F"/>
    <w:rsid w:val="004D179F"/>
    <w:rsid w:val="004D5B31"/>
    <w:rsid w:val="004E0E33"/>
    <w:rsid w:val="004F22CB"/>
    <w:rsid w:val="00500294"/>
    <w:rsid w:val="00526C93"/>
    <w:rsid w:val="00530E91"/>
    <w:rsid w:val="00531895"/>
    <w:rsid w:val="005339AE"/>
    <w:rsid w:val="00535EA2"/>
    <w:rsid w:val="00537410"/>
    <w:rsid w:val="00543061"/>
    <w:rsid w:val="00550787"/>
    <w:rsid w:val="005510CD"/>
    <w:rsid w:val="00554D4C"/>
    <w:rsid w:val="00562128"/>
    <w:rsid w:val="00576439"/>
    <w:rsid w:val="00591832"/>
    <w:rsid w:val="00592841"/>
    <w:rsid w:val="005A2641"/>
    <w:rsid w:val="005A2866"/>
    <w:rsid w:val="005A357F"/>
    <w:rsid w:val="005A60D0"/>
    <w:rsid w:val="005A64D1"/>
    <w:rsid w:val="005A7BE5"/>
    <w:rsid w:val="005B4DEC"/>
    <w:rsid w:val="005B6FD0"/>
    <w:rsid w:val="005C1D6A"/>
    <w:rsid w:val="005C6148"/>
    <w:rsid w:val="005C61A5"/>
    <w:rsid w:val="005C6741"/>
    <w:rsid w:val="005C7189"/>
    <w:rsid w:val="005D21BD"/>
    <w:rsid w:val="005D7F4B"/>
    <w:rsid w:val="005E1157"/>
    <w:rsid w:val="005E4E72"/>
    <w:rsid w:val="00604483"/>
    <w:rsid w:val="006044D5"/>
    <w:rsid w:val="00616321"/>
    <w:rsid w:val="00622481"/>
    <w:rsid w:val="00622FDC"/>
    <w:rsid w:val="006245BF"/>
    <w:rsid w:val="00625020"/>
    <w:rsid w:val="00642F26"/>
    <w:rsid w:val="00643CAF"/>
    <w:rsid w:val="00647B77"/>
    <w:rsid w:val="00650B3D"/>
    <w:rsid w:val="0065274C"/>
    <w:rsid w:val="00655BD6"/>
    <w:rsid w:val="00661A71"/>
    <w:rsid w:val="00672E90"/>
    <w:rsid w:val="006868ED"/>
    <w:rsid w:val="00686D14"/>
    <w:rsid w:val="00687ED7"/>
    <w:rsid w:val="006B3083"/>
    <w:rsid w:val="006C144C"/>
    <w:rsid w:val="006C5028"/>
    <w:rsid w:val="006C62E1"/>
    <w:rsid w:val="006C6FD0"/>
    <w:rsid w:val="006E0F4E"/>
    <w:rsid w:val="006E4AF1"/>
    <w:rsid w:val="006E6558"/>
    <w:rsid w:val="006F0345"/>
    <w:rsid w:val="006F0469"/>
    <w:rsid w:val="006F5C45"/>
    <w:rsid w:val="00700979"/>
    <w:rsid w:val="007040B6"/>
    <w:rsid w:val="00705076"/>
    <w:rsid w:val="00705CA3"/>
    <w:rsid w:val="00711147"/>
    <w:rsid w:val="00717B72"/>
    <w:rsid w:val="007248EF"/>
    <w:rsid w:val="007256B0"/>
    <w:rsid w:val="007277E3"/>
    <w:rsid w:val="00731A17"/>
    <w:rsid w:val="00734458"/>
    <w:rsid w:val="00735EBA"/>
    <w:rsid w:val="007419CF"/>
    <w:rsid w:val="0074241C"/>
    <w:rsid w:val="0074487E"/>
    <w:rsid w:val="00746273"/>
    <w:rsid w:val="00747DEC"/>
    <w:rsid w:val="0075366F"/>
    <w:rsid w:val="007721BF"/>
    <w:rsid w:val="00772538"/>
    <w:rsid w:val="00774E70"/>
    <w:rsid w:val="0077559F"/>
    <w:rsid w:val="0078181E"/>
    <w:rsid w:val="00783E8E"/>
    <w:rsid w:val="00796CEE"/>
    <w:rsid w:val="007A4664"/>
    <w:rsid w:val="007A478C"/>
    <w:rsid w:val="007B48A7"/>
    <w:rsid w:val="007B5396"/>
    <w:rsid w:val="007C0B2A"/>
    <w:rsid w:val="007E0460"/>
    <w:rsid w:val="007E68B4"/>
    <w:rsid w:val="007F380D"/>
    <w:rsid w:val="00821E67"/>
    <w:rsid w:val="00833960"/>
    <w:rsid w:val="008353AF"/>
    <w:rsid w:val="00841B44"/>
    <w:rsid w:val="00844B72"/>
    <w:rsid w:val="0085269D"/>
    <w:rsid w:val="00853121"/>
    <w:rsid w:val="0085454F"/>
    <w:rsid w:val="00857D8A"/>
    <w:rsid w:val="00864855"/>
    <w:rsid w:val="00864CE7"/>
    <w:rsid w:val="00870017"/>
    <w:rsid w:val="00874E49"/>
    <w:rsid w:val="00875045"/>
    <w:rsid w:val="00876898"/>
    <w:rsid w:val="00883CC4"/>
    <w:rsid w:val="00885520"/>
    <w:rsid w:val="008A0CD1"/>
    <w:rsid w:val="008C30BF"/>
    <w:rsid w:val="008F716A"/>
    <w:rsid w:val="009111CE"/>
    <w:rsid w:val="00916BDE"/>
    <w:rsid w:val="009235A2"/>
    <w:rsid w:val="0093619F"/>
    <w:rsid w:val="00942472"/>
    <w:rsid w:val="009427E5"/>
    <w:rsid w:val="0094523A"/>
    <w:rsid w:val="009454B7"/>
    <w:rsid w:val="00957F8B"/>
    <w:rsid w:val="009613D8"/>
    <w:rsid w:val="00961E8E"/>
    <w:rsid w:val="009621C4"/>
    <w:rsid w:val="00974275"/>
    <w:rsid w:val="009804FC"/>
    <w:rsid w:val="0098474B"/>
    <w:rsid w:val="00995CBA"/>
    <w:rsid w:val="0099678C"/>
    <w:rsid w:val="009A1238"/>
    <w:rsid w:val="009B030C"/>
    <w:rsid w:val="009B0C96"/>
    <w:rsid w:val="009C222B"/>
    <w:rsid w:val="009C67A8"/>
    <w:rsid w:val="009D201B"/>
    <w:rsid w:val="009D3673"/>
    <w:rsid w:val="009D3927"/>
    <w:rsid w:val="009D5D9C"/>
    <w:rsid w:val="009E2171"/>
    <w:rsid w:val="009F3B29"/>
    <w:rsid w:val="009F3E6A"/>
    <w:rsid w:val="00A02378"/>
    <w:rsid w:val="00A06F53"/>
    <w:rsid w:val="00A11D50"/>
    <w:rsid w:val="00A14504"/>
    <w:rsid w:val="00A211F7"/>
    <w:rsid w:val="00A43EDD"/>
    <w:rsid w:val="00A50DA6"/>
    <w:rsid w:val="00A53B1F"/>
    <w:rsid w:val="00A5451D"/>
    <w:rsid w:val="00A55C83"/>
    <w:rsid w:val="00A57815"/>
    <w:rsid w:val="00A62F82"/>
    <w:rsid w:val="00A62FAD"/>
    <w:rsid w:val="00A70CDC"/>
    <w:rsid w:val="00A7133D"/>
    <w:rsid w:val="00A7788C"/>
    <w:rsid w:val="00A960B8"/>
    <w:rsid w:val="00AA42F0"/>
    <w:rsid w:val="00AA5DDC"/>
    <w:rsid w:val="00AB29A8"/>
    <w:rsid w:val="00AB605E"/>
    <w:rsid w:val="00AC0DF9"/>
    <w:rsid w:val="00AC2D5B"/>
    <w:rsid w:val="00AC3C0A"/>
    <w:rsid w:val="00AD36B2"/>
    <w:rsid w:val="00AD5C8F"/>
    <w:rsid w:val="00AE4EFF"/>
    <w:rsid w:val="00AE6EB7"/>
    <w:rsid w:val="00AF47AE"/>
    <w:rsid w:val="00AF65FF"/>
    <w:rsid w:val="00AF7CA8"/>
    <w:rsid w:val="00B05554"/>
    <w:rsid w:val="00B1160A"/>
    <w:rsid w:val="00B11A9B"/>
    <w:rsid w:val="00B24B2A"/>
    <w:rsid w:val="00B32881"/>
    <w:rsid w:val="00B32ABB"/>
    <w:rsid w:val="00B41FD3"/>
    <w:rsid w:val="00B426D3"/>
    <w:rsid w:val="00B431DE"/>
    <w:rsid w:val="00B436C1"/>
    <w:rsid w:val="00B452C0"/>
    <w:rsid w:val="00B468AD"/>
    <w:rsid w:val="00B47044"/>
    <w:rsid w:val="00B5057C"/>
    <w:rsid w:val="00B622CF"/>
    <w:rsid w:val="00B70860"/>
    <w:rsid w:val="00B70D03"/>
    <w:rsid w:val="00B7449D"/>
    <w:rsid w:val="00B75AD3"/>
    <w:rsid w:val="00B803E7"/>
    <w:rsid w:val="00B82E14"/>
    <w:rsid w:val="00B870F7"/>
    <w:rsid w:val="00B97484"/>
    <w:rsid w:val="00BA2B5A"/>
    <w:rsid w:val="00BA4DDE"/>
    <w:rsid w:val="00BB0EB7"/>
    <w:rsid w:val="00BB1DA6"/>
    <w:rsid w:val="00BB206A"/>
    <w:rsid w:val="00BB4ABB"/>
    <w:rsid w:val="00BB4CF6"/>
    <w:rsid w:val="00BC080A"/>
    <w:rsid w:val="00BC655F"/>
    <w:rsid w:val="00BD09F9"/>
    <w:rsid w:val="00BD4B8E"/>
    <w:rsid w:val="00BE1E62"/>
    <w:rsid w:val="00BF52B2"/>
    <w:rsid w:val="00BF7052"/>
    <w:rsid w:val="00C0158D"/>
    <w:rsid w:val="00C05FAB"/>
    <w:rsid w:val="00C12431"/>
    <w:rsid w:val="00C25656"/>
    <w:rsid w:val="00C30C28"/>
    <w:rsid w:val="00C3674D"/>
    <w:rsid w:val="00C43EDE"/>
    <w:rsid w:val="00C51D2F"/>
    <w:rsid w:val="00C60AC3"/>
    <w:rsid w:val="00C65DF3"/>
    <w:rsid w:val="00C7169E"/>
    <w:rsid w:val="00C73727"/>
    <w:rsid w:val="00C73FB3"/>
    <w:rsid w:val="00C756BB"/>
    <w:rsid w:val="00CA348A"/>
    <w:rsid w:val="00CA5EF8"/>
    <w:rsid w:val="00CA76BB"/>
    <w:rsid w:val="00CB2262"/>
    <w:rsid w:val="00CB2CE6"/>
    <w:rsid w:val="00CC06EF"/>
    <w:rsid w:val="00CD0374"/>
    <w:rsid w:val="00CE3364"/>
    <w:rsid w:val="00CF08BB"/>
    <w:rsid w:val="00CF1E53"/>
    <w:rsid w:val="00D00E26"/>
    <w:rsid w:val="00D128A4"/>
    <w:rsid w:val="00D1389A"/>
    <w:rsid w:val="00D13DAC"/>
    <w:rsid w:val="00D22F88"/>
    <w:rsid w:val="00D30E68"/>
    <w:rsid w:val="00D31037"/>
    <w:rsid w:val="00D317E7"/>
    <w:rsid w:val="00D36D26"/>
    <w:rsid w:val="00D3716A"/>
    <w:rsid w:val="00D45823"/>
    <w:rsid w:val="00D57397"/>
    <w:rsid w:val="00D61996"/>
    <w:rsid w:val="00D654CD"/>
    <w:rsid w:val="00D6722C"/>
    <w:rsid w:val="00D678C7"/>
    <w:rsid w:val="00D8261A"/>
    <w:rsid w:val="00D93D07"/>
    <w:rsid w:val="00D9415C"/>
    <w:rsid w:val="00D9553C"/>
    <w:rsid w:val="00D97380"/>
    <w:rsid w:val="00DA469E"/>
    <w:rsid w:val="00DA716B"/>
    <w:rsid w:val="00DB03A8"/>
    <w:rsid w:val="00DB45F8"/>
    <w:rsid w:val="00DB7675"/>
    <w:rsid w:val="00DE1012"/>
    <w:rsid w:val="00E25DCD"/>
    <w:rsid w:val="00E269E1"/>
    <w:rsid w:val="00E326FF"/>
    <w:rsid w:val="00E32E4D"/>
    <w:rsid w:val="00E414A0"/>
    <w:rsid w:val="00E4426E"/>
    <w:rsid w:val="00E45F13"/>
    <w:rsid w:val="00E46754"/>
    <w:rsid w:val="00E50336"/>
    <w:rsid w:val="00E510BC"/>
    <w:rsid w:val="00E5218C"/>
    <w:rsid w:val="00E52BA4"/>
    <w:rsid w:val="00E547B9"/>
    <w:rsid w:val="00E60227"/>
    <w:rsid w:val="00E61256"/>
    <w:rsid w:val="00E62EFE"/>
    <w:rsid w:val="00E73CB2"/>
    <w:rsid w:val="00E768B3"/>
    <w:rsid w:val="00E839BA"/>
    <w:rsid w:val="00E8428A"/>
    <w:rsid w:val="00E905F6"/>
    <w:rsid w:val="00E97F7D"/>
    <w:rsid w:val="00EA59B8"/>
    <w:rsid w:val="00EA5A01"/>
    <w:rsid w:val="00EC2DF9"/>
    <w:rsid w:val="00EE2565"/>
    <w:rsid w:val="00EE6E36"/>
    <w:rsid w:val="00EE7A9C"/>
    <w:rsid w:val="00F0147C"/>
    <w:rsid w:val="00F016BC"/>
    <w:rsid w:val="00F0660B"/>
    <w:rsid w:val="00F10070"/>
    <w:rsid w:val="00F10FAF"/>
    <w:rsid w:val="00F123AE"/>
    <w:rsid w:val="00F13EB2"/>
    <w:rsid w:val="00F16C91"/>
    <w:rsid w:val="00F218D5"/>
    <w:rsid w:val="00F26721"/>
    <w:rsid w:val="00F32B93"/>
    <w:rsid w:val="00F45A38"/>
    <w:rsid w:val="00F45CDD"/>
    <w:rsid w:val="00F5551A"/>
    <w:rsid w:val="00F56AAB"/>
    <w:rsid w:val="00F600C7"/>
    <w:rsid w:val="00F73331"/>
    <w:rsid w:val="00F73C2F"/>
    <w:rsid w:val="00F87174"/>
    <w:rsid w:val="00F87970"/>
    <w:rsid w:val="00F9169F"/>
    <w:rsid w:val="00F91D37"/>
    <w:rsid w:val="00F91DEC"/>
    <w:rsid w:val="00F93538"/>
    <w:rsid w:val="00F9610D"/>
    <w:rsid w:val="00F9693A"/>
    <w:rsid w:val="00F96C4E"/>
    <w:rsid w:val="00FB4C9C"/>
    <w:rsid w:val="00FB657F"/>
    <w:rsid w:val="00FD4BB0"/>
    <w:rsid w:val="00FD6F77"/>
    <w:rsid w:val="00FD73D5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4470C0"/>
  <w15:docId w15:val="{F1F8724F-91AF-D44E-8F01-F2C1416D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28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68AD"/>
    <w:pPr>
      <w:spacing w:line="240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56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756BB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756B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5A64D1"/>
    <w:pPr>
      <w:tabs>
        <w:tab w:val="center" w:pos="4536"/>
        <w:tab w:val="right" w:pos="9072"/>
      </w:tabs>
      <w:jc w:val="right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C756BB"/>
  </w:style>
  <w:style w:type="paragraph" w:styleId="Fuzeile">
    <w:name w:val="footer"/>
    <w:basedOn w:val="Standard"/>
    <w:link w:val="FuzeileZchn"/>
    <w:uiPriority w:val="94"/>
    <w:semiHidden/>
    <w:rsid w:val="00F73C2F"/>
    <w:rPr>
      <w:sz w:val="17"/>
      <w:szCs w:val="17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B7449D"/>
    <w:rPr>
      <w:sz w:val="17"/>
      <w:szCs w:val="17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756BB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56BB"/>
    <w:rPr>
      <w:rFonts w:asciiTheme="majorHAnsi" w:eastAsiaTheme="majorEastAsia" w:hAnsiTheme="majorHAnsi" w:cstheme="majorBidi"/>
      <w:b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C756BB"/>
    <w:pPr>
      <w:contextualSpacing/>
    </w:pPr>
    <w:rPr>
      <w:rFonts w:asciiTheme="majorHAnsi" w:eastAsiaTheme="majorEastAsia" w:hAnsiTheme="majorHAnsi" w:cstheme="majorBidi"/>
      <w:b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C756BB"/>
    <w:rPr>
      <w:rFonts w:asciiTheme="majorHAnsi" w:eastAsiaTheme="majorEastAsia" w:hAnsiTheme="majorHAnsi" w:cstheme="majorBidi"/>
      <w:b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C756BB"/>
    <w:pPr>
      <w:spacing w:after="340" w:line="216" w:lineRule="auto"/>
      <w:contextualSpacing/>
    </w:pPr>
    <w:rPr>
      <w:rFonts w:asciiTheme="majorHAnsi" w:hAnsiTheme="majorHAnsi"/>
      <w:b/>
      <w:bCs/>
      <w:sz w:val="26"/>
      <w:szCs w:val="2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756BB"/>
    <w:rPr>
      <w:rFonts w:asciiTheme="majorHAnsi" w:hAnsiTheme="majorHAnsi"/>
      <w:b/>
      <w:bCs/>
      <w:sz w:val="26"/>
      <w:szCs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1A52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="Euclid Circular A Medium" w:hAnsi="Euclid Circular A Medium"/>
        <w:b w:val="0"/>
      </w:rPr>
    </w:tblStylePr>
    <w:tblStylePr w:type="lastRow">
      <w:rPr>
        <w:rFonts w:ascii="Euclid Circular A Medium" w:hAnsi="Euclid Circular A Medium"/>
        <w:b w:val="0"/>
      </w:rPr>
    </w:tblStylePr>
    <w:tblStylePr w:type="firstCol">
      <w:rPr>
        <w:rFonts w:ascii="Euclid Circular A Medium" w:hAnsi="Euclid Circular A Medium"/>
        <w:b w:val="0"/>
      </w:rPr>
    </w:tblStylePr>
    <w:tblStylePr w:type="lastCol">
      <w:rPr>
        <w:rFonts w:ascii="Euclid Circular A Medium" w:hAnsi="Euclid Circular A Medium"/>
        <w:b w:val="0"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C756BB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1A52F4"/>
    <w:pPr>
      <w:numPr>
        <w:ilvl w:val="1"/>
      </w:numPr>
    </w:pPr>
    <w:rPr>
      <w:rFonts w:eastAsiaTheme="minorEastAsia"/>
      <w:sz w:val="4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47DEC"/>
    <w:rPr>
      <w:rFonts w:eastAsiaTheme="minorEastAsia"/>
      <w:sz w:val="40"/>
      <w:szCs w:val="40"/>
    </w:rPr>
  </w:style>
  <w:style w:type="paragraph" w:styleId="Datum">
    <w:name w:val="Date"/>
    <w:basedOn w:val="Standard"/>
    <w:next w:val="Standard"/>
    <w:link w:val="DatumZchn"/>
    <w:uiPriority w:val="15"/>
    <w:semiHidden/>
    <w:rsid w:val="00A53B1F"/>
    <w:pPr>
      <w:spacing w:before="450" w:after="6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47DEC"/>
  </w:style>
  <w:style w:type="paragraph" w:styleId="Funotentext">
    <w:name w:val="footnote text"/>
    <w:basedOn w:val="Standard"/>
    <w:link w:val="FunotentextZchn"/>
    <w:uiPriority w:val="79"/>
    <w:semiHidden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747DEC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7169E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1A52F4"/>
    <w:pPr>
      <w:spacing w:before="120" w:after="240"/>
    </w:pPr>
    <w:rPr>
      <w:bCs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5A60D0"/>
    <w:pPr>
      <w:jc w:val="right"/>
    </w:pPr>
    <w:rPr>
      <w:rFonts w:ascii="Euclid Circular A Medium" w:hAnsi="Euclid Circular A Medium"/>
      <w:sz w:val="18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F600C7"/>
    <w:pPr>
      <w:numPr>
        <w:ilvl w:val="2"/>
        <w:numId w:val="24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F600C7"/>
    <w:pPr>
      <w:numPr>
        <w:ilvl w:val="3"/>
        <w:numId w:val="2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1A52F4"/>
    <w:pPr>
      <w:tabs>
        <w:tab w:val="right" w:leader="dot" w:pos="9355"/>
      </w:tabs>
    </w:pPr>
    <w:rPr>
      <w:noProof/>
    </w:rPr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BirdLife">
    <w:name w:val="Erstellt durch Vorlagenbauer.ch für BirdLife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851" w:hanging="851"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993" w:hanging="993"/>
    </w:pPr>
    <w:rPr>
      <w:noProof/>
    </w:rPr>
  </w:style>
  <w:style w:type="paragraph" w:customStyle="1" w:styleId="StandardmitAbsatz">
    <w:name w:val="Standard mit Absatz"/>
    <w:basedOn w:val="Standard"/>
    <w:qFormat/>
    <w:rsid w:val="00255FA3"/>
    <w:pPr>
      <w:spacing w:after="120"/>
    </w:pPr>
  </w:style>
  <w:style w:type="character" w:styleId="Fett">
    <w:name w:val="Strong"/>
    <w:basedOn w:val="Absatz-Standardschriftart"/>
    <w:uiPriority w:val="1"/>
    <w:qFormat/>
    <w:rsid w:val="00C756BB"/>
    <w:rPr>
      <w:rFonts w:asciiTheme="majorHAnsi" w:hAnsiTheme="majorHAnsi"/>
      <w:b/>
      <w:bCs/>
    </w:rPr>
  </w:style>
  <w:style w:type="paragraph" w:customStyle="1" w:styleId="auflistung">
    <w:name w:val="auflistung"/>
    <w:basedOn w:val="Standard"/>
    <w:uiPriority w:val="99"/>
    <w:semiHidden/>
    <w:rsid w:val="00D93D07"/>
    <w:pPr>
      <w:autoSpaceDE w:val="0"/>
      <w:autoSpaceDN w:val="0"/>
      <w:adjustRightInd w:val="0"/>
      <w:spacing w:after="260" w:line="120" w:lineRule="atLeast"/>
      <w:ind w:left="283"/>
      <w:textAlignment w:val="center"/>
    </w:pPr>
    <w:rPr>
      <w:rFonts w:ascii="EuclidCircularA-Regular" w:hAnsi="EuclidCircularA-Regular" w:cs="EuclidCircularA-Regular"/>
      <w:color w:val="000000"/>
      <w:lang w:val="en-GB"/>
    </w:rPr>
  </w:style>
  <w:style w:type="paragraph" w:customStyle="1" w:styleId="Claim">
    <w:name w:val="Claim"/>
    <w:basedOn w:val="Standard"/>
    <w:uiPriority w:val="98"/>
    <w:semiHidden/>
    <w:rsid w:val="00735EBA"/>
    <w:rPr>
      <w:rFonts w:ascii="Euclid Circular A Medium" w:hAnsi="Euclid Circular A Medium"/>
      <w:sz w:val="18"/>
    </w:rPr>
  </w:style>
  <w:style w:type="paragraph" w:customStyle="1" w:styleId="ClaimText">
    <w:name w:val="Claim Text"/>
    <w:basedOn w:val="Standard"/>
    <w:uiPriority w:val="98"/>
    <w:semiHidden/>
    <w:rsid w:val="009111CE"/>
    <w:pPr>
      <w:spacing w:line="200" w:lineRule="exact"/>
    </w:pPr>
    <w:rPr>
      <w:rFonts w:ascii="Euclid Circular A Light" w:hAnsi="Euclid Circular A Light"/>
      <w:color w:val="FFFFFF" w:themeColor="background1"/>
      <w:sz w:val="17"/>
    </w:rPr>
  </w:style>
  <w:style w:type="character" w:customStyle="1" w:styleId="Claim9Pt">
    <w:name w:val="Claim 9 Pt"/>
    <w:basedOn w:val="Absatz-Standardschriftart"/>
    <w:uiPriority w:val="1"/>
    <w:semiHidden/>
    <w:qFormat/>
    <w:rsid w:val="004A6CF6"/>
    <w:rPr>
      <w:rFonts w:ascii="Euclid Circular A Medium" w:hAnsi="Euclid Circular A Medium"/>
      <w:sz w:val="18"/>
    </w:rPr>
  </w:style>
  <w:style w:type="table" w:customStyle="1" w:styleId="BLTabelle1">
    <w:name w:val="BL Tabelle 1"/>
    <w:basedOn w:val="NormaleTabelle"/>
    <w:uiPriority w:val="99"/>
    <w:rsid w:val="00D128A4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1" w:type="dxa"/>
        <w:left w:w="79" w:type="dxa"/>
        <w:bottom w:w="51" w:type="dxa"/>
        <w:right w:w="79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ufzhlungRechnung">
    <w:name w:val="Aufzählung Rechnung"/>
    <w:basedOn w:val="Standard"/>
    <w:uiPriority w:val="6"/>
    <w:qFormat/>
    <w:rsid w:val="00D97380"/>
    <w:pPr>
      <w:numPr>
        <w:numId w:val="38"/>
      </w:numPr>
      <w:spacing w:before="120" w:after="120"/>
      <w:ind w:left="238" w:right="-108" w:hanging="23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Relationship Id="rId4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tascha/Library/CloudStorage/OneDrive-FreigegebeneBibliotheken&#8211;SchweizerVogelschutzSVSBirdLifeSchweiz/BirdLife%20Schweiz%20intern%20-%20Interne%20Dokumente/Vorlagen/Briefe/Brief%20BirdLife%20Arial.dotx" TargetMode="External"/></Relationships>
</file>

<file path=word/theme/theme1.xml><?xml version="1.0" encoding="utf-8"?>
<a:theme xmlns:a="http://schemas.openxmlformats.org/drawingml/2006/main" name="Larissa-Design">
  <a:themeElements>
    <a:clrScheme name="BirdLife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0B6FAC"/>
      </a:accent1>
      <a:accent2>
        <a:srgbClr val="4CBC38"/>
      </a:accent2>
      <a:accent3>
        <a:srgbClr val="B0AC0C"/>
      </a:accent3>
      <a:accent4>
        <a:srgbClr val="AF5009"/>
      </a:accent4>
      <a:accent5>
        <a:srgbClr val="AC0C99"/>
      </a:accent5>
      <a:accent6>
        <a:srgbClr val="0BA5AD"/>
      </a:accent6>
      <a:hlink>
        <a:srgbClr val="000000"/>
      </a:hlink>
      <a:folHlink>
        <a:srgbClr val="000000"/>
      </a:folHlink>
    </a:clrScheme>
    <a:fontScheme name="Allianz Fahrwe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65BC84425904F8913C4CF5529758B" ma:contentTypeVersion="14" ma:contentTypeDescription="Ein neues Dokument erstellen." ma:contentTypeScope="" ma:versionID="8d145e9638ccaf12e7e472ef07411f11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6bba199002f06ea187290e365d2b3481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a79c879-9543-4900-8ef9-38b0cbbc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d59bb3-eec1-4a3b-9905-abe9b00e8567}" ma:internalName="TaxCatchAll" ma:showField="CatchAllData" ma:web="f5aefbbf-e803-4937-bb7d-adf8d334e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efbbf-e803-4937-bb7d-adf8d334ee86" xsi:nil="true"/>
    <lcf76f155ced4ddcb4097134ff3c332f xmlns="a074ed78-0612-432e-86b4-ee4b9bd6be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333E4-1057-4C70-AAF9-AA7DC246E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5aefbbf-e803-4937-bb7d-adf8d334ee86"/>
    <ds:schemaRef ds:uri="a074ed78-0612-432e-86b4-ee4b9bd6be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BirdLife Arial.dotx</Template>
  <TotalTime>0</TotalTime>
  <Pages>1</Pages>
  <Words>63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erstellt durch Vorlagenbauer.ch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Natascha</dc:creator>
  <cp:lastModifiedBy>Natascha Bisig</cp:lastModifiedBy>
  <cp:revision>2</cp:revision>
  <cp:lastPrinted>2022-10-13T15:27:00Z</cp:lastPrinted>
  <dcterms:created xsi:type="dcterms:W3CDTF">2025-08-24T15:29:00Z</dcterms:created>
  <dcterms:modified xsi:type="dcterms:W3CDTF">2025-08-24T15:35:00Z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0x01010096165BC84425904F8913C4CF5529758B</vt:lpwstr>
  </property>
  <property fmtid="{D5CDD505-2E9C-101B-9397-08002B2CF9AE}" pid="3" name="MediaServiceImageTags">
    <vt:lpwstr/>
  </property>
</Properties>
</file>